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c1b9" w14:textId="17dc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сроков 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2011 года № 1605. Утратило силу постановлением Правительства Республики Казахстан от 23 апреля 2015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«О Национальном архивном фонде и архивах»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сроков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2011 года № 1605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типовых документов,</w:t>
      </w:r>
      <w:r>
        <w:br/>
      </w:r>
      <w:r>
        <w:rPr>
          <w:rFonts w:ascii="Times New Roman"/>
          <w:b/>
          <w:i w:val="false"/>
          <w:color w:val="000000"/>
        </w:rPr>
        <w:t>
образующихся в деятельности государственных и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организаций, с указанием сроков хранения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03.12.2013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5537"/>
        <w:gridCol w:w="2461"/>
        <w:gridCol w:w="4164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документа*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Распорядительная деятельность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Сената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Мажилиса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Относящиеся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 (утверждения),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Подзаконные 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Сената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Мажилиса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министерств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Относящиеся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 (утверждения),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законодательных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подзаконных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(пояснительные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справки-обоснования, 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согласования,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перечни,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сравнительные таблицы,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к ним: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Относящиеся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высших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органов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(обзоры, доклады,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заключения, справки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вышестоящей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(обзоры, доклады,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заключения, справки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оперативным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– 5 лет ЭПК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структурным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(справки, докладные,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заключения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по их выполнению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визой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документе,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сроку хранения документа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обзоры,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сводки, справки)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Инициативные предложения,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внесенные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органы; документы (докладные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заключения, справки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(конкурсные 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доверенности, соглашения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особых экономических зон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 распоряжения руководителя организации; документы (справки, сводки, информации, докладные записки и другие документы) к ним: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для сведения –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основной деятельности;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личному составу (прием, перемещение, совмещение, перевод, увольнение; аттестация, повышение квалификации, присвоение званий (чинов); изменение фамилий; поощрения, награждения; оплата труда, премирование, различные выплаты, пособия; все виды отпусков работников с тяжелыми, вредными (особо вредными) и опасными (особо опасными) условиями труда; отпуска по уходу за ребенком, отпуска без сохранения содержания (заработной платы); дежурства по профилю основной деятельности; длительные внутриреспубликанские и зарубежные командировки, командировки для работников с тяжелыми, вредными (особо вредными) и опасными (особо опасными) условиями труда);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 дисциплинарных взысканиях, ежегодных оплачиваемых отпусках, отпусках в связи с обучением, дежурствах, внутриреспубликанских и зарубежных командировках; по административно-хозяйственным вопросам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приказов, распоряжений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к приказам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личному составу (не вошедшие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личных дел)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доклады,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переписка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приказов, распоряжений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постановления, решения, рекомендации, стенограммы (аудиовизуальные записи) заседаний; документы (повестки, заседаний, справки, заключения, доклады, информации, докладные записки, сводки, выписки, бюллетени голосования и другие документы) к ним: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коллегиальных, консультативно-совещательных органов организации;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для сведения –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высшего коллегиального органа, коллегиальных и исполнительного органов хозяйственного товарищества;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коллегиального органа управления внебюджетным фондом;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постоянных и временных комиссий, советов; научных, экспертных, методических, консультативных органов организаций (комитетов, советов, комиссий и других);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аппаратных (оперативных) совещаний у руководителя организации;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Оперативных совещаний – 5 лет ЭПК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общих собраний работников организации;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Бюллетени голосования – до прекращения деятельности акционерного общества, хозяйственного товарищества после прекращения – ЭПК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общих собраний акционеров, участников хозяйствующих товариществ;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собраний работников структурных подразделений организации;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публичных слушаний;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собраний (сходов) граждан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рекомендации,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стенограммы, тексты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и тезисов,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прайс-листы, поздравительные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адреса, извещения,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приглашения, тематические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фотоальбомы, видеозаписи,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республиканских,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съездов, конгрессов,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симпозиумов,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 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 дат, торжественных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приемов, встреч: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проведения;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Относящиеся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доклады, обзоры)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постановлений,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съездов,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конгрессов, симпозиумов,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совещаний,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постановлений,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съездов,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конгрессов, симпозиумов,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совещаний,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менеджмента и качества: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предоставляемых услуг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инструкции, регламенты: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 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 утверждения (согласования);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правил, инструкций, регламентов; документы (заключения, предложения, справки, докладные записки, переписка) по их разработке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рекомендаций; документы (заключения, предложения, справки, докладные записки, переписка) по их разработке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 инструкций,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регламентов, рекомендаций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вышестоящими государственными органами, органами местного государственного управления по основным (отраслевым) направлениям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вышестоящей организацией по основным (профильным) направлениям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подведомственными (подчиненными) организациями, территориальными органами по основным (отраслевым) направлениям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другими (сторонними) организациями по основным (профильным) направлениям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акты,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предписания,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и другие документы)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внутренних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– 5 лет ЭПК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проверки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проверяющем органе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направленные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и сведения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 акты, справки, докладные записки и другие документы) ревизий, обследований организации (за исключением документов периодических аудиторских проверок, бухгалтерских ревизий, предусмотренных пунктом 404):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проведения;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органов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аудиторов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 ревизий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книги учета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(регистрации) 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ревизий, обследований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решений, определений,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 актов, заключений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определений,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 актов,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 ревизий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Протокольные поручения Сената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Мажилиса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их выполнению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Запросы депутатов Сената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обзоры,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их рассмотрению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прокурорского реагирования,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предписания, запросы,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соблюдении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иных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(справки, сведения, переписка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документы)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неоднократного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– 5 лет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содержащие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серьезных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недостатках, фактах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злоупотреблениях;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личного характера;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оперативного характера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сводки,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обзоры, аналитические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состоянии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рассмотрению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составления;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журналы, карточки (базы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 учета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лиц;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исполнения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представителей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руководством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контроля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перечни (базы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 по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перечней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функцию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сведения об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налогов, выписки из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решения,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юридического лица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 Решения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предпринимателя: гражданство,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жительства,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сведения,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 о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 Решения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или справка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карты,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предпринимателям;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филиалов,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письма,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извещения, 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регистрирующих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перечень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разграничению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коммунальной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(описания границ,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схемы, справки, переписка)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закреплению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единиц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населенных пунктов: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составления;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переписка)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адресах, присваиваемых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построенным объектам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отчеты,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расчеты, переписка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реорганизации, переименовании,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из одной 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другую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03.12.2013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действие по истечении десяти календарных со дня первого 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опубликования)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 решения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и другие документы)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ликвидации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Уставы, положения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Учредительные договоры,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 к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акты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к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учредителей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(участников)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 высших 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структурных подразделениях организации: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коллегиальных,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консультативно-совещательных,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исполнительных, контрольных,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экспертных,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уставов, положений;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их разработке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справки, переписка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комиссий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Доверенности, выданные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филиалам,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 организации,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(перечень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и другие документы)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установлению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коммерческой, служебной тайны,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служебной информации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эскизы,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описания, заявки, 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символики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(эмблемы, логотипа,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знака, знака обслуживания)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структуры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типовых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утверждения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-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обоснования,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расчеты) о совершенствовании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управления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Списки, перечни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расписания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изменения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штатным расписаниям: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штатных расписаний;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расчеты) по их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 штатных расписаний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утверждения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расстановка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(штатно-списочный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планы-задания, доклады,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отчеты,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командировках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 должностей: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 других организациях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лимита должностей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инструкции о правах и обязанностях должностных лиц (типовые):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правах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обязанностях с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коллегиальных,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органов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приема-передачи;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ним, составленные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смене: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руководителя организации;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должностных,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материально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сводки,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записки) по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(профильной)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сводки,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по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организационным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 на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авторских прав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обзоры, доклады) об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(профильной)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представляемые в высшие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власти,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хозяйственным вопросам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обзоры,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сводки, докладные,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справки),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представляемые 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(служебные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сведения)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докладные,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записки, перечни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вопросов, рассмотренных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проспекты, повестки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заседаний, предложения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повестке дня собрания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акционеров, оперативные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сводки, переписка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(сведения о задачах,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функциях, структуре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Web-site (Веб-страниц)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(повестки,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извещения, приглашения,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рекламные проспекты,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поздравительные адреса,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тематические фотоальбомы,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фонодокументы, видеодокументы)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съездов, конгрессов,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круглых столов,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 юбилейных дат,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торжественных приемов, встреч: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проведения;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съездов,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конгрессов,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столов, совещаний,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 дат, торжественных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приемов, встреч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справки,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стенограммы,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вручении дипломов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удостоверений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наградам)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и 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(профессионального мастерства,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творческих,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Дипломы, грамоты,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награжденных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проведения;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и 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(профессионального мастерства,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творческих,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 доклады,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выступления, сообщения)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съездов, конгрессов,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круглых столов,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 приемов, встреч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(исторические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тематические справки, обзоры,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подборки публикаций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фотофонодокументы,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видеодокументы) по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ее подразделений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копии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опись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копии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лицензированию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сферам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ротоколы,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их дубликаты,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заверенные копии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(базы данных)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лицензий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перечнях,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функцию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после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лицензировании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деятельности: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видов лицензируемой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перечня,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определенному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 деятельности,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лицензий, представления,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решения,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отчеты, акты)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аккредитации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аккредитации. Протоколы,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– 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аттестатов,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об аккредитации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перечне,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функцию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аттестацию организаций: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книги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аттестатов,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об аккредитации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аккредитации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(декларации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соответствии, изображение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 доказательные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 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испытаний,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решения) по сертификации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заявителя – 3 года 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решения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 соответствия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заявителя – 3 года 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сертификата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соответствия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выданных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перечне,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функцию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прав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и сделок с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Генеральные доверенности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имуществом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протоколы,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заключения)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правопреемства юридических лиц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правопреемства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решения)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доверительному управляющему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имуществом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решения)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собственником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оперативное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Договоры, контракты,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(нежилым фондом)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бухгалтерские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балансы, перечни долгов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другие)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 имущественных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(предприятий,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передаче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доверительное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доверительному управляющему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комплексов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переписка, справки)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(ходатайства,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кадастра, копии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и 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переводе земельных участков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категории в другую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выкупа земельных участков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распоряжения, схемы, планы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оформлению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земельным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(список)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землепользователей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Похозяйственные книги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алфавитные книги хозяйств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отчеты, переписка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об изъятии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 нужд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имущества,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выписки из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об отчуждении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(изъятии)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(обращения, судебные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иски, переписка)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опротестованию собственником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по отчуждению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(изъятию, реквизиции)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 решения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протоколы, уставы,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балансы,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договоры, контракты,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 приватизации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планы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имущества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– 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Перечни, акты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предприятия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приватизации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республиканского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предприятия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(предприятий) о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своего имущества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с обоснованием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акционеров,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акционеров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владельцев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аффилированных лиц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лиц, имеющих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дивиденды, списки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участие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акционеров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 (копии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доверенностей)1 на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собрании акционеров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подлинника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(сертификаты,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акций, акты) о приеме-передаче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(пакетов акций)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предложение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приобретении акций открытого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а также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конвертируемых в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открытого общества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прилагаемыми документами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бумагами, находящимися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Конкурирующее 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 с прилагаемыми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ценными бумагами,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–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праве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выкупа ценных бумаг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прилагаемыми документами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выкупе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с прилагаемыми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продаже-покупке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Передаточные распоряжения,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передачу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книги учета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 и выдачи выписок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акционеров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долевой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эмитента: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1 квартал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(отчетного) года;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2-4 кварталы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(отчетного) года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(подписные листы,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приобретение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подтверждения,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 акционеров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акционированию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выпуске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(дополнительном выпуске)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проспекты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(проспекты эмиссии)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изменения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 в решения о выпуске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(дополнительном выпуске)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отчеты 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(дополнительного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выпуска)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регистрирующими органами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Сообщения,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информацию, подлежащую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раскрытию на рынке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споров, 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и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разбирательств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 до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 решения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рынка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в судебных процессах,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ответчиком в которых выступила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составления;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месту представления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 должника,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 документы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 должника на 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 банкротом;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уведомления;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имущества,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имущества;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кредиторов;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собраний кредиторов,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 кредиторов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к ним;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финансового 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графики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внешнего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требований кредиторов;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 ущерба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участвующим в деле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организации-должника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погашении задолженности;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соглашения; переписка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 банкротстве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состав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передаются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временного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(внешнего управляющего,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управляющего); документы к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(распоряжения,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заявки, планы продаж, 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купли-продажи,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оценщиков,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продаже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организации-должника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(мебель, автотранспорт,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оргтехника и другое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имущество) – 5 лет ЭПК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Правовое обеспечение деятельности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Свидетельства, сертификаты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собственности, владения,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фирменных наименований,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 (знаков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доверенности, 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решения)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свидетельствам, сертификатам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юридических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определения, акты,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запросы, заявления, переписка)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соблюдении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конфликтах,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спорах, иных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серьезных нарушениях,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повлекших возбуждение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 и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разбирательств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(исковых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 доверенностей,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справок, докладных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записок, ходатайств,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протоколов, определений,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постановлений, характеристик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документов), представляемых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правоохранительные, судебные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экономические суды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 решения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правоохранительного характера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Договоры, соглашения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юридических услуг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переписка)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правовой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предписания, переписка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расписания занятий, тесты,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протоколы) по правовому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всеобучу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(обзоры,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правовой работы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оперативным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вопросам,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 о разъяснении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Картотеки, книги, журналы,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арбитражных дел, претензий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решения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(справочные,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полнотекстовые):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законодательным актам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подзаконным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нормативным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(инструкциям, правилам)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записей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Документационное обеспечение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хранения документов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документов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хранения: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и примерные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(сводные), классификаторы 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–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замены новыми,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3 лет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ведомственный (частный)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организации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учтенных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номенклатуре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 структурных подразделениях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Табель форм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применяемых в организации: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составления;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(номенклатур, перечней,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 дел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документов) 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 составе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сроках их хранения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утверждения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записки,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сводки, отчеты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о снятии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 контроля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их исполнения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снятия с контроля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адресов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рассылки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нарушении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пересылки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 выделении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испорченных,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печатно-бланочной продукции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 Республики Казахстан;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печатей, штампов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 Республики Казахстан;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средств защиты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и иной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тайны в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(списки, 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заключения) по учету 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обладателей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снятия с учета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расписки)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принявших обязательства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неразглашении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(конфиденциального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и иной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тайны)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снятия грифа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(пометы) ограничения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сводки,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документообороте в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 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Реестры, списки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отправленные документы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карточки,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(электронные 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системе):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Подлежат приему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если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использованы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дисциплинарных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взысканиях,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оплачиваемых отпусках,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отпусках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обучением, дежурствах,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командировках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законодательных актов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подзаконных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приказов, распоряжений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(профильной)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приказов, распоряжений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личному составу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приказов, распоряжений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входящих, исходящих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документов,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электронной почте,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отправлений почты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исполнения документов;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телеграмм, телефонограмм,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факсов, заявок на переговоры;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аудиовизуальных документов;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заявок, заказов, нарядов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ксерокопирование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утверждении,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 печатно-бланочной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печатей и штампов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 Республики Казахстан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книги учета и выдачи: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печатно-бланочной продукции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 Республики Казахстан;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печатей, штампов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штемпельной краски;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перьевых авторучек,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заправленных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чернилами;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отдельных листов, чертежей,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блокнотов,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фотонегативов, фотоотпечатков,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магнитных лент, кино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видеопленок, аудиокассет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программы,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(техническое задание,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приемки, внедрения, 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документы) к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расчеты, обоснования,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заказы, переписка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наряды,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переписка)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оснащении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оргтехникой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проектировании,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внедрении,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сопровождении,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продуктов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заявки, расчеты, ведомости,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сдачи и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после ремонта,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ремонтных,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наладочных работ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Программные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(комплексы)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 -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(инструкции,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и другая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документация) обслуживающему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персоналу и пользователям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защите информации: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лиц, имеющих допуск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компьютерному оборудованию,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установленного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неустановленного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Договоры, соглашения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 обмене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истечение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анализы) по антивирусной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паролей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конфиденциальную информацию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об уничтожении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машинных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носителей с ключевой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работ по резервному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копированию информации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несанкционированных действий,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накопителей на жестких дисках,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конфиденциальной информацией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поэкземплярного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 ключа подписи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хранятся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лет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ключей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подписей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 ключа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 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ключа подписи;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 приостановлении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аннулировании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ключа подписи,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уничтожения закрытого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ключа электронной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и 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и аннулировании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(прекращения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исковой давности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(базы данных)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ключей подписи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перечне,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функцию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сертификатов ключей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удостоверяющего центра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перечне,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функцию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(взаимодействия)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между удостоверяющим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 и владельцем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ключа подписи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сертификатах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должностных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выдаются сертификаты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ключа подписи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перечнях,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исполняющих функцию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перечней,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лиц-владельцев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ключа подписи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 регистрации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в реестр;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табели отношений должностей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подписываемых с помощью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организации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уполномоченных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ключа подписи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ключа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на 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документе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 порядке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ключа подписи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сдачи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со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 выполнении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и настройке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 средств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подписи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(Каталог) 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и 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 и 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пополнения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Своде (Каталоге),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функцию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(Каталога),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архивных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ведомственного (частного)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исторические справки; 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 завершенных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делопроизводстве;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приема-передачи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 выделении к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не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хранению; акты о неисправимых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повреждениях дел;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наличия и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 другие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отражающие работу с архивным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фондом)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правопреемников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(книги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и выбытия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документов; списки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фондов; листы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фондов; карточки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(частных) архивов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архивов;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реестры описей дел)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правопреемников</w:t>
            </w:r>
          </w:p>
        </w:tc>
      </w:tr>
      <w:tr>
        <w:trPr>
          <w:trHeight w:val="5595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дел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– 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экспертно-проверочной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годового раздела сводной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описи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Неутвержденные –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минования надобности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уничтожения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постоянного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(утвержденные);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личному составу;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временного (свыше 10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Топографические указатели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 ознакомлению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требования, 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заказы) учета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дел (изъятия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дел), описей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пользование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актов выдачи дел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организациям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ЭПК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журналы, карточки,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регистрации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справок, копий,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 из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Архивные справки,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документов, 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по запросам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запросы,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переписка) к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архивами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 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государственного,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приватизируемой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(журналы, 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листы, сводки, акты) учета: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возвращения всех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почтовых отправлений;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отсутствия (повреждения)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(приложений)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почтовых отправлениях;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бланков строгой отчетности;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машинописных, компьютерных,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копировальных работ;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выдачи дел во 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регистрации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измерения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влажности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 учета: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списания.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проверки, ревизии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ключа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электронных носителей;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выдачи электронных дисков;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паролей;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ключевых носителей;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сертификатов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подписей;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выдачи ключевых носителей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криптографическим 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копирования баз данных;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технических средств защиты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 учета: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снятия грифа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(пометки)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экземпляров (копий)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конфиденциального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электронных носителей,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конфиденциального характера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Прогнозирование и планирование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и методика прогнозирования и планирования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показателей и форм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 планов: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прогнозирования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Прогнозирование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государственные,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(секторальные),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стратегии,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развития: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посланий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(секторальных),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стратегий,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развития: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посланий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государственных,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(секторальных),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стратегий,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развития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посланий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(секторальных),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стратегий,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развития: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планов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посланий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(секторальных),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развития: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справки, расчеты,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переписка, таблицы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 и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(секторальных),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стратегий,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развития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столицы; планы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компаний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индикативных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столицы; проекты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крупных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справки, расчеты,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таблицы, переписка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 и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столицы;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компаний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Прогнозы (перспективные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организаций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 развития организаций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перспективных 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концепций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(доклады, справки,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таблицы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к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планирование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экономического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Бизнес-планы;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(технико-экономические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расчеты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к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планы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(пояснительные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обоснования,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 таблицы,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графики, переписка)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организациях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основным (профильным)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данной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 деятельности;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вспомогательным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годовых 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заказы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программы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ситуаций, стихийных бедствий,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срочных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другим направлениям),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руководством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планы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(отчеты, таблицы,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расчеты)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налоговому планированию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месячные;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(графики,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анализы, таблицы,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тетради) 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планов, бизнес-планов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сведения, расчеты,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об изменении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записки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(анализы) о выполнении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перспективных, годовых;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полугодовых, квартальных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справки, сведения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Ценообразование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Прейскуранты, ценники, тарифы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товары, работы и услуги: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монополии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сфер, в которых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занимают 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перечне,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передается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Анализы, справки, расчеты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прогнозированию цен и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товары, работы и 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индикаторы,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калькуляции) 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 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цен, тарифов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расчетные 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обоснованности цен,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работы и услуги,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применяются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регулируемые государством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тарифы: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проверки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проверяющей организации;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расчеты,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решения)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цен,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Ценовые 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 и поставщиками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соглашения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согласования цен,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 имущество,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тиражно-калькуляционной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и изменении тарифов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о тарифах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Финансирование, кредитование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Сводная бюджетная 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роспись) на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 и 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смета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бюджетных программ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 бюджетных обязательств: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об изменении сводной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росписи и лимитов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обязательств: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ассигнованиях, лимитах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 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финансирования, доведенных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 бюджетных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администратору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участвующему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перспективные: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(бюджеты)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(баланс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балансов;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и заработной плате;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распределении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оборотных средств и другие: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организациях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месячные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планов (бюджетов)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счетов, приложения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выпискам из лицевых 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состоянии лицевых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 с приложением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реестры, 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 и другие документы)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поступлениям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или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(данные,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отчеты) мониторинга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менеджмента: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квартальные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таблицы,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ведомости,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планов (бюджетов)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(ходатайства,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расчеты,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таблицы, заключения)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долгосрочном кредитовании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(сметы) 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вложений организации: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месячные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выполнении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 вложений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месячные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отчеты) о выделении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капиталовложений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перераспределении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и анализы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финансировании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квартальные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 на 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 и сооружений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 на 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сооружений-памятников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охраной государства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Казначейские 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расписания; реестры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расходных расписаний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Казначейские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министерств,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нижестоящего распорядителя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межминистерские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(межведомственные)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обеспечения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распределения; расчеты к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конъюнктурные обзоры: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сметы (доходов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учреждения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приносящей доход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сметных назначениях: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расходов – 5 лет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доходов 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 получаемым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платных услуг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расходные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расписания,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поручения, заявки, переписка)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финансовом обеспечении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(аналитические таблицы)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(исполнения бюджетов)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балансов;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 вложений;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и заработной плате;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распределения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накопления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оборотных средств и другие: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организациях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 надобности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месячные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отчеты по освоению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(местного)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(проекты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переписка)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сделок 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крупными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предприятиями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(контрактов):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аукциона или конкурса;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представляющей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контрактах (их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изменении); об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(прекращении 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государственных, контрактов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(отчеты,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информации)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финансировании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обоснования,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отчеты) о финансировании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отраслей,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(положения,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заключения) о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организации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открытии,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закрытии, состоянии,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текущих, расчетных,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счетов,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 - расчетных операций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карточки) об открытии,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закрытии, переоформлении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расчетных, текущих,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лицевых счетов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банками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неоплаченным счетам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отказам банков в оплате счетов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банковского счета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финансовые донесения,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отчеты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сообщения,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извещения, справки,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договоры,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 и иные долговые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обязательства;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(займа) и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должником своих обязательств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обязательству 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 планы, расчеты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месячные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(ходатайства,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расчеты,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гранты, таблицы, заключения)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 и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сообщения,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извещения, справки,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кредитованию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ведомости по открытым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расходовании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месячные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кредитования,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кредитовании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размещении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начислении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получение кредитов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нормах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резервов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разъяснения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освоению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расходовании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месячные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кассовые расписания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уведомления о кредитах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планы: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месячные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кассовым планам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Учет и 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Бухгалтерский учет и отчетность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(альбомы форм)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унифицированных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регистров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Бухгалтерская (финансовая)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(бухгалтерские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балансы, отчеты о прибылях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убытках, отчеты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ним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сводная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(консолидированная);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годовая;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квартальная;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месячная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отчетность (балансы,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пояснительные записки):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годовая;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квартальная;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месячная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Передаточные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разделительные, ликвидационные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пояснительные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(таблицы, записки, доклады)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бухгалтерской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(бюджетной) отчетности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заключения) о рассмотрении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бухгалтерской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(бюджетной) отчетности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об исполнении смет: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субсидиям,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субвенциям, полученным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полугодовые, квартальные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Бухгалтерская (финансовая)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по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или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бухгалтерской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(финансовой)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отчетности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учетной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(рабочий план счетов,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учетных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Регистры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(бюджетного) учета (книга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«Журнал-главная»,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журналы-ордера, мемориальные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ордера, журналы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счетам, оборотные ведомости,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накопительные ведомости,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разработочные таблицы, реестры,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(карточки)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регистры)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Синтетические, аналитические,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зафиксировавшие 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и явившиеся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 для бухгалтерских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(кассовые 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банковские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покупок-продаж,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корешки банковских чековых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книжек, ордера, табели,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 банков и переводные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акты о приеме,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сдаче, списании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квитанции,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счета-фактуры, накладные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авансовые отчеты, переписка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лимиты, фонды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учете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 заработной платы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 за их распределением,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расчетах по перерасходу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плате, об удержании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отпускных и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переписка) о взаимных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расчетах и перерасчетах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взаиморасчетов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канцелярских принадлежностей,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авиабилетов, оплате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гостиницах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(счета,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и другие документы)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благотворительной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сроках и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(покупка, продажа)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(отчеты, сводки)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 валютных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конверсионных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 грантами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платежах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поступлениях валюты: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месячные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отчеты по счетам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закрытия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расходовании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 на загранкомандировки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драгоценным металлам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Гарантийные письма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выдаче и возврате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погашения ссуды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и кредиторской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лиц, имеющих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первичных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 налоговых органах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(расчеты, сводки,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таблицы,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начисленных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 суммах налогов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(местный)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внебюджетные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выплат, на которые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начисляются 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фонды: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(расчеты,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решения, 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ведомости, переписка)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освобождении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налогов, предоставлении льгот,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отсрочек уплаты или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 по налогам, акцизным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сборам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 сверок,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справки) об уплате налогов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зачетами,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Акты-справки о погашении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(задолженности)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векселями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погашения налогов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распоряжения, справки-графики,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акты) об оплате, размене,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приеме-передаче векселей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(таблицы,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расчеты) по дополнительному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определенный период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 пересмотра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Реестры расчета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ведомости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отчислению страховых взносов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социального страхования: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постоянно.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нарастающим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 за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квартальные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перечислению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сумм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негосударственному страхованию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декларации (расчеты)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налогов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о годовом совокупном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доходе, активах и имуществе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о годовом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совокупном доходе, активах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разногласиях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налогообложения,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взимания акцизных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(решения,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заявления, переписка)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реструктуризации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взносам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налогообложения, перечни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льгот, объяснения,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расчеты) по расчету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юридическими лицами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период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доходов и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 применяющих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акты,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переписка)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документальных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контрольно-ревизионной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 проверок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 проверке кассы,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 взимания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проверок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(система показателей)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их финансовая,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бухгалтерская 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обязательному аудиту: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методики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месту разработки;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аудита (общие):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аудита (общие):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оказания 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Аудиторские заключения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бухгалтерской (финансовой)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бухгалтерской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(финансовой)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наложенных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взысканиях,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недостачах, растратах,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об оплате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премировании работников: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(сводные расчетные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(расчетно-платежные)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(табуляграммы)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к ним, расчетные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на выдачу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 гонораров,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доверенности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денежных сумм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аннулированные доверенности)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заработной платы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выплат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лицевых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 – 75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Лицевые карточки,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выплате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(копии отчетов,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списки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пособий,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 нетрудоспособности,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(исполнительные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переписка)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учебных отпусков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Лицевые счета акционеров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перехода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на акции.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на выдачу дивидендов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 гражданам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ущерба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 и фондовом рынках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(карты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решения, акты)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(распоряжения,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перечни, акты)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из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собственность, из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республиканскую собственность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соглашения)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долевой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 имущества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(предписания,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 иски,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востребования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из 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 владения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решения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инвентаризационных комиссий,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инвентаризационные описи,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списки, акты, ведомости)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Инвентаризационные 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ведомости,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заключения) о переоценке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фондов,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 основных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стоимости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оценки, переписка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 имущества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продажи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решения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 возврате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реабилитированных граждан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 передаче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 от прежнего к новому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правообладателю (с баланса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разделе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о передаче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движимое и недвижимое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сделок с ним от прежнего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новому правообладателю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баланса на баланс), сдаче,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списании 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(акты, расчеты, переписка)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лимиты, расчеты) о расходах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и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Договоры, соглашения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указанные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разногласий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контрактам, договорам,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договорам-намерениям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03.12.2013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действие по истечении десяти календарных со дня первого 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опубликования)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03.12.2013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действие по истечении десяти календарных со дня первого 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опубликования)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подряда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проката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ренты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возмездного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(консультационных,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/информационных,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обучению) работникам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Договоры-поручения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найма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03.12.2013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действие по истечении десяти календарных со дня первого 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опубликования)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имущественной 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страховщика,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по лизингу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акты, расчеты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от прибыли,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по залогу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залогу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(расчеты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акты, переписка)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залогу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залогу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недвижимого имущества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сделок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услуг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(расчеты,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к договорам,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счета) о приеме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контракта,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лицевых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 – 75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договорам, контрактам,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 на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относящиеся к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(профильной)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трудовым договорам,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подряда;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хозяйственным,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операционным договорам,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полной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материально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лица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лица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подписей материально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лиц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журналы,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контракта,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погашения налога.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даты последней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(ревизии)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ценных бумаг;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поступления валюты;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регистрации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купли-продажи движимого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акций;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договоров, контрактов,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с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основных средств (зданий,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сооружений), 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договоров, 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приеме-передаче имущества;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расчетов с организациями;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приходно-расходных 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поручений);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погашенных векселей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уплату налогов;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реализации товаров,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облагаемых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облагаемых налогом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хозяйственного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(материальных ценностей);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вспомогательные,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(транспортные,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грузовые, весовые и другие);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подотчетных лиц;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исполнительных листов;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сумм доходов и 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работников;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депонированной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депонентов по депозитным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суммам;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доверенностей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руководства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бухгалтерского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Заказы на бланки документов учета и отчетности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Отчетность, статистический учет и статистическая отчетность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организации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(долговременных)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программ, 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 планов; анализы отчетов: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полугодовых, 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 и с 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периодичностью;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 и с большей периодичностью;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месячные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филиалов,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представительств,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месячные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статистические,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сведения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по всем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(профильным) направлениям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деятельности (для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(информации, докладные записки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документы) к ним: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полугодовых, 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 и с 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периодичностью;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 и с большей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периодичностью;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месячные;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таблицы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бюллетени) 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отчеты и 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 вспомогательным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 и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(для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(информации, докладные записки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к ним;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 и с большей периодичностью;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годовые и с большей периодичностью;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полугодовые;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квартальные;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месячные;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(таблицы, расчеты,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справки) о составлении 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отчетов,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сведения, сводки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планов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структурных подразделений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отчеты 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организации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передаваемых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книги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оперативному и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и отчетности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составлении,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представлении и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отчетности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 форм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(систематизированный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Имущественные отношения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Кадастры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природных 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балльности почвы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 (таблицы,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перечни), свидетельствующие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ценности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(свидетельства)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имуществом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478-1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Завещания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478-2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дарения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478-3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мены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об оценке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мониторинге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уставы,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балансы, акты, договоры,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контракты, свидетельства)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разгосударствлении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(подписные листы,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приобретение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 подтверждения,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 акционеров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акционированию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зданий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сооружений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–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– постоянно.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перечни,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документы) 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республиканскую,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передаче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в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перечни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 передаче,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приобретении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паспорта,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кадастровые планы жилья)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переводе помещений в жилые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и другие документы)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прекращении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бессрочного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пользования, пожизненного,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наследуемого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участками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Договоры, соглашения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сдаче зданий,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 в аренду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(субаренду); документы (акты,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паспорта,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кадастровые планы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схемы, расчеты) к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журналы, карточки,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регистрации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аренде зданий,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анкеты,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платежные документы),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представляемые на торги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(аукционы, конкурсы)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купле-продаже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зданий 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на торги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(аукционы, конкурсы)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купле-продаже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зданий,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республиканской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проведения торгов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(аукциона, конкурса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проведения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предложения, 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намерениях, платежные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(аукционов, конкурсов)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продаже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коммунального имущества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торгов (аукционов,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конкурсов) по купле-продаже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объектов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коммунальной собственности: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победителя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 –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проведения;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купле-продаже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объектов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коммунальной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(проектно-изыскательское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к ним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включении в перечень,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базы данных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об учете владения,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пользования,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Карты, сведения об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владения,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участками, зданиями,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сдаче и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в аренду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приема и передачи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пользование, распоряжение,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аренду, собственность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(отчеты,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сведения)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 акты проверок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в бюджет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приватизации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учете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 республиканской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– 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– 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передаче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 собственность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разгосударствлении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реструктуризации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и акты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стоимости, решения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оборудования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Трудовые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Трудоустройство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сведения, ведомости,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отчеты) о наличии, движении,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комплектовании,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списки) о высвобождении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работниках,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половозрастной структуре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высвобожденных и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информации) о квотировании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слабозащищенных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уведомления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(о) трудоустройство (е)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органов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привлечении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объемах квот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и объемах квот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труда и служебной деятельности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схемы, карты)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совершенствовании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численности, доклады,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информации)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совершенствовании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управления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профессий: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труда: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 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(рекомендации,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психофизиологические нормы,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справки) о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 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протоколы,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докладные записки)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труда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совмещении профессий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совмещающих должности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тяжелыми, вредными,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условиями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75 лет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(расчеты,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 обоснования,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заключения) о прогнозировании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Коллективные договоры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ходе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 договоров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анализы,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акты, предписания)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проверке выполнении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 договоров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разрешении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споров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согласительными комиссиями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(решения,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разногласий, предложения,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информации) по забастовочному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(отчеты,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информации) о переводе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 сокращенный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или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тяжелыми, вредными,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условиями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75 лет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протоколы)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разрешении трудовых споров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сообщения,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характеристики,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дисциплины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(сводки,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балансы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времени)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Табели (графики),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рабочего времени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тяжелыми, вредными,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условиями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75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Нормирование труда, тарификация, оплата труда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(нормы времени,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выработки,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численности, нормированные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задания, единые и типовые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нормы):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 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выработки и расценок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 и расценок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– после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расчеты,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предложения) о разработке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 и расценок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рабочих, 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 новыми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категории и перечни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должностей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справочники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руководителей, специалистов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работников: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 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справочники, сетки, ставки: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 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справочники, сетки, ставки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Тарификационные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(списки)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(расчеты, анализы,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справки) о пересмотре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норм выработки,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расценок, тарифных сеток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ставок, совершенствовании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форм оплаты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денежного содержания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акты,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протоколы) о контроле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нормирования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расходовании фонда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упорядочении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денежного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начислении премий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оплате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праздничные дни, дни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сверхурочные работы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разряды (уровни)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труда,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 содержания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должностям работников: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 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сведения) об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выплате денежного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начислении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лицам, замещающим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должности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(расчеты,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списки) о премировании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образовании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поощрения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труда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стандартов и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ведомости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 карты аттестации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 планы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об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по условиям труда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тяжелых, вредных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условиях труда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предписания 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(справки, 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отчеты) об их выполнении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Комплексные планы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 охраны труда,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разработке и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комплексных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условий, охраны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предложения,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рекомендации)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и мерах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 охраны труда,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состоянии и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улучшению условий и охраны труда,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безопасности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труда работников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информации) о результатах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соглашений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доклады, отчеты,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состоянии условий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труда 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работ с тяжелыми,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вредными, опасными 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при выполнении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применение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и лиц, не достигших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18-летнего возраста: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профессий с тяжелыми,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вредными, опасными условиями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работающих на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тяжелыми, вредными, 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 труда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Полисы страхования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Постоянно*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Табели и наряды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тяжелых, вредных,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по охране труда работающих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 другие документы),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тяжелые, вредные,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условия труда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предупредительных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на случай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бедствий, чрезвычайных ситуаций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Планы-схемы эвакуации людей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запасов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на случай аварий: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 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(отчеты,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сведения) о причинах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отравлений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страхования работников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наступлении несчастного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 – 75 лет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 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об обучении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технике безопасности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аттестации 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книги учета: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профилактических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технике безопасности;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инструктажа 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проведения аттестации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технике безопасности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(условия,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рекомендации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смотров-конкурсов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труда и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Извещения медпункта о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несчастных случаев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авариях и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человеческими жертвами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случаев, учета аварий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авариях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несчастных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протоколы, справки)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авариях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случаях: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крупным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 ущербом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человеческими жертвами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происшествия;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заключения) о тяжелых, вредных,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условиях производства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анализы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о травматизме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заболеваниях, производственном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травматизме и мерах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заключения) о сокращении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 в связи с тяжелыми,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вредными, опасными условиями труда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заключения, переписка)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рабочих и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одеждой, обувью,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питанием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тяжелых,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обеспечения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одеждой и обувью,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приспособлениями,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питанием: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(ведомости)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одежды и обуви,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питания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сокращении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в связи с тяжелыми, вредными,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условиями труда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доклады, справки) о санитарном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организации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о штрафах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оплаты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штрафа, записанного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взысканий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санитарных норм и правил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профгигиенических мероприятий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профессий,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подлежат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осмотров: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проведении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 работников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Анкеты обследования условий труда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5410"/>
        <w:gridCol w:w="2481"/>
        <w:gridCol w:w="4198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Кадровое обеспечение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Прием, перемещение и увольнение работников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сводки,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сведения) о 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проверке работы с кадрами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приеме, проверке,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распределении, перемещении,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кадров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работниках, сокращении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(высвобождении)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переводе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(списки, ходатайства,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представления, характеристики,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анкеты и другие документы)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резерва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составе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замещающих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по полу,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образованию, стажу работы за год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 об увольнении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 указанием причин,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вошедшие в состав личных дел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 нормативные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(положения, инструкции)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данных работников: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договоры, контракты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дел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дела (заявления,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автобиографии, копии и 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указов, постановлений,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приказов, распоряжений,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документов,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о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обеспечении, характеристики,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резюме, листки по учету кадров,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анкеты, послужные 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аттестационные листы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политических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руководителей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уровней, уровней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работников, имеющих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отличия, почетные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 иные 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награды, ученые степени;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работников,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минус возраст работника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Личные карточки работников,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временных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(анкеты,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автобиографии, листки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кадров, заявления, резюме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на работу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изъятия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Подлинные личные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книжки, аттестаты,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удостоверения, свидетельства,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договоры)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(невостребованные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книжки - 10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возраста)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служебные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приказов,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документы), не вошедшие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личных дел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(заявление работника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согласии на обработку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данных,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уведомления) о субъекте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данных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приема-передачи личных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при переходе на другую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удостоверения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возвращения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 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доклады,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командировании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командировок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 лет ЭПК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 конкурсных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по замещению вакантных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должностей, избранию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протоколов, списки трудов,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отзывы) конкурсных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по замещению вакантных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должностей, избранию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дел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замещении вакантных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должностей, избрании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трудового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Приходно-расходные книги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 трудовых книжек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вкладышей к ним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 комиссий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трудового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(советов); документы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(решения, предложения, запросы,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объяснения, поручения,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 переписка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протоколы,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докладные,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 и другие документы)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соблюдения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служебному поведению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урегулированию конфликта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(служебные,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объяснительные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протоколы,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документы) о фактах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в целях склонения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правонарушений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 фактах обращения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склонения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гражданских служащих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правонарушений; об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оплачиваемой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и гражданскими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заключения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 служебных проверках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инженерно -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 высшим и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образованием;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молодых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лиц, защитивших диссертации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ученые степени;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кандидатов на выдвижение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лиц, прошедших аттестацию;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участников, 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ним;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военнообязанных;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награжденных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иными наградами, удостоенных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иных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работников;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обучающихся без отрыва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работников, ушедших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пенсию;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лиц, выезжающих за границу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(заявки) по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получению иностранных виз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учете призыва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отсрочек от 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отчеты)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бронированию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пребывающих в запасе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проверок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воинского учета и бронирования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пребывающих в запасе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предоставления отпусков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(характеристики,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привлечении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лиц, нарушивших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трудовую дисциплину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журналы, карточки учета: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личных дел, личных карточек,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договоров (контрактов)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соглашений;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выдачи (учета движения)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книжек и вкладышей к ним;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выдачи справок о заработной плате, стаже, месте работы;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лиц, подлежащих воинскому учету;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отпусков;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работников, направленных в командировки;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регистрации прибытия и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и членов их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загранпредставительства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выдачи командировочных удостоверений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(решения)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тарификационных 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 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бюллетени тайного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голосования) к ним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предприятиях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тяжелыми, вредными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условиями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75 лет ЭПК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Аттестационные заключения;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(предложения,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 копии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рекомендаций, выданных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аттестации) к ним, не вошедшие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личных дел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 несогласии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решениями аттестационных,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заключения)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их рассмотрении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(тесты, анкеты,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вопросники)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(оценке)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качеств,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членов аттестационных,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тарификационных комиссий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анкеты,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списки) по тарификации персонала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 сводки,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проведения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дипломов,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проведения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квалификации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повышение квалификации работников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и 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обучении вторым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профессиям,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переподготовке,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Примерные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(долгосрочные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целевые):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планы,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 - методические пособия: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рекомендованных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методических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пособий, учебных фильмов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Стенограммы лекций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Курсовые и контрольные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(организаций),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ведомости, переписка)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оборудовании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кабинетов,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мастерских, обеспечении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программами, учебной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литературы,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учебными фильмами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выполнении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работы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занятий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(организаций),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контрольных работ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 учета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 слушателями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(организаций),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учета часов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лицевых счетов - 75 лет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почасовой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и консультантов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(расписания,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графики) о проведении занятий,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консультаций, зачетов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(представления,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переписка)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стипендий обучающимся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графики, планы, отчеты, отзывы,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списки, характеристики,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практики 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учебно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экскурсий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Списки, ведомости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профилю обучения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(организаций),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обучения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лиц, окончивших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(организации),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об окончании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(организаций),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Награждение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(представления,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ходатайства, наградные листы,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выписки из указов,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представлении к награждению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наградами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ведомственными наградами,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присвоению званий,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представляющих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(выписки из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постановлений) о награждении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орденами и медалями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выписки,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справки, 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регистрации),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право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конфликтов,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 о выдаче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наградам взамен утраченных;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решения) к ним: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выдачи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к государственным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ведомственным наградам, 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награждении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присвоении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званий, присуждении премий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вручения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(рекомендации, перечни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наград) об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работников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награждению: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(представления,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лишении государственных наград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Экономические, научные, культурные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Уставы,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(объединений), членом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организация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(циркуляры, рекомендации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членом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организация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(задания) специалистам,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принимающим участие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(объединений)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вступлении в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(объединения)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доклады, справки)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экономических,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и иных связях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организациями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встреч, графики,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заявки, приглашения, переписка)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(указания, 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рекомендации) представителям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ведению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(переговоров)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(переговоров), тексты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выступлений, записи бесед)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представителей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казахстанских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сведения, отчеты)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встреч (переговоров)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представителями зарубежных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карточки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Осуществление экономических, научных и культурных связей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Контракты, договоры,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договоры-намерения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экономических,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и иных связях;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(особые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правовые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документы) к ним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(проекты, предложения,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справки,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расчеты, переписка)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подготовке контрактов,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 соглашений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сведения)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сотрудничества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регистрации соглашений,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 контрактов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экономических,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и иных связях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(прогнозы, планы)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экономических,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и иных связей: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(предложения,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 расчеты)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экономического, культурного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видов сотрудничества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уточнении, изменении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экономического, культурного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видов сотрудничества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лет ЭПК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сведения)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научно-технического,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экономического, культурного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видов сотрудничества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отчеты) об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специалистов об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международных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(конгрессов, сессий, пленумов,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форумов)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письма, сообщения, вырезки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другие документы)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научно-техническом, культурном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видах сотрудничества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Конъюнктурные обзоры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экспортно-импортным поставкам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(заключения,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технико-экономические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импортной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экспортных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 поставках: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зарубежными организациями;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вышестоящими организациями;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 другими организациями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 организациями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 делегаций,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выезжающих в зарубежные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протоколы, переписка)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обучении, стажировке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за рубежом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Контракты на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стажировку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за рубежом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Информационное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 (получение) информации, маркетинг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сводки, отчеты)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планировании 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обзоры по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(профильным)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обзоры (доклады)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со 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освещению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(профильных)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 отзывы, опровержения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недостоверных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маркетинговых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(сводные таблицы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(мониторинги)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 рынке, справки, доклады,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 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маркетинговых исследованиях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(анкеты, тесты,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и другие документы)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оперативном анализе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товарах, работах, услугах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(запросы, 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материалах: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материалы, изданные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материалы, изданные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Переводы информационных 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иностранных изданий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переводе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переводы статей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книг, журналов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информации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планы,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перечни,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комплектовании 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справочно-информационных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подборки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избирательного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руководства,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реферативные и библиографические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подборки, тематические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библиографические указатели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литературы, справочные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информации: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 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(списки, каталоги,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заявки, отчеты, переписка)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 годовой подписки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подписной литературы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справочно-информационных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списания книг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изданий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организации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(книги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картотека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формуляры, карточки,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списки, каталоги,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 учета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справочно-информационных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 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сводки,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отчеты)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Распространение информации, реклама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(бюллетени,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листки, сообщения и письма,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каталоги, списки, справочники,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сборники и другие издания):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Статьи, тексты телерадиопередач,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брошюры, диаграммы,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фотофонодокументы,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видеодокументы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информации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Фотофонодокументы,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видеодокументы –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(тематико-экспозиционные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размещения экспонатов,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схемы, описания, 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экспонатов, каталоги,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путеводители, проспекты,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альбомы, буклеты, 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участников, доклады,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отзывы, отчеты,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об участии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 выставках,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ярмарках, презентациях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(планы-проспекты,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макеты, сценарии) 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 с 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с целью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ознакомления с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(дипломы,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свидетельства, аттестаты,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грамоты) о награждении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за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выставок, ярмарок,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(программы,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тексты лекций,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сведения) о проведении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выставке, ярмарке, презентации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лекций, бесед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экскурсий по выставкам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проведении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выставке, ярмарке, презентации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лекций, бесед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(контракты)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размещении и выпуске рекламы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(контракта)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размещении и выпуске рекламы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(буклеты, плакаты,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фотофонодокументы,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видеодокументы, информации)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Сообщения, статьи, разъяснения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(изложение официальной позиции)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вопросам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(коммерческие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предложения, прайслисты, анкеты,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(модули) текста рекламы,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"www" страницы в интернете)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рекламной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научно-информационных изданиях,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радио и телепередач,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выпуске киноинформации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–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тираже издания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охране авторских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организации на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(информации,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сводки, отчеты, справки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об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(профильной)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подготовленные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 интернет-сайте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 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информации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официальном сайте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(информации,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пресс-релизы, проекты докладов,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выступлений, фотофонодокументы,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видеодокументы)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подготовленные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пресс-службой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тезисы,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переписка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 размещении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интернет-сайте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учете, движении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информации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издательствами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типографиями о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печатной продукции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Государственная закупка товаров, работ и услуг, материально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закупка товаров, работ и услуг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закупок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изменения и дополнения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конкурсная (тендерная)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(технические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спецификации,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заявки, типовые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и другие)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заявок 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открытом и закрытом конкурсах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(тендерах) по закупкам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(тендерная)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документация, предоставляемая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организатором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потенциальным поставщикам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конкурсах по 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организации – организаторе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организации – победителе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других организациях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участниках конкурса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Предписания, постановления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устранении выявленных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закупках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 и принятии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к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допустившим нарушения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(объявления,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приглашения, извещения,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и другие документы)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потенциальных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(запросы, разъяснения,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 неявке, 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 с потенциальными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поставщиками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по разъяснению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(тендерной)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лиц, получивших конкурсную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документацию;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заявок на участие в конкурсе;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конкурсных ценовых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поступления ценовых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временной передачи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комиссии,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(тендерной) комиссии 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 (экспертные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мнения членов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 экспертов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Заявки, заявления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поставщиков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конкурсе (тендере)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товаров, работ и услуг: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организации-победителя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организаций, принявших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конкурсе;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отклоненные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(тендерной) комиссией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заявку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(тендере)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организации-победителя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организаций, принявших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конкурсе;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отклоненные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(тендерной) комиссией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Ценовые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товаров, работ и услуг: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организации-победителя;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организаций, принявших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конкурсе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сопоставлении ценовых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отклоненные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(тендерной) комиссией,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организатором закупок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предоставленные по истечении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 установленного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протоколе о допуске 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поставщиков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отзыве заявки на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(тендере)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 отсутствии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(тендерной)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комиссии 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(тендерной)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смене секретаря комиссии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(объявления)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организации-победителе конкурса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итогах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одного источника (прямых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потенциальных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поставку товаров,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одного источника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об итогах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одного источника (прямых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закупках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способом конкурса;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способом запроса ценовых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одного источника (прямых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Перечни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услуг,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заказчиков,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организаторов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на регистрацию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закупок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карточки-заявления 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на регистрацию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электронных закупок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поставщиков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закупок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недобросовестных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 работ, услуг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сведений, 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перечне,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исполняющей функцию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перечня,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закупкам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Снабжение деятельности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материалов: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контрактации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(сводные ведомости,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таблицы, расчеты) о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материалах (сырье),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оборудовании, продукции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заказы,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наряды, графики отгрузки,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диспетчерские журналы,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поручений, сводки, сведения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о поставке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(сырья),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другой продукции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Комплектовочные ведомости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 на отгрузку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отправку продукции,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(сырья), оборудования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до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декларации (экземпляр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(сырья),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отправляемых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рекламации,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справки) о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поступающих (отправляемых)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(сырья),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Гарантийные талоны на 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технику, оборудование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об остатках,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(сырья), продукции, оборудования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(распоряжения, наряды,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накладные)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отпуске товаров со складов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отгрузке продукции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хранения материально-имущественных ценностей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складских запасов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хранения (складского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(уведомления,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материально-имущественных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(движимого имущества),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кладовые и амбарные книги,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складские свидетельства,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наряды, погрузочные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ордера, лимитно-заборные карты)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учете прихода, расхода,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остатков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(сырья), продукции,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складах, базах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(движимого имущества).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учете прихода,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расхода, наличия 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(сырья),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 складах, базах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сведения) о складском 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материально-имущественных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(движимого имущества)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распоряжений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товаров и продукции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и списания 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естественной убыли,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продуктов: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материально-имущественных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(движимого имущества)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на вывоз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со складов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Административно - хозяйственные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Соблюдение правил внутреннего распорядка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(служебного распорядка)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75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докладные,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записки,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 правил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докладные,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записки, 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списки, переписка) о выдаче,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утрате удостоверений, пропусков,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карт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регистрации (учета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удостоверений, пропусков,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карт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Приемные акты на бланки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удостоверений, пропусков,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карт,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акты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удостоверений, пропусков,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 к ним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Разовые пропуска, корешки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пропусков в служебные 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вынос материальных ценностей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в служебные помещения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нерабочее время и выходные дни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журналы, табели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прихода и ухода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(местных командировок)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Списки, книги адресов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Эксплуатация зданий, помещений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(информации,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докладные, служебные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справки, переписка)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охраны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архитектурными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инспекциями о паспортизации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страховании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(полисы,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страховании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размещения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вселении, выселении,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 сроков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помещениями, занимаемыми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обзоры,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справки, заявки,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планы-графики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состоянии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занимаемых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капитального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ремонта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справки,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заявлений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по выбору 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перевыборов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управляющей компании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содержании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надлежащем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 состоянии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санитарно-гигиенической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помещений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энергоснабжения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топливно-энергетических ресурсах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водоснабжении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коммунальном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сводки,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подготовке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к зиме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предупредительных мерах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неполадок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помещений,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Транспортное обслуживание, внутренняя связь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сведения, переписка)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развитии,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эксплуатации различных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по автострахованию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выделении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закреплении автотранспорта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расчеты,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перевозке грузов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аренде транспортных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перевозке грузов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перевозку грузов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загрузки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 перевозке грузов: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донесения, протоколы)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крупным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 ущербом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человеческими жертвами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различных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авариях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транспортных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(сведения, ведомости,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переписка) 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и списании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графики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(заправочные лимиты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листы, оперативные отчеты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переписка) о расходе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бензина,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запчастей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(графики, сводки,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сведения) о выходе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линию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листы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(ревизии)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диспетчерские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 учета путевых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связи съездов,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совещаний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сведения,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средств связи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сведения) по организации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связи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состоянии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установку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связи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 операторами 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об организации связи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аренде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связи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проведении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телефонизации, радиофикации,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связи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линий внутренней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ввода в эксплуатацию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снятия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(ведомости,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листы, сводки,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рапорты) об учете повреждений,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устранения неполадок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средств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 после текущего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повреждении средств связи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Картотеки, книги учета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записи дежурных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телефонных станциях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регистрации междугородных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телефонных разговоров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безопасности организации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докладные, служебные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справки, переписка)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отчеты,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списки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об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начальника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объекта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оповещения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пребывающих в запасе,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объявлении мобилизации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Планы-схемы действий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при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в случае,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немедленная эвакуация из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справки,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сводки, сведения)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аттестации режимных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используемой в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переаттестации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опасных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потребления,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инструктажа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пожарной безопасности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пожарах: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годовые;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квартальные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 пожарах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человеческими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жертвами – постоянно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выявлении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предупредительных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от стихийных бедствий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сведения, докладные,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записки)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при охране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пожаров,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сводки)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пожарно-технических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учета, 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гражданской обороны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противопожарного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инвентаря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Списки, графики дежурных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эвакуируемых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их семей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(планы,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справки,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об улучшении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и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укрепленности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приема (сдачи)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режимных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хранилищ, сейфов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(металлических шкафов) и ключей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них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дислокации постов охраны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об 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карточки, акты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состояния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 и спецсредств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право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ношения оружия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докладные, служебные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переписка)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пропускного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подписей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лет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опечатывания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приема-сдачи дежурств и ключей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графики) по оперативным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Социально-бытовые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вопросы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Комплексные программы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минования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страхования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несчастных случаев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(работников) и платежные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по перечислению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банках – 5 лет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учета, ведомости (базы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 по учету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в единый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пенсионный фонд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(работников) и платежные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по перечислению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банках – 5 лет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учета, ведомости (базы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данных) по учету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банках – 5 лет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переписка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(перестрахования)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обязательному медицинскому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влияющие на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договоров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Листки нетрудоспособности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листков нетрудоспособности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 комиссии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социальных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нетрудоспособности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 подготовке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назначению пенсий работникам: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других организациях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работников, уходящих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льготную пенсию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лиц, имеющих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выплаты (адресную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квот на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и движении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(при невыполнении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квотирования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Журналы, книги учета: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последней записи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выданных полисов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выдачи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реабилитированным гражданам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организациями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со 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по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медицинскому страхованию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полисы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медицинском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санаторно-курортном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санаторно-курортном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планы-графики,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врачами-консультантами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ордера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санаторно-курортные путевки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накладные, ведомости)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путевок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приобретении путевок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оздоровительные лагеря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детей, направленных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оздоровительные лагеря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детей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замены новыми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предоставлении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детских дошкольных и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 приема-передачи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вещей,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и 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благотворительной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Жилищно-бытовые вопросы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регистрации жилого фонда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при аппаратах акимов;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 другие документы)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предоставлении, распределении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 работникам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работников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нуждающихся в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с места работы,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занимаемой должности и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служебной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заключения) об 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жилищно-бытовых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праве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(найма) жилой площадью, аренде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обмене жилых помещений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регистрации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жилых помещений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граждан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приватизированной жилой площади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 (базы данных)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заявлений на приватизацию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договоров на приватизацию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жилья;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выдачи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приватизацию жилья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вселении, выселении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продлении сроков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площадью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(охранные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свидетельства,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и 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бронировании жилой площади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договоры, акты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на приватизацию жилья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рождении,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постановления) по отчуждению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(продажа, обмен жилой площади)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учета закрепления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за несовершеннолетними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совершеннолетия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купли-продажи, дарения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помещений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Постоянно*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 сохранении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за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отсутствующим нанимателем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снятия брони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жилой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 другие документы)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сохранению права пользования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отсутствующим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нанимателем жилой площади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нанимателя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пожизненного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иждивением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(сведения,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об аренде, дарении,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завещании, купле-продаже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работникам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Ордера на право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площадью, корешки ордеров,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квартир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выдачи ордеров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жилую площадь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выселении граждан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служебных, самовольно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выселении граждан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помещений,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регистрации жильцов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(домовые, поквартирные книги)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Передаются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государственные архивы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сноса дома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правлений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квартир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Лицевые счета квартиросъемщиков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замены новыми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на обслуживание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(предписания,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и другие документы)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санитарного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благоустройства территорий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коммунальном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 жилой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находящейся в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(копии извещений,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расчеты, ведомости,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справки) о квартирной плате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проведения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докладные записки,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предложения, переписка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информации, переписка)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коллективном садоводстве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огородничестве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 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садоводческих товариществ;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представления) к ним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досуга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сведения,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переписка,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фотофонодокументы,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видеодокументы) 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досуга 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(доклады,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схемы, карты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по туристической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инфраструктуре города, района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протоколы, положения,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сценарии)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культурно-массовых,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благотворительных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(сметы, 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информации,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переписка)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культурно-массовых,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благотворительных 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организации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лекций, докладов, бесед,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экскурсий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и участии в смотрах,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конкурсах 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Сценарии, тематические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вечеров, концертов,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 встреч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(справки, сводки,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списки, программы, таблицы,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переписка)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и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и 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на выдачу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 и спортивной формы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разнарядки,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 площадок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физкультурой и спортом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учета, расписания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секций, групп, кружков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(анкеты,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списки) туристов, выезжающих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страны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путешествий, туров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Деятельность первичных профсоюзных и иных 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деятельности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 доклады,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 перечни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общих, отчетно-выборных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собраний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(докладные записки,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календарные планы,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переписка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отчетно-выборных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кампаний,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(бюллетени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голосования, списки кандидатов,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выдвинутых в новый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и другие документы)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выборах руководящих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профсоюзной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реализации 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 и 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высказанных в адрес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(общественного объединения)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(заявления, заявки,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списки, акты,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приеме в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профсоюзной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объединения),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членских взносов,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помощи, получении,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аннулировании членских билетов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учета членских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пожертвований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получении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(договоры,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о финансировании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(общественного объединения)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сторонними организациями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частными лицами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уплаты членских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расходовании средств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(общественного объединения)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Учетные карточки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профсоюзной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освобожденных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по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(общественному объединению)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и карточки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профсоюзной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журналы учета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членских билетов и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 членских билетов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Эскизы символики и атрибутики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о количестве полученных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израсходованных билетов, бланков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Осуществление деятельности первичных профсоюзных и иных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объединений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программы, регламенты,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протоколы, тексты выступлений,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переписка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 об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(общественного объединения)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совместных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профсоюзных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объединений)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начинаний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(планы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переписка) по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формированиях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(постах экологического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добровольной службы спасения,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группах по 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культуры и тому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подобное) общереспубликанского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уровня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(заявки, протоколы,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списки,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документы)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 демонстраций,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забастовок и других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решения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профсоюзной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 о 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социально-трудовых отношений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(списки, переписка)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участии первичной профсоюзной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объединения)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выборов, референдумов, опросов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(анкеты,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аналитические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переписка) по социологическим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опросам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(акты, докладные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записки, справки)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условий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коллективных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работодателями,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законодательства о труде,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средств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формируемых за счет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(протоколы,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стенограммы, 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постановления)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первичной профсоюзной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объединения) – комитетов,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советов, бюро, 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секций, групп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(мандаты, подписные,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опросные листы,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и другие документы)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делегировании членов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(общественного объединения)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республиканские,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(общественного объединения)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(дневники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стенгазеты, бюллетени, молнии,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плакаты, листки)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секций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(общественного объединения)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дежурств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обществ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(листовки, брошюры, листы,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фотофонодокументы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видеодокументы)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профсоюзной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ЭПК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Отметка «до минования надобности (ДМН)»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Отметка «ЭПК – экспертно-проверочная комиссия» означает, что часть таких документов может иметь научно-историческое значение и может передаваться в государственные архивы или храниться в организациях, не являющихся источниками комплектования. В последнем случае в номенклатурах дел вместо отметки «ЭПК» применяется отметка «ЭК – экспертная комиссия», «ЦЭК – центральная экспертная комиссия».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