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b4e9" w14:textId="359b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27 января 2011 года № 1144 "Об объявлении 2011 года Годом 20-летия Независимости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2011 года № 1619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«О внесении изменений и дополнений в Указ Президента Республики Казахстан от 27 января 2011 года № 1144 «Об объявлении 2011 года Годом 20-летия Независимости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внесении изменений и дополнений в Указ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от 27 января 2011 года № 1144</w:t>
      </w:r>
      <w:r>
        <w:br/>
      </w:r>
      <w:r>
        <w:rPr>
          <w:rFonts w:ascii="Times New Roman"/>
          <w:b/>
          <w:i w:val="false"/>
          <w:color w:val="000000"/>
        </w:rPr>
        <w:t>
«Об объявлении 2011 года Годом 20-летия Независимости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января 2011 года № 1144 «Об объявлении 2011 года Годом 20-летия Независимости Республики Казахстан»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Концепции празднования 20-летия Независимости, утвержденной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«Календарь празднования юбилея Независимости»: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11. «Ноябрь - «Форсированное индустриально-инновационное развитие»: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этом месяце широко празднуется День национальной валюты - тенге - символа реальной экономической независимости и успешной финансовой реформы Казахстана. Состоится открытие новых объектов Госпрограммы форсированного индустриально-инновационного развития.»;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«Календарь 20-ти звездных дней «Двадцать вершин Независимости» (с 26 ноября по 15 декабря 2011 года)»: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12. «Алтын тенге» (7 декабря)»: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«Основной лейтмотив мероприятий - национальная валюта - один из главных атрибутов конкурентоспособной экономики Казахстана.»;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Плане мероприятий по проведению 20-летия Независимости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47,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3193"/>
        <w:gridCol w:w="3273"/>
        <w:gridCol w:w="1833"/>
        <w:gridCol w:w="311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эгидой 20-летия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Конгресс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строку, порядковый номер 59,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213"/>
        <w:gridCol w:w="3273"/>
        <w:gridCol w:w="1773"/>
        <w:gridCol w:w="313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сектора,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приуроченный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строку, порядковый номер 64,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82-1,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3033"/>
        <w:gridCol w:w="3293"/>
        <w:gridCol w:w="2673"/>
        <w:gridCol w:w="213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82-1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ОЮЛ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«Ассоциация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РК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ванию), МФ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строки, порядковые номера 83, 97,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98,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953"/>
        <w:gridCol w:w="3333"/>
        <w:gridCol w:w="2593"/>
        <w:gridCol w:w="227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внесших вклад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Независимости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ОЮЛ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«Ассоциация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строку, порядковый номер 104,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Примечании: расшифровке буквенных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«МЮ - Министерство юстиции Республики Казахстан»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«МЭРТ - Министерство экономического развития и торговли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составе Государственной комиссии по проведению Года 20-летия Независимости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Майлыбаева             - заместителя Руководителя Администрации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Баглана Асаубаевича      Президента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заместителем председателя Комиссии,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Мухамбетова            - акима Актюбинской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Архимеда Бегежановича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вывести: Ашимбаева М.С., Сагиндикова Е.Н., Нукетаеву Д.Ж., Соловьеву А.С., Смайыла А.З.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