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89af" w14:textId="3df8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1640.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«Некоторые вопросы Министерства индустрии и новых технологий Республики Казахстан» (САПП Республики Казахстан, 2004 г., № 47, ст. 586)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Министерство индустрии и новых технологий Республики Казахстан (далее Министерство) - центральный исполнительный орган, осуществляющий руководство в сфере индустрии и индустриально-инновационного, научно-технического развития страны, горно-металлургического комплекса, машиностроения, химической, фармацевтической и медицинской промышленности, легкой, деревообрабатывающей и мебельной промышленности, стройиндустрии и производства строительных материалов; государственной поддержки инвестиций, безопасности машин и оборудования и безопасности химической продукции в соответствии с отраслевой направленностью; создания, функционирования и упразднения специальных экономических зон; экспортного контроля; технического регулирования и обеспечения единства измерений; электроэнергетики; минеральных ресурсов, за исключением углеводородного сырья;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в части твердых полезных ископаемых, подземных вод и лечебных грязей; угольной промышленности; использования атомной энергии, поддержки использования возобновляемых источников энергии, энергосбережения, а также межотраслевую координацию в сфере деятельности, отнесенной к его компетенции (далее - регулируемые сферы).»;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участие в формировании и реализации государственной политики в сфере индустрии и индустриально-инновационного, научно-технического развития страны, горно-металлургического комплекса, машиностроения, химической, фармацевтической и медицинской, легкой, деревообрабатывающей и мебельной промышленности, стройиндустрии и производстве строительных материалов, государственной поддержки инвестиций, безопасности машин и оборудования и безопасности химической продукции в соответствии с отраслевой направленностью, создания и функционирования специальных экономических зон, экспортного контроля, технического регулирования и обеспечения единства измерений, электроэнергетики, недропользования в части твердых полезных ископаемых, подземных вод и лечебных грязей, угольной промышленности,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в части твердых полезных ископаемых, подземных вод и лечебных грязей, использования атомной энергии, поддержки использования возобновляемых источников энергии, энергосбережения;»;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Министерство в соответствии с действующим законодательством и возложенными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формирование и реализацию государственной политики в регулируемых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международное сотрудничество в регулируемых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разрабатывает, согласовывает и утверждает в пределах своей компетенции нормативные правовые акты в регулируемых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согласовывает программные документы в регулируемых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межотраслевую координацию в регулируемых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Правительство Республики Казахстан по приоритетным направлениям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правила предоставления инновационных грантов и представления отчетов о мерах, принятых по внедрению объектов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форму типового договора об инновационном гранте;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разрабатывает комплекс мер 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перечень институтов 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порядок работы экспертных советов, созданных при технопарках;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выделяет инновационные 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 мониторинг реализации и оценку эффективности выполнения инновационных проектов, осуществляемых за счет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исполнением законодательства Республики Казахстан о государственной поддержке инновационной деятельности, в том числе за выполнением комплекса мер 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вырабатывает политику развития высокотехнологичной сервисной индустрии, не отнесенной к компетенции иных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номенклатуру (список) продукции совместно с государственными органами Республики Казахстан системы экспортного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выдает гарантийные обязательства (сертификаты конечного пользователя);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выдает разрешения на транзит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выдает заявителям и заинтересованным государственным органам заключения об отнесении товаров, технологий, работ, услуг, информации к продукции, подлежащей экспортному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выдает разрешения на переработку продукции вне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принимает решение о возмещении части затрат юридических лиц-резидентов Республики Казахстан, осуществляющих продвижение обработанных отечественных товаров на внешние рынки, на основании положительной рекомендации Межведомственной комиссии по возмещению части затрат экспортеров;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положение о Межведомственной комиссии по возмещению части затрат экспортеров;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выдает документ об условиях переработки товаров на/вне таможенной территории и переработки для внутреннего потребления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выдает заключение об условиях переработки товаров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выдает заключение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выдает разрешения на реэкспорт продукции, происходящей из Республики Казахстан, исходя из гарантийного обязательства (сертификата конечного пользователя);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выдает в установленном порядке лицензию участникам внешнеэкономической деятельности (заявителям) на осуществление внешнеэкономических сделок с продукцией, результатами интеллектуальной творческой деятельности, не подпадающими под действие перечней,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экспортном контроле»;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экспортом, реэкспортом, импортом, реимпортом, транзитом и переработкой продукции вне территории Республики Казахстан в пределах установленной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осуществляет при необходимости проверки на предотгрузочном этапе и конечном использовании продукции, подлежащей экспортному контролю, совместно с государственными органами Республики Казахстан системы экспортного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осуществляет мониторинг потребительского рынка в целях выявления машин и оборудования,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машин и оборудования» и технических регламентов в области безопасности машин и оборудования, и выработку мер по недопущению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согласовывает технические регламенты в области обеспечения безопасности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разрабатывает, утверждает или согласовывает нормативные правовые акты в области безопасности машин и оборудования, за исключением утверждения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осуществляет в пределах своей компетенции государственный контроль и надзор за соблюдением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машин и оборудования» и техническими регламентами в области безопасности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выдает предписания о приостановлении производства, реализации и обращения на рынке машин и оборудования, не соответствующих требованиям безопасности,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машин и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согласовывает технические регламенты в области безопасности игрушек;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контроль соответствия игрушек требованиям технических регламентов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изображение знака соответствия, технические требования к нему и порядок маркировки;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выдает предписания о приостановлении производства, реализации и обращения на рынке игрушек;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создает экспертные советы для разработки проектов технических регламентов в области безопасности химической продукции и подготовки предложений в области технического регулирования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проводит мониторинг потребительских рынков в целях выявления химической продукции, не соответствующей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химической продукции» и технических регламентов в области безопасности химической продукции, и вырабатывает меры по недопущению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согласовывает техническую документацию в области безопасности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регистрирует химическую продукцию на территории Республики Казахстан и ведет ее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осуществляет в пределах своей компетенции государственный контроль и надзор за соблюдением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химической продукции» и техническими регламентами в области безопасности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проверяет оценку риска химической продукции для здоровья и жизни человека, окружающей среды на основе предоставленной заявителем (производителем, поставщиком, импортером)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выдает предписания о приостановлении одного или нескольких процессов жизненного цикла химической продукции, которые не соответствуют требованиям безопасности,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химической продукции» и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осуществляет методическое руководство и контроль за реализацией офсетной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осуществляет выработку мер по увеличению доли казахстанского содержания при закупках товаров, работ и услуг организациями и государственными органами, осуществляемых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осуществляет методологическое обеспечение деятельности государственных органов по вопросам казахстанского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обеспечивает свод и анализ общей информации по казахстанскому содержанию, на регулярной основе предоставляемой министерствами финансов, нефти и газа Республики Казахстан на основании совместно утвержденных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осуществляет мониторинг казахстанского содержания в закупках товаров, работ и услуг организаций по перечню, утвержденному Правительством Республики Казахстан и анализ предоставляемой соответствующими организациями информации о проведенных, проводимых и планируемых на следующий год закупках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осуществляет мониторинг казахстанского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осуществляет методическое руководство деятельностью местных исполнительных органов областей (города республиканского значения, столицы) по формированию перечня товаров, работ и услуг, производимых на территории области (города республиканского значения, столицы),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осуществляет формирование и ведение реестра товаров, работ и услуг, производимых казахстанскими производителями;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осуществляет контроль казахстанского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 и принимает меры в случае выявления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участвует в работе комиссий электроэнергетических предприятий по оценке готовности объектов и оборудования к работе в 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осуществляет периодическое обследование технического состояния энергетического оборудования электрических станций, электрических и тепловых сетей, а также энергетического оборудования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организует квалификационные проверки знаний правил технической эксплуатации и правил безопасности руководителей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организует проведение энергетических экспертиз на энергетических объектах по безопасному и рациональному производству, передаче, распределению и использованию электрической и тепловой энергии, контроль за выполнением энергосберегающей политики, обследованию энергетической эффективности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осуществляет контроль за выполнением технических требований нормативных правовых актов Республики Казахстан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осуществляет контроль за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осуществляет контроль и координацию соответствующих служб министерств, ведомств и организаций в части обеспечения выполнения программ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организует государственный контроль за эффективностью использования топливно-энергетических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организует разработку программы, нормативно-методических актов, правовых и экономических механизмов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ведет учет по номенклатуре производства топливно-энергетических ресурсов и показателей эффективности их использования для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осуществляет контроль за соблюдением нормативов расходов топливно-энергетических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ведет учет расследований крупных технологических нарушений в работе электростанций, тепловых и электрических сетей, приведших к разделению Единой энергосистемы Казахстана на несколько частей, массовому ограничению потребителей по электрической и тепловой энергии, повреждению крупного энергетического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выдает предписания, установленного образца, руководителям объектов электроэнергетики в случае выявлении нарушений законодательства об электроэнергетике;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энергетический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пользования электрической и тепловой энергией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и тепловых сетей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подготавливает предложения по совершенствованию законодательства Республики Казахстан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привлекает экспертов при проведении обследования подконтрольного энергетического оборудования, комплексных проверок энергетических организаций и при расследовании технологических нарушений в работе энергетического оборудования электрических станций, электрических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вносит предложения собственникам организаций о привлечении к дисциплинарной ответственности лиц, виновных в допущении аварий, несчастных случаев и иных грубых нарушений технических требований нормативных правовых актов в области электроэнергетики, или направлению материалов в соответствующие государственные органы о привлечении к административной или уголовной ответственности в соответствии с законами Республики Казахстан лиц, виновных в нарушении законодательства Республики Казахстан об электроэнергетике;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программы развития электроэнергетики и осуществляет контроль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разрабатывает технические регламенты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в пределах своей компетенции нормативные правовые акты Республики Казахстан в области производства, передачи и потребления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энергопередающих, энергоснабжающих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нормативные технические документы в сферах проектирования, строительства, эксплуатационных и технико-экономических характеристик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разрабатывает техническое задание на разработку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заключает соглашения и инвестиционные договоры с энергопроизводящими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ведет мониторинг исполнения энергопроизводящими организациями инвестиционных обязательств, предусмотренных в соглашениях, и инвестиционных программ, предусмотренных в инвестиционных договорах;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формирует группы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в случаях утверждения индивидуального тарифа выше расчетного тарифа согласовывает увеличение стоимости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утверждает совместно с государственным органом, осуществляющим руководство в сферах естественных монополий и на регулируемых рынках, инвестиционные программы и (или) инвестиционные проекты, учитываемые при утверждении тарифов (цен, ставок сборов) или их предельных уровней, тарифных смет;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определяет системного оператора и оператора рынка централизованной торговли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согласовывает проектирование и строительство дублирующих (шунтирующих) линий электропередачи и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согласовывает куплю-продажу, передачу в аренду или в доверительное управление объектов электроэнергетики и (или) его отдельных частей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национальные топливно-энергетические балансы в натуральном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 организует научные исследования в области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Положение об экспертизе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нормативно-методический, правовой и экономический механизмы энергосбережения и стимулирования использования возобновляемых экономических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 утверждает план (программу) размещения объектов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осуществляет мониторинг за использованием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согласовывает проекты строительства объектов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технической эксплуатации электроустановок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правила техники безопасности при эксплуатации электроустановок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правила техники безопасности при эксплуатации тепломеханического оборудования электростанций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правила функционирования балансирующего рынка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правила организации и функционирования розничного рынка электрической энергии, а также предоставления услуг на данном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правила по предотвращению аварийных нарушений в единой электроэнергетической системе Казахстана и их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правила проведения энергетической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 разрабатывает правила технической эксплуатации электрических станций и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 разрабатывает правила техники безопасности при эксплуатации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определяет методику, порядок и сроки аккредитации организаций на проведение энергетической экспертизы и электролабораторий;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определяет методику, порядок и сроки проведения аттестации руководителей и специалистов энергетических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правила устройства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инструкции по составлению акта аварийной и технологической брони энергоснабжения;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правила пользования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правила пользования тепловой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111) разрабатывает правила оказания услуг системным оператором, организации и функционирования рынка системных и вспомогательных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правила организации и функционирования оптового рынка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правила оказания услуг по обеспечению надежности и устойчивости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114) разрабатывает электросетевые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правила пожарной безопасности для энергетических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правила взрывобезопасности топливоподачи для приготовления и сжигания пылевидного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правила безопасности при работе с инструментами и приспособлениями;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правила приемки в эксплуатацию энергообъектов электростанций, электрических и тепловых сетей после технического вооружения;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положение об аттестации, рационализации, учете и планировании рабочих мест в 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правила учета отпуска тепловой энергии и теплоносителя;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122) разрабатывает положение о порядке согласования ограничений электрической мощности тепловых электростанций и мероприятий по их сокращению;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123) разрабатывает правила работы с персоналом в энергетических организациях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124) разрабатывает правила организации централизованных торгов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125) разрабатывает правила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 - и энергоустановок;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126) разрабатывает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127) осуществляет аккредитацию объединений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128) образует экспертный совет по вопросам предпринимательства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частном предпринимательстве»;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формы ведомственной статистической отчетности, проверочных листов, критериев оценки степени риска, полугодовых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130) определяет порядок заключения, условия и типовую форму Соглашения о промышленной сборке моторных транспортных средств с юридическими лицами - резидентами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131) заключает с юридическими лицами - резидентами Республики Казахстан соглашения о промышленной сборке моторных транспортных средств по утвержденной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132) предоставляет перечень производителей удобрений в Республике Казахстан по запросу местного исполнительного органа области (города Астана);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133) осуществляет координацию деятельности государственных органов и управляющих компаний в сфере создания, функционирования и упразднения специальных экономических зон, за исключением специальной экономической зоны «Астана - новый город»;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нормативные правовые акты, регламентирующие деятельность специальных экономических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135) разрабатывает и утверждает формы заявки и анкеты для регистрации в качестве участника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136) разрабатывает типовые договоры об осуществлении деятельности в качестве участника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137) привлекает участников специальной экономической зоны для участия в деятельности специальной экономической зоны, за исключением специальной экономической зоны «Астана - новый город»;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138) ведет единый реестр участников специальной экономической зоны на основании сведений, представляемых органами управления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139) утверждает требования к технико-экономическому обоснованию создаваемой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140) вносит в Правительство Республики Казахстан предложения о создании или упразднении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141) определяет порядок и периодичность представления органом управления специальной экономической зоны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142) осуществляет мониторинг за выполнением условий договоров об осуществлении деятельности в качестве участника специальной экономической зоны, а также анализ данных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143) предоставляет на ежегодной основе в Администрацию Президента Республики Казахстан и Правительство Республики Казахстан аналитическую информацию о результатах деятельности специальных экономических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144) проводит конкурсный отбор лиц для управления управляющей компанией совместно с соответствующими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145) осуществляет государственную поддержку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146) принимает в установленном порядке решения о предоставлении государственных натурных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147) принимает решения о предоставлении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148) устанавливает требования к составлению бизнес-плана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149) принимает и регистрирует заявки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150) определяет порядок приема, регистрации и рассмотрения заявки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151) заключает, регистрирует и расторгает контракты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152) осуществляет контроль за соблюдением условий контрактов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153) участвует в формировании государственной системы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154) устанавливает порядок издания и обеспечения пользователей стандартами и нормативными документами по стандартизации, метрологии, сертификации, аккредитации, каталогами и указателями стандартов и информацией о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155) устанавливает порядок учета и применения международных, региональных и национальных стандартов, классификаторов технико-экономической информации и рекомендаций иностранных государств по стандартизации, подтверждению соответствия и аккредитации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156) устанавливает порядок разработки планов государственной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157) устанавливает формы сертификата соответствия, декларации о соответствии, заявления-декларации, сертификата по определению страны происхождения товара и организует их изготовление;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158) устанавливает порядок регистрации заявлений-деклараций;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159) согласовывает нормативные документы по осуществлению деятельности метрологических служб органов государственного управления,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160) организует работы по аккредитации юридических лиц в сфере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161) утверждает нормативные документы по обеспечению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162) принимает решения об утверждении типа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163) осуществляет государственный контроль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164) осуществляет контроль посредством проведения ежегодной проверки деятельности территориальных торгово-промышленных палат за соблюдением порядка выдачи сертификата о происхождении товара и деятельности уполномоченного органа (организации)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165) утверждает перечень документов, подтверждающих происхождение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166) координирует вопросы приостановления, лишения аттестата аккредитации в порядке, предусмотренном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167) ведет Реестр государственных классификаторов технико-экономической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168) координирует работы по созданию и контролю за функционированием в Республике Казахстан системы классификации и кодирования технико-экономической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169) организует анализ и проведение экспертизы проектов и технических регламентов на соответствие государственной политике в области технического регулирования и целям,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техническом регулировании»;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170) взаимодействует с техническими комитетами по стандартизации, физическими и юридическими лицами по вопросам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171) организует ведение реестра государственной системы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172) организует и координирует работы государственного фонда технических регламентов и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173) обеспечивает функционирование Информационного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174) определяет порядок и организует аттестацию экспертов-аудиторов по подтверждению соответствия, определению страны происхождения товара, аккредитации, а также организует их профессиональную подготовку и переподготовку;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175) организует и координирует работы по проведению государственного контроля за соблюдением требований, установленных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176) организует анализ и разработку стандартов, гармонизированных с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177) организует разработку, согласование, учет, утверждение, экспертизу, изменение, отмену и введение в действие государственных стандартов и классификаторов технико-экономической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178) организует издание и распространение официальных изданий государственных, международных, региональных стандартов, стандартов иностранных государств, правил и рекомендаций по стандартизации, подтверждению соответствия и аккредитации, публикует информацию о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179) организует подтверждение переводов нормативных документов по стандартизации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180) создает апелляционную комиссию для рассмотрения жалоб (апелляций) в сфере подтверждения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181) подготавливает предложения об отмене документов по вопросам подтверждения соответствия, изданных другими организациями, если они не отвечают требованиям государственной системы технического регулирования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182) осуществляет контроль маркировки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183) организует работы по межлабораторным сравнительным испытаниям (сличениям);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184) осуществляет координацию деятельности метрологической службы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185) утверждает государственные эталоны единиц величин;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186) определяет величины, не входящие в международную систему единиц, которые могут быть допущены к применению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187) организует проведение научных исследований в области метрологии;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188) устанавливает классификацию государственных эталонов единиц величин, применяемых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189) определяет общие метрологические требования к средствам, методам и результатам измерений, методикам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190) организует сличение результатов поверки и калибровки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191) организует ведение реестра государственной системы обеспечения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192) организует и проводит государственный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193) вносит в Правительство Республики Казахстан предложения по разработке и изменению законодательных актов Республики Казахстан по вопросам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194) разрабатывает, устанавливает и принимает нормы и правила, регламентирующие деятельность, связанную с использованием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196) разрабатывает нормы и правила в области обеспечения радиационной безопасности, а также осуществляет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197) разрабатывает технические регламенты в сфере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198) определяет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199) осуществляет контроль за соблюдением норм и правил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200) проводит инспекции, связанные с исполнением своих полномочий в сфере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201) осуществляет государственный контроль за радиационной обстановкой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202) осуществляет государственный учет и контроль ядерных материалов и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203) утверждает результаты оценки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204) осуществляет надзор за обеспечением физической защиты ядерных установок и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205) создает государственную систему учета и контроля ядерных материалов и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206) осуществляет контроль за экспортом и импортом товаров и услуг в области использования атомной энергии, включающие передачу, продажу или покупку в коммерческих целях или передачу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207) осуществляет контроль за соблюдением норм и правил радиационной безопасности, условий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208) обеспечивает деятельность национальной комиссии по радиационной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209) осуществляет контроль за соблюдением норм и правил в области обеспечения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210) создает и обеспечивает функционирование единой системы государственного управления в области обеспечения радиационной безопасности, в том числе контроля и учета доз облучения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211) осуществляет контроль за экспортом, импортом, перемещением, транзитом и размещением ядерных материалов и других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212) разрабатывает форму государственной статистической отчетности и по согласованию с компетентным органом в области государственной статистики обеспечивает введение государственной статистической отчетности об объеме и номенклатуре производства и потребления топливно-энергетических ресурсов и показателей эффективности их использования для предприятий и организаций,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213) утверждает положение о центральной комиссии по разведке и разработке полезных ископаемых и ее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214) осуществляет подготовку и организацию конкурса на предоставление права недропользования на проведение разведки, добычи, совмещенной разведки и добычи твердых полезных ископаемых, подземных вод и лечебных грязей, за исключением общераспространенных;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215) предоставляет право недропользования на разведку, добычу и совмещенную разведку и добычу твердых полезных ископаемых, подземных вод и лечебных грязей, за исключением общераспространенных;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216) ведет переговоры с недропользователем об условиях контракта на разведку, добычу, совмещенную разведку и добычу твердых полезных ископаемых, подземных вод и лечебных грязей, за исключением контракта на разведку,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217) организует проведение экспертизы проектов контрактных документов на разведку, добычу, совмещенную разведку и добычу твердых полезных ископаемых, подземных вод и лечебных грязей, за исключением проектов контрактных документов на разведку,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218) организует проведение экспертизы проектов контрактов на недропользование в части определения перечня работ, относящихся к первичной переработке (обогащению) минерального сырья, с целью обеспечения экономических интересов Республики Казахстан, включая полноту уплаты налогов в бюджет, в соответствии с правилами, установленными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219) заключает, осуществляет государственную регистрацию и хранение контрактов на разведку, добычу, совмещенную разведку и добычу твердых полезных ископаемых, подземных вод и лечебных грязей, за исключением контрактов на разведку,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220) представляет и обеспечивает соблюдение интересов Республики Казахстан в контрактах на разведку, добычу, совмещенную разведку и добычу твердых полезных ископаемых, подземных вод и лечебных грязей, за исключением контрактов на разведку, добычу общераспространенных полезных ископаемых в соответствии с полномочиями, установленными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221) осуществляет контроль за исполнением недропользователями условий контрактов в части твердых полезных ископаемых, подземных вод и лечебных грязей, за исключением контрактов на разведку,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222) вносит на рассмотрение Межведомственной комиссии по вопросам осуществления приоритетного права государства материалы, необходимые для выработки предложения о приобретении (отказе от приобретения) отчуждаемого права недропользования (его части) и (или) объектов, связанных с правом недропользования, в части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223) принимает на основании рекомендаций Межведомственной комиссии по вопросам осуществления приоритетного права государства решение о приобретении (отказе от приобретения) отчуждаемого права недропользования (его части) и (или) объекта, связанного с правом недропользования, в части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224) выдает на основании предложений экспертной комиссии по вопросам недропользования разрешение (отказ в выдаче разрешения) на отчуждение права недропользования (его части) и (или) объектов, связанных с правом недропользования, передачу в залог права недропользования (его части) и (или) доли участия (пакета акций) в юридическом лице, обладающим правом недропользования, а также регистрирует сделки по передаче права недропользования в залог в части твердых полезных ископаемых, подземных вод и лечебных грязей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недрах и недропользовании», за исключением права недропользования в отношении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225) выдает разрешение на переход в порядке правопреемства права недропользования (его части) и (или) объектов, связанных с правом недропользования в части твердых полезных ископаемых, подземных вод и лечебных грязей, на основании передаточного акта или разделительного баланса в случае реорганизации юридического лица, обладающего правом недропользования, или юридического лица, являющегося участником (акционером) юридического лица, обладающего правом недропользования,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226) выдает разрешение на участие в торгах по реализации (продаже) права недропользования (его части) и (или) объектов, связанных с правом недропользования в части твердых полезных ископаемых, подземных вод и лечебных грязей, за исключением общераспространенных;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227) выдает разрешение залогодержателю обратить заложенное имущество в свою собственность (стать обладателем права недропользования (его части) и (или) объектов, связанных с правом недропользования в части твердых полезных ископаемых, подземных вод и лечебных грязей, за исключением общераспространенных) при объявлении торгов несостоявшимися;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228) обеспечивает исполнение и прекращение действия контрактов на разведку, добычу, совмещенную разведку и добычу твердых полезных ископаемых, подземных вод и лечебных грязей, за исключением контрактов на разведку,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229) представляет ежегодный отчет Президенту и Правительству Республики Казахстан о ходе исполнения контрактных условий по контрактам на разведку, добычу, совмещенную разведку и добычу твердых полезных ископаемых, подземных вод и лечебных грязей, за исключением контрактов на разведку,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230) разрабатывает проекты перечней участков недр, за исключением участков недр, содержащих общераспространенные полезные ископаемые и углеводородное сырье, подлежащих выставлению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231) формирует перечни участков недр, за исключением участков недр, содержащих углеводородное сырье, условием конкурса для которых является долевое участие национальной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232) принимает решение о возобновлении действия контрактов на разведку, добычу, совмещенную разведку и добычу твердых полезных ископаемых, подземных вод и лечебных грязей, за исключением контрактов на разведку,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233) ведет по поручению Президента или Правительства Республики Казахстан переговоры и заключает соглашения с соответствующими органами других государств, обеспечивающих возможность исполнения контракта, в части твердых полезных ископаемых, подземных вод и лечебных грязей, за исключением общераспространенных;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234) утверждает положение об экспертной комиссии по вопросам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235) определяет минимальное количество минерального сырья, переработку которого на территории Республики Казахстан обязуется обеспечить участник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236) разрабатывает проекты модельных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237) осуществляет мониторинг и контроль за выполнением недропользователями условий контрактов в части твердых полезных ископаемых, подземных вод и лечебных грязей, включая обязательства по казахстанскому содержанию в закупках товаров, работ и услуг и казахстанскому содержанию в кадрах, за исключением контрактов на разведку,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238) разрабатывает порядок осуществления мониторинга и контроля за соблюдением выполнения условий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239) осуществляет сбор и анализ информации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240) осуществляет сбор и анализ информации о планируемых на среднесрочный и долгосрочный периоды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241) осуществляет контроль за соблюдением недропользователями порядка приобретения товаров, работ и услуг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242) осуществляет запрос информации из национальных реестров 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243) утверждает положение о рабочей группе по проведению прямых переговоров по предоставлению права недропользования на разведку и добычу полезных ископаемых и ее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244) согласовывает методику расчета казахстанского содержания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245) согласовывает порядок предоставления минимального казахстанского содержания в кадрах для включения в условия конкурса на предоставление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246) согласовывает методику расчета минимального уровня потребности по обучению казахстанских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247) согласовывает порядок предоставления минимального количества казахстанских кадров в процентах от общей численности персонала, подлежащего обучению, для включения в условия конкурса на предоставление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248) выдает разрешение на переход к этапу оценочных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249) согласовывает стратегического партнера, определенного национальной компанией для совместной реализации проектов по контрактам заключенным по итогам прямых переговоров между национальной компанией и компетентным органом, или в соответствии с международными договорами, ратифицированными Республикой Казахстан, за исключением контрактов по общераспространенным полезным ископаемым и углеводородному сырью;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250) определяет участки недр, предоставляемые для проведения операций по разведке, добыче, совмещенной разведке и добыче полезных ископаемых, кроме общераспространенных и углеводородного сырья, на основе прямых переговоров, за исключением участков недр, предоставляемых для проведения операций по добыче с лицом, имеющим исключительное право на получение права недропользования на добычу в связи с коммерческим обнаружением на основании контракта на разведку;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251) согласовывает проект контракта на недропользование, разработанный победителем конкурса либо лицом, с которым контракт заключается на основе прямых переговоров, за исключением проектов контрактов по общераспространенным полезным ископаемым и углеводородному сырью;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252) осуществляет регистрацию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253) выдает разрешения на использование средств ликвидационного фонда, в части твердых полезных ископаемых, подземных вод и лечебных грязей, за исключением общераспространенных;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254) осуществляет реализацию инициативы прозрачности деятельности добывающих отраслей, в части твердых полезных ископаемых, подземных вод и лечебных грязей;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255) утверждает положение о межрегиональных комиссиях по разведке и разработке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256) разрабатывает технические регламенты и утверждает нормативно-технические документы в области изучения и использования недр, а также в сфере недропользования, за исключением сферы проведения нефтяных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257) разрабатывает положение о Государственной комиссии по запасам полезных ископаемых Республики Казахстан и межрегиональных комиссий по запасам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258) разрабатывает положение о первооткрывателях месторождений полезных ископаемых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259) разрабатывает единые правила по рациональному и комплексному использованию недр при разведке и добыче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260) разрабатывает порядок приобретения товаров, работ и услуг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261) разрабатывает порядок захоронения вредных веществ, радиоактивных отходов и сброса сточных вод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262) разрабатывает правила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263) разрабатывает порядок осуществления государственного мониторинга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264) разрабатывает порядок определения исторических затрат и стоимости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265) разрабатывает порядок заключения контракта (договора) на государственное геологическое изучение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266) разрабатывает правила ликвидации и консервации объектов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267) разрабатывает формы представления геологической отчетности о состоянии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268) разрабатывает порядок ведения государственного кадастра техногенных минеральных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269) разрабатывает правила приобретения товаров, работ и услуг при проведении операций по недропользованию посредством государственной информационной системы «Реестр товаров, работ и услуг, используемых при проведении операций по недропользованию, и их производителей»;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270) разрабатывает единую методику расчета организациями казахстанского содержания при закупке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271) разрабатывает порядок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272) разрабатывает порядок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273) осуществляет методическое руководство деятельностью местных исполнительных органов областей, города республиканского значения, столицы по формированию перечня товаров, работ и услуг, производимых на территории области, города республиканского значения, столицы,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274) утверждает по согласованию с уполномоченным органом в области нефти и газа перечень приоритетных высокотехнологичных производств, развиваемых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275) разрабатывает порядок исчисления минимального казахстанского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276) разрабатывает совместно с уполномоченным органом в области нефти и газа формы и порядок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казахстанскому содержанию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277) разрабатывает совместно с уполномоченным органом в области нефти и газа формы и порядок составления и представления отчетов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278) разрабатывает совместно с уполномоченным органом в области нефти и газа порядок определения расходов на научно-исследовательские и опытно-конструкторские работы на территории Республики Казахстан, необходимых для выполнения работ по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279) формирует и ведет реестр товаров, работ и услуг, используемых при проведении операций по недропользованию и их производителей, а также разрабатывает критерии их оценки для внесения в данный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280) выдает и отзывает разрешения на разведку и добычу подземных производственно-технических вод в объемах от двух тысяч и более кубических метров в сутки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статьи 35 Закона Республики Казахстан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281) предоставляет право недропользования и заключает контракты (договоры) на государственное геологическое изучение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282) заключает контракты на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283) организует и проводит государственную экспертизу недр, утверждает запасы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284) организует и проводит экономическую экспертизу проектно-сметной документации на проведение работ в области государственного геологического изучения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285) организует составление и ведет государственный баланс запасов полезных ископаемых, государственные кадастры месторождений и проявлений полезных ископаемых, опасных геологических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286) определяет размер исторических затрат, стоимость и условия получения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287) организует и обеспечивает функционирование республиканского и территориальных фондов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288) осуществляет контроль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289) осуществляет разработку нормативно-технических документов в области изучения и использования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290) вносит предложения в компетентный орган по формированию проектов перечней участков недр, подлежащих выставлению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291) осуществляет контроль за рациональным и комплексным использованием недр, включая первичную переработку (обогащение)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292) выдает геологические и горные отводы;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293) организует и ведет государственный кадастр техногенных минеральных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294) согласовывает проекты контрактов и рабочие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295) осуществляет государственный учет подземных вод на основе данных учета использования подземных вод, представляемых водопользователями и гидрометеорологической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296) ведет государственный водный кадастр в части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297) согласовывает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298) согласовывает разрешения на водоохранные мероприятия, направленные на предотвращение истощения подземных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299) согласовывает лимиты водопользования на подземные водные объекты на основе бассейновых схем и нормативов предельно допустимых вредных воздействий на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300) согласовывает условия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301) coгласовывает проектную документацию на проведение буровых и других горных работ, проекты строительства коммуникаций через подземные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302) выдает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303) согласовывает разрешения на сжигание попутного и (или) природного газа в факелах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304) на основании рекомендаций центральной комиссии по разведке и разработке полезных ископаемых утверждает проектные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305) вносит в местный исполнительный орган области, города республиканского значения, столицы предложения по формированию проектов перечней участков недр, содержащих общераспространенные полезные ископаемые, подлежащих выставлению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306) утверждает положение о рабочей группе по проведению прямых переговоров по предоставлению права недропользования на строительство и (или) эксплуатацию подземных сооружений, не связанных с разведкой или добычей, и ее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307) утверждает порядок проведения экономической экспертизы проектно-сметной документации объектов, связанных с проведением работ по государственному геологическому изучению и мониторингу недр, консервации, ликвидации нефтегазовых и гидрогеологических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308) утверждает нормы времени и расценки на проведение работ в области государственного геологического изучения и мониторинга недр по согласованию с уполномоченным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309) определяет условия и сроки проведения пробной эксплуатации запасов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310) осуществляет контроль и мониторинг по выполнению недропользователями условий контрактов (договоров) на государственное геологическое изучение недр, а также по контрактам на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311) осуществляет государственный мониторинг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312) осуществляет хранение, систематизацию и обобщение геологической и иной информации о недрах в порядке, утвержденном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313) определяет совместно с уполномоченным органом в области охраны окружающей среды размер ущерба, причиненного вследствие нарушения требований в области охраны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314) выдает письменное разрешение на предоставление права недропользования на строительство и (или) эксплуатацию подземных сооружений, не связанных с разведкой или добычей на контрактной территории или за ее пределами и предназначенных для захоронения радиоактивных отходов, вредных веществ и сточных вод по согласованию с уполномоченным органом в области охраны окружающей среды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315) предварительно согласовывает передачу права недропользования на государственное геологическое изучение недр, предоставленного недропользователю на основе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316) до извещения о конкурсе готовит пакеты геологической информации по выставляемым участкам недр и определяет их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317) выдает заключение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318) продлевает срок действия проектных документов на проведение работ по добыче по согласованию с центральной комиссией по разведке и разработке полезных ископаемых в зависимости от объемов утвержденных запасов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319) проводит экспертизу проектных документов на проведение работ по добыче в области рационального и комплексного использования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320) определяет порядок классификации запасов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321) утверждает проект разработки месторождений подземных вод при объеме добычи более двух тысяч кубических метров в сутки, а также для их закачки в пласт в соответствии с технологической схемой добычи полезного ископаемого на основе предложений центральной комиссии по разведке и разработке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322) согласовывает порядок проведения в пределах одной контрактной территории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323) согласовывает программы развития переработки попутного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324) согласовывает при заключении договора о совместной разведке или добыче на месторождении в качестве единого объекта единую рабочую программу для всего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325) согласовывает проекты ликвидации или консервации объектов недропользования, разработанные проектной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326) согласовывает разрешение компетентного органа по использованию ликвидационного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327) выдает заключение об отсутствии или о малозначительности полезных ископаемых в недрах под участком предстоящей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328) выдает разрешение на застройку площадей залегания полезных ископаемых, а также размещение в местах их залегания подземных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329) осуществляет государственный контроль за изучением и использованием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330) предоставляет государственным органам информацию по государственному балансу запасов полезных ископаемых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331) определяет совместно с недропользователями размер ущерба, причиненного вследствие нарушения требований в области рационального использования недр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332) осуществляет выдачу разрешений на вывоз геологической информации в пределах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333) согласовывает лицензию, выдаваемую уполномоченным государственным органом таможенного союза, на вывоз геологической информации за пределы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334) ведет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335) осуществляет подтверждение норм выхода продуктов переработки драгоценных металлов, за исключением изделий из них, и сырьевых товаров, содержащих драгоценные металлы, при ввозе в Таможенный союз и их вывозе из Таможенного союза для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336) выдает Заключение об экономической нецелесообразности или невозможности переработки сырьевых товаров, содержащих драгоценные металлы,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337) выдает Акт государственного 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338) выдает Акт государственного контроля и оценки стоимости при вывозе с территории Республики Казахстан в страны, не входящих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339) выдает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340) осуществляет лицензирование видов деятельности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341) осуществляет по решению Правительства Республики Казахстан права владения и пользования государственными пакетами акций акционерных 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342) осуществляет функции органа государственного управления республиканскими государственными предприятиями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343) обеспечивает соблюдение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344) осуществляет внутренний контроль по направлениям деятельности Министерства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- территориальных органов Комитета технического регулирования и метрологии Министерства индустрии и новых технологий Республики Казахстан, утвержденный указанным постановлением, на русском языке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№ 1640</w:t>
      </w:r>
    </w:p>
    <w:bookmarkEnd w:id="1"/>
    <w:bookmarkStart w:name="z3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№ 1237</w:t>
      </w:r>
    </w:p>
    <w:bookmarkEnd w:id="2"/>
    <w:bookmarkStart w:name="z3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регулирования и метрологии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индустрии и новых технологий Республики Казахстан</w:t>
      </w:r>
    </w:p>
    <w:bookmarkEnd w:id="3"/>
    <w:bookmarkStart w:name="z3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технического регулирования и метрологии Министерства индустрии и новых технологий Республики Казахстан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технического регулирования и метрологии Министерства индустрии и новых технологий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технического регулирования и метрологии Министерства индустрии и новых технологий Республики Казахстан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технического регулирования и метрологии Министерства индустрии и новых технологий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технического регулирования и метрологии Министерства индустрии и новых технологий Республики Казахстан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технического регулирования и метрологии Министерства индустрии и новых технологий Республики Казахстан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технического регулирования и метрологии Министерства индустрии и новых технологий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технического регулирования и метрологии Министерства индустрии и новых технологий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технического регулирования и метрологии Министерства индустрии и новых технологий Республики Казахстан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технического регулирования и метрологии Министерства индустрии и новых технологий Республики Казахстан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технического регулирования и метрологии Министерства индустрии и новых технологий Республики Казахстан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технического регулирования и метрологии Министерства индустрии и новых технологий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технического регулирования и метрологии Министерства индустрии и новых технологий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технического регулирования и метрологии Министерства индустрии и новых технологий Республики Казахстан по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технического регулирования и метрологии Министерства индустрии и новых технологий Республики Казахстан по городу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технического регулирования и метрологии Министерства индустрии и новых технологий Республики Казахстан по городу Алматы.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