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d363" w14:textId="b27d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регулировании поставок некоторых видов стальных труб, происходящих из Украины, на территории Республики Беларусь, Республики Казахстан и 
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 Соглашение о регулировании поставок некоторых видов стальных труб, происходящих из Украины, на территории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вице-министра экономического развития и торговли Республики Казахстан Сулейменова Тимура Муратовича подписать от имени Правительства Республики Казахстан Протокол о внесении изменений и дополнений в Соглашение о регулировании поставок некоторых видов стальных труб, происходящих из Украины, на территории Республики Беларусь, Республики Казахстан и Российской Федерации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2011 года № 1642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регулировании</w:t>
      </w:r>
      <w:r>
        <w:br/>
      </w:r>
      <w:r>
        <w:rPr>
          <w:rFonts w:ascii="Times New Roman"/>
          <w:b/>
          <w:i w:val="false"/>
          <w:color w:val="000000"/>
        </w:rPr>
        <w:t>
поставок некоторых видов стальных труб, происходящих из</w:t>
      </w:r>
      <w:r>
        <w:br/>
      </w:r>
      <w:r>
        <w:rPr>
          <w:rFonts w:ascii="Times New Roman"/>
          <w:b/>
          <w:i w:val="false"/>
          <w:color w:val="000000"/>
        </w:rPr>
        <w:t>
Украины, на территории Республики Беларусь,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Российской Федерации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Казахстан, Правительство Российской Федерации и Правительство Украины,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6 Соглашения о регулировании поставок некоторых видов стальных труб, происходящих из Украины, на территории Республики Беларусь, Республики Казахстан и Российской Федерации от 23 сентября 2011 года (далее –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статью 3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Оригинал сертификата представляется таможенному органу Республики Беларусь, Республики Казахстан либо Российской Федерации совместно с таможенной декларацией.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может быть признан таможенным органом Республики Беларусь, Республики Казахстан либо Российской Федерации недействительным для целей, предусмотренных пунктом 4 настоящей Статьи,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сертификата не соответствует форме, предусмотренной в приложении 3 к настоящему Соглашению;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сертификате, не соответствуют заявленным в таможенной декларации или не позволяют провести однозначную идентификацию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представленном сертификате имеются не заверенные компанией исправления (подчистки) и/или дополнения;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представленном сертификате отсутствуют отметки таможенного органа Украины, свидетельствующие о таможенном оформлении товара на территории Украины.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подлежит хранению в архиве таможенных органов согласно порядку, установленному законодательством Республики Беларусь, Республики Казахстан либо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сертификата недействительным до даты выпуска товара в соответствии с таможенной процедурой выпуска для внутреннего потребления товар подлежит немедленному вывозу с территории Республики Беларусь, Республики Казахстан либо Российской Федерации.».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1 статьи 7 слова «31 декабря 2011 года» заменить словами «31 декабря 2012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1 к Соглашению изложить в новой редакции согласно приложению к настоящему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Приложение 2 к Соглашению дополнить частью следующего содержания: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«Об объемах поставок товаров</w:t>
      </w:r>
      <w:r>
        <w:br/>
      </w:r>
      <w:r>
        <w:rPr>
          <w:rFonts w:ascii="Times New Roman"/>
          <w:b/>
          <w:i w:val="false"/>
          <w:color w:val="000000"/>
        </w:rPr>
        <w:t>
в период с 1 января 2012 года по 31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период с 1 января 2012 года по 31 декабря 2012 года товар поставляется: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территорию Республики Беларусь в объеме 72 тысяч тонн,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территорию Республики Казахстан в объеме 42 тысяч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с 1 января 2012 года по 30 июня 2012 года товар поставляется на территорию Российской Федерации в объеме 150 тысяч тонн. Объем поставок товара на территорию Российской Федерации с 1 июля 2012 года по 31 декабря 2012 года определяется по результатам консультаций в первом полугодии 2012 года.».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положений настоящего Протокола, разрешаются в порядке, установленном Соглашением.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Казахстанской и Украинской Сторон настоящий Протокол вступает в силу с 1 января 2012 года. Для Белорусской и Российской Сторон настоящий Протокол временно применяется с 1 января 2012 года и вступает в силу с даты уведомлений, направленных Белорусской и Российской Сторонами Сторонам, о выполнении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«___» __________ 2011 года в четырех экземплярах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3274"/>
        <w:gridCol w:w="3273"/>
        <w:gridCol w:w="3273"/>
      </w:tblGrid>
      <w:tr>
        <w:trPr>
          <w:trHeight w:val="139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Протоколу о внесении изменений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Соглашение о регулировании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поставок некоторых видов стальных труб,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происходящих из Украины,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Беларусь,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Российской Федерации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Соглашению о регулировании поставок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некоторых видов стальных труб,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происходящих из Украины,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Беларусь,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редакции Протокола 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дополнений в Соглашение о регулировании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поставок некоторых видов стальных труб,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происходящих из Украины, на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Беларусь,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трубной продукции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/>
          <w:i w:val="false"/>
          <w:color w:val="000000"/>
        </w:rPr>
        <w:t>
Таблица 10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4213"/>
        <w:gridCol w:w="387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товара: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ТН ВЭД ТС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УКТ ВЭД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для нефте 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7304 19 100 1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7304 19 100 2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7304 19 100 9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7304 19 300 1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7304 19 300 2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7304 19 300 9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7304 19 900 1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7304 19 900 2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7304 19 900 9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7304 19 10 10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7304 19 10 90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7304 19 30 10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7304 19 30 90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7304 19 90 10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7304 19 90 90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обсадные,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насосно-компрессорные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бурильные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7304 22 000 1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7304 22 000 2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7304 22 000 9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7304 29 300 1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7304 29 300 2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7304 29 300 3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7304 29 300 4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7304 29 300 9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7304 29 900 1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7304 29 900 9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7304 22 00 00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7304 29 30 00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7304 29 90 00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бесшовные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прецизионные,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подшипниковые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7304 31 200 1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7304 31 200 9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7304 51 890 0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7304 31 20 00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7304 31 80 10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7304 31 80 90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7304 51 12 00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7304 51 89 00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бесшовные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подшипниковые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7304 39 930 0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7304 59 380 0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7304 59 930 0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7304 39 92 90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7304 39 93 10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7304 39 93 90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7304 59 32 00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7304 59 38 00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7304 59 93 10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7304 59 93 90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сварные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7305 11 000 2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7305 11 000 3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7305 11 000 4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7305 11 000 8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7305 20 000 1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7305 20 000 9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7305 90 000 0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7306 21 000 0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7306 29 000 0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7306 30 110 0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7306 30 190 0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7306 40 200 1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7306 40 200 9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7306 40 800 1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7306 40 800 9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7306 61 990 0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7306 69 900 0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7305 11 00 90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7305 19 00 00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7305 20 00 00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7305 31 00 10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7305 31 00 90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7305 39 00 10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7305 39 00 90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7305 90 00 00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7306 11 10 10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7306 11 10 90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7306 11 90 10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7306 11 90 90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7306 19 11 10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7306 19 11 90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7306 19 19 10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7306 19 19 90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7306 19 90 10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7306 19 90 90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7306 21 00 00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7306 29 00 00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7306 30 11 00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7306 30 19 00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7306 30 41 10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7306 30 41 90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7306 30 49 10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7306 30 49 90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7306 30 72 10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7306 30 72 90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7306 30 80 10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7306 30 80 90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7306 40 20 10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7306 40 20 90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7306 40 80 10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7306 40 80 90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7306 50 20 00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7306 50 80 10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7306 50 80 90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7306 61 11 00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7306 61 19 00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7306 61 91 00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7306 61 99 00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7306 69 10 00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7306 69 90 00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7304 39 580 0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7304 39 980 0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7304 59 930 0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7306 90 000 1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7306 90 000 9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7304 39 10 00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7304 39 30 00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7304 39 52 10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7304 39 52 90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7304 39 58 10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7304 39 58 90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7304 39 99 10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7304 39 99 90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7304 49 10 00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7304 49 92 10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7304 49 92 90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7304 51 81 00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7304 59 10 00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7304 59 99 10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7304 59 99 90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7306 90 00 00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Для целей применения настоящего Соглашения используется исключительно код товара в соответствии с ТН ВЭД ТС и УКТ ВЭД. Описание товара приведено для удобства пользования.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