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c438" w14:textId="896c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января 2011 года № 43 "О Стратегическом плане Министерства связи и информации на 2011 - 2015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2011 года № 1652. Утратило силу постановлением Правительства Республики Казахстан от 20 апреля 2012 года № 505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20.04.2012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2011 года № 43 "О Стратегическом плане Министерства связи и информации Республики Казахстан на 2011 - 2015 годы" (САПП Республики Казахстан, 2011 г., № 15, ст. 182)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связи и информации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 деятельности, цели, целевые индикаторы, задачи, мероприятия,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услуг, производства и инфраструктуры ИКТ, базирующейся на современных технологиях, ориентированной на предоставление мультимедийных услуг":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"Обеспечения достижения роста доли сектора ИКТ в ВВП, включая развитие инфокоммуникационной инфраструктуры":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 "Уровень доступности базовых услуг в сфере ИКТ и обеспечение 100-процентного охвата домохозяйств Республики Казахстан услугами телефонной связи, широкополосного доступа к Интернету":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4"/>
        <w:gridCol w:w="1445"/>
        <w:gridCol w:w="1167"/>
        <w:gridCol w:w="847"/>
        <w:gridCol w:w="996"/>
        <w:gridCol w:w="1338"/>
        <w:gridCol w:w="1060"/>
        <w:gridCol w:w="1103"/>
        <w:gridCol w:w="954"/>
        <w:gridCol w:w="806"/>
      </w:tblGrid>
      <w:tr>
        <w:trPr>
          <w:trHeight w:val="705" w:hRule="atLeast"/>
        </w:trPr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Интернет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8"/>
        <w:gridCol w:w="1421"/>
        <w:gridCol w:w="1920"/>
        <w:gridCol w:w="837"/>
        <w:gridCol w:w="967"/>
        <w:gridCol w:w="945"/>
        <w:gridCol w:w="772"/>
        <w:gridCol w:w="1076"/>
        <w:gridCol w:w="859"/>
        <w:gridCol w:w="925"/>
      </w:tblGrid>
      <w:tr>
        <w:trPr>
          <w:trHeight w:val="480" w:hRule="atLeast"/>
        </w:trPr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Пропускная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Интернета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РК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6"/>
        <w:gridCol w:w="1094"/>
        <w:gridCol w:w="986"/>
        <w:gridCol w:w="931"/>
        <w:gridCol w:w="951"/>
        <w:gridCol w:w="991"/>
        <w:gridCol w:w="980"/>
        <w:gridCol w:w="1126"/>
        <w:gridCol w:w="822"/>
        <w:gridCol w:w="923"/>
      </w:tblGrid>
      <w:tr>
        <w:trPr>
          <w:trHeight w:val="30" w:hRule="atLeast"/>
        </w:trPr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абонентов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 универсальными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услугами связи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РК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876 847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930 744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969 589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1045 730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1055 000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9"/>
        <w:gridCol w:w="1136"/>
        <w:gridCol w:w="960"/>
        <w:gridCol w:w="891"/>
        <w:gridCol w:w="971"/>
        <w:gridCol w:w="1004"/>
        <w:gridCol w:w="864"/>
        <w:gridCol w:w="985"/>
        <w:gridCol w:w="825"/>
        <w:gridCol w:w="1005"/>
      </w:tblGrid>
      <w:tr>
        <w:trPr>
          <w:trHeight w:val="30" w:hRule="atLeast"/>
        </w:trPr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абонентов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 универсальными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услугами связи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РК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876 847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958 336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1028 305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1040 672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1053 708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1066 747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1073 433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"Автоматизация процессов предоставления государственных услуг, техническое сопровождение информационных систем электронного правительства и подготовка высококвалифицированных IT-специалистов":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перевода государственных услуг в электронную форму и участие в развитии образования в сфере инфокоммуникаций":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3"/>
        <w:gridCol w:w="1290"/>
        <w:gridCol w:w="651"/>
        <w:gridCol w:w="779"/>
        <w:gridCol w:w="822"/>
        <w:gridCol w:w="843"/>
        <w:gridCol w:w="865"/>
        <w:gridCol w:w="758"/>
        <w:gridCol w:w="887"/>
        <w:gridCol w:w="802"/>
      </w:tblGrid>
      <w:tr>
        <w:trPr>
          <w:trHeight w:val="1545" w:hRule="atLeast"/>
        </w:trPr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Предоставление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правительства» к 2013 году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7"/>
        <w:gridCol w:w="1451"/>
        <w:gridCol w:w="841"/>
        <w:gridCol w:w="798"/>
        <w:gridCol w:w="776"/>
        <w:gridCol w:w="776"/>
        <w:gridCol w:w="928"/>
        <w:gridCol w:w="711"/>
        <w:gridCol w:w="798"/>
        <w:gridCol w:w="734"/>
      </w:tblGrid>
      <w:tr>
        <w:trPr>
          <w:trHeight w:val="72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Степень 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предоставлением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ЦОН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МСИ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устойчивого развития и повышение конкурентоспособности отечественного информационного пространства":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3.1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"Повышение эффективности реализации государственной информационной политики, архивного дела и издательства":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6"/>
        <w:gridCol w:w="1264"/>
        <w:gridCol w:w="1137"/>
        <w:gridCol w:w="713"/>
        <w:gridCol w:w="735"/>
        <w:gridCol w:w="968"/>
        <w:gridCol w:w="926"/>
        <w:gridCol w:w="947"/>
        <w:gridCol w:w="862"/>
        <w:gridCol w:w="842"/>
      </w:tblGrid>
      <w:tr>
        <w:trPr>
          <w:trHeight w:val="75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Ежедневное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просмотров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сайтов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РК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просм.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1249"/>
        <w:gridCol w:w="1311"/>
        <w:gridCol w:w="796"/>
        <w:gridCol w:w="775"/>
        <w:gridCol w:w="782"/>
        <w:gridCol w:w="1043"/>
        <w:gridCol w:w="902"/>
        <w:gridCol w:w="867"/>
        <w:gridCol w:w="1075"/>
      </w:tblGrid>
      <w:tr>
        <w:trPr>
          <w:trHeight w:val="81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Увеличение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1150 000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1450000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"Услуги по развитию инфраструктуры и конкурентного рынка в области связи и информации":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 цифры "161" заменить цифрами "166";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"2 Содержание сотрудников территориальных подразделений" цифры "57" заменить цифрами "52";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"661674" заменить цифрами "1220546";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"Услуги по обучению населения в рамках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"400000" заменить цифрами "399859";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"Капитальные расходы Министерства связи и информации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 цифры "16" заменить цифрой "7";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9"/>
        <w:gridCol w:w="1442"/>
        <w:gridCol w:w="922"/>
        <w:gridCol w:w="1009"/>
        <w:gridCol w:w="1096"/>
        <w:gridCol w:w="901"/>
        <w:gridCol w:w="923"/>
        <w:gridCol w:w="924"/>
        <w:gridCol w:w="924"/>
      </w:tblGrid>
      <w:tr>
        <w:trPr>
          <w:trHeight w:val="330" w:hRule="atLeast"/>
        </w:trPr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бесперебойного питания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массива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серверного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"339240" заменить цифрами "328101";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"Обеспечение функционирования межведомственных информационных систем":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"5 Количество оборудований, подлежащих системно-техническому обслуживанию" цифры "242" заменить цифрами "241";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"4859744" заменить цифрами "4701297";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"Увеличение уставного капитала АО "Национальный инфокоммуникационный холдинг "Зерде":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4"/>
        <w:gridCol w:w="1049"/>
        <w:gridCol w:w="718"/>
        <w:gridCol w:w="718"/>
        <w:gridCol w:w="1115"/>
        <w:gridCol w:w="917"/>
        <w:gridCol w:w="939"/>
        <w:gridCol w:w="940"/>
        <w:gridCol w:w="940"/>
      </w:tblGrid>
      <w:tr>
        <w:trPr>
          <w:trHeight w:val="330" w:hRule="atLeast"/>
        </w:trPr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Ввод в 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Центров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4"/>
        <w:gridCol w:w="1171"/>
        <w:gridCol w:w="793"/>
        <w:gridCol w:w="793"/>
        <w:gridCol w:w="1328"/>
        <w:gridCol w:w="727"/>
        <w:gridCol w:w="838"/>
        <w:gridCol w:w="593"/>
        <w:gridCol w:w="973"/>
      </w:tblGrid>
      <w:tr>
        <w:trPr>
          <w:trHeight w:val="126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в регионах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обработки данных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7"/>
        <w:gridCol w:w="858"/>
        <w:gridCol w:w="836"/>
        <w:gridCol w:w="636"/>
        <w:gridCol w:w="747"/>
        <w:gridCol w:w="725"/>
        <w:gridCol w:w="904"/>
        <w:gridCol w:w="926"/>
        <w:gridCol w:w="971"/>
      </w:tblGrid>
      <w:tr>
        <w:trPr>
          <w:trHeight w:val="2025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данных и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безопасной и бесперебойной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работой программно-аппаратного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5"/>
        <w:gridCol w:w="1426"/>
        <w:gridCol w:w="808"/>
        <w:gridCol w:w="676"/>
        <w:gridCol w:w="1316"/>
        <w:gridCol w:w="654"/>
        <w:gridCol w:w="632"/>
        <w:gridCol w:w="588"/>
        <w:gridCol w:w="965"/>
      </w:tblGrid>
      <w:tr>
        <w:trPr>
          <w:trHeight w:val="81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Приобретение помещений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 под Центры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017 "Субсидирование убытков операторов сельской связи по предоставлению универсальных услуг связи":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 цифры "969589" заменить цифрами "1028305";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конечного результата" цифры "14,05" заменить цифрами "14,50";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эффективности" цифры "6083" заменить цифрами "5436";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"5898010" заменить цифрами "5590266";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022 "Обеспечение сохранности архивных документов и архива печати":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"421197" заменить цифрами "421707";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024 "Организация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"7249294" заменить цифрами "7261089";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025 "Проведение государственной информационной политики":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"21181048" заменить цифрами "20840084";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026 "Капитальные расходы государственных учреждений "Центры обслуживания населения":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"69394" заменить цифрами "163520";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"Сопровождение системы управления и мониторинга сетей операторов связи":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"4244400" заменить цифрами "4244175";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7.2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"2011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 бюджетных расходов" цифры "49181307" заменить цифрами "49027950";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"Текущие бюджетные программы" цифры "47134939" заменить цифрами "46981582";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001 "Услуги по развитию инфраструктуры и конкурентного рынка в области связи и информации" цифры "661674" заменить цифрами "1220546";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002 "Услуги по обучению населения в рамках "Электронного правительства" цифры "400000" заменить цифрами "399859";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008 "Капитальные расходы Министерства связи и информации Республики Казахстан" цифры "339240" заменить цифрами "328101";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010 "Обеспечение функционирования межведомственных информационных систем" цифры "4859744" заменить цифрами "4701297";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017 "Субсидирование убытков операторов сельской связи по предоставлению универсальных услуг связи" цифры "5898010" заменить цифрами "5590266";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022 "Обеспечение сохранности архивных документов и архива печати" цифры "421197" заменить цифрами "421707";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024 "Организация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 цифры "7249294" заменить цифрами "7261089";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025 "Проведение государственной информационной политики" цифры "21181048" заменить цифрами "20840084";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026 "Капитальные расходы государственных учреждений "Центры обслуживания населения" цифры "69394" заменить цифрами "163520";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031 "Сопровождение системы управления и мониторинга сетей операторов связи" цифры "4244400" заменить цифрами "4244175".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