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52a95" w14:textId="6952a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2 марта 2011 года № 213 "О Стратегическом плане Агентства Республики Казахстан по делам строительства и жилищно-коммунального хозяйства на 2011 - 2015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2011 года № 1653. Утратило силу постановлением Правительства Республики Казахстан от 30 апреля 2013 года № 442</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30.04.2013 </w:t>
      </w:r>
      <w:r>
        <w:rPr>
          <w:rFonts w:ascii="Times New Roman"/>
          <w:b w:val="false"/>
          <w:i w:val="false"/>
          <w:color w:val="ff0000"/>
          <w:sz w:val="28"/>
        </w:rPr>
        <w:t>№ 442</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Бюджетного Кодекса Республики Казахстан от 4 декабря 2008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марта 2011 года № 213 «О Стратегическом плане Агентства Республики Казахстан по делам строительства и жилищно-коммунального хозяйства на 2011 – 2015 годы» (САПП Республики Казахстан, 2011 г., № 23, ст. 289) следующее изменение:</w:t>
      </w:r>
      <w:r>
        <w:br/>
      </w:r>
      <w:r>
        <w:rPr>
          <w:rFonts w:ascii="Times New Roman"/>
          <w:b w:val="false"/>
          <w:i w:val="false"/>
          <w:color w:val="000000"/>
          <w:sz w:val="28"/>
        </w:rPr>
        <w:t>
</w:t>
      </w:r>
      <w:r>
        <w:rPr>
          <w:rFonts w:ascii="Times New Roman"/>
          <w:b w:val="false"/>
          <w:i w:val="false"/>
          <w:color w:val="000000"/>
          <w:sz w:val="28"/>
        </w:rPr>
        <w:t>
      Стратегический план Агентства Республики Казахстан по делам строительства и жилищно-коммунального хозяйства на 2011 – 2015 годы,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и подлежит официальному опубликованию.</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bookmarkStart w:name="z5"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декабря 2011 года № 1653</w:t>
      </w:r>
    </w:p>
    <w:bookmarkEnd w:id="2"/>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марта 2011 года № 213  </w:t>
      </w:r>
    </w:p>
    <w:bookmarkStart w:name="z6" w:id="3"/>
    <w:p>
      <w:pPr>
        <w:spacing w:after="0"/>
        <w:ind w:left="0"/>
        <w:jc w:val="left"/>
      </w:pPr>
      <w:r>
        <w:rPr>
          <w:rFonts w:ascii="Times New Roman"/>
          <w:b/>
          <w:i w:val="false"/>
          <w:color w:val="000000"/>
        </w:rPr>
        <w:t xml:space="preserve"> 
Стратегический план </w:t>
      </w:r>
      <w:r>
        <w:br/>
      </w:r>
      <w:r>
        <w:rPr>
          <w:rFonts w:ascii="Times New Roman"/>
          <w:b/>
          <w:i w:val="false"/>
          <w:color w:val="000000"/>
        </w:rPr>
        <w:t xml:space="preserve">
Агентства Республики Казахстан по делам строительства </w:t>
      </w:r>
      <w:r>
        <w:br/>
      </w:r>
      <w:r>
        <w:rPr>
          <w:rFonts w:ascii="Times New Roman"/>
          <w:b/>
          <w:i w:val="false"/>
          <w:color w:val="000000"/>
        </w:rPr>
        <w:t xml:space="preserve">
и жилищно-коммунального хозяйства </w:t>
      </w:r>
      <w:r>
        <w:br/>
      </w:r>
      <w:r>
        <w:rPr>
          <w:rFonts w:ascii="Times New Roman"/>
          <w:b/>
          <w:i w:val="false"/>
          <w:color w:val="000000"/>
        </w:rPr>
        <w:t>
на 2011 – 2015 годы</w:t>
      </w:r>
    </w:p>
    <w:bookmarkEnd w:id="3"/>
    <w:bookmarkStart w:name="z7" w:id="4"/>
    <w:p>
      <w:pPr>
        <w:spacing w:after="0"/>
        <w:ind w:left="0"/>
        <w:jc w:val="left"/>
      </w:pPr>
      <w:r>
        <w:rPr>
          <w:rFonts w:ascii="Times New Roman"/>
          <w:b/>
          <w:i w:val="false"/>
          <w:color w:val="000000"/>
        </w:rPr>
        <w:t xml:space="preserve"> 
1. Миссия и видение</w:t>
      </w:r>
    </w:p>
    <w:bookmarkEnd w:id="4"/>
    <w:bookmarkStart w:name="z10" w:id="5"/>
    <w:p>
      <w:pPr>
        <w:spacing w:after="0"/>
        <w:ind w:left="0"/>
        <w:jc w:val="both"/>
      </w:pPr>
      <w:r>
        <w:rPr>
          <w:rFonts w:ascii="Times New Roman"/>
          <w:b w:val="false"/>
          <w:i w:val="false"/>
          <w:color w:val="000000"/>
          <w:sz w:val="28"/>
        </w:rPr>
        <w:t>
      Миссия. Формирование полноценной среды обитания и жизнедеятельности человека, устойчивое развитие населенных пунктов и межселенных территорий, достигаемое градостроительными, архитектурными и строительными средствами и коммунальным обеспечением.</w:t>
      </w:r>
      <w:r>
        <w:br/>
      </w:r>
      <w:r>
        <w:rPr>
          <w:rFonts w:ascii="Times New Roman"/>
          <w:b w:val="false"/>
          <w:i w:val="false"/>
          <w:color w:val="000000"/>
          <w:sz w:val="28"/>
        </w:rPr>
        <w:t>
</w:t>
      </w:r>
      <w:r>
        <w:rPr>
          <w:rFonts w:ascii="Times New Roman"/>
          <w:b w:val="false"/>
          <w:i w:val="false"/>
          <w:color w:val="000000"/>
          <w:sz w:val="28"/>
        </w:rPr>
        <w:t>
      Видение. Совершенствование государственного регулирования в области архитектурной, градостроительной и строительной деятельности и жилищно-коммунальной сфере, обеспечение безопасности и повышение качества строительной продукции в современных условиях.</w:t>
      </w:r>
    </w:p>
    <w:bookmarkEnd w:id="5"/>
    <w:bookmarkStart w:name="z9" w:id="6"/>
    <w:p>
      <w:pPr>
        <w:spacing w:after="0"/>
        <w:ind w:left="0"/>
        <w:jc w:val="left"/>
      </w:pPr>
      <w:r>
        <w:rPr>
          <w:rFonts w:ascii="Times New Roman"/>
          <w:b/>
          <w:i w:val="false"/>
          <w:color w:val="000000"/>
        </w:rPr>
        <w:t xml:space="preserve"> 
2. Анализ текущей ситуации и тенденции развития</w:t>
      </w:r>
      <w:r>
        <w:br/>
      </w:r>
      <w:r>
        <w:rPr>
          <w:rFonts w:ascii="Times New Roman"/>
          <w:b/>
          <w:i w:val="false"/>
          <w:color w:val="000000"/>
        </w:rPr>
        <w:t>
соответствующих отраслей (сфер) деятельности</w:t>
      </w:r>
    </w:p>
    <w:bookmarkEnd w:id="6"/>
    <w:bookmarkStart w:name="z11" w:id="7"/>
    <w:p>
      <w:pPr>
        <w:spacing w:after="0"/>
        <w:ind w:left="0"/>
        <w:jc w:val="both"/>
      </w:pPr>
      <w:r>
        <w:rPr>
          <w:rFonts w:ascii="Times New Roman"/>
          <w:b w:val="false"/>
          <w:i w:val="false"/>
          <w:color w:val="000000"/>
          <w:sz w:val="28"/>
        </w:rPr>
        <w:t>
      Стратегическое направление 1 «Развитие жилищного строительства».</w:t>
      </w:r>
      <w:r>
        <w:br/>
      </w:r>
      <w:r>
        <w:rPr>
          <w:rFonts w:ascii="Times New Roman"/>
          <w:b w:val="false"/>
          <w:i w:val="false"/>
          <w:color w:val="000000"/>
          <w:sz w:val="28"/>
        </w:rPr>
        <w:t>
</w:t>
      </w:r>
      <w:r>
        <w:rPr>
          <w:rFonts w:ascii="Times New Roman"/>
          <w:b w:val="false"/>
          <w:i w:val="false"/>
          <w:color w:val="000000"/>
          <w:sz w:val="28"/>
        </w:rPr>
        <w:t>
      Основные параметры развития регулируемой отрасли или сферы деятельности.</w:t>
      </w:r>
      <w:r>
        <w:br/>
      </w:r>
      <w:r>
        <w:rPr>
          <w:rFonts w:ascii="Times New Roman"/>
          <w:b w:val="false"/>
          <w:i w:val="false"/>
          <w:color w:val="000000"/>
          <w:sz w:val="28"/>
        </w:rPr>
        <w:t>
</w:t>
      </w:r>
      <w:r>
        <w:rPr>
          <w:rFonts w:ascii="Times New Roman"/>
          <w:b w:val="false"/>
          <w:i w:val="false"/>
          <w:color w:val="000000"/>
          <w:sz w:val="28"/>
        </w:rPr>
        <w:t>
      Дальнейшее развитие строительства, а также повышение безопасности и качества строительной продукции в современных условиях, являются ключевыми экономическими задачами государства.</w:t>
      </w:r>
      <w:r>
        <w:br/>
      </w:r>
      <w:r>
        <w:rPr>
          <w:rFonts w:ascii="Times New Roman"/>
          <w:b w:val="false"/>
          <w:i w:val="false"/>
          <w:color w:val="000000"/>
          <w:sz w:val="28"/>
        </w:rPr>
        <w:t>
</w:t>
      </w:r>
      <w:r>
        <w:rPr>
          <w:rFonts w:ascii="Times New Roman"/>
          <w:b w:val="false"/>
          <w:i w:val="false"/>
          <w:color w:val="000000"/>
          <w:sz w:val="28"/>
        </w:rPr>
        <w:t>
      Строительство имеет свои характерные особенности, отличающие его от других отраслей и диктующие необходимость специфических форм организации и управления строительным производством. Это - неповторяемость объектов строительства, стационарный характер строительной продукции, многообразие участников строительного процесса, относительно медленная оборачиваемость капитала и высокая степень риска.</w:t>
      </w:r>
      <w:r>
        <w:br/>
      </w:r>
      <w:r>
        <w:rPr>
          <w:rFonts w:ascii="Times New Roman"/>
          <w:b w:val="false"/>
          <w:i w:val="false"/>
          <w:color w:val="000000"/>
          <w:sz w:val="28"/>
        </w:rPr>
        <w:t>
</w:t>
      </w:r>
      <w:r>
        <w:rPr>
          <w:rFonts w:ascii="Times New Roman"/>
          <w:b w:val="false"/>
          <w:i w:val="false"/>
          <w:color w:val="000000"/>
          <w:sz w:val="28"/>
        </w:rPr>
        <w:t>
      По итогам реализации Государственной программы развития жилищного строительства в 2005 – 2007 годах (далее – Государственная программа на 2005 – 2007 годы), при задании 15,8 млн. кв. метров, фактически введено в эксплуатацию 17,9 миллионов квадратных (далее – млн. кв.) метров жилья.</w:t>
      </w:r>
      <w:r>
        <w:br/>
      </w:r>
      <w:r>
        <w:rPr>
          <w:rFonts w:ascii="Times New Roman"/>
          <w:b w:val="false"/>
          <w:i w:val="false"/>
          <w:color w:val="000000"/>
          <w:sz w:val="28"/>
        </w:rPr>
        <w:t>
</w:t>
      </w:r>
      <w:r>
        <w:rPr>
          <w:rFonts w:ascii="Times New Roman"/>
          <w:b w:val="false"/>
          <w:i w:val="false"/>
          <w:color w:val="000000"/>
          <w:sz w:val="28"/>
        </w:rPr>
        <w:t>
      Принимая во внимание то, что Государственная программа на 2005 – 2007 годы оказала дополнительный импульс в развитии жилищного строительства,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20 августа 2007 года № 383 была утверждена новая Государственная программа жилищного строительства в Республике Казахстан на 2008 – 2010 годы (далее – Государственная программа на 2008 – 2010 годы), которая была направлена на повышение доступности жилья для граждан, имеющих различные уровни доходов. </w:t>
      </w:r>
      <w:r>
        <w:br/>
      </w:r>
      <w:r>
        <w:rPr>
          <w:rFonts w:ascii="Times New Roman"/>
          <w:b w:val="false"/>
          <w:i w:val="false"/>
          <w:color w:val="000000"/>
          <w:sz w:val="28"/>
        </w:rPr>
        <w:t>
</w:t>
      </w:r>
      <w:r>
        <w:rPr>
          <w:rFonts w:ascii="Times New Roman"/>
          <w:b w:val="false"/>
          <w:i w:val="false"/>
          <w:color w:val="000000"/>
          <w:sz w:val="28"/>
        </w:rPr>
        <w:t>
      По итогам реализации Государственной программы на 2008 – 2010 годы, при предусмотренном объеме ввода 19,3 млн. кв. метров, фактически сдано в эксплуатацию 19,7 млн. кв. метров общей площади жилых домов.</w:t>
      </w:r>
      <w:r>
        <w:br/>
      </w:r>
      <w:r>
        <w:rPr>
          <w:rFonts w:ascii="Times New Roman"/>
          <w:b w:val="false"/>
          <w:i w:val="false"/>
          <w:color w:val="000000"/>
          <w:sz w:val="28"/>
        </w:rPr>
        <w:t>
</w:t>
      </w:r>
      <w:r>
        <w:rPr>
          <w:rFonts w:ascii="Times New Roman"/>
          <w:b w:val="false"/>
          <w:i w:val="false"/>
          <w:color w:val="000000"/>
          <w:sz w:val="28"/>
        </w:rPr>
        <w:t>
      Однако влияние мирового кризиса отразилось и на этом секторе экономики, в частности инвестиции в жилищное строительство в 2008 году составили 89 % к 2007 году, а в 2009 году на 41 % ниже уровня 2008 года. Снизилась активность частных застройщиков. При этом стабильным оставалось строительство жилья за счет бюджетных средств.</w:t>
      </w:r>
      <w:r>
        <w:br/>
      </w:r>
      <w:r>
        <w:rPr>
          <w:rFonts w:ascii="Times New Roman"/>
          <w:b w:val="false"/>
          <w:i w:val="false"/>
          <w:color w:val="000000"/>
          <w:sz w:val="28"/>
        </w:rPr>
        <w:t>
</w:t>
      </w:r>
      <w:r>
        <w:rPr>
          <w:rFonts w:ascii="Times New Roman"/>
          <w:b w:val="false"/>
          <w:i w:val="false"/>
          <w:color w:val="000000"/>
          <w:sz w:val="28"/>
        </w:rPr>
        <w:t xml:space="preserve">
      Так, за счет целевых трансфертов, выделенных из республиканского бюджета в сумме 29,1 млрд. тенге в 2008-2010 годах введено в эксплуатацию 6304 квартиры арендного жилья общей площадью 378,3 тыс. кв. метров. </w:t>
      </w:r>
      <w:r>
        <w:br/>
      </w:r>
      <w:r>
        <w:rPr>
          <w:rFonts w:ascii="Times New Roman"/>
          <w:b w:val="false"/>
          <w:i w:val="false"/>
          <w:color w:val="000000"/>
          <w:sz w:val="28"/>
        </w:rPr>
        <w:t>
</w:t>
      </w:r>
      <w:r>
        <w:rPr>
          <w:rFonts w:ascii="Times New Roman"/>
          <w:b w:val="false"/>
          <w:i w:val="false"/>
          <w:color w:val="000000"/>
          <w:sz w:val="28"/>
        </w:rPr>
        <w:t xml:space="preserve">
      За счет кредитных средств, направленных из республиканского бюджета в объеме 49,8 млрд. тенге, введено в эксплуатацию 8146 квартир общей площадью 490,6 тыс. кв. метров для работников здравоохранения и образования в рамках проекта «Строительство 100 школ и 100 больниц», а также для работников бюджетной сферы города Астаны. </w:t>
      </w:r>
      <w:r>
        <w:br/>
      </w:r>
      <w:r>
        <w:rPr>
          <w:rFonts w:ascii="Times New Roman"/>
          <w:b w:val="false"/>
          <w:i w:val="false"/>
          <w:color w:val="000000"/>
          <w:sz w:val="28"/>
        </w:rPr>
        <w:t>
</w:t>
      </w:r>
      <w:r>
        <w:rPr>
          <w:rFonts w:ascii="Times New Roman"/>
          <w:b w:val="false"/>
          <w:i w:val="false"/>
          <w:color w:val="000000"/>
          <w:sz w:val="28"/>
        </w:rPr>
        <w:t>
      В целях своевременного обеспечения ввода в эксплуатацию жилых домов проведен значительный объем работ по обеспечению площадок застройки инженерно-коммуникационной инфраструктурой. За счет целевых трансфертов из республиканского бюджета за 2008-2010 годы построено 6791,3 км инженерных сетей в районах жилищной застройки, в том числе 3596,9 км сетей электроснабжения, 193,8 км сетей теплоснабжения, 1263,8 км сетей водоснабжения, 560,6 км канализации, 690,7 км газопроводов и 485,5 км дорог.</w:t>
      </w:r>
      <w:r>
        <w:br/>
      </w:r>
      <w:r>
        <w:rPr>
          <w:rFonts w:ascii="Times New Roman"/>
          <w:b w:val="false"/>
          <w:i w:val="false"/>
          <w:color w:val="000000"/>
          <w:sz w:val="28"/>
        </w:rPr>
        <w:t>
</w:t>
      </w:r>
      <w:r>
        <w:rPr>
          <w:rFonts w:ascii="Times New Roman"/>
          <w:b w:val="false"/>
          <w:i w:val="false"/>
          <w:color w:val="000000"/>
          <w:sz w:val="28"/>
        </w:rPr>
        <w:t xml:space="preserve">
      В течение указанного периода обеспечено инженерно-коммуникационной инфраструктурой 94530 земельных участков, в том числе 80147 – за счет средств республиканского бюджета и 14383 участков за счет средств местных бюджетов. </w:t>
      </w:r>
      <w:r>
        <w:br/>
      </w:r>
      <w:r>
        <w:rPr>
          <w:rFonts w:ascii="Times New Roman"/>
          <w:b w:val="false"/>
          <w:i w:val="false"/>
          <w:color w:val="000000"/>
          <w:sz w:val="28"/>
        </w:rPr>
        <w:t>
</w:t>
      </w:r>
      <w:r>
        <w:rPr>
          <w:rFonts w:ascii="Times New Roman"/>
          <w:b w:val="false"/>
          <w:i w:val="false"/>
          <w:color w:val="000000"/>
          <w:sz w:val="28"/>
        </w:rPr>
        <w:t>
      В рамках развития села Кощи как города-спутника города Астаны в Акмолинской области ведутся работы по строительству инженерно-коммуникационной инфраструктуры в селе Кощи Целиноградского района. Бюджетные средства направлены на завершение строительства очистных сооружений и напорного коллектора, сетей водоснабжения и канализации. Ведется строительство сетей теплоснабжения с теплоисточником, трансформаторной подстанции для обеспечения устойчивого электроснабжения и внутриквартальных дорог.</w:t>
      </w:r>
      <w:r>
        <w:br/>
      </w:r>
      <w:r>
        <w:rPr>
          <w:rFonts w:ascii="Times New Roman"/>
          <w:b w:val="false"/>
          <w:i w:val="false"/>
          <w:color w:val="000000"/>
          <w:sz w:val="28"/>
        </w:rPr>
        <w:t>
</w:t>
      </w:r>
      <w:r>
        <w:rPr>
          <w:rFonts w:ascii="Times New Roman"/>
          <w:b w:val="false"/>
          <w:i w:val="false"/>
          <w:color w:val="000000"/>
          <w:sz w:val="28"/>
        </w:rPr>
        <w:t>
      В Алматинской области продолжаются работы по развитию четырех городов-спутников города Алматы. Разработаны и утверждены генеральные планы 4-х городов-спутников. Завершается разработка проектно-сметной документации по запланированным проектам на строительство инженерно-коммуникационной инфраструктуры первого города-спутника Gate City, ведутся строительно-монтажные работы по устройству временных дорог и сетей газоснабжения.</w:t>
      </w:r>
      <w:r>
        <w:br/>
      </w:r>
      <w:r>
        <w:rPr>
          <w:rFonts w:ascii="Times New Roman"/>
          <w:b w:val="false"/>
          <w:i w:val="false"/>
          <w:color w:val="000000"/>
          <w:sz w:val="28"/>
        </w:rPr>
        <w:t>
</w:t>
      </w:r>
      <w:r>
        <w:rPr>
          <w:rFonts w:ascii="Times New Roman"/>
          <w:b w:val="false"/>
          <w:i w:val="false"/>
          <w:color w:val="000000"/>
          <w:sz w:val="28"/>
        </w:rPr>
        <w:t>
      Реализация антикризисных мер Правительства позволила не допустить снижения объемов ввода жилья и сохранить его на докризисном уровне - порядка 6,0 млн. кв. метров.</w:t>
      </w:r>
      <w:r>
        <w:br/>
      </w:r>
      <w:r>
        <w:rPr>
          <w:rFonts w:ascii="Times New Roman"/>
          <w:b w:val="false"/>
          <w:i w:val="false"/>
          <w:color w:val="000000"/>
          <w:sz w:val="28"/>
        </w:rPr>
        <w:t>
</w:t>
      </w:r>
      <w:r>
        <w:rPr>
          <w:rFonts w:ascii="Times New Roman"/>
          <w:b w:val="false"/>
          <w:i w:val="false"/>
          <w:color w:val="000000"/>
          <w:sz w:val="28"/>
        </w:rPr>
        <w:t xml:space="preserve">
      В рамках указанных мер, Правительством принят комплекс мер по снижению напряженности среди участников долевого строительства, в том числе осуществлено бюджетное финансирование долевого строительства на 430 млрд. тенге. Благодаря принятым мерам из 450 объектов с участием более 62 тысяч дольщиков на 1 января 2011 года осталось завершить 58 объектов с участием более 13,6 тыс. дольщиков. До конца 2011 года планируется решить проблемы всех оставшихся дольщиков. </w:t>
      </w:r>
      <w:r>
        <w:br/>
      </w:r>
      <w:r>
        <w:rPr>
          <w:rFonts w:ascii="Times New Roman"/>
          <w:b w:val="false"/>
          <w:i w:val="false"/>
          <w:color w:val="000000"/>
          <w:sz w:val="28"/>
        </w:rPr>
        <w:t>
</w:t>
      </w:r>
      <w:r>
        <w:rPr>
          <w:rFonts w:ascii="Times New Roman"/>
          <w:b w:val="false"/>
          <w:i w:val="false"/>
          <w:color w:val="000000"/>
          <w:sz w:val="28"/>
        </w:rPr>
        <w:t>
      Следует отметить, что вливание бюджетных средств в долевое строительство - это разовая акция, обусловленная необходимостью предотвращения социальной напряженности в обществе.</w:t>
      </w:r>
      <w:r>
        <w:br/>
      </w:r>
      <w:r>
        <w:rPr>
          <w:rFonts w:ascii="Times New Roman"/>
          <w:b w:val="false"/>
          <w:i w:val="false"/>
          <w:color w:val="000000"/>
          <w:sz w:val="28"/>
        </w:rPr>
        <w:t>
</w:t>
      </w:r>
      <w:r>
        <w:rPr>
          <w:rFonts w:ascii="Times New Roman"/>
          <w:b w:val="false"/>
          <w:i w:val="false"/>
          <w:color w:val="000000"/>
          <w:sz w:val="28"/>
        </w:rPr>
        <w:t>
      В качестве системной меры, исключающей в дальнейшем необходимость бюджетных затрат на урегулирование взаимоотношений в долевом строительстве, ужесточено действующее законодательство - 11 июля 2009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изменении и дополнений в некоторые законодательные акты Республики Казахстан по вопросам долевого участия в жилищном строительстве», предусматривающий повышение защиты прав дольщиков.</w:t>
      </w:r>
      <w:r>
        <w:br/>
      </w:r>
      <w:r>
        <w:rPr>
          <w:rFonts w:ascii="Times New Roman"/>
          <w:b w:val="false"/>
          <w:i w:val="false"/>
          <w:color w:val="000000"/>
          <w:sz w:val="28"/>
        </w:rPr>
        <w:t>
</w:t>
      </w:r>
      <w:r>
        <w:rPr>
          <w:rFonts w:ascii="Times New Roman"/>
          <w:b w:val="false"/>
          <w:i w:val="false"/>
          <w:color w:val="000000"/>
          <w:sz w:val="28"/>
        </w:rPr>
        <w:t>
      В целях дальнейшего сохранения объемов ввода жилья, расширения применения новых механизмов финансирования строительства жилья и стимулирования привлечения частных инвестиций в жилищное строительство,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марта 2011 года № 329 принята Программа жилищного строительства на 2011 – 2014 годы.</w:t>
      </w:r>
      <w:r>
        <w:br/>
      </w:r>
      <w:r>
        <w:rPr>
          <w:rFonts w:ascii="Times New Roman"/>
          <w:b w:val="false"/>
          <w:i w:val="false"/>
          <w:color w:val="000000"/>
          <w:sz w:val="28"/>
        </w:rPr>
        <w:t>
</w:t>
      </w:r>
      <w:r>
        <w:rPr>
          <w:rFonts w:ascii="Times New Roman"/>
          <w:b w:val="false"/>
          <w:i w:val="false"/>
          <w:color w:val="000000"/>
          <w:sz w:val="28"/>
        </w:rPr>
        <w:t>
      В рамках реализации данной Программы, предусмотрены меры по повышению доступности жилья для населения.</w:t>
      </w:r>
      <w:r>
        <w:br/>
      </w:r>
      <w:r>
        <w:rPr>
          <w:rFonts w:ascii="Times New Roman"/>
          <w:b w:val="false"/>
          <w:i w:val="false"/>
          <w:color w:val="000000"/>
          <w:sz w:val="28"/>
        </w:rPr>
        <w:t>
</w:t>
      </w:r>
      <w:r>
        <w:rPr>
          <w:rFonts w:ascii="Times New Roman"/>
          <w:b w:val="false"/>
          <w:i w:val="false"/>
          <w:color w:val="000000"/>
          <w:sz w:val="28"/>
        </w:rPr>
        <w:t>
      Так, для граждан, состоящих на учете в местных исполнительных органах на улучшение жилищных условий, предусмотрено проектирование и ежегодное строительство в каждой области, городах Астане и Алматы государственных арендных квартир (домов) за счет средств республиканского бюджета.</w:t>
      </w:r>
      <w:r>
        <w:br/>
      </w:r>
      <w:r>
        <w:rPr>
          <w:rFonts w:ascii="Times New Roman"/>
          <w:b w:val="false"/>
          <w:i w:val="false"/>
          <w:color w:val="000000"/>
          <w:sz w:val="28"/>
        </w:rPr>
        <w:t>
</w:t>
      </w:r>
      <w:r>
        <w:rPr>
          <w:rFonts w:ascii="Times New Roman"/>
          <w:b w:val="false"/>
          <w:i w:val="false"/>
          <w:color w:val="000000"/>
          <w:sz w:val="28"/>
        </w:rPr>
        <w:t>
      В целях своевременного обеспечения ввода в эксплуатацию строящегося жилья предусмотрено за счет средств республиканского бюджета развитие инженерно-коммуникационной инфраструктуры, в том числе строительство внутриквартальных инженерных сетей тепло-, водо-, газо- и электроснабжения, канализация, инженерные сооружения и дороги.</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Посланием</w:t>
      </w:r>
      <w:r>
        <w:rPr>
          <w:rFonts w:ascii="Times New Roman"/>
          <w:b w:val="false"/>
          <w:i w:val="false"/>
          <w:color w:val="000000"/>
          <w:sz w:val="28"/>
        </w:rPr>
        <w:t xml:space="preserve"> Главы государства народу Казахстана от 29 января 2010 года «Новое десятилетие – новый экономический подъем – новые возможности Казахстана» начата работа по развитию системы жилищных строительных сбережений и в целом коммерческого сектора жилья. По его итогам выработана новая схема строительства и реализации кредитного жилья через местные исполнительные органы с участием Жилстройсбербанк Казахстана (далее - ЖССБК). При этом использован принцип равноправного партнерства граждан, ЖССБК, государства и строительных компаний. По состоянию на 1 января 2011 года ЖССБК заключил договора о жилищных строительных сбережениях со 167 тыс. участниками с общей суммой накопления более 39 млрд. тенге. </w:t>
      </w:r>
      <w:r>
        <w:br/>
      </w:r>
      <w:r>
        <w:rPr>
          <w:rFonts w:ascii="Times New Roman"/>
          <w:b w:val="false"/>
          <w:i w:val="false"/>
          <w:color w:val="000000"/>
          <w:sz w:val="28"/>
        </w:rPr>
        <w:t>
</w:t>
      </w:r>
      <w:r>
        <w:rPr>
          <w:rFonts w:ascii="Times New Roman"/>
          <w:b w:val="false"/>
          <w:i w:val="false"/>
          <w:color w:val="000000"/>
          <w:sz w:val="28"/>
        </w:rPr>
        <w:t>
      По данным ЖССБК количество вкладчиков банка - потенциальных покупателей жилья на сегодня составляет около 17 тыс. человек, в то время как в результате реализации указанных проектов будет построено только около 8 тыс. квартир.</w:t>
      </w:r>
      <w:r>
        <w:br/>
      </w:r>
      <w:r>
        <w:rPr>
          <w:rFonts w:ascii="Times New Roman"/>
          <w:b w:val="false"/>
          <w:i w:val="false"/>
          <w:color w:val="000000"/>
          <w:sz w:val="28"/>
        </w:rPr>
        <w:t>
</w:t>
      </w:r>
      <w:r>
        <w:rPr>
          <w:rFonts w:ascii="Times New Roman"/>
          <w:b w:val="false"/>
          <w:i w:val="false"/>
          <w:color w:val="000000"/>
          <w:sz w:val="28"/>
        </w:rPr>
        <w:t>
      Цена реализации жилья населению за 1 квадратный метр в чистовой отделке будет составлять не более 142,5 тысяч тенге в городе Алматы, в городах Астана, Актау, Атырау и Усть-Каменогорск – не более 112,5 тысяч тенге, в остальных регионах – не более 90 тысяч тенге. Окончательная стоимость строительства жилья будет определяться проектно-сметной документацией и Государственной экспертизой.</w:t>
      </w:r>
      <w:r>
        <w:br/>
      </w:r>
      <w:r>
        <w:rPr>
          <w:rFonts w:ascii="Times New Roman"/>
          <w:b w:val="false"/>
          <w:i w:val="false"/>
          <w:color w:val="000000"/>
          <w:sz w:val="28"/>
        </w:rPr>
        <w:t>
</w:t>
      </w:r>
      <w:r>
        <w:rPr>
          <w:rFonts w:ascii="Times New Roman"/>
          <w:b w:val="false"/>
          <w:i w:val="false"/>
          <w:color w:val="000000"/>
          <w:sz w:val="28"/>
        </w:rPr>
        <w:t>
      Следует отметить, что реализация пилотных проектов в регионах - это только первый этап использования потенциала жилстройсбережений, который даст возможность отработать на практике реальные схемы строительства жилья.</w:t>
      </w:r>
      <w:r>
        <w:br/>
      </w:r>
      <w:r>
        <w:rPr>
          <w:rFonts w:ascii="Times New Roman"/>
          <w:b w:val="false"/>
          <w:i w:val="false"/>
          <w:color w:val="000000"/>
          <w:sz w:val="28"/>
        </w:rPr>
        <w:t>
</w:t>
      </w:r>
      <w:r>
        <w:rPr>
          <w:rFonts w:ascii="Times New Roman"/>
          <w:b w:val="false"/>
          <w:i w:val="false"/>
          <w:color w:val="000000"/>
          <w:sz w:val="28"/>
        </w:rPr>
        <w:t>
      По итогам реализации пилотных проектов должен сформироваться определенный пул вкладчиков ЖССБК, обеспечивающих платежеспособный спрос на построенное жилье, что позволит обеспечить заинтересованность частных застройщиков в строительстве коммерческого жилья.</w:t>
      </w:r>
      <w:r>
        <w:br/>
      </w:r>
      <w:r>
        <w:rPr>
          <w:rFonts w:ascii="Times New Roman"/>
          <w:b w:val="false"/>
          <w:i w:val="false"/>
          <w:color w:val="000000"/>
          <w:sz w:val="28"/>
        </w:rPr>
        <w:t>
</w:t>
      </w:r>
      <w:r>
        <w:rPr>
          <w:rFonts w:ascii="Times New Roman"/>
          <w:b w:val="false"/>
          <w:i w:val="false"/>
          <w:color w:val="000000"/>
          <w:sz w:val="28"/>
        </w:rPr>
        <w:t>
      В целях сохранения объемов жилищного строительства в 2011-м и последующих годах, государством оказана поддержка, заключающаяся в фондировании банков второго уровня (далее – БВУ) для дальнейшего финансирования строительства.</w:t>
      </w:r>
      <w:r>
        <w:br/>
      </w:r>
      <w:r>
        <w:rPr>
          <w:rFonts w:ascii="Times New Roman"/>
          <w:b w:val="false"/>
          <w:i w:val="false"/>
          <w:color w:val="000000"/>
          <w:sz w:val="28"/>
        </w:rPr>
        <w:t>
</w:t>
      </w:r>
      <w:r>
        <w:rPr>
          <w:rFonts w:ascii="Times New Roman"/>
          <w:b w:val="false"/>
          <w:i w:val="false"/>
          <w:color w:val="000000"/>
          <w:sz w:val="28"/>
        </w:rPr>
        <w:t>
      Реализация жилья может осуществляться по выбору БВУ с использованием нижеследующих схем:</w:t>
      </w:r>
      <w:r>
        <w:br/>
      </w:r>
      <w:r>
        <w:rPr>
          <w:rFonts w:ascii="Times New Roman"/>
          <w:b w:val="false"/>
          <w:i w:val="false"/>
          <w:color w:val="000000"/>
          <w:sz w:val="28"/>
        </w:rPr>
        <w:t>
</w:t>
      </w:r>
      <w:r>
        <w:rPr>
          <w:rFonts w:ascii="Times New Roman"/>
          <w:b w:val="false"/>
          <w:i w:val="false"/>
          <w:color w:val="000000"/>
          <w:sz w:val="28"/>
        </w:rPr>
        <w:t>
      депозитно-накопительной системы с последующей ипотекой;</w:t>
      </w:r>
      <w:r>
        <w:br/>
      </w:r>
      <w:r>
        <w:rPr>
          <w:rFonts w:ascii="Times New Roman"/>
          <w:b w:val="false"/>
          <w:i w:val="false"/>
          <w:color w:val="000000"/>
          <w:sz w:val="28"/>
        </w:rPr>
        <w:t>
</w:t>
      </w:r>
      <w:r>
        <w:rPr>
          <w:rFonts w:ascii="Times New Roman"/>
          <w:b w:val="false"/>
          <w:i w:val="false"/>
          <w:color w:val="000000"/>
          <w:sz w:val="28"/>
        </w:rPr>
        <w:t>
      депозитно-накопительной системы с последующей продажей в рассрочку;</w:t>
      </w:r>
      <w:r>
        <w:br/>
      </w:r>
      <w:r>
        <w:rPr>
          <w:rFonts w:ascii="Times New Roman"/>
          <w:b w:val="false"/>
          <w:i w:val="false"/>
          <w:color w:val="000000"/>
          <w:sz w:val="28"/>
        </w:rPr>
        <w:t>
</w:t>
      </w:r>
      <w:r>
        <w:rPr>
          <w:rFonts w:ascii="Times New Roman"/>
          <w:b w:val="false"/>
          <w:i w:val="false"/>
          <w:color w:val="000000"/>
          <w:sz w:val="28"/>
        </w:rPr>
        <w:t>
      системы жилищных строительных сбережений.</w:t>
      </w:r>
      <w:r>
        <w:br/>
      </w:r>
      <w:r>
        <w:rPr>
          <w:rFonts w:ascii="Times New Roman"/>
          <w:b w:val="false"/>
          <w:i w:val="false"/>
          <w:color w:val="000000"/>
          <w:sz w:val="28"/>
        </w:rPr>
        <w:t>
</w:t>
      </w:r>
      <w:r>
        <w:rPr>
          <w:rFonts w:ascii="Times New Roman"/>
          <w:b w:val="false"/>
          <w:i w:val="false"/>
          <w:color w:val="000000"/>
          <w:sz w:val="28"/>
        </w:rPr>
        <w:t>
      Для практической реализации указанных механизмов местные исполнительные органы должны выделить земельные участки с подведенной к ним инженерно-коммуникационной инфраструктурой.</w:t>
      </w:r>
      <w:r>
        <w:br/>
      </w:r>
      <w:r>
        <w:rPr>
          <w:rFonts w:ascii="Times New Roman"/>
          <w:b w:val="false"/>
          <w:i w:val="false"/>
          <w:color w:val="000000"/>
          <w:sz w:val="28"/>
        </w:rPr>
        <w:t>
</w:t>
      </w:r>
      <w:r>
        <w:rPr>
          <w:rFonts w:ascii="Times New Roman"/>
          <w:b w:val="false"/>
          <w:i w:val="false"/>
          <w:color w:val="000000"/>
          <w:sz w:val="28"/>
        </w:rPr>
        <w:t>
      Принятие данных мер позволит в рамках </w:t>
      </w:r>
      <w:r>
        <w:rPr>
          <w:rFonts w:ascii="Times New Roman"/>
          <w:b w:val="false"/>
          <w:i w:val="false"/>
          <w:color w:val="000000"/>
          <w:sz w:val="28"/>
        </w:rPr>
        <w:t>Программы</w:t>
      </w:r>
      <w:r>
        <w:rPr>
          <w:rFonts w:ascii="Times New Roman"/>
          <w:b w:val="false"/>
          <w:i w:val="false"/>
          <w:color w:val="000000"/>
          <w:sz w:val="28"/>
        </w:rPr>
        <w:t xml:space="preserve"> за 2011-2014 годы ввести 24,3 млн. кв. метров жилья. </w:t>
      </w:r>
      <w:r>
        <w:br/>
      </w:r>
      <w:r>
        <w:rPr>
          <w:rFonts w:ascii="Times New Roman"/>
          <w:b w:val="false"/>
          <w:i w:val="false"/>
          <w:color w:val="000000"/>
          <w:sz w:val="28"/>
        </w:rPr>
        <w:t>
</w:t>
      </w:r>
      <w:r>
        <w:rPr>
          <w:rFonts w:ascii="Times New Roman"/>
          <w:b w:val="false"/>
          <w:i w:val="false"/>
          <w:color w:val="000000"/>
          <w:sz w:val="28"/>
        </w:rPr>
        <w:t>
      Анализ основных проблем.</w:t>
      </w:r>
      <w:r>
        <w:br/>
      </w:r>
      <w:r>
        <w:rPr>
          <w:rFonts w:ascii="Times New Roman"/>
          <w:b w:val="false"/>
          <w:i w:val="false"/>
          <w:color w:val="000000"/>
          <w:sz w:val="28"/>
        </w:rPr>
        <w:t>
</w:t>
      </w:r>
      <w:r>
        <w:rPr>
          <w:rFonts w:ascii="Times New Roman"/>
          <w:b w:val="false"/>
          <w:i w:val="false"/>
          <w:color w:val="000000"/>
          <w:sz w:val="28"/>
        </w:rPr>
        <w:t>
      В данное время недостатками в жилищном строительстве являются - опережение и превышение спроса на жилье над предложением, отсутствие доступных инструментов у населения для приобретения жилья (в условиях кризиса ужесточились параметры ипотечного кредитования), а также на рынке недвижимости не до конца решены проблемы участников долевого строительства.</w:t>
      </w:r>
      <w:r>
        <w:br/>
      </w:r>
      <w:r>
        <w:rPr>
          <w:rFonts w:ascii="Times New Roman"/>
          <w:b w:val="false"/>
          <w:i w:val="false"/>
          <w:color w:val="000000"/>
          <w:sz w:val="28"/>
        </w:rPr>
        <w:t>
</w:t>
      </w:r>
      <w:r>
        <w:rPr>
          <w:rFonts w:ascii="Times New Roman"/>
          <w:b w:val="false"/>
          <w:i w:val="false"/>
          <w:color w:val="000000"/>
          <w:sz w:val="28"/>
        </w:rPr>
        <w:t>
      Так, если по состоянию на 1 января 2011 года согласно сетевому графику оставалось завершить 58 объектов долевого строительства с 13 650 дольщиками (в том числе в городе Астане 25 объекта с 5944 дольщиками, в городе Алматы 19 объектов с 3376 дольщиками, в других регионах 14 объектов с 4330 дольщиками), то на 1 сентября 2011 года – остается еще 45 объектов с 9 986 дольщиками (в том числе в городе Астане 16 объектов с 3 091 дольщиками, в городе Алматы 16 объектов с 2 893 дольщиками, в других регионах 13 объектов с 4 002 дольщиками).</w:t>
      </w:r>
      <w:r>
        <w:br/>
      </w:r>
      <w:r>
        <w:rPr>
          <w:rFonts w:ascii="Times New Roman"/>
          <w:b w:val="false"/>
          <w:i w:val="false"/>
          <w:color w:val="000000"/>
          <w:sz w:val="28"/>
        </w:rPr>
        <w:t>
</w:t>
      </w: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w:t>
      </w:r>
      <w:r>
        <w:rPr>
          <w:rFonts w:ascii="Times New Roman"/>
          <w:b w:val="false"/>
          <w:i w:val="false"/>
          <w:color w:val="000000"/>
          <w:sz w:val="28"/>
        </w:rPr>
        <w:t>
      Внешними факторами оказывающими влияние на строительную отрасль может являться повторение мирового финансового кризиса, следствием чего будет являться снижение инвестиций в строительство. Кроме того, повышение на мировом рынке цен на строительные материалы приведет к удорожанию жилищного строительства.</w:t>
      </w:r>
      <w:r>
        <w:br/>
      </w:r>
      <w:r>
        <w:rPr>
          <w:rFonts w:ascii="Times New Roman"/>
          <w:b w:val="false"/>
          <w:i w:val="false"/>
          <w:color w:val="000000"/>
          <w:sz w:val="28"/>
        </w:rPr>
        <w:t>
</w:t>
      </w:r>
      <w:r>
        <w:rPr>
          <w:rFonts w:ascii="Times New Roman"/>
          <w:b w:val="false"/>
          <w:i w:val="false"/>
          <w:color w:val="000000"/>
          <w:sz w:val="28"/>
        </w:rPr>
        <w:t>
      Внутренними факторами, оказывающими влияние на развитие жилищного строительства будет являться соблюдение своих обязательств подрядными организациями и своевременное выделение финансовых средств из бюджета на строительство жилых объектов.</w:t>
      </w:r>
      <w:r>
        <w:br/>
      </w:r>
      <w:r>
        <w:rPr>
          <w:rFonts w:ascii="Times New Roman"/>
          <w:b w:val="false"/>
          <w:i w:val="false"/>
          <w:color w:val="000000"/>
          <w:sz w:val="28"/>
        </w:rPr>
        <w:t>
</w:t>
      </w:r>
      <w:r>
        <w:rPr>
          <w:rFonts w:ascii="Times New Roman"/>
          <w:b w:val="false"/>
          <w:i w:val="false"/>
          <w:color w:val="000000"/>
          <w:sz w:val="28"/>
        </w:rPr>
        <w:t>
      Стратегическое направление 2 «Модернизация и развитие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
      Основные параметры развития регулируемой отрасли или сферы деятельности.</w:t>
      </w:r>
      <w:r>
        <w:br/>
      </w:r>
      <w:r>
        <w:rPr>
          <w:rFonts w:ascii="Times New Roman"/>
          <w:b w:val="false"/>
          <w:i w:val="false"/>
          <w:color w:val="000000"/>
          <w:sz w:val="28"/>
        </w:rPr>
        <w:t>
</w:t>
      </w:r>
      <w:r>
        <w:rPr>
          <w:rFonts w:ascii="Times New Roman"/>
          <w:b w:val="false"/>
          <w:i w:val="false"/>
          <w:color w:val="000000"/>
          <w:sz w:val="28"/>
        </w:rPr>
        <w:t>
      Во исполнение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18 февраля 2011 года № 1158 принята принципиальная новая Программа модернизации жилищно-коммунального хозяйства Республики Казахстан,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апреля 2011 года № 473 (далее – Программа), целью которой является обеспечение комфортных условий проживания населения и улучшение состояния коммунальной инфраструктуры.</w:t>
      </w:r>
      <w:r>
        <w:br/>
      </w:r>
      <w:r>
        <w:rPr>
          <w:rFonts w:ascii="Times New Roman"/>
          <w:b w:val="false"/>
          <w:i w:val="false"/>
          <w:color w:val="000000"/>
          <w:sz w:val="28"/>
        </w:rPr>
        <w:t>
</w:t>
      </w:r>
      <w:r>
        <w:rPr>
          <w:rFonts w:ascii="Times New Roman"/>
          <w:b w:val="false"/>
          <w:i w:val="false"/>
          <w:color w:val="000000"/>
          <w:sz w:val="28"/>
        </w:rPr>
        <w:t>
      Сфера жилищно-коммунального хозяйства (далее – ЖКХ) представлена двумя основными взаимосвязанными элементами:</w:t>
      </w:r>
      <w:r>
        <w:br/>
      </w:r>
      <w:r>
        <w:rPr>
          <w:rFonts w:ascii="Times New Roman"/>
          <w:b w:val="false"/>
          <w:i w:val="false"/>
          <w:color w:val="000000"/>
          <w:sz w:val="28"/>
        </w:rPr>
        <w:t>
</w:t>
      </w:r>
      <w:r>
        <w:rPr>
          <w:rFonts w:ascii="Times New Roman"/>
          <w:b w:val="false"/>
          <w:i w:val="false"/>
          <w:color w:val="000000"/>
          <w:sz w:val="28"/>
        </w:rPr>
        <w:t>
      жилищный сектор, включающий в себя многоквартирные жилые дома (далее – МЖД) и индивидуальные домостроения, являющиеся основными потребителями коммунальных услуг;</w:t>
      </w:r>
      <w:r>
        <w:br/>
      </w:r>
      <w:r>
        <w:rPr>
          <w:rFonts w:ascii="Times New Roman"/>
          <w:b w:val="false"/>
          <w:i w:val="false"/>
          <w:color w:val="000000"/>
          <w:sz w:val="28"/>
        </w:rPr>
        <w:t>
</w:t>
      </w:r>
      <w:r>
        <w:rPr>
          <w:rFonts w:ascii="Times New Roman"/>
          <w:b w:val="false"/>
          <w:i w:val="false"/>
          <w:color w:val="000000"/>
          <w:sz w:val="28"/>
        </w:rPr>
        <w:t>
      коммунальный сектор, включающий в себя сети и сооружения (системы), обеспечивающие тепло-, газо- и электроснабжение.</w:t>
      </w:r>
      <w:r>
        <w:br/>
      </w:r>
      <w:r>
        <w:rPr>
          <w:rFonts w:ascii="Times New Roman"/>
          <w:b w:val="false"/>
          <w:i w:val="false"/>
          <w:color w:val="000000"/>
          <w:sz w:val="28"/>
        </w:rPr>
        <w:t>
</w:t>
      </w:r>
      <w:r>
        <w:rPr>
          <w:rFonts w:ascii="Times New Roman"/>
          <w:b w:val="false"/>
          <w:i w:val="false"/>
          <w:color w:val="000000"/>
          <w:sz w:val="28"/>
        </w:rPr>
        <w:t>
      Жилищный фонд и жилищные отношения.</w:t>
      </w:r>
      <w:r>
        <w:br/>
      </w:r>
      <w:r>
        <w:rPr>
          <w:rFonts w:ascii="Times New Roman"/>
          <w:b w:val="false"/>
          <w:i w:val="false"/>
          <w:color w:val="000000"/>
          <w:sz w:val="28"/>
        </w:rPr>
        <w:t>
</w:t>
      </w:r>
      <w:r>
        <w:rPr>
          <w:rFonts w:ascii="Times New Roman"/>
          <w:b w:val="false"/>
          <w:i w:val="false"/>
          <w:color w:val="000000"/>
          <w:sz w:val="28"/>
        </w:rPr>
        <w:t xml:space="preserve">
      По данным Агентства Республики Казахстан по статистике (далее – АС РК) в 2010 году, жилищный сектор республики насчитывает 271,7 млн. кв. метров общей площади, из них 264,9 млн. кв. метров или 97,5 % жилья находится в частной собственности. </w:t>
      </w:r>
      <w:r>
        <w:br/>
      </w:r>
      <w:r>
        <w:rPr>
          <w:rFonts w:ascii="Times New Roman"/>
          <w:b w:val="false"/>
          <w:i w:val="false"/>
          <w:color w:val="000000"/>
          <w:sz w:val="28"/>
        </w:rPr>
        <w:t>
</w:t>
      </w:r>
      <w:r>
        <w:rPr>
          <w:rFonts w:ascii="Times New Roman"/>
          <w:b w:val="false"/>
          <w:i w:val="false"/>
          <w:color w:val="000000"/>
          <w:sz w:val="28"/>
        </w:rPr>
        <w:t>
      По данным МИО 50,1 млн. кв. метров, или 32 % от жилищного фонда, относящегося к МЖД, требуют проведения отдельных видов ремонта, а 3,8 млн. кв. метров (2 %) – это аварийное жилье, подлежащее сносу, как непригодное для дальнейшей эксплуатации.</w:t>
      </w:r>
      <w:r>
        <w:br/>
      </w:r>
      <w:r>
        <w:rPr>
          <w:rFonts w:ascii="Times New Roman"/>
          <w:b w:val="false"/>
          <w:i w:val="false"/>
          <w:color w:val="000000"/>
          <w:sz w:val="28"/>
        </w:rPr>
        <w:t>
</w:t>
      </w:r>
      <w:r>
        <w:rPr>
          <w:rFonts w:ascii="Times New Roman"/>
          <w:b w:val="false"/>
          <w:i w:val="false"/>
          <w:color w:val="000000"/>
          <w:sz w:val="28"/>
        </w:rPr>
        <w:t xml:space="preserve">
      В настоящее время сфера управления и содержания многоквартирного жилищного фонда представлена в основном деятельностью кооперативов собственников квартир (далее - КСК), которые, выступая одновременно заказчиками и подрядчиками ремонтных работ и услуг, занимают «монополистическое» положение на рынке и не стремятся оказывать качественные услуги по ремонту общего имущества объектов кондоминиума. </w:t>
      </w:r>
      <w:r>
        <w:br/>
      </w:r>
      <w:r>
        <w:rPr>
          <w:rFonts w:ascii="Times New Roman"/>
          <w:b w:val="false"/>
          <w:i w:val="false"/>
          <w:color w:val="000000"/>
          <w:sz w:val="28"/>
        </w:rPr>
        <w:t>
</w:t>
      </w:r>
      <w:r>
        <w:rPr>
          <w:rFonts w:ascii="Times New Roman"/>
          <w:b w:val="false"/>
          <w:i w:val="false"/>
          <w:color w:val="000000"/>
          <w:sz w:val="28"/>
        </w:rPr>
        <w:t xml:space="preserve">
      Отмечается низкий процент государственной регистрации объектов кондоминиума, как объектов недвижимости в органах юстиции. Так, по данным Министерства юстиции Республики Казахстан, число зарегистрированных объектов кондоминиума составляет 14 687 единиц, или 8,5 % к общему количеству объектов кондоминиума (172 164 единиц). </w:t>
      </w:r>
      <w:r>
        <w:br/>
      </w:r>
      <w:r>
        <w:rPr>
          <w:rFonts w:ascii="Times New Roman"/>
          <w:b w:val="false"/>
          <w:i w:val="false"/>
          <w:color w:val="000000"/>
          <w:sz w:val="28"/>
        </w:rPr>
        <w:t>
</w:t>
      </w:r>
      <w:r>
        <w:rPr>
          <w:rFonts w:ascii="Times New Roman"/>
          <w:b w:val="false"/>
          <w:i w:val="false"/>
          <w:color w:val="000000"/>
          <w:sz w:val="28"/>
        </w:rPr>
        <w:t>
      Состояние коммунальной инфраструктуры</w:t>
      </w:r>
      <w:r>
        <w:br/>
      </w:r>
      <w:r>
        <w:rPr>
          <w:rFonts w:ascii="Times New Roman"/>
          <w:b w:val="false"/>
          <w:i w:val="false"/>
          <w:color w:val="000000"/>
          <w:sz w:val="28"/>
        </w:rPr>
        <w:t>
</w:t>
      </w:r>
      <w:r>
        <w:rPr>
          <w:rFonts w:ascii="Times New Roman"/>
          <w:b w:val="false"/>
          <w:i w:val="false"/>
          <w:color w:val="000000"/>
          <w:sz w:val="28"/>
        </w:rPr>
        <w:t xml:space="preserve">
      Теплоснабжение. </w:t>
      </w:r>
      <w:r>
        <w:br/>
      </w:r>
      <w:r>
        <w:rPr>
          <w:rFonts w:ascii="Times New Roman"/>
          <w:b w:val="false"/>
          <w:i w:val="false"/>
          <w:color w:val="000000"/>
          <w:sz w:val="28"/>
        </w:rPr>
        <w:t>
</w:t>
      </w:r>
      <w:r>
        <w:rPr>
          <w:rFonts w:ascii="Times New Roman"/>
          <w:b w:val="false"/>
          <w:i w:val="false"/>
          <w:color w:val="000000"/>
          <w:sz w:val="28"/>
        </w:rPr>
        <w:t>
      По данным АС РК общая протяженность тепловых сетей в двухтрубном исчислении составляет 11,8 тыс. км, из которых 3,8 тыс.км или 32,2 % находятся в коммунальной собственности, 8,0 тыс.км или 67,8 % в частной. При этом 63 % от общей протяженности сетей нуждается в замене и ремонте.</w:t>
      </w:r>
      <w:r>
        <w:br/>
      </w:r>
      <w:r>
        <w:rPr>
          <w:rFonts w:ascii="Times New Roman"/>
          <w:b w:val="false"/>
          <w:i w:val="false"/>
          <w:color w:val="000000"/>
          <w:sz w:val="28"/>
        </w:rPr>
        <w:t>
</w:t>
      </w:r>
      <w:r>
        <w:rPr>
          <w:rFonts w:ascii="Times New Roman"/>
          <w:b w:val="false"/>
          <w:i w:val="false"/>
          <w:color w:val="000000"/>
          <w:sz w:val="28"/>
        </w:rPr>
        <w:t xml:space="preserve">
      Из-за высокого уровня износа тепловых сетей, увеличиваются потери тепловой энергии, которые в 2010 году по данным АС РК составили 10,6 млн. Гкал, или 14,2 % от общего количества отпущенной тепловой энергии. </w:t>
      </w:r>
      <w:r>
        <w:br/>
      </w:r>
      <w:r>
        <w:rPr>
          <w:rFonts w:ascii="Times New Roman"/>
          <w:b w:val="false"/>
          <w:i w:val="false"/>
          <w:color w:val="000000"/>
          <w:sz w:val="28"/>
        </w:rPr>
        <w:t>
</w:t>
      </w:r>
      <w:r>
        <w:rPr>
          <w:rFonts w:ascii="Times New Roman"/>
          <w:b w:val="false"/>
          <w:i w:val="false"/>
          <w:color w:val="000000"/>
          <w:sz w:val="28"/>
        </w:rPr>
        <w:t>
      Система теплоснабжения характеризуется крайне низким уровнем обеспеченности приборами учета. По оценкам экспертов, общая потребность в них составляет 45,8 тыс. единиц, установлено – 23,3 тыс. единиц. Из-за отсутствия должного учета невозможно определить уровень фактического расхода и потребления тепловой энергии.</w:t>
      </w:r>
      <w:r>
        <w:br/>
      </w:r>
      <w:r>
        <w:rPr>
          <w:rFonts w:ascii="Times New Roman"/>
          <w:b w:val="false"/>
          <w:i w:val="false"/>
          <w:color w:val="000000"/>
          <w:sz w:val="28"/>
        </w:rPr>
        <w:t>
</w:t>
      </w:r>
      <w:r>
        <w:rPr>
          <w:rFonts w:ascii="Times New Roman"/>
          <w:b w:val="false"/>
          <w:i w:val="false"/>
          <w:color w:val="000000"/>
          <w:sz w:val="28"/>
        </w:rPr>
        <w:t xml:space="preserve">
      Около 30 % тепловой энергии вырабатывается малыми котельными, мощностью менее 100 Гкал/час. Данные теплоисточники характеризуются коэффициентом полезного действия порядка 60 % и высоким удельным расходом топлива, что приводит к перерасходу 645 300 тонн условного топлива в год или 1,75 млрд. тенге, а также к дополнительным выбросам в окружающую среду. </w:t>
      </w:r>
      <w:r>
        <w:br/>
      </w:r>
      <w:r>
        <w:rPr>
          <w:rFonts w:ascii="Times New Roman"/>
          <w:b w:val="false"/>
          <w:i w:val="false"/>
          <w:color w:val="000000"/>
          <w:sz w:val="28"/>
        </w:rPr>
        <w:t>
</w:t>
      </w:r>
      <w:r>
        <w:rPr>
          <w:rFonts w:ascii="Times New Roman"/>
          <w:b w:val="false"/>
          <w:i w:val="false"/>
          <w:color w:val="000000"/>
          <w:sz w:val="28"/>
        </w:rPr>
        <w:t>
      Электроснабжение.</w:t>
      </w:r>
      <w:r>
        <w:br/>
      </w:r>
      <w:r>
        <w:rPr>
          <w:rFonts w:ascii="Times New Roman"/>
          <w:b w:val="false"/>
          <w:i w:val="false"/>
          <w:color w:val="000000"/>
          <w:sz w:val="28"/>
        </w:rPr>
        <w:t>
</w:t>
      </w:r>
      <w:r>
        <w:rPr>
          <w:rFonts w:ascii="Times New Roman"/>
          <w:b w:val="false"/>
          <w:i w:val="false"/>
          <w:color w:val="000000"/>
          <w:sz w:val="28"/>
        </w:rPr>
        <w:t xml:space="preserve">
      В сфере электроснабжения самая высокая по всему коммунальному сектору доля сетей, требующих ремонта. Так, при общей протяженности электрических сетей 10/0,4 кВ по республике 199,5 тыс. км, требуют ремонта – 73 % или 145,6 тыс. км. Кроме этого, требуется ремонт трансформаторных подстанций 10/0,4 кВ, внутридомовых распределительных устройств и сетей. </w:t>
      </w:r>
      <w:r>
        <w:br/>
      </w:r>
      <w:r>
        <w:rPr>
          <w:rFonts w:ascii="Times New Roman"/>
          <w:b w:val="false"/>
          <w:i w:val="false"/>
          <w:color w:val="000000"/>
          <w:sz w:val="28"/>
        </w:rPr>
        <w:t>
</w:t>
      </w:r>
      <w:r>
        <w:rPr>
          <w:rFonts w:ascii="Times New Roman"/>
          <w:b w:val="false"/>
          <w:i w:val="false"/>
          <w:color w:val="000000"/>
          <w:sz w:val="28"/>
        </w:rPr>
        <w:t xml:space="preserve">
      В сфере электроснабжения уровень обеспеченности приборами учета наиболее высокий (88,5 %) по сравнению с другими системами коммунального хозяйства, но большинство из них старого образца с низким классом точности. </w:t>
      </w:r>
      <w:r>
        <w:br/>
      </w:r>
      <w:r>
        <w:rPr>
          <w:rFonts w:ascii="Times New Roman"/>
          <w:b w:val="false"/>
          <w:i w:val="false"/>
          <w:color w:val="000000"/>
          <w:sz w:val="28"/>
        </w:rPr>
        <w:t>
</w:t>
      </w:r>
      <w:r>
        <w:rPr>
          <w:rFonts w:ascii="Times New Roman"/>
          <w:b w:val="false"/>
          <w:i w:val="false"/>
          <w:color w:val="000000"/>
          <w:sz w:val="28"/>
        </w:rPr>
        <w:t>
      Технологическая отсталость существующего электрооборудования (трансформаторные подстанции, внутридомовые распределительные устройства, сети), а также низкая их энергоэффективность, является одной из причин технических и коммерческих потерь электрической энергии, что является следствием недостаточного применения новых технологий (энергоэффективное оборудование, самонесущий изолированный провод, автоматизированные системы учета ресурсов и энергии).</w:t>
      </w:r>
      <w:r>
        <w:br/>
      </w:r>
      <w:r>
        <w:rPr>
          <w:rFonts w:ascii="Times New Roman"/>
          <w:b w:val="false"/>
          <w:i w:val="false"/>
          <w:color w:val="000000"/>
          <w:sz w:val="28"/>
        </w:rPr>
        <w:t>
</w:t>
      </w:r>
      <w:r>
        <w:rPr>
          <w:rFonts w:ascii="Times New Roman"/>
          <w:b w:val="false"/>
          <w:i w:val="false"/>
          <w:color w:val="000000"/>
          <w:sz w:val="28"/>
        </w:rPr>
        <w:t>
      Газоснабжение.</w:t>
      </w:r>
      <w:r>
        <w:br/>
      </w:r>
      <w:r>
        <w:rPr>
          <w:rFonts w:ascii="Times New Roman"/>
          <w:b w:val="false"/>
          <w:i w:val="false"/>
          <w:color w:val="000000"/>
          <w:sz w:val="28"/>
        </w:rPr>
        <w:t>
</w:t>
      </w:r>
      <w:r>
        <w:rPr>
          <w:rFonts w:ascii="Times New Roman"/>
          <w:b w:val="false"/>
          <w:i w:val="false"/>
          <w:color w:val="000000"/>
          <w:sz w:val="28"/>
        </w:rPr>
        <w:t>
      Общая протяженность газовых сетей в целом по республике составляет 27,3 тыс. км, из них 33,7 % (9,2 тыс. км) находятся в коммунальной собственности, 66,3 % в частной собственности (18,1 тыс. км). При этом, 54 % от общей протяженности сетей нуждается в замене и ремонте.</w:t>
      </w:r>
      <w:r>
        <w:br/>
      </w:r>
      <w:r>
        <w:rPr>
          <w:rFonts w:ascii="Times New Roman"/>
          <w:b w:val="false"/>
          <w:i w:val="false"/>
          <w:color w:val="000000"/>
          <w:sz w:val="28"/>
        </w:rPr>
        <w:t>
</w:t>
      </w:r>
      <w:r>
        <w:rPr>
          <w:rFonts w:ascii="Times New Roman"/>
          <w:b w:val="false"/>
          <w:i w:val="false"/>
          <w:color w:val="000000"/>
          <w:sz w:val="28"/>
        </w:rPr>
        <w:t xml:space="preserve">
      По данным АС РК в 2010 году по республике газифицировано природным газом 633 населенных пунктов, что составляет 9,0 % к общему количеству населенных пунктов (7 152), сжиженным газом газифицировано 15 населенных пунктов, что составляет 0,21 % к общему количеству населенных пунктов. </w:t>
      </w:r>
      <w:r>
        <w:br/>
      </w:r>
      <w:r>
        <w:rPr>
          <w:rFonts w:ascii="Times New Roman"/>
          <w:b w:val="false"/>
          <w:i w:val="false"/>
          <w:color w:val="000000"/>
          <w:sz w:val="28"/>
        </w:rPr>
        <w:t>
</w:t>
      </w:r>
      <w:r>
        <w:rPr>
          <w:rFonts w:ascii="Times New Roman"/>
          <w:b w:val="false"/>
          <w:i w:val="false"/>
          <w:color w:val="000000"/>
          <w:sz w:val="28"/>
        </w:rPr>
        <w:t xml:space="preserve">
      Не отлажен процесс инспектирования и не проводятся работы по техническому обслуживанию газораспределительных систем. </w:t>
      </w:r>
      <w:r>
        <w:br/>
      </w:r>
      <w:r>
        <w:rPr>
          <w:rFonts w:ascii="Times New Roman"/>
          <w:b w:val="false"/>
          <w:i w:val="false"/>
          <w:color w:val="000000"/>
          <w:sz w:val="28"/>
        </w:rPr>
        <w:t>
</w:t>
      </w:r>
      <w:r>
        <w:rPr>
          <w:rFonts w:ascii="Times New Roman"/>
          <w:b w:val="false"/>
          <w:i w:val="false"/>
          <w:color w:val="000000"/>
          <w:sz w:val="28"/>
        </w:rPr>
        <w:t xml:space="preserve">
      Требует скорейшего решения практика пользования сжиженным газом в баллонах в многоэтажных (более 2-х этажей) домах, что категорически недопустимо по требованиям Министерства по чрезвычайным ситуациям Республики Казахстан. </w:t>
      </w:r>
      <w:r>
        <w:br/>
      </w:r>
      <w:r>
        <w:rPr>
          <w:rFonts w:ascii="Times New Roman"/>
          <w:b w:val="false"/>
          <w:i w:val="false"/>
          <w:color w:val="000000"/>
          <w:sz w:val="28"/>
        </w:rPr>
        <w:t>
</w:t>
      </w:r>
      <w:r>
        <w:rPr>
          <w:rFonts w:ascii="Times New Roman"/>
          <w:b w:val="false"/>
          <w:i w:val="false"/>
          <w:color w:val="000000"/>
          <w:sz w:val="28"/>
        </w:rPr>
        <w:t>
      Анализ основных проблем.</w:t>
      </w:r>
      <w:r>
        <w:br/>
      </w:r>
      <w:r>
        <w:rPr>
          <w:rFonts w:ascii="Times New Roman"/>
          <w:b w:val="false"/>
          <w:i w:val="false"/>
          <w:color w:val="000000"/>
          <w:sz w:val="28"/>
        </w:rPr>
        <w:t>
</w:t>
      </w:r>
      <w:r>
        <w:rPr>
          <w:rFonts w:ascii="Times New Roman"/>
          <w:b w:val="false"/>
          <w:i w:val="false"/>
          <w:color w:val="000000"/>
          <w:sz w:val="28"/>
        </w:rPr>
        <w:t>
      Основные проблемы коммунальной инфраструктуры:</w:t>
      </w:r>
      <w:r>
        <w:br/>
      </w:r>
      <w:r>
        <w:rPr>
          <w:rFonts w:ascii="Times New Roman"/>
          <w:b w:val="false"/>
          <w:i w:val="false"/>
          <w:color w:val="000000"/>
          <w:sz w:val="28"/>
        </w:rPr>
        <w:t>
</w:t>
      </w:r>
      <w:r>
        <w:rPr>
          <w:rFonts w:ascii="Times New Roman"/>
          <w:b w:val="false"/>
          <w:i w:val="false"/>
          <w:color w:val="000000"/>
          <w:sz w:val="28"/>
        </w:rPr>
        <w:t>
      высокий уровень износа инженерных сетей и сооружений;</w:t>
      </w:r>
      <w:r>
        <w:br/>
      </w:r>
      <w:r>
        <w:rPr>
          <w:rFonts w:ascii="Times New Roman"/>
          <w:b w:val="false"/>
          <w:i w:val="false"/>
          <w:color w:val="000000"/>
          <w:sz w:val="28"/>
        </w:rPr>
        <w:t>
</w:t>
      </w:r>
      <w:r>
        <w:rPr>
          <w:rFonts w:ascii="Times New Roman"/>
          <w:b w:val="false"/>
          <w:i w:val="false"/>
          <w:color w:val="000000"/>
          <w:sz w:val="28"/>
        </w:rPr>
        <w:t>
      низкий уровень обеспеченности приборами учета потребления ресурсов;</w:t>
      </w:r>
      <w:r>
        <w:br/>
      </w:r>
      <w:r>
        <w:rPr>
          <w:rFonts w:ascii="Times New Roman"/>
          <w:b w:val="false"/>
          <w:i w:val="false"/>
          <w:color w:val="000000"/>
          <w:sz w:val="28"/>
        </w:rPr>
        <w:t>
</w:t>
      </w:r>
      <w:r>
        <w:rPr>
          <w:rFonts w:ascii="Times New Roman"/>
          <w:b w:val="false"/>
          <w:i w:val="false"/>
          <w:color w:val="000000"/>
          <w:sz w:val="28"/>
        </w:rPr>
        <w:t>
      технологическая отсталость отрасли, в том числе слабая практика применения инновационных энерго- и ресурсосберегающих технологий и мероприятий;</w:t>
      </w:r>
      <w:r>
        <w:br/>
      </w:r>
      <w:r>
        <w:rPr>
          <w:rFonts w:ascii="Times New Roman"/>
          <w:b w:val="false"/>
          <w:i w:val="false"/>
          <w:color w:val="000000"/>
          <w:sz w:val="28"/>
        </w:rPr>
        <w:t>
</w:t>
      </w:r>
      <w:r>
        <w:rPr>
          <w:rFonts w:ascii="Times New Roman"/>
          <w:b w:val="false"/>
          <w:i w:val="false"/>
          <w:color w:val="000000"/>
          <w:sz w:val="28"/>
        </w:rPr>
        <w:t>
      недостаточные объемы финансирования проектов по реконструкции сетей и сооружений из внебюджетных источников.</w:t>
      </w:r>
      <w:r>
        <w:br/>
      </w:r>
      <w:r>
        <w:rPr>
          <w:rFonts w:ascii="Times New Roman"/>
          <w:b w:val="false"/>
          <w:i w:val="false"/>
          <w:color w:val="000000"/>
          <w:sz w:val="28"/>
        </w:rPr>
        <w:t>
</w:t>
      </w:r>
      <w:r>
        <w:rPr>
          <w:rFonts w:ascii="Times New Roman"/>
          <w:b w:val="false"/>
          <w:i w:val="false"/>
          <w:color w:val="000000"/>
          <w:sz w:val="28"/>
        </w:rPr>
        <w:t>
      Срок эксплуатации некоторых существующих электрических сетей превышает 40 лет. Высокий уровень износа увеличивает потери электроэнергии при передаче.</w:t>
      </w:r>
      <w:r>
        <w:br/>
      </w:r>
      <w:r>
        <w:rPr>
          <w:rFonts w:ascii="Times New Roman"/>
          <w:b w:val="false"/>
          <w:i w:val="false"/>
          <w:color w:val="000000"/>
          <w:sz w:val="28"/>
        </w:rPr>
        <w:t>
</w:t>
      </w:r>
      <w:r>
        <w:rPr>
          <w:rFonts w:ascii="Times New Roman"/>
          <w:b w:val="false"/>
          <w:i w:val="false"/>
          <w:color w:val="000000"/>
          <w:sz w:val="28"/>
        </w:rPr>
        <w:t>
      Помимо износа основных фондов, сверхнормативные потери связаны и с коммерческими потерями, обусловленными неэффективным учетом.</w:t>
      </w:r>
      <w:r>
        <w:br/>
      </w:r>
      <w:r>
        <w:rPr>
          <w:rFonts w:ascii="Times New Roman"/>
          <w:b w:val="false"/>
          <w:i w:val="false"/>
          <w:color w:val="000000"/>
          <w:sz w:val="28"/>
        </w:rPr>
        <w:t>
</w:t>
      </w:r>
      <w:r>
        <w:rPr>
          <w:rFonts w:ascii="Times New Roman"/>
          <w:b w:val="false"/>
          <w:i w:val="false"/>
          <w:color w:val="000000"/>
          <w:sz w:val="28"/>
        </w:rPr>
        <w:t xml:space="preserve">
      Основные проблемы многоквартирных жилых домов: </w:t>
      </w:r>
      <w:r>
        <w:br/>
      </w:r>
      <w:r>
        <w:rPr>
          <w:rFonts w:ascii="Times New Roman"/>
          <w:b w:val="false"/>
          <w:i w:val="false"/>
          <w:color w:val="000000"/>
          <w:sz w:val="28"/>
        </w:rPr>
        <w:t>
</w:t>
      </w:r>
      <w:r>
        <w:rPr>
          <w:rFonts w:ascii="Times New Roman"/>
          <w:b w:val="false"/>
          <w:i w:val="false"/>
          <w:color w:val="000000"/>
          <w:sz w:val="28"/>
        </w:rPr>
        <w:t xml:space="preserve">
      низкая активность собственников жилья в управлении объектом кондоминиума; </w:t>
      </w:r>
      <w:r>
        <w:br/>
      </w:r>
      <w:r>
        <w:rPr>
          <w:rFonts w:ascii="Times New Roman"/>
          <w:b w:val="false"/>
          <w:i w:val="false"/>
          <w:color w:val="000000"/>
          <w:sz w:val="28"/>
        </w:rPr>
        <w:t>
</w:t>
      </w:r>
      <w:r>
        <w:rPr>
          <w:rFonts w:ascii="Times New Roman"/>
          <w:b w:val="false"/>
          <w:i w:val="false"/>
          <w:color w:val="000000"/>
          <w:sz w:val="28"/>
        </w:rPr>
        <w:t>
      неудовлетворенность владельцев квартир деятельностью части органов управления объектами кондоминиумов;</w:t>
      </w:r>
      <w:r>
        <w:br/>
      </w:r>
      <w:r>
        <w:rPr>
          <w:rFonts w:ascii="Times New Roman"/>
          <w:b w:val="false"/>
          <w:i w:val="false"/>
          <w:color w:val="000000"/>
          <w:sz w:val="28"/>
        </w:rPr>
        <w:t>
</w:t>
      </w:r>
      <w:r>
        <w:rPr>
          <w:rFonts w:ascii="Times New Roman"/>
          <w:b w:val="false"/>
          <w:i w:val="false"/>
          <w:color w:val="000000"/>
          <w:sz w:val="28"/>
        </w:rPr>
        <w:t>
      сосредоточение функций управления и содержания объекта кондоминиума в деятельности органов управления;</w:t>
      </w:r>
      <w:r>
        <w:br/>
      </w:r>
      <w:r>
        <w:rPr>
          <w:rFonts w:ascii="Times New Roman"/>
          <w:b w:val="false"/>
          <w:i w:val="false"/>
          <w:color w:val="000000"/>
          <w:sz w:val="28"/>
        </w:rPr>
        <w:t>
</w:t>
      </w:r>
      <w:r>
        <w:rPr>
          <w:rFonts w:ascii="Times New Roman"/>
          <w:b w:val="false"/>
          <w:i w:val="false"/>
          <w:color w:val="000000"/>
          <w:sz w:val="28"/>
        </w:rPr>
        <w:t xml:space="preserve">
      слабая практика накопления денежных средств на капитальный ремонт общедомового имущества; </w:t>
      </w:r>
      <w:r>
        <w:br/>
      </w:r>
      <w:r>
        <w:rPr>
          <w:rFonts w:ascii="Times New Roman"/>
          <w:b w:val="false"/>
          <w:i w:val="false"/>
          <w:color w:val="000000"/>
          <w:sz w:val="28"/>
        </w:rPr>
        <w:t>
</w:t>
      </w:r>
      <w:r>
        <w:rPr>
          <w:rFonts w:ascii="Times New Roman"/>
          <w:b w:val="false"/>
          <w:i w:val="false"/>
          <w:color w:val="000000"/>
          <w:sz w:val="28"/>
        </w:rPr>
        <w:t>
      отсутствие механизмов доступного кредитования органов управления объектами кондоминиума на ремонт общего имущества;</w:t>
      </w:r>
      <w:r>
        <w:br/>
      </w:r>
      <w:r>
        <w:rPr>
          <w:rFonts w:ascii="Times New Roman"/>
          <w:b w:val="false"/>
          <w:i w:val="false"/>
          <w:color w:val="000000"/>
          <w:sz w:val="28"/>
        </w:rPr>
        <w:t>
</w:t>
      </w:r>
      <w:r>
        <w:rPr>
          <w:rFonts w:ascii="Times New Roman"/>
          <w:b w:val="false"/>
          <w:i w:val="false"/>
          <w:color w:val="000000"/>
          <w:sz w:val="28"/>
        </w:rPr>
        <w:t>
      низкий уровень собираемости платежей за услуги по управлению и содержанию общего имущества объекта кондоминиума;</w:t>
      </w:r>
      <w:r>
        <w:br/>
      </w:r>
      <w:r>
        <w:rPr>
          <w:rFonts w:ascii="Times New Roman"/>
          <w:b w:val="false"/>
          <w:i w:val="false"/>
          <w:color w:val="000000"/>
          <w:sz w:val="28"/>
        </w:rPr>
        <w:t>
</w:t>
      </w:r>
      <w:r>
        <w:rPr>
          <w:rFonts w:ascii="Times New Roman"/>
          <w:b w:val="false"/>
          <w:i w:val="false"/>
          <w:color w:val="000000"/>
          <w:sz w:val="28"/>
        </w:rPr>
        <w:t>
      недостаточный уровень использования механизма предоставления жилищной помощи;</w:t>
      </w:r>
      <w:r>
        <w:br/>
      </w:r>
      <w:r>
        <w:rPr>
          <w:rFonts w:ascii="Times New Roman"/>
          <w:b w:val="false"/>
          <w:i w:val="false"/>
          <w:color w:val="000000"/>
          <w:sz w:val="28"/>
        </w:rPr>
        <w:t>
</w:t>
      </w:r>
      <w:r>
        <w:rPr>
          <w:rFonts w:ascii="Times New Roman"/>
          <w:b w:val="false"/>
          <w:i w:val="false"/>
          <w:color w:val="000000"/>
          <w:sz w:val="28"/>
        </w:rPr>
        <w:t>
      высокий уровень потребления энергоресурсов.</w:t>
      </w:r>
      <w:r>
        <w:br/>
      </w:r>
      <w:r>
        <w:rPr>
          <w:rFonts w:ascii="Times New Roman"/>
          <w:b w:val="false"/>
          <w:i w:val="false"/>
          <w:color w:val="000000"/>
          <w:sz w:val="28"/>
        </w:rPr>
        <w:t>
</w:t>
      </w: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w:t>
      </w:r>
      <w:r>
        <w:rPr>
          <w:rFonts w:ascii="Times New Roman"/>
          <w:b w:val="false"/>
          <w:i w:val="false"/>
          <w:color w:val="000000"/>
          <w:sz w:val="28"/>
        </w:rPr>
        <w:t>
      Рассматривая внешние факторы по развитию жилищно-коммунальной сферы необходимо учитывать недавно произошедший кризис на мировом рынке капитала, а именно спад объемов иностранных инвестиций в экономику Казахстана и уход иностранных компаний с казахстанского рынка.</w:t>
      </w:r>
      <w:r>
        <w:br/>
      </w:r>
      <w:r>
        <w:rPr>
          <w:rFonts w:ascii="Times New Roman"/>
          <w:b w:val="false"/>
          <w:i w:val="false"/>
          <w:color w:val="000000"/>
          <w:sz w:val="28"/>
        </w:rPr>
        <w:t>
</w:t>
      </w:r>
      <w:r>
        <w:rPr>
          <w:rFonts w:ascii="Times New Roman"/>
          <w:b w:val="false"/>
          <w:i w:val="false"/>
          <w:color w:val="000000"/>
          <w:sz w:val="28"/>
        </w:rPr>
        <w:t>
      В свою очередь внутренними факторами, оказывающими влияние на развитие жилищно-коммунального хозяйства, может стать риск недополучения заявленных средств по ранее начатым инвестиционным проектам, продление сроков строительно-монтажных работ.</w:t>
      </w:r>
      <w:r>
        <w:br/>
      </w:r>
      <w:r>
        <w:rPr>
          <w:rFonts w:ascii="Times New Roman"/>
          <w:b w:val="false"/>
          <w:i w:val="false"/>
          <w:color w:val="000000"/>
          <w:sz w:val="28"/>
        </w:rPr>
        <w:t>
</w:t>
      </w:r>
      <w:r>
        <w:rPr>
          <w:rFonts w:ascii="Times New Roman"/>
          <w:b w:val="false"/>
          <w:i w:val="false"/>
          <w:color w:val="000000"/>
          <w:sz w:val="28"/>
        </w:rPr>
        <w:t xml:space="preserve">
      Программа «Ақ бұлақ» </w:t>
      </w:r>
      <w:r>
        <w:br/>
      </w:r>
      <w:r>
        <w:rPr>
          <w:rFonts w:ascii="Times New Roman"/>
          <w:b w:val="false"/>
          <w:i w:val="false"/>
          <w:color w:val="000000"/>
          <w:sz w:val="28"/>
        </w:rPr>
        <w:t>
</w:t>
      </w:r>
      <w:r>
        <w:rPr>
          <w:rFonts w:ascii="Times New Roman"/>
          <w:b w:val="false"/>
          <w:i w:val="false"/>
          <w:color w:val="000000"/>
          <w:sz w:val="28"/>
        </w:rPr>
        <w:t>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 февраля 2010 года № 922 «О Стратегическом плане развития Республики Казахстан до 2020 года» и </w:t>
      </w:r>
      <w:r>
        <w:rPr>
          <w:rFonts w:ascii="Times New Roman"/>
          <w:b w:val="false"/>
          <w:i w:val="false"/>
          <w:color w:val="000000"/>
          <w:sz w:val="28"/>
        </w:rPr>
        <w:t>Послания</w:t>
      </w:r>
      <w:r>
        <w:rPr>
          <w:rFonts w:ascii="Times New Roman"/>
          <w:b w:val="false"/>
          <w:i w:val="false"/>
          <w:color w:val="000000"/>
          <w:sz w:val="28"/>
        </w:rPr>
        <w:t xml:space="preserve"> Президента Республики Казахстан от 28 января 2011 года «Построим будущее вместе!» Правительством Республики Казахстан утверждена отраслевая </w:t>
      </w:r>
      <w:r>
        <w:rPr>
          <w:rFonts w:ascii="Times New Roman"/>
          <w:b w:val="false"/>
          <w:i w:val="false"/>
          <w:color w:val="000000"/>
          <w:sz w:val="28"/>
        </w:rPr>
        <w:t>Программа</w:t>
      </w:r>
      <w:r>
        <w:rPr>
          <w:rFonts w:ascii="Times New Roman"/>
          <w:b w:val="false"/>
          <w:i w:val="false"/>
          <w:color w:val="000000"/>
          <w:sz w:val="28"/>
        </w:rPr>
        <w:t xml:space="preserve"> «Ақ бұлақ» на </w:t>
      </w:r>
      <w:r>
        <w:br/>
      </w:r>
      <w:r>
        <w:rPr>
          <w:rFonts w:ascii="Times New Roman"/>
          <w:b w:val="false"/>
          <w:i w:val="false"/>
          <w:color w:val="000000"/>
          <w:sz w:val="28"/>
        </w:rPr>
        <w:t>
2011 – 2020 годы от 24 мая 2011 года № 570, целью которой является обеспечение населения качественной питьевой водой и услугами водоотведения.</w:t>
      </w:r>
      <w:r>
        <w:br/>
      </w:r>
      <w:r>
        <w:rPr>
          <w:rFonts w:ascii="Times New Roman"/>
          <w:b w:val="false"/>
          <w:i w:val="false"/>
          <w:color w:val="000000"/>
          <w:sz w:val="28"/>
        </w:rPr>
        <w:t>
</w:t>
      </w:r>
      <w:r>
        <w:rPr>
          <w:rFonts w:ascii="Times New Roman"/>
          <w:b w:val="false"/>
          <w:i w:val="false"/>
          <w:color w:val="000000"/>
          <w:sz w:val="28"/>
        </w:rPr>
        <w:t>
      Основные параметры развития регулируемой отрасли или сферы деятельности.</w:t>
      </w:r>
      <w:r>
        <w:br/>
      </w:r>
      <w:r>
        <w:rPr>
          <w:rFonts w:ascii="Times New Roman"/>
          <w:b w:val="false"/>
          <w:i w:val="false"/>
          <w:color w:val="000000"/>
          <w:sz w:val="28"/>
        </w:rPr>
        <w:t>
</w:t>
      </w:r>
      <w:r>
        <w:rPr>
          <w:rFonts w:ascii="Times New Roman"/>
          <w:b w:val="false"/>
          <w:i w:val="false"/>
          <w:color w:val="000000"/>
          <w:sz w:val="28"/>
        </w:rPr>
        <w:t>
      Ситуация с водоснабжением в городской местности</w:t>
      </w:r>
      <w:r>
        <w:br/>
      </w:r>
      <w:r>
        <w:rPr>
          <w:rFonts w:ascii="Times New Roman"/>
          <w:b w:val="false"/>
          <w:i w:val="false"/>
          <w:color w:val="000000"/>
          <w:sz w:val="28"/>
        </w:rPr>
        <w:t>
</w:t>
      </w:r>
      <w:r>
        <w:rPr>
          <w:rFonts w:ascii="Times New Roman"/>
          <w:b w:val="false"/>
          <w:i w:val="false"/>
          <w:color w:val="000000"/>
          <w:sz w:val="28"/>
        </w:rPr>
        <w:t xml:space="preserve">
      На сегодняшний день существует проблема с обеспечением питьевой водой в городах республики. </w:t>
      </w:r>
      <w:r>
        <w:br/>
      </w:r>
      <w:r>
        <w:rPr>
          <w:rFonts w:ascii="Times New Roman"/>
          <w:b w:val="false"/>
          <w:i w:val="false"/>
          <w:color w:val="000000"/>
          <w:sz w:val="28"/>
        </w:rPr>
        <w:t>
</w:t>
      </w:r>
      <w:r>
        <w:rPr>
          <w:rFonts w:ascii="Times New Roman"/>
          <w:b w:val="false"/>
          <w:i w:val="false"/>
          <w:color w:val="000000"/>
          <w:sz w:val="28"/>
        </w:rPr>
        <w:t xml:space="preserve">
      По данным Агентства Республики Казахстан по делам строительства и жилищно-коммунального хозяйства по состоянию на 1 января 2011 года обеспеченность городского населения централизованным водоснабжением составляет – 82 %. </w:t>
      </w:r>
      <w:r>
        <w:br/>
      </w:r>
      <w:r>
        <w:rPr>
          <w:rFonts w:ascii="Times New Roman"/>
          <w:b w:val="false"/>
          <w:i w:val="false"/>
          <w:color w:val="000000"/>
          <w:sz w:val="28"/>
        </w:rPr>
        <w:t>
</w:t>
      </w:r>
      <w:r>
        <w:rPr>
          <w:rFonts w:ascii="Times New Roman"/>
          <w:b w:val="false"/>
          <w:i w:val="false"/>
          <w:color w:val="000000"/>
          <w:sz w:val="28"/>
        </w:rPr>
        <w:t>
      По уровню доступа населения к системам централизованного водоснабжения Республика Казахстан уступает развитым странам, в которых этот показатель составляет 90-95 %. </w:t>
      </w:r>
      <w:r>
        <w:br/>
      </w:r>
      <w:r>
        <w:rPr>
          <w:rFonts w:ascii="Times New Roman"/>
          <w:b w:val="false"/>
          <w:i w:val="false"/>
          <w:color w:val="000000"/>
          <w:sz w:val="28"/>
        </w:rPr>
        <w:t>
</w:t>
      </w:r>
      <w:r>
        <w:rPr>
          <w:rFonts w:ascii="Times New Roman"/>
          <w:b w:val="false"/>
          <w:i w:val="false"/>
          <w:color w:val="000000"/>
          <w:sz w:val="28"/>
        </w:rPr>
        <w:t>
      Общая протяженность водопроводных сетей в городах по республике составляет 27 000,3 километров, из них разводящих водопроводных сетей – 18 173,7 километров, при этом, в настоящее время по республике насчитывается 2 188 километров «бесхозяйных» сетей.</w:t>
      </w:r>
      <w:r>
        <w:br/>
      </w:r>
      <w:r>
        <w:rPr>
          <w:rFonts w:ascii="Times New Roman"/>
          <w:b w:val="false"/>
          <w:i w:val="false"/>
          <w:color w:val="000000"/>
          <w:sz w:val="28"/>
        </w:rPr>
        <w:t>
</w:t>
      </w:r>
      <w:r>
        <w:rPr>
          <w:rFonts w:ascii="Times New Roman"/>
          <w:b w:val="false"/>
          <w:i w:val="false"/>
          <w:color w:val="000000"/>
          <w:sz w:val="28"/>
        </w:rPr>
        <w:t>
      По данным Агентства Республики Казахстан по делам строительства и жилищно-коммунального хозяйства большинство водопроводных сетей находятся в неудовлетворительном состоянии</w:t>
      </w:r>
      <w:r>
        <w:rPr>
          <w:rFonts w:ascii="Times New Roman"/>
          <w:b w:val="false"/>
          <w:i/>
          <w:color w:val="000000"/>
          <w:sz w:val="28"/>
        </w:rPr>
        <w:t xml:space="preserve">, </w:t>
      </w:r>
      <w:r>
        <w:rPr>
          <w:rFonts w:ascii="Times New Roman"/>
          <w:b w:val="false"/>
          <w:i w:val="false"/>
          <w:color w:val="000000"/>
          <w:sz w:val="28"/>
        </w:rPr>
        <w:t xml:space="preserve">исходя из нормативного срока надежной эксплуатации в 25 лет в рабочем состоянии находятся 36 % сетей водоснабжения, около 64 % сетей требуют капитального ремонта или их полной замены. </w:t>
      </w:r>
      <w:r>
        <w:br/>
      </w:r>
      <w:r>
        <w:rPr>
          <w:rFonts w:ascii="Times New Roman"/>
          <w:b w:val="false"/>
          <w:i w:val="false"/>
          <w:color w:val="000000"/>
          <w:sz w:val="28"/>
        </w:rPr>
        <w:t>
</w:t>
      </w:r>
      <w:r>
        <w:rPr>
          <w:rFonts w:ascii="Times New Roman"/>
          <w:b w:val="false"/>
          <w:i w:val="false"/>
          <w:color w:val="000000"/>
          <w:sz w:val="28"/>
        </w:rPr>
        <w:t>
      В основном водопроводные сети введены в эксплуатацию 25 – 40 лет назад и имеют незащищенную внутреннюю поверхность (в основном стальные и чугунные трубы). Поэтому из-за происходящей коррозии водоводы и водопроводные сети подвергаются быстрому износу и зарастанию, что приводит к снижению пропускной способности водопроводов, росту количества аварий, потерям воды и ухудшению качества питьевой воды. </w:t>
      </w:r>
      <w:r>
        <w:br/>
      </w:r>
      <w:r>
        <w:rPr>
          <w:rFonts w:ascii="Times New Roman"/>
          <w:b w:val="false"/>
          <w:i w:val="false"/>
          <w:color w:val="000000"/>
          <w:sz w:val="28"/>
        </w:rPr>
        <w:t>
</w:t>
      </w:r>
      <w:r>
        <w:rPr>
          <w:rFonts w:ascii="Times New Roman"/>
          <w:b w:val="false"/>
          <w:i w:val="false"/>
          <w:color w:val="000000"/>
          <w:sz w:val="28"/>
        </w:rPr>
        <w:t xml:space="preserve">
      По данным Ассоциации «Казахстан Су Арнасы» среднереспубликанский уровень фактических коммерческих (сверхнормативных) потерь в водном балансе городских предприятий водоснабжения составляет от 15 до 25 %. Из чего следует, что за 2 года необходимо провести огромную работу в секторе водоснабжения - ликвидировать сверхнормативные потери, затем снизить уровень нормативных потерь на 2-3 %, чтобы достичь установленных индикаторов Стратегического плана. </w:t>
      </w:r>
      <w:r>
        <w:br/>
      </w:r>
      <w:r>
        <w:rPr>
          <w:rFonts w:ascii="Times New Roman"/>
          <w:b w:val="false"/>
          <w:i w:val="false"/>
          <w:color w:val="000000"/>
          <w:sz w:val="28"/>
        </w:rPr>
        <w:t>
</w:t>
      </w:r>
      <w:r>
        <w:rPr>
          <w:rFonts w:ascii="Times New Roman"/>
          <w:b w:val="false"/>
          <w:i w:val="false"/>
          <w:color w:val="000000"/>
          <w:sz w:val="28"/>
        </w:rPr>
        <w:t>
      Ситуация с водоснабжением в сельской местности</w:t>
      </w:r>
      <w:r>
        <w:br/>
      </w:r>
      <w:r>
        <w:rPr>
          <w:rFonts w:ascii="Times New Roman"/>
          <w:b w:val="false"/>
          <w:i w:val="false"/>
          <w:color w:val="000000"/>
          <w:sz w:val="28"/>
        </w:rPr>
        <w:t>
</w:t>
      </w:r>
      <w:r>
        <w:rPr>
          <w:rFonts w:ascii="Times New Roman"/>
          <w:b w:val="false"/>
          <w:i w:val="false"/>
          <w:color w:val="000000"/>
          <w:sz w:val="28"/>
        </w:rPr>
        <w:t>
      В 2010 году завершилась реализация отраслевой программы «Питьевая вода» на 2002 – 2010 годы,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января 2002 года № 93. </w:t>
      </w:r>
      <w:r>
        <w:br/>
      </w:r>
      <w:r>
        <w:rPr>
          <w:rFonts w:ascii="Times New Roman"/>
          <w:b w:val="false"/>
          <w:i w:val="false"/>
          <w:color w:val="000000"/>
          <w:sz w:val="28"/>
        </w:rPr>
        <w:t>
</w:t>
      </w:r>
      <w:r>
        <w:rPr>
          <w:rFonts w:ascii="Times New Roman"/>
          <w:b w:val="false"/>
          <w:i w:val="false"/>
          <w:color w:val="000000"/>
          <w:sz w:val="28"/>
        </w:rPr>
        <w:t xml:space="preserve">
      В рамках Программы всего построены, реконструированы и капитально отремонтированы 12 935 километров водопроводов и сетей питьевого водоснабжения, улучшено водоснабжение в 3 449 населенных пунктах, с численностью более 3,5 млн. человек сельского населения. </w:t>
      </w:r>
      <w:r>
        <w:br/>
      </w:r>
      <w:r>
        <w:rPr>
          <w:rFonts w:ascii="Times New Roman"/>
          <w:b w:val="false"/>
          <w:i w:val="false"/>
          <w:color w:val="000000"/>
          <w:sz w:val="28"/>
        </w:rPr>
        <w:t>
</w:t>
      </w:r>
      <w:r>
        <w:rPr>
          <w:rFonts w:ascii="Times New Roman"/>
          <w:b w:val="false"/>
          <w:i w:val="false"/>
          <w:color w:val="000000"/>
          <w:sz w:val="28"/>
        </w:rPr>
        <w:t xml:space="preserve">
      В анализируемом периоде численность сельского населения, пользующегося привозной водой сократилась в более чем в 6 раз и составила 71,1 тыс. человек. Состояние водопроводов, не отвечающих санитарным нормам, снизилось с 336 до 133 единиц. </w:t>
      </w:r>
      <w:r>
        <w:br/>
      </w:r>
      <w:r>
        <w:rPr>
          <w:rFonts w:ascii="Times New Roman"/>
          <w:b w:val="false"/>
          <w:i w:val="false"/>
          <w:color w:val="000000"/>
          <w:sz w:val="28"/>
        </w:rPr>
        <w:t>
</w:t>
      </w:r>
      <w:r>
        <w:rPr>
          <w:rFonts w:ascii="Times New Roman"/>
          <w:b w:val="false"/>
          <w:i w:val="false"/>
          <w:color w:val="000000"/>
          <w:sz w:val="28"/>
        </w:rPr>
        <w:t xml:space="preserve">
      Несмотря на определенные позитивные результаты реализации Программы, проблема обеспечения водой сельского населения до настоящего времени сохраняется. </w:t>
      </w:r>
      <w:r>
        <w:br/>
      </w:r>
      <w:r>
        <w:rPr>
          <w:rFonts w:ascii="Times New Roman"/>
          <w:b w:val="false"/>
          <w:i w:val="false"/>
          <w:color w:val="000000"/>
          <w:sz w:val="28"/>
        </w:rPr>
        <w:t>
</w:t>
      </w:r>
      <w:r>
        <w:rPr>
          <w:rFonts w:ascii="Times New Roman"/>
          <w:b w:val="false"/>
          <w:i w:val="false"/>
          <w:color w:val="000000"/>
          <w:sz w:val="28"/>
        </w:rPr>
        <w:t xml:space="preserve">
      Так, по данным Министерства сельского хозяйства Республики Казахстан по состоянию на 1 января 2011 года доступность в сельских населенных пунктах (далее – СНП) к централизованному водоснабжению выросла на 13,5 % и составила 42,5 %. </w:t>
      </w:r>
      <w:r>
        <w:br/>
      </w:r>
      <w:r>
        <w:rPr>
          <w:rFonts w:ascii="Times New Roman"/>
          <w:b w:val="false"/>
          <w:i w:val="false"/>
          <w:color w:val="000000"/>
          <w:sz w:val="28"/>
        </w:rPr>
        <w:t>
</w:t>
      </w:r>
      <w:r>
        <w:rPr>
          <w:rFonts w:ascii="Times New Roman"/>
          <w:b w:val="false"/>
          <w:i w:val="false"/>
          <w:color w:val="000000"/>
          <w:sz w:val="28"/>
        </w:rPr>
        <w:t xml:space="preserve">
      Кроме того, по данным Министерства сельского хозяйства Республики Казахстан из общего количества СНП – 6943 к необеспеченным централизованным питьевым водоснабжением (проблемным) отнесены 3 592 СНП с численностью около 3 миллионов человек или 40 % от всего сельского населения. </w:t>
      </w:r>
      <w:r>
        <w:br/>
      </w:r>
      <w:r>
        <w:rPr>
          <w:rFonts w:ascii="Times New Roman"/>
          <w:b w:val="false"/>
          <w:i w:val="false"/>
          <w:color w:val="000000"/>
          <w:sz w:val="28"/>
        </w:rPr>
        <w:t>
</w:t>
      </w:r>
      <w:r>
        <w:rPr>
          <w:rFonts w:ascii="Times New Roman"/>
          <w:b w:val="false"/>
          <w:i w:val="false"/>
          <w:color w:val="000000"/>
          <w:sz w:val="28"/>
        </w:rPr>
        <w:t>
      В целом, при реализации </w:t>
      </w:r>
      <w:r>
        <w:rPr>
          <w:rFonts w:ascii="Times New Roman"/>
          <w:b w:val="false"/>
          <w:i w:val="false"/>
          <w:color w:val="000000"/>
          <w:sz w:val="28"/>
        </w:rPr>
        <w:t>программы</w:t>
      </w:r>
      <w:r>
        <w:rPr>
          <w:rFonts w:ascii="Times New Roman"/>
          <w:b w:val="false"/>
          <w:i w:val="false"/>
          <w:color w:val="000000"/>
          <w:sz w:val="28"/>
        </w:rPr>
        <w:t xml:space="preserve"> «Питьевая вода» на 2002 – 2010 годы допущены факты неэффективного использования бюджетных средств, некачественного строительства и реконструкции водоводов, нарушения сроков выполнения ремонтно-строительных работ и не обеспечения качества питьевой воды. </w:t>
      </w:r>
      <w:r>
        <w:br/>
      </w:r>
      <w:r>
        <w:rPr>
          <w:rFonts w:ascii="Times New Roman"/>
          <w:b w:val="false"/>
          <w:i w:val="false"/>
          <w:color w:val="000000"/>
          <w:sz w:val="28"/>
        </w:rPr>
        <w:t>
</w:t>
      </w:r>
      <w:r>
        <w:rPr>
          <w:rFonts w:ascii="Times New Roman"/>
          <w:b w:val="false"/>
          <w:i w:val="false"/>
          <w:color w:val="000000"/>
          <w:sz w:val="28"/>
        </w:rPr>
        <w:t>
      Также, анализ результатов реализации </w:t>
      </w:r>
      <w:r>
        <w:rPr>
          <w:rFonts w:ascii="Times New Roman"/>
          <w:b w:val="false"/>
          <w:i w:val="false"/>
          <w:color w:val="000000"/>
          <w:sz w:val="28"/>
        </w:rPr>
        <w:t>программы</w:t>
      </w:r>
      <w:r>
        <w:rPr>
          <w:rFonts w:ascii="Times New Roman"/>
          <w:b w:val="false"/>
          <w:i w:val="false"/>
          <w:color w:val="000000"/>
          <w:sz w:val="28"/>
        </w:rPr>
        <w:t xml:space="preserve"> «Питьевая вода» на 2002 – 2010 годы свидетельствует, что одним из сдерживающих факторов в вопросе обеспечения питьевой водой сельского населения стало отсутствие эксплуатационных предприятий или их недостаточное материально-техническое оснащение. </w:t>
      </w:r>
      <w:r>
        <w:br/>
      </w:r>
      <w:r>
        <w:rPr>
          <w:rFonts w:ascii="Times New Roman"/>
          <w:b w:val="false"/>
          <w:i w:val="false"/>
          <w:color w:val="000000"/>
          <w:sz w:val="28"/>
        </w:rPr>
        <w:t>
</w:t>
      </w:r>
      <w:r>
        <w:rPr>
          <w:rFonts w:ascii="Times New Roman"/>
          <w:b w:val="false"/>
          <w:i w:val="false"/>
          <w:color w:val="000000"/>
          <w:sz w:val="28"/>
        </w:rPr>
        <w:t>
      Ситуация с водоотведением в городской местности</w:t>
      </w:r>
      <w:r>
        <w:br/>
      </w:r>
      <w:r>
        <w:rPr>
          <w:rFonts w:ascii="Times New Roman"/>
          <w:b w:val="false"/>
          <w:i w:val="false"/>
          <w:color w:val="000000"/>
          <w:sz w:val="28"/>
        </w:rPr>
        <w:t>
</w:t>
      </w:r>
      <w:r>
        <w:rPr>
          <w:rFonts w:ascii="Times New Roman"/>
          <w:b w:val="false"/>
          <w:i w:val="false"/>
          <w:color w:val="000000"/>
          <w:sz w:val="28"/>
        </w:rPr>
        <w:t>
      По данным АС РК за 2010 год в городской местности имеется 186 предприятий водоотведения с общей протяженностью сетей 12 455,8 километров, нуждающихся в ремонте 8712 километров или 70 %.</w:t>
      </w:r>
      <w:r>
        <w:br/>
      </w:r>
      <w:r>
        <w:rPr>
          <w:rFonts w:ascii="Times New Roman"/>
          <w:b w:val="false"/>
          <w:i w:val="false"/>
          <w:color w:val="000000"/>
          <w:sz w:val="28"/>
        </w:rPr>
        <w:t>
</w:t>
      </w:r>
      <w:r>
        <w:rPr>
          <w:rFonts w:ascii="Times New Roman"/>
          <w:b w:val="false"/>
          <w:i w:val="false"/>
          <w:color w:val="000000"/>
          <w:sz w:val="28"/>
        </w:rPr>
        <w:t xml:space="preserve">
      Диапазон степени подключений к инфраструктуре водоотведения в городах очень широк - от 12 % в городе Аягоз, до 98 % в городе Сатпаев. В областных центрах и городах Астана и Алматы 60-94 % населения подключены к системам водоотведения. Многие города промышленной направленности, такие как Риддер, Зыряновск, Каратау, Сатпаев, Жезказган, Жанатас имеют высокий уровень подключений к системе водоотведения - более 90 %. </w:t>
      </w:r>
      <w:r>
        <w:br/>
      </w:r>
      <w:r>
        <w:rPr>
          <w:rFonts w:ascii="Times New Roman"/>
          <w:b w:val="false"/>
          <w:i w:val="false"/>
          <w:color w:val="000000"/>
          <w:sz w:val="28"/>
        </w:rPr>
        <w:t>
</w:t>
      </w:r>
      <w:r>
        <w:rPr>
          <w:rFonts w:ascii="Times New Roman"/>
          <w:b w:val="false"/>
          <w:i w:val="false"/>
          <w:color w:val="000000"/>
          <w:sz w:val="28"/>
        </w:rPr>
        <w:t>
      При этом, удельный вес общей площади городского жилищного фонда с водоотведением в среднем по республике составляет - 73,4 %.</w:t>
      </w:r>
      <w:r>
        <w:br/>
      </w:r>
      <w:r>
        <w:rPr>
          <w:rFonts w:ascii="Times New Roman"/>
          <w:b w:val="false"/>
          <w:i w:val="false"/>
          <w:color w:val="000000"/>
          <w:sz w:val="28"/>
        </w:rPr>
        <w:t>
</w:t>
      </w:r>
      <w:r>
        <w:rPr>
          <w:rFonts w:ascii="Times New Roman"/>
          <w:b w:val="false"/>
          <w:i w:val="false"/>
          <w:color w:val="000000"/>
          <w:sz w:val="28"/>
        </w:rPr>
        <w:t>
      В 39 городах и поселках очистные сооружения вообще отсутствуют, соответственно сброс сточных вод осуществляется без очистки.</w:t>
      </w:r>
      <w:r>
        <w:br/>
      </w:r>
      <w:r>
        <w:rPr>
          <w:rFonts w:ascii="Times New Roman"/>
          <w:b w:val="false"/>
          <w:i w:val="false"/>
          <w:color w:val="000000"/>
          <w:sz w:val="28"/>
        </w:rPr>
        <w:t>
</w:t>
      </w:r>
      <w:r>
        <w:rPr>
          <w:rFonts w:ascii="Times New Roman"/>
          <w:b w:val="false"/>
          <w:i w:val="false"/>
          <w:color w:val="000000"/>
          <w:sz w:val="28"/>
        </w:rPr>
        <w:t xml:space="preserve">
      Из всего объема сточных вод, проходящих очистку, до нормативных требований доводится 64,0 %, остальные 36,0 % неочищенных стоков сбрасываются непосредственно на поля фильтрации, как в городе Тараз, в накопители – в городах Кокшетау, Уральск, Петропавловск, Костанай. </w:t>
      </w:r>
      <w:r>
        <w:br/>
      </w:r>
      <w:r>
        <w:rPr>
          <w:rFonts w:ascii="Times New Roman"/>
          <w:b w:val="false"/>
          <w:i w:val="false"/>
          <w:color w:val="000000"/>
          <w:sz w:val="28"/>
        </w:rPr>
        <w:t>
</w:t>
      </w:r>
      <w:r>
        <w:rPr>
          <w:rFonts w:ascii="Times New Roman"/>
          <w:b w:val="false"/>
          <w:i w:val="false"/>
          <w:color w:val="000000"/>
          <w:sz w:val="28"/>
        </w:rPr>
        <w:t xml:space="preserve">
      Многие действующие очистные сооружения уже выработали свои эксплуатационные ресурсы и требуют ремонта, другие - работают с перегрузкой, что приводит к несоответствию технологии очистки сточных вод проектным данным. </w:t>
      </w:r>
      <w:r>
        <w:br/>
      </w:r>
      <w:r>
        <w:rPr>
          <w:rFonts w:ascii="Times New Roman"/>
          <w:b w:val="false"/>
          <w:i w:val="false"/>
          <w:color w:val="000000"/>
          <w:sz w:val="28"/>
        </w:rPr>
        <w:t>
</w:t>
      </w:r>
      <w:r>
        <w:rPr>
          <w:rFonts w:ascii="Times New Roman"/>
          <w:b w:val="false"/>
          <w:i w:val="false"/>
          <w:color w:val="000000"/>
          <w:sz w:val="28"/>
        </w:rPr>
        <w:t xml:space="preserve">
      Так, в городах таких областей, как - Кзылординская, Мангистауская, Северо-Казахстанская, Восточно-Казахстанская процент недостаточно-очищенной воды составляет от 39 до 72 %. </w:t>
      </w:r>
      <w:r>
        <w:br/>
      </w:r>
      <w:r>
        <w:rPr>
          <w:rFonts w:ascii="Times New Roman"/>
          <w:b w:val="false"/>
          <w:i w:val="false"/>
          <w:color w:val="000000"/>
          <w:sz w:val="28"/>
        </w:rPr>
        <w:t>
</w:t>
      </w:r>
      <w:r>
        <w:rPr>
          <w:rFonts w:ascii="Times New Roman"/>
          <w:b w:val="false"/>
          <w:i w:val="false"/>
          <w:color w:val="000000"/>
          <w:sz w:val="28"/>
        </w:rPr>
        <w:t xml:space="preserve">
      Это свидетельствует о том, что существующие очистные сооружения испытывают перегрузки. </w:t>
      </w:r>
      <w:r>
        <w:br/>
      </w:r>
      <w:r>
        <w:rPr>
          <w:rFonts w:ascii="Times New Roman"/>
          <w:b w:val="false"/>
          <w:i w:val="false"/>
          <w:color w:val="000000"/>
          <w:sz w:val="28"/>
        </w:rPr>
        <w:t>
</w:t>
      </w:r>
      <w:r>
        <w:rPr>
          <w:rFonts w:ascii="Times New Roman"/>
          <w:b w:val="false"/>
          <w:i w:val="false"/>
          <w:color w:val="000000"/>
          <w:sz w:val="28"/>
        </w:rPr>
        <w:t xml:space="preserve">
      Учитывая, что такие накопители очищенных сточных вод часто заполняются до предельных отметок, возникает постоянная угроза для водных объектов и населенных пунктов, аварийного прорыва ограждающих дамб. </w:t>
      </w:r>
      <w:r>
        <w:br/>
      </w:r>
      <w:r>
        <w:rPr>
          <w:rFonts w:ascii="Times New Roman"/>
          <w:b w:val="false"/>
          <w:i w:val="false"/>
          <w:color w:val="000000"/>
          <w:sz w:val="28"/>
        </w:rPr>
        <w:t>
</w:t>
      </w:r>
      <w:r>
        <w:rPr>
          <w:rFonts w:ascii="Times New Roman"/>
          <w:b w:val="false"/>
          <w:i w:val="false"/>
          <w:color w:val="000000"/>
          <w:sz w:val="28"/>
        </w:rPr>
        <w:t xml:space="preserve">
      Значительный объем сточных вод промышленных предприятий поступает напрямую на городские очистные сооружения, которые не рассчитаны на очистку промышленных сточных вод. В последнее время в бытовых сточных водах стали преобладать стоки моющих средств зарубежного производства, которые трудно поддаются очистке и имеют большой период сохранения вредного воздействия на природную среду и, соответственно, загрязняют водные источники. </w:t>
      </w:r>
      <w:r>
        <w:br/>
      </w:r>
      <w:r>
        <w:rPr>
          <w:rFonts w:ascii="Times New Roman"/>
          <w:b w:val="false"/>
          <w:i w:val="false"/>
          <w:color w:val="000000"/>
          <w:sz w:val="28"/>
        </w:rPr>
        <w:t>
</w:t>
      </w:r>
      <w:r>
        <w:rPr>
          <w:rFonts w:ascii="Times New Roman"/>
          <w:b w:val="false"/>
          <w:i w:val="false"/>
          <w:color w:val="000000"/>
          <w:sz w:val="28"/>
        </w:rPr>
        <w:t>
      По данным Министерства охраны окружающей среды в настоящее время 50 % сбросов сточных вод 43 крупных промышленных предприятий не соответствуют предъявляемым требованиям, концентрации вредных веществ в сбросах в системы водоотведения превышают предельно-допустимые нормы. В целом, износ основных фондов систем водоотведения в большинстве населенных пунктов республики составляет 40-70 %, а в некоторых доходит до 100 %.</w:t>
      </w:r>
      <w:r>
        <w:br/>
      </w:r>
      <w:r>
        <w:rPr>
          <w:rFonts w:ascii="Times New Roman"/>
          <w:b w:val="false"/>
          <w:i w:val="false"/>
          <w:color w:val="000000"/>
          <w:sz w:val="28"/>
        </w:rPr>
        <w:t>
</w:t>
      </w:r>
      <w:r>
        <w:rPr>
          <w:rFonts w:ascii="Times New Roman"/>
          <w:b w:val="false"/>
          <w:i w:val="false"/>
          <w:color w:val="000000"/>
          <w:sz w:val="28"/>
        </w:rPr>
        <w:t>
      Ситуация с водоотведением в сельской местности</w:t>
      </w:r>
      <w:r>
        <w:br/>
      </w:r>
      <w:r>
        <w:rPr>
          <w:rFonts w:ascii="Times New Roman"/>
          <w:b w:val="false"/>
          <w:i w:val="false"/>
          <w:color w:val="000000"/>
          <w:sz w:val="28"/>
        </w:rPr>
        <w:t>
</w:t>
      </w:r>
      <w:r>
        <w:rPr>
          <w:rFonts w:ascii="Times New Roman"/>
          <w:b w:val="false"/>
          <w:i w:val="false"/>
          <w:color w:val="000000"/>
          <w:sz w:val="28"/>
        </w:rPr>
        <w:t xml:space="preserve">
      По данным Агентства по статистике за 2010 год в сельской местности функционируют 163 предприятия, имеющие сети водоотведения с общей протяженностью 2075,5 километров, при этом, нуждаются в ремонте 1452 километров. </w:t>
      </w:r>
      <w:r>
        <w:br/>
      </w:r>
      <w:r>
        <w:rPr>
          <w:rFonts w:ascii="Times New Roman"/>
          <w:b w:val="false"/>
          <w:i w:val="false"/>
          <w:color w:val="000000"/>
          <w:sz w:val="28"/>
        </w:rPr>
        <w:t>
</w:t>
      </w:r>
      <w:r>
        <w:rPr>
          <w:rFonts w:ascii="Times New Roman"/>
          <w:b w:val="false"/>
          <w:i w:val="false"/>
          <w:color w:val="000000"/>
          <w:sz w:val="28"/>
        </w:rPr>
        <w:t>
      Удельный вес общей площади сельского жилищного фонда с водоотведением в среднем по республике составляет – 8,8 %.</w:t>
      </w:r>
      <w:r>
        <w:br/>
      </w:r>
      <w:r>
        <w:rPr>
          <w:rFonts w:ascii="Times New Roman"/>
          <w:b w:val="false"/>
          <w:i w:val="false"/>
          <w:color w:val="000000"/>
          <w:sz w:val="28"/>
        </w:rPr>
        <w:t>
</w:t>
      </w:r>
      <w:r>
        <w:rPr>
          <w:rFonts w:ascii="Times New Roman"/>
          <w:b w:val="false"/>
          <w:i w:val="false"/>
          <w:color w:val="000000"/>
          <w:sz w:val="28"/>
        </w:rPr>
        <w:t xml:space="preserve">
      Из всего объема сточных вод в сельских населенных пунктах очищаются до нормативных требований 45,4 %, остальные 54,6 % - неочищенные стоки. </w:t>
      </w:r>
      <w:r>
        <w:br/>
      </w:r>
      <w:r>
        <w:rPr>
          <w:rFonts w:ascii="Times New Roman"/>
          <w:b w:val="false"/>
          <w:i w:val="false"/>
          <w:color w:val="000000"/>
          <w:sz w:val="28"/>
        </w:rPr>
        <w:t>
</w:t>
      </w:r>
      <w:r>
        <w:rPr>
          <w:rFonts w:ascii="Times New Roman"/>
          <w:b w:val="false"/>
          <w:i w:val="false"/>
          <w:color w:val="000000"/>
          <w:sz w:val="28"/>
        </w:rPr>
        <w:t>
      Ранее строительству объектов водоотведения на селе не уделялось должного внимания, т. к. приоритетом являлось водоснабжение. Системы водоотведения строились преимущественно в районных центрах и более крупных поселках. Причем отвод сточных вод осуществлялся только от административно-хозяйственных зданий, школ, больниц и многоэтажной застройки.</w:t>
      </w:r>
      <w:r>
        <w:br/>
      </w:r>
      <w:r>
        <w:rPr>
          <w:rFonts w:ascii="Times New Roman"/>
          <w:b w:val="false"/>
          <w:i w:val="false"/>
          <w:color w:val="000000"/>
          <w:sz w:val="28"/>
        </w:rPr>
        <w:t>
</w:t>
      </w:r>
      <w:r>
        <w:rPr>
          <w:rFonts w:ascii="Times New Roman"/>
          <w:b w:val="false"/>
          <w:i w:val="false"/>
          <w:color w:val="000000"/>
          <w:sz w:val="28"/>
        </w:rPr>
        <w:t>
      В настоящее время, в сельских поселках преобладает вывозная (ассенизационная) система удаления отходов, канализационная (сплавная) представлена небольшим процентом - в пределах 3-5 %.</w:t>
      </w:r>
      <w:r>
        <w:br/>
      </w:r>
      <w:r>
        <w:rPr>
          <w:rFonts w:ascii="Times New Roman"/>
          <w:b w:val="false"/>
          <w:i w:val="false"/>
          <w:color w:val="000000"/>
          <w:sz w:val="28"/>
        </w:rPr>
        <w:t>
</w:t>
      </w:r>
      <w:r>
        <w:rPr>
          <w:rFonts w:ascii="Times New Roman"/>
          <w:b w:val="false"/>
          <w:i w:val="false"/>
          <w:color w:val="000000"/>
          <w:sz w:val="28"/>
        </w:rPr>
        <w:t>
      Вместе с тем, санитарное состояние поселков, учитывая предстоящие затраты по водоснабжению, возможно на первом этапе улучшить без устройства централизованных систем водоотведения, путем совершенствования локальных очистных сооружений, септиков на общественных и производственных объектах.</w:t>
      </w:r>
      <w:r>
        <w:br/>
      </w:r>
      <w:r>
        <w:rPr>
          <w:rFonts w:ascii="Times New Roman"/>
          <w:b w:val="false"/>
          <w:i w:val="false"/>
          <w:color w:val="000000"/>
          <w:sz w:val="28"/>
        </w:rPr>
        <w:t>
</w:t>
      </w:r>
      <w:r>
        <w:rPr>
          <w:rFonts w:ascii="Times New Roman"/>
          <w:b w:val="false"/>
          <w:i w:val="false"/>
          <w:color w:val="000000"/>
          <w:sz w:val="28"/>
        </w:rPr>
        <w:t>
      Анализ основных проблем.</w:t>
      </w:r>
      <w:r>
        <w:br/>
      </w:r>
      <w:r>
        <w:rPr>
          <w:rFonts w:ascii="Times New Roman"/>
          <w:b w:val="false"/>
          <w:i w:val="false"/>
          <w:color w:val="000000"/>
          <w:sz w:val="28"/>
        </w:rPr>
        <w:t>
</w:t>
      </w:r>
      <w:r>
        <w:rPr>
          <w:rFonts w:ascii="Times New Roman"/>
          <w:b w:val="false"/>
          <w:i w:val="false"/>
          <w:color w:val="000000"/>
          <w:sz w:val="28"/>
        </w:rPr>
        <w:t>
      Число аварий на сетях водоснабжения возросло с 20 тыс. в 2004 году до 25,9 тыс. в 2010 году. Ежегодный прирост аварий составляет 4-5 %.</w:t>
      </w:r>
      <w:r>
        <w:br/>
      </w:r>
      <w:r>
        <w:rPr>
          <w:rFonts w:ascii="Times New Roman"/>
          <w:b w:val="false"/>
          <w:i w:val="false"/>
          <w:color w:val="000000"/>
          <w:sz w:val="28"/>
        </w:rPr>
        <w:t>
</w:t>
      </w:r>
      <w:r>
        <w:rPr>
          <w:rFonts w:ascii="Times New Roman"/>
          <w:b w:val="false"/>
          <w:i w:val="false"/>
          <w:color w:val="000000"/>
          <w:sz w:val="28"/>
        </w:rPr>
        <w:t>
      Наряду с этим, существует проблема неполного учета потребляемых услуг водоснабжения.</w:t>
      </w:r>
      <w:r>
        <w:br/>
      </w:r>
      <w:r>
        <w:rPr>
          <w:rFonts w:ascii="Times New Roman"/>
          <w:b w:val="false"/>
          <w:i w:val="false"/>
          <w:color w:val="000000"/>
          <w:sz w:val="28"/>
        </w:rPr>
        <w:t>
</w:t>
      </w:r>
      <w:r>
        <w:rPr>
          <w:rFonts w:ascii="Times New Roman"/>
          <w:b w:val="false"/>
          <w:i w:val="false"/>
          <w:color w:val="000000"/>
          <w:sz w:val="28"/>
        </w:rPr>
        <w:t xml:space="preserve">
      Многие действующие очистные сооружения уже выработали свои эксплуатационные ресурсы и требуют замены. По причине значительного износа растет аварийность систем водоотведения. </w:t>
      </w:r>
      <w:r>
        <w:br/>
      </w:r>
      <w:r>
        <w:rPr>
          <w:rFonts w:ascii="Times New Roman"/>
          <w:b w:val="false"/>
          <w:i w:val="false"/>
          <w:color w:val="000000"/>
          <w:sz w:val="28"/>
        </w:rPr>
        <w:t>
</w:t>
      </w:r>
      <w:r>
        <w:rPr>
          <w:rFonts w:ascii="Times New Roman"/>
          <w:b w:val="false"/>
          <w:i w:val="false"/>
          <w:color w:val="000000"/>
          <w:sz w:val="28"/>
        </w:rPr>
        <w:t>
      Важной проблемой является также контроль качества воды непосредственно в трубопроводах системах водоснабжения. Практически не обновляется оборудование лабораторий, осуществляющих санитарно-эпидемиологический контроль качества питьевой воды, особенно в сельской местности. Если городским водоканалам за счет собственных средств удается поддерживать свои лаборатории, то в районных санитарно-эпидемиологических службах такие лаборатории или вообще отсутствуют, или не удовлетворяют требования времени, практически не применяются автоматизированные приборы непрерывного контроля качества воды непосредственно в водоводах.</w:t>
      </w:r>
      <w:r>
        <w:br/>
      </w:r>
      <w:r>
        <w:rPr>
          <w:rFonts w:ascii="Times New Roman"/>
          <w:b w:val="false"/>
          <w:i w:val="false"/>
          <w:color w:val="000000"/>
          <w:sz w:val="28"/>
        </w:rPr>
        <w:t>
</w:t>
      </w: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w:t>
      </w:r>
      <w:r>
        <w:rPr>
          <w:rFonts w:ascii="Times New Roman"/>
          <w:b w:val="false"/>
          <w:i w:val="false"/>
          <w:color w:val="000000"/>
          <w:sz w:val="28"/>
        </w:rPr>
        <w:t>
      Рассматривая внешние факторы по развитию водохозяйственного сектора также необходимо учитывать недавно произошедший кризис на мировом рынке капитала, а именно спад объемов иностранных инвестиций в экономику Казахстана и уход иностранных компаний с казахстанского рынка.</w:t>
      </w:r>
      <w:r>
        <w:br/>
      </w:r>
      <w:r>
        <w:rPr>
          <w:rFonts w:ascii="Times New Roman"/>
          <w:b w:val="false"/>
          <w:i w:val="false"/>
          <w:color w:val="000000"/>
          <w:sz w:val="28"/>
        </w:rPr>
        <w:t>
</w:t>
      </w:r>
      <w:r>
        <w:rPr>
          <w:rFonts w:ascii="Times New Roman"/>
          <w:b w:val="false"/>
          <w:i w:val="false"/>
          <w:color w:val="000000"/>
          <w:sz w:val="28"/>
        </w:rPr>
        <w:t>
      В свою очередь внутренними факторами, оказывающими влияние на развитие водохозяйственного сектора, может стать риск недополучения заявленных средств по ранее начатым инвестиционным проектам, продление сроков строительно-монтажных работ.</w:t>
      </w:r>
      <w:r>
        <w:br/>
      </w:r>
      <w:r>
        <w:rPr>
          <w:rFonts w:ascii="Times New Roman"/>
          <w:b w:val="false"/>
          <w:i w:val="false"/>
          <w:color w:val="000000"/>
          <w:sz w:val="28"/>
        </w:rPr>
        <w:t>
</w:t>
      </w:r>
      <w:r>
        <w:rPr>
          <w:rFonts w:ascii="Times New Roman"/>
          <w:b w:val="false"/>
          <w:i w:val="false"/>
          <w:color w:val="000000"/>
          <w:sz w:val="28"/>
        </w:rPr>
        <w:t>
      Стратегическое направление 3 «Совершенствование архитектурной, градостроительной и строительной деятельности».</w:t>
      </w:r>
      <w:r>
        <w:br/>
      </w:r>
      <w:r>
        <w:rPr>
          <w:rFonts w:ascii="Times New Roman"/>
          <w:b w:val="false"/>
          <w:i w:val="false"/>
          <w:color w:val="000000"/>
          <w:sz w:val="28"/>
        </w:rPr>
        <w:t>
</w:t>
      </w:r>
      <w:r>
        <w:rPr>
          <w:rFonts w:ascii="Times New Roman"/>
          <w:b w:val="false"/>
          <w:i w:val="false"/>
          <w:color w:val="000000"/>
          <w:sz w:val="28"/>
        </w:rPr>
        <w:t>
      Нормативно-техническая база.</w:t>
      </w:r>
      <w:r>
        <w:br/>
      </w:r>
      <w:r>
        <w:rPr>
          <w:rFonts w:ascii="Times New Roman"/>
          <w:b w:val="false"/>
          <w:i w:val="false"/>
          <w:color w:val="000000"/>
          <w:sz w:val="28"/>
        </w:rPr>
        <w:t>
</w:t>
      </w:r>
      <w:r>
        <w:rPr>
          <w:rFonts w:ascii="Times New Roman"/>
          <w:b w:val="false"/>
          <w:i w:val="false"/>
          <w:color w:val="000000"/>
          <w:sz w:val="28"/>
        </w:rPr>
        <w:t>
      Основные параметры развития регулируемой отрасли или сферы деятельности</w:t>
      </w:r>
      <w:r>
        <w:br/>
      </w:r>
      <w:r>
        <w:rPr>
          <w:rFonts w:ascii="Times New Roman"/>
          <w:b w:val="false"/>
          <w:i w:val="false"/>
          <w:color w:val="000000"/>
          <w:sz w:val="28"/>
        </w:rPr>
        <w:t>
</w:t>
      </w:r>
      <w:r>
        <w:rPr>
          <w:rFonts w:ascii="Times New Roman"/>
          <w:b w:val="false"/>
          <w:i w:val="false"/>
          <w:color w:val="000000"/>
          <w:sz w:val="28"/>
        </w:rPr>
        <w:t>
      Немаловажным фактором в создании условий для повышения конкурентоспособности, а также развития строительной отрасли и сферы жилищно-коммунального хозяйства играет организация разработки (переработки) и введение в действие государственных нормативных документов в сфере архитектурной, градостроительной, строительной деятельности и жилищно-коммунального хозяйства, основанных на современных научных достижениях и положительном опыте технически развитых стран.</w:t>
      </w:r>
      <w:r>
        <w:br/>
      </w:r>
      <w:r>
        <w:rPr>
          <w:rFonts w:ascii="Times New Roman"/>
          <w:b w:val="false"/>
          <w:i w:val="false"/>
          <w:color w:val="000000"/>
          <w:sz w:val="28"/>
        </w:rPr>
        <w:t>
</w:t>
      </w:r>
      <w:r>
        <w:rPr>
          <w:rFonts w:ascii="Times New Roman"/>
          <w:b w:val="false"/>
          <w:i w:val="false"/>
          <w:color w:val="000000"/>
          <w:sz w:val="28"/>
        </w:rPr>
        <w:t>
      С 1992 года по настоящее время работа по формированию отечественной нормативно-технической базы проводится по двум основным направлениям:</w:t>
      </w:r>
      <w:r>
        <w:br/>
      </w:r>
      <w:r>
        <w:rPr>
          <w:rFonts w:ascii="Times New Roman"/>
          <w:b w:val="false"/>
          <w:i w:val="false"/>
          <w:color w:val="000000"/>
          <w:sz w:val="28"/>
        </w:rPr>
        <w:t>
</w:t>
      </w:r>
      <w:r>
        <w:rPr>
          <w:rFonts w:ascii="Times New Roman"/>
          <w:b w:val="false"/>
          <w:i w:val="false"/>
          <w:color w:val="000000"/>
          <w:sz w:val="28"/>
        </w:rPr>
        <w:t>
      первое - разработка нормативных документов в рамках участия стран содружества независимых государств в работе Межгосударственной научно-технической комиссии по стандартизации, техническому нормированию и сертификации в строительстве (далее - МНТКС). При этом, приняты и введены в действие 252 норматива;</w:t>
      </w:r>
      <w:r>
        <w:br/>
      </w:r>
      <w:r>
        <w:rPr>
          <w:rFonts w:ascii="Times New Roman"/>
          <w:b w:val="false"/>
          <w:i w:val="false"/>
          <w:color w:val="000000"/>
          <w:sz w:val="28"/>
        </w:rPr>
        <w:t>
</w:t>
      </w:r>
      <w:r>
        <w:rPr>
          <w:rFonts w:ascii="Times New Roman"/>
          <w:b w:val="false"/>
          <w:i w:val="false"/>
          <w:color w:val="000000"/>
          <w:sz w:val="28"/>
        </w:rPr>
        <w:t>
      второе - разработка и переработка нормативной документации силами отечественных научно-исследовательских и проектных организаций. Разработано и введено в действие - 471 норматив.</w:t>
      </w:r>
      <w:r>
        <w:br/>
      </w:r>
      <w:r>
        <w:rPr>
          <w:rFonts w:ascii="Times New Roman"/>
          <w:b w:val="false"/>
          <w:i w:val="false"/>
          <w:color w:val="000000"/>
          <w:sz w:val="28"/>
        </w:rPr>
        <w:t>
</w:t>
      </w:r>
      <w:r>
        <w:rPr>
          <w:rFonts w:ascii="Times New Roman"/>
          <w:b w:val="false"/>
          <w:i w:val="false"/>
          <w:color w:val="000000"/>
          <w:sz w:val="28"/>
        </w:rPr>
        <w:t>
      В настоящее время действуют 2341 ед. документов в области архитектуры, градостроительства и строительства, в том числе основополагающие документы на проектирование и строительство - 449, по ценообразованию и сметам - 558, стандарты - 823, другие документы - 511.</w:t>
      </w:r>
      <w:r>
        <w:br/>
      </w:r>
      <w:r>
        <w:rPr>
          <w:rFonts w:ascii="Times New Roman"/>
          <w:b w:val="false"/>
          <w:i w:val="false"/>
          <w:color w:val="000000"/>
          <w:sz w:val="28"/>
        </w:rPr>
        <w:t>
</w:t>
      </w:r>
      <w:r>
        <w:rPr>
          <w:rFonts w:ascii="Times New Roman"/>
          <w:b w:val="false"/>
          <w:i w:val="false"/>
          <w:color w:val="000000"/>
          <w:sz w:val="28"/>
        </w:rPr>
        <w:t>
      Сфера жилищно-коммунального хозяйства регулируется порядка 258 нормативно-техническими документами.</w:t>
      </w:r>
      <w:r>
        <w:br/>
      </w:r>
      <w:r>
        <w:rPr>
          <w:rFonts w:ascii="Times New Roman"/>
          <w:b w:val="false"/>
          <w:i w:val="false"/>
          <w:color w:val="000000"/>
          <w:sz w:val="28"/>
        </w:rPr>
        <w:t>
</w:t>
      </w:r>
      <w:r>
        <w:rPr>
          <w:rFonts w:ascii="Times New Roman"/>
          <w:b w:val="false"/>
          <w:i w:val="false"/>
          <w:color w:val="000000"/>
          <w:sz w:val="28"/>
        </w:rPr>
        <w:t xml:space="preserve">
      Приказом председателя Агентства </w:t>
      </w:r>
      <w:r>
        <w:rPr>
          <w:rFonts w:ascii="Times New Roman"/>
          <w:b w:val="false"/>
          <w:i/>
          <w:color w:val="000000"/>
          <w:sz w:val="28"/>
        </w:rPr>
        <w:t>(от 17 мая 2011 года № 178)</w:t>
      </w:r>
      <w:r>
        <w:rPr>
          <w:rFonts w:ascii="Times New Roman"/>
          <w:b w:val="false"/>
          <w:i w:val="false"/>
          <w:color w:val="000000"/>
          <w:sz w:val="28"/>
        </w:rPr>
        <w:t xml:space="preserve"> утверждены и введены в действие с 1 июля 2011 года 9 Еврокодов состоящих из 52 частей с национальными приложениями, идентичных Еврокодам, с Инструкцией по их применению. </w:t>
      </w:r>
      <w:r>
        <w:br/>
      </w:r>
      <w:r>
        <w:rPr>
          <w:rFonts w:ascii="Times New Roman"/>
          <w:b w:val="false"/>
          <w:i w:val="false"/>
          <w:color w:val="000000"/>
          <w:sz w:val="28"/>
        </w:rPr>
        <w:t>
</w:t>
      </w:r>
      <w:r>
        <w:rPr>
          <w:rFonts w:ascii="Times New Roman"/>
          <w:b w:val="false"/>
          <w:i w:val="false"/>
          <w:color w:val="000000"/>
          <w:sz w:val="28"/>
        </w:rPr>
        <w:t>
      С 1 июля 2011 года в Республике Казахстан действует Еврокоды. Это позволит обеспечить использование передовых технологий и инноваций, а также устранить технические барьеры при реализации инвестиционных проектов на территории страны.</w:t>
      </w:r>
      <w:r>
        <w:br/>
      </w:r>
      <w:r>
        <w:rPr>
          <w:rFonts w:ascii="Times New Roman"/>
          <w:b w:val="false"/>
          <w:i w:val="false"/>
          <w:color w:val="000000"/>
          <w:sz w:val="28"/>
        </w:rPr>
        <w:t>
</w:t>
      </w:r>
      <w:r>
        <w:rPr>
          <w:rFonts w:ascii="Times New Roman"/>
          <w:b w:val="false"/>
          <w:i w:val="false"/>
          <w:color w:val="000000"/>
          <w:sz w:val="28"/>
        </w:rPr>
        <w:t>
      В течение 2011-2013 годов в развитие новых СН РК EN планируется разработка сводов правил и нормативных пособий по расчету и проектированию строительных конструкции зданий и сооружений.</w:t>
      </w:r>
      <w:r>
        <w:br/>
      </w:r>
      <w:r>
        <w:rPr>
          <w:rFonts w:ascii="Times New Roman"/>
          <w:b w:val="false"/>
          <w:i w:val="false"/>
          <w:color w:val="000000"/>
          <w:sz w:val="28"/>
        </w:rPr>
        <w:t>
</w:t>
      </w:r>
      <w:r>
        <w:rPr>
          <w:rFonts w:ascii="Times New Roman"/>
          <w:b w:val="false"/>
          <w:i w:val="false"/>
          <w:color w:val="000000"/>
          <w:sz w:val="28"/>
        </w:rPr>
        <w:t>
      Будет проводиться гармонизация международных стандартов (ISO, EN), применяемых совместно с еврокодами, а также отечественных стандартов. Одновременно начнется реформирование системы оценки соответствия и системы контроля и надзора.</w:t>
      </w:r>
      <w:r>
        <w:br/>
      </w:r>
      <w:r>
        <w:rPr>
          <w:rFonts w:ascii="Times New Roman"/>
          <w:b w:val="false"/>
          <w:i w:val="false"/>
          <w:color w:val="000000"/>
          <w:sz w:val="28"/>
        </w:rPr>
        <w:t>
</w:t>
      </w:r>
      <w:r>
        <w:rPr>
          <w:rFonts w:ascii="Times New Roman"/>
          <w:b w:val="false"/>
          <w:i w:val="false"/>
          <w:color w:val="000000"/>
          <w:sz w:val="28"/>
        </w:rPr>
        <w:t>
      С целью апробации на практике разработанных СН РК EN, Агентством совместно с Консорциумом «СК «Базис» и заинтересованными государственными органами подписано Соглашение о реализации пилотного проекта по проектированию и строительству жилого дома в г. Астане.</w:t>
      </w:r>
      <w:r>
        <w:br/>
      </w:r>
      <w:r>
        <w:rPr>
          <w:rFonts w:ascii="Times New Roman"/>
          <w:b w:val="false"/>
          <w:i w:val="false"/>
          <w:color w:val="000000"/>
          <w:sz w:val="28"/>
        </w:rPr>
        <w:t>
</w:t>
      </w:r>
      <w:r>
        <w:rPr>
          <w:rFonts w:ascii="Times New Roman"/>
          <w:b w:val="false"/>
          <w:i w:val="false"/>
          <w:color w:val="000000"/>
          <w:sz w:val="28"/>
        </w:rPr>
        <w:t>
      Анализ основных проблем.</w:t>
      </w:r>
      <w:r>
        <w:br/>
      </w:r>
      <w:r>
        <w:rPr>
          <w:rFonts w:ascii="Times New Roman"/>
          <w:b w:val="false"/>
          <w:i w:val="false"/>
          <w:color w:val="000000"/>
          <w:sz w:val="28"/>
        </w:rPr>
        <w:t>
</w:t>
      </w:r>
      <w:r>
        <w:rPr>
          <w:rFonts w:ascii="Times New Roman"/>
          <w:b w:val="false"/>
          <w:i w:val="false"/>
          <w:color w:val="000000"/>
          <w:sz w:val="28"/>
        </w:rPr>
        <w:t>
      Одним из серьезных препятствий на пути интеграции Казахстана в мировое сообщество является устаревшая и неэффективная система технического регулирования строительной отрасли, включающая нормативную базу, систему контроля и надзора, а также оценки соответствия.</w:t>
      </w:r>
      <w:r>
        <w:br/>
      </w:r>
      <w:r>
        <w:rPr>
          <w:rFonts w:ascii="Times New Roman"/>
          <w:b w:val="false"/>
          <w:i w:val="false"/>
          <w:color w:val="000000"/>
          <w:sz w:val="28"/>
        </w:rPr>
        <w:t>
</w:t>
      </w:r>
      <w:r>
        <w:rPr>
          <w:rFonts w:ascii="Times New Roman"/>
          <w:b w:val="false"/>
          <w:i w:val="false"/>
          <w:color w:val="000000"/>
          <w:sz w:val="28"/>
        </w:rPr>
        <w:t>
      В связи с чем, необходим кардинальный пересмотр всей системы технического регулирования строительной отрасли Республики Казахстан.</w:t>
      </w:r>
      <w:r>
        <w:br/>
      </w:r>
      <w:r>
        <w:rPr>
          <w:rFonts w:ascii="Times New Roman"/>
          <w:b w:val="false"/>
          <w:i w:val="false"/>
          <w:color w:val="000000"/>
          <w:sz w:val="28"/>
        </w:rPr>
        <w:t>
</w:t>
      </w:r>
      <w:r>
        <w:rPr>
          <w:rFonts w:ascii="Times New Roman"/>
          <w:b w:val="false"/>
          <w:i w:val="false"/>
          <w:color w:val="000000"/>
          <w:sz w:val="28"/>
        </w:rPr>
        <w:t>
      В проводимой реформе необходимо осуществить поэтапный переход от предписывающего метода нормативного регулирования, который в современной мировой практике строительства признан барьером для эффективного внедрения новых технологий, к прогрессивному параметрическому методу нормирования, который предусматривает нормативное применение альтернативных решений на основе применения инноваций и экспериментов.</w:t>
      </w:r>
      <w:r>
        <w:br/>
      </w:r>
      <w:r>
        <w:rPr>
          <w:rFonts w:ascii="Times New Roman"/>
          <w:b w:val="false"/>
          <w:i w:val="false"/>
          <w:color w:val="000000"/>
          <w:sz w:val="28"/>
        </w:rPr>
        <w:t>
</w:t>
      </w:r>
      <w:r>
        <w:rPr>
          <w:rFonts w:ascii="Times New Roman"/>
          <w:b w:val="false"/>
          <w:i w:val="false"/>
          <w:color w:val="000000"/>
          <w:sz w:val="28"/>
        </w:rPr>
        <w:t>
      Действующая нормативная база сферы жилищно-коммунального хозяйства разработана в 1970 - 1990-е годы и не соответствует современным условиям эксплуатации и управления объектами коммунальной сферы, а также слабо регулирует правоотношения всех участников рынка коммунальных услуг.</w:t>
      </w:r>
      <w:r>
        <w:br/>
      </w:r>
      <w:r>
        <w:rPr>
          <w:rFonts w:ascii="Times New Roman"/>
          <w:b w:val="false"/>
          <w:i w:val="false"/>
          <w:color w:val="000000"/>
          <w:sz w:val="28"/>
        </w:rPr>
        <w:t>
</w:t>
      </w:r>
      <w:r>
        <w:rPr>
          <w:rFonts w:ascii="Times New Roman"/>
          <w:b w:val="false"/>
          <w:i w:val="false"/>
          <w:color w:val="000000"/>
          <w:sz w:val="28"/>
        </w:rPr>
        <w:t>
      Для технологического развития сектора жилищно-коммунального хозяйства, внедрения ресурсосберегающих технологий и снижения удельных затрат необходимо создание современной нормативной базы и периодический пересмотр нормативов, регулирующих деятельность предприятий коммунальной сферы, управления и эксплуатации объектами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w:t>
      </w:r>
      <w:r>
        <w:rPr>
          <w:rFonts w:ascii="Times New Roman"/>
          <w:b w:val="false"/>
          <w:i w:val="false"/>
          <w:color w:val="000000"/>
          <w:sz w:val="28"/>
        </w:rPr>
        <w:t>
      Основными внешними факторами, оказывающими влияние на технический уровень нормативной базы в сфере архитектуры, градостроительства, строительства и жилищно-коммунального хозяйства является развитие науки, техники и технологий, которые обуславливают появление новых строительных материалов и изделий, методов и технологий строительного производства и передовых проектных решений.</w:t>
      </w:r>
      <w:r>
        <w:br/>
      </w:r>
      <w:r>
        <w:rPr>
          <w:rFonts w:ascii="Times New Roman"/>
          <w:b w:val="false"/>
          <w:i w:val="false"/>
          <w:color w:val="000000"/>
          <w:sz w:val="28"/>
        </w:rPr>
        <w:t>
</w:t>
      </w:r>
      <w:r>
        <w:rPr>
          <w:rFonts w:ascii="Times New Roman"/>
          <w:b w:val="false"/>
          <w:i w:val="false"/>
          <w:color w:val="000000"/>
          <w:sz w:val="28"/>
        </w:rPr>
        <w:t>
      Нормативно-сметная база.</w:t>
      </w:r>
      <w:r>
        <w:br/>
      </w:r>
      <w:r>
        <w:rPr>
          <w:rFonts w:ascii="Times New Roman"/>
          <w:b w:val="false"/>
          <w:i w:val="false"/>
          <w:color w:val="000000"/>
          <w:sz w:val="28"/>
        </w:rPr>
        <w:t>
</w:t>
      </w:r>
      <w:r>
        <w:rPr>
          <w:rFonts w:ascii="Times New Roman"/>
          <w:b w:val="false"/>
          <w:i w:val="false"/>
          <w:color w:val="000000"/>
          <w:sz w:val="28"/>
        </w:rPr>
        <w:t>
      Формирование сметной стоимости строительной продукции - основной элемент экономических отношений для всех участников строительного комплекса, который должен отражать все условия и требования рынка.</w:t>
      </w:r>
      <w:r>
        <w:br/>
      </w:r>
      <w:r>
        <w:rPr>
          <w:rFonts w:ascii="Times New Roman"/>
          <w:b w:val="false"/>
          <w:i w:val="false"/>
          <w:color w:val="000000"/>
          <w:sz w:val="28"/>
        </w:rPr>
        <w:t>
</w:t>
      </w:r>
      <w:r>
        <w:rPr>
          <w:rFonts w:ascii="Times New Roman"/>
          <w:b w:val="false"/>
          <w:i w:val="false"/>
          <w:color w:val="000000"/>
          <w:sz w:val="28"/>
        </w:rPr>
        <w:t>
      Основным элементом системы ценообразования строительной продукции является сметно-нормативная база.</w:t>
      </w:r>
      <w:r>
        <w:br/>
      </w:r>
      <w:r>
        <w:rPr>
          <w:rFonts w:ascii="Times New Roman"/>
          <w:b w:val="false"/>
          <w:i w:val="false"/>
          <w:color w:val="000000"/>
          <w:sz w:val="28"/>
        </w:rPr>
        <w:t>
</w:t>
      </w:r>
      <w:r>
        <w:rPr>
          <w:rFonts w:ascii="Times New Roman"/>
          <w:b w:val="false"/>
          <w:i w:val="false"/>
          <w:color w:val="000000"/>
          <w:sz w:val="28"/>
        </w:rPr>
        <w:t>
      До 1991 года осуществлялся плановый переход экономики на оптовые цены и тарифы, в том числе и на новые сметные нормы и цены в строительстве. Переход строительства на новые сметные нормы и цены были осуществлены в 1956, 1969, 1984 и 1991 годах. В среднем цены на строительство возрастали каждый раз примерно на 20 %.</w:t>
      </w:r>
      <w:r>
        <w:br/>
      </w:r>
      <w:r>
        <w:rPr>
          <w:rFonts w:ascii="Times New Roman"/>
          <w:b w:val="false"/>
          <w:i w:val="false"/>
          <w:color w:val="000000"/>
          <w:sz w:val="28"/>
        </w:rPr>
        <w:t>
</w:t>
      </w:r>
      <w:r>
        <w:rPr>
          <w:rFonts w:ascii="Times New Roman"/>
          <w:b w:val="false"/>
          <w:i w:val="false"/>
          <w:color w:val="000000"/>
          <w:sz w:val="28"/>
        </w:rPr>
        <w:t>
      За 1991 год фактические цены в строительстве выросли в 2 - 2,5 раза. На 1992 и 1993 годы приходится первая, самая большая волна инфляции. В эти годы средний рост цен в строительстве за месяц составлял 28 %. Относительная стабилизация цен произошла в 1997 - 1998 годах.</w:t>
      </w:r>
      <w:r>
        <w:br/>
      </w:r>
      <w:r>
        <w:rPr>
          <w:rFonts w:ascii="Times New Roman"/>
          <w:b w:val="false"/>
          <w:i w:val="false"/>
          <w:color w:val="000000"/>
          <w:sz w:val="28"/>
        </w:rPr>
        <w:t>
</w:t>
      </w:r>
      <w:r>
        <w:rPr>
          <w:rFonts w:ascii="Times New Roman"/>
          <w:b w:val="false"/>
          <w:i w:val="false"/>
          <w:color w:val="000000"/>
          <w:sz w:val="28"/>
        </w:rPr>
        <w:t>
      В рамках бюджетных программ впервые в Казахстане разработана собственная сметно-нормативная база в уровне цен 2001 года в количестве 561 нормативно-технических документов, предназначенная для формирования стоимости строительства за счет бюджетных инвестиций. За основу базовых цен на материалы, изделия и конструкции приняты данные Агентства по статистике Республики Казахстан.</w:t>
      </w:r>
      <w:r>
        <w:br/>
      </w:r>
      <w:r>
        <w:rPr>
          <w:rFonts w:ascii="Times New Roman"/>
          <w:b w:val="false"/>
          <w:i w:val="false"/>
          <w:color w:val="000000"/>
          <w:sz w:val="28"/>
        </w:rPr>
        <w:t>
</w:t>
      </w:r>
      <w:r>
        <w:rPr>
          <w:rFonts w:ascii="Times New Roman"/>
          <w:b w:val="false"/>
          <w:i w:val="false"/>
          <w:color w:val="000000"/>
          <w:sz w:val="28"/>
        </w:rPr>
        <w:t>
      Для пересчета базового уровня цен на текущий применяется месячный расчетный показатель (МРП), ежегодно устанавливаемый республиканским бюджетом. Предполагалось, что применение МРП для пересчета базового уровня сдержит необоснованный рост цен на конечную продукцию строительного процесса. Как показало время, применение МРП не вполне реально отражает ситуацию в строительной отрасли.</w:t>
      </w:r>
      <w:r>
        <w:br/>
      </w:r>
      <w:r>
        <w:rPr>
          <w:rFonts w:ascii="Times New Roman"/>
          <w:b w:val="false"/>
          <w:i w:val="false"/>
          <w:color w:val="000000"/>
          <w:sz w:val="28"/>
        </w:rPr>
        <w:t>
</w:t>
      </w:r>
      <w:r>
        <w:rPr>
          <w:rFonts w:ascii="Times New Roman"/>
          <w:b w:val="false"/>
          <w:i w:val="false"/>
          <w:color w:val="000000"/>
          <w:sz w:val="28"/>
        </w:rPr>
        <w:t>
      За период действия сметно-нормативной базы в уровне цен 2001 года изменилось законодательство в Республике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w:t>
      </w:r>
      <w:r>
        <w:br/>
      </w:r>
      <w:r>
        <w:rPr>
          <w:rFonts w:ascii="Times New Roman"/>
          <w:b w:val="false"/>
          <w:i w:val="false"/>
          <w:color w:val="000000"/>
          <w:sz w:val="28"/>
        </w:rPr>
        <w:t>
</w:t>
      </w:r>
      <w:r>
        <w:rPr>
          <w:rFonts w:ascii="Times New Roman"/>
          <w:b w:val="false"/>
          <w:i w:val="false"/>
          <w:color w:val="000000"/>
          <w:sz w:val="28"/>
        </w:rPr>
        <w:t>
      Единый тарифно-квалификационный справочник работ и профессий рабочих по строительным специальностям (ЕТКС выпуски 3, 4), утвержденный приказом Министра труда и социальной защиты населения Республики Казахстан от 7 апреля 2008 года № 91-П;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Налоговый кодекс</w:t>
      </w:r>
      <w:r>
        <w:rPr>
          <w:rFonts w:ascii="Times New Roman"/>
          <w:b w:val="false"/>
          <w:i w:val="false"/>
          <w:color w:val="000000"/>
          <w:sz w:val="28"/>
        </w:rPr>
        <w:t xml:space="preserve"> Республики Казахстан от 10 декабря 2008 года.</w:t>
      </w:r>
      <w:r>
        <w:br/>
      </w:r>
      <w:r>
        <w:rPr>
          <w:rFonts w:ascii="Times New Roman"/>
          <w:b w:val="false"/>
          <w:i w:val="false"/>
          <w:color w:val="000000"/>
          <w:sz w:val="28"/>
        </w:rPr>
        <w:t>
</w:t>
      </w:r>
      <w:r>
        <w:rPr>
          <w:rFonts w:ascii="Times New Roman"/>
          <w:b w:val="false"/>
          <w:i w:val="false"/>
          <w:color w:val="000000"/>
          <w:sz w:val="28"/>
        </w:rPr>
        <w:t>
      Удорожание тарифов железнодорожных перевозок, повышение цен на энергоносители, посреднические услуги, несвоевременное финансирование привели к удорожанию строительства в 2007-2008 годах.</w:t>
      </w:r>
      <w:r>
        <w:br/>
      </w:r>
      <w:r>
        <w:rPr>
          <w:rFonts w:ascii="Times New Roman"/>
          <w:b w:val="false"/>
          <w:i w:val="false"/>
          <w:color w:val="000000"/>
          <w:sz w:val="28"/>
        </w:rPr>
        <w:t>
</w:t>
      </w:r>
      <w:r>
        <w:rPr>
          <w:rFonts w:ascii="Times New Roman"/>
          <w:b w:val="false"/>
          <w:i w:val="false"/>
          <w:color w:val="000000"/>
          <w:sz w:val="28"/>
        </w:rPr>
        <w:t>
      Кроме того, статистические данные по стоимости материалов существенно отличаются от реальных цен на рынке, и возможно являются результатом неточных и искаженных статистических отчетов самих строительных фирм.</w:t>
      </w:r>
      <w:r>
        <w:br/>
      </w:r>
      <w:r>
        <w:rPr>
          <w:rFonts w:ascii="Times New Roman"/>
          <w:b w:val="false"/>
          <w:i w:val="false"/>
          <w:color w:val="000000"/>
          <w:sz w:val="28"/>
        </w:rPr>
        <w:t>
</w:t>
      </w:r>
      <w:r>
        <w:rPr>
          <w:rFonts w:ascii="Times New Roman"/>
          <w:b w:val="false"/>
          <w:i w:val="false"/>
          <w:color w:val="000000"/>
          <w:sz w:val="28"/>
        </w:rPr>
        <w:t>
      Учитывая, что стоимость строительства в значительной степени зависит от стоимости материальных ресурсов, доля которых в объеме строительно-монтажных работ составляет около 60 %, необходимо формирование достоверного текущего уровня стоимости строительной продукции и мониторинг цен на ресурсы. Для чего целесообразно, по опыту других стран, создание региональных центров ценообразования по территориальному признаку, т.е. по областям.</w:t>
      </w:r>
      <w:r>
        <w:br/>
      </w:r>
      <w:r>
        <w:rPr>
          <w:rFonts w:ascii="Times New Roman"/>
          <w:b w:val="false"/>
          <w:i w:val="false"/>
          <w:color w:val="000000"/>
          <w:sz w:val="28"/>
        </w:rPr>
        <w:t>
</w:t>
      </w:r>
      <w:r>
        <w:rPr>
          <w:rFonts w:ascii="Times New Roman"/>
          <w:b w:val="false"/>
          <w:i w:val="false"/>
          <w:color w:val="000000"/>
          <w:sz w:val="28"/>
        </w:rPr>
        <w:t xml:space="preserve">
      Практика совершенствования действующей в настоящее время сметно–нормативной базы 2001 года сохранит несоответствие системы технического регулирования и государственного нормирования международным стандартам и устаревшие принципы ценообразования. </w:t>
      </w:r>
      <w:r>
        <w:br/>
      </w:r>
      <w:r>
        <w:rPr>
          <w:rFonts w:ascii="Times New Roman"/>
          <w:b w:val="false"/>
          <w:i w:val="false"/>
          <w:color w:val="000000"/>
          <w:sz w:val="28"/>
        </w:rPr>
        <w:t>
</w:t>
      </w:r>
      <w:r>
        <w:rPr>
          <w:rFonts w:ascii="Times New Roman"/>
          <w:b w:val="false"/>
          <w:i w:val="false"/>
          <w:color w:val="000000"/>
          <w:sz w:val="28"/>
        </w:rPr>
        <w:t>
      В рамках реализации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форсированного индустриально–инновационного развития Республики Казахстан на 2010–2014 годы, а также в соответствии со Стратегическим планом Агентства Республики Казахстан по делам строительства и жилищно–коммунального хозяйства на 2010–2014 годы, определена необходимость совершенствования системы ценообразования в строительстве и разработки новой сметно–нормативной базы.</w:t>
      </w:r>
      <w:r>
        <w:br/>
      </w:r>
      <w:r>
        <w:rPr>
          <w:rFonts w:ascii="Times New Roman"/>
          <w:b w:val="false"/>
          <w:i w:val="false"/>
          <w:color w:val="000000"/>
          <w:sz w:val="28"/>
        </w:rPr>
        <w:t>
</w:t>
      </w:r>
      <w:r>
        <w:rPr>
          <w:rFonts w:ascii="Times New Roman"/>
          <w:b w:val="false"/>
          <w:i w:val="false"/>
          <w:color w:val="000000"/>
          <w:sz w:val="28"/>
        </w:rPr>
        <w:t>
      В 2010 году в целях перехода на новую сметно-нормативную базу разработаны (переработаны), одобрены Научно-техническим советом Агентства и утверждены 89 нормативов.</w:t>
      </w:r>
      <w:r>
        <w:br/>
      </w:r>
      <w:r>
        <w:rPr>
          <w:rFonts w:ascii="Times New Roman"/>
          <w:b w:val="false"/>
          <w:i w:val="false"/>
          <w:color w:val="000000"/>
          <w:sz w:val="28"/>
        </w:rPr>
        <w:t>
</w:t>
      </w:r>
      <w:r>
        <w:rPr>
          <w:rFonts w:ascii="Times New Roman"/>
          <w:b w:val="false"/>
          <w:i w:val="false"/>
          <w:color w:val="000000"/>
          <w:sz w:val="28"/>
        </w:rPr>
        <w:t>
      В плане на период 2011–2015 годы для разработки новой сметно–нормативной базы предусмотрено разработать (переработать) нормативно–технические документы в общем количестве – 316 сборников, в том числе в 2011 году – 106 сборников, в 2012 году – 85 сборников, в 2013 году – 58 сборников, в 2014 году – 53 сборника, в 2015 году – 14 сборников необходимые для последовательного перехода к определению стоимости проектных, строительно–монтажных, пуско–наладочных и других работ для строительства в текущих ценах.</w:t>
      </w:r>
      <w:r>
        <w:br/>
      </w:r>
      <w:r>
        <w:rPr>
          <w:rFonts w:ascii="Times New Roman"/>
          <w:b w:val="false"/>
          <w:i w:val="false"/>
          <w:color w:val="000000"/>
          <w:sz w:val="28"/>
        </w:rPr>
        <w:t>
</w:t>
      </w:r>
      <w:r>
        <w:rPr>
          <w:rFonts w:ascii="Times New Roman"/>
          <w:b w:val="false"/>
          <w:i w:val="false"/>
          <w:color w:val="000000"/>
          <w:sz w:val="28"/>
        </w:rPr>
        <w:t>
      Результаты, ожидаемые вследствие разработки и внедрения новой сметно–нормативной базы, и общее влияние на экономику страны заключены в достижении следующих эффектов:</w:t>
      </w:r>
      <w:r>
        <w:br/>
      </w:r>
      <w:r>
        <w:rPr>
          <w:rFonts w:ascii="Times New Roman"/>
          <w:b w:val="false"/>
          <w:i w:val="false"/>
          <w:color w:val="000000"/>
          <w:sz w:val="28"/>
        </w:rPr>
        <w:t>
</w:t>
      </w:r>
      <w:r>
        <w:rPr>
          <w:rFonts w:ascii="Times New Roman"/>
          <w:b w:val="false"/>
          <w:i w:val="false"/>
          <w:color w:val="000000"/>
          <w:sz w:val="28"/>
        </w:rPr>
        <w:t>
      1) Переход к текущим ценам в строительстве позволит повысить достоверность определения стоимости строительства, обеспечить сокращение продолжительности реализации инвестиционных проектов, и тем самым снизить риски заказчиков и подрядчиков в ходе их реализации;</w:t>
      </w:r>
      <w:r>
        <w:br/>
      </w:r>
      <w:r>
        <w:rPr>
          <w:rFonts w:ascii="Times New Roman"/>
          <w:b w:val="false"/>
          <w:i w:val="false"/>
          <w:color w:val="000000"/>
          <w:sz w:val="28"/>
        </w:rPr>
        <w:t>
</w:t>
      </w:r>
      <w:r>
        <w:rPr>
          <w:rFonts w:ascii="Times New Roman"/>
          <w:b w:val="false"/>
          <w:i w:val="false"/>
          <w:color w:val="000000"/>
          <w:sz w:val="28"/>
        </w:rPr>
        <w:t>
      2) Приведет к четкому разграничению и повышению ответственности всех участников инвестиционного процесса: улучшению качества управления, облегчению проведения надзора и осуществления контроля в сфере архитектурной, градостроительной и строительной деятельности;</w:t>
      </w:r>
      <w:r>
        <w:br/>
      </w:r>
      <w:r>
        <w:rPr>
          <w:rFonts w:ascii="Times New Roman"/>
          <w:b w:val="false"/>
          <w:i w:val="false"/>
          <w:color w:val="000000"/>
          <w:sz w:val="28"/>
        </w:rPr>
        <w:t>
</w:t>
      </w:r>
      <w:r>
        <w:rPr>
          <w:rFonts w:ascii="Times New Roman"/>
          <w:b w:val="false"/>
          <w:i w:val="false"/>
          <w:color w:val="000000"/>
          <w:sz w:val="28"/>
        </w:rPr>
        <w:t>
      3) Будет способствовать ускорению оценки ущерба и определения затрат, необходимых для устранения последствий чрезвычайных ситуаций или стихийных бедствий.</w:t>
      </w:r>
      <w:r>
        <w:br/>
      </w:r>
      <w:r>
        <w:rPr>
          <w:rFonts w:ascii="Times New Roman"/>
          <w:b w:val="false"/>
          <w:i w:val="false"/>
          <w:color w:val="000000"/>
          <w:sz w:val="28"/>
        </w:rPr>
        <w:t>
</w:t>
      </w:r>
      <w:r>
        <w:rPr>
          <w:rFonts w:ascii="Times New Roman"/>
          <w:b w:val="false"/>
          <w:i w:val="false"/>
          <w:color w:val="000000"/>
          <w:sz w:val="28"/>
        </w:rPr>
        <w:t>
      Разработка и внедрение новой сметно–нормативной базы будет способствовать более рациональному планированию затрат с учетом сложившегося в регионах рынка производственных ресурсов, облегчит разработку и проведение экспертизы сметной документации, а также прогнозирование инвестиционных и эксплуатационных издержек по строительным объектам, возводимым на территории Республики Казахстан, позволит значительно сократить бюджетные расходы.</w:t>
      </w:r>
      <w:r>
        <w:br/>
      </w:r>
      <w:r>
        <w:rPr>
          <w:rFonts w:ascii="Times New Roman"/>
          <w:b w:val="false"/>
          <w:i w:val="false"/>
          <w:color w:val="000000"/>
          <w:sz w:val="28"/>
        </w:rPr>
        <w:t>
</w:t>
      </w:r>
      <w:r>
        <w:rPr>
          <w:rFonts w:ascii="Times New Roman"/>
          <w:b w:val="false"/>
          <w:i w:val="false"/>
          <w:color w:val="000000"/>
          <w:sz w:val="28"/>
        </w:rPr>
        <w:t>
      Прикладные научные исследования в области строительства и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
      Основные параметры развития регулируемой отрасли или сферы деятельности.</w:t>
      </w:r>
      <w:r>
        <w:br/>
      </w:r>
      <w:r>
        <w:rPr>
          <w:rFonts w:ascii="Times New Roman"/>
          <w:b w:val="false"/>
          <w:i w:val="false"/>
          <w:color w:val="000000"/>
          <w:sz w:val="28"/>
        </w:rPr>
        <w:t>
</w:t>
      </w:r>
      <w:r>
        <w:rPr>
          <w:rFonts w:ascii="Times New Roman"/>
          <w:b w:val="false"/>
          <w:i w:val="false"/>
          <w:color w:val="000000"/>
          <w:sz w:val="28"/>
        </w:rPr>
        <w:t>
      Процесс интеграции Казахстана в мировую экономику в рамках Таможенного союза, а в перспективе Всемирной торговой организации требует коренного обновления отечественной системы технического регулирования (норм, правил и стандартов), гармонизации ее с международными нормами. Основу пересмотра технических нормативов в области строительства и ЖКХ составляют результаты прикладных научных исследований.</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Государственной программой</w:t>
      </w:r>
      <w:r>
        <w:rPr>
          <w:rFonts w:ascii="Times New Roman"/>
          <w:b w:val="false"/>
          <w:i w:val="false"/>
          <w:color w:val="000000"/>
          <w:sz w:val="28"/>
        </w:rPr>
        <w:t xml:space="preserve"> по форсированному индустриально-инновационному развитию Республики Казахстан на 2010-2014 годы в строительном комплексе намечены системные меры по развитию жилищного строительства, стройиндустрии и производства строительных материалов. Одним из ключевых факторов является выбор архитектурно-строительной системы, отвечающей современным требованиям индустриальности, надежности, комфортности, ресурсо- и энергоэффективности. При этом оптимальное решение этого вопроса зависит также от местных климатических, гидрогеологических условий (сейсмичность, грунтовые особенности, атмосферные, особенно ветровые воздействия). Например, при проектировании технически сложных объектов, в том числе высотных зданий необходима тщательная подготовка оснований с учетом проведения геофизических исследований и детальных инженерно-геологических изысканий с прогнозом возможных изменений инженерно-геологических и гидрогеологических условий, а также устройство надежных фундаментов. Однако, неразвитость научных центров по фундаментостроению в Казахстане не дают надежных проектных решений по устройству фундаментов высотных зданий в различных грунтовых условиях оснований, в том числе на просадочных и насыпных грунтах, вблизи подтопляемых территорий и здесь немаловажны научные разработки по оптимизации применяемых схем дренирования оснований зданий и сооружений в сложных инженерно-геологических условиях с разработкой нового метода расчета.</w:t>
      </w:r>
      <w:r>
        <w:br/>
      </w:r>
      <w:r>
        <w:rPr>
          <w:rFonts w:ascii="Times New Roman"/>
          <w:b w:val="false"/>
          <w:i w:val="false"/>
          <w:color w:val="000000"/>
          <w:sz w:val="28"/>
        </w:rPr>
        <w:t>
</w:t>
      </w:r>
      <w:r>
        <w:rPr>
          <w:rFonts w:ascii="Times New Roman"/>
          <w:b w:val="false"/>
          <w:i w:val="false"/>
          <w:color w:val="000000"/>
          <w:sz w:val="28"/>
        </w:rPr>
        <w:t>
      Наличие угрозы сильного землетрясения на большей части густонаселенных регионов страны также требуют интенсификации исследований в области сейсмостойкого строительства. Расширение рынка строительных материалов, применяемых в сейсмических районах, требует оперативного совершенствования требований нормативной документации. Такое совершенствование возможно лишь по результатам научных исследований.</w:t>
      </w:r>
      <w:r>
        <w:br/>
      </w:r>
      <w:r>
        <w:rPr>
          <w:rFonts w:ascii="Times New Roman"/>
          <w:b w:val="false"/>
          <w:i w:val="false"/>
          <w:color w:val="000000"/>
          <w:sz w:val="28"/>
        </w:rPr>
        <w:t>
</w:t>
      </w:r>
      <w:r>
        <w:rPr>
          <w:rFonts w:ascii="Times New Roman"/>
          <w:b w:val="false"/>
          <w:i w:val="false"/>
          <w:color w:val="000000"/>
          <w:sz w:val="28"/>
        </w:rPr>
        <w:t>
      Наиболее интересными направлениями в этом направлении можно считать многоплановые исследования в области создания высокопрочных бетонов, средств коррозионной защиты бетонных и железобетонных конструкций, температуростойких и теплоизолирующих бетонов, а также по разработке и применению модифицирующих добавок с применением ультрадисперсных и макромолекулярных компонентов.</w:t>
      </w:r>
      <w:r>
        <w:br/>
      </w:r>
      <w:r>
        <w:rPr>
          <w:rFonts w:ascii="Times New Roman"/>
          <w:b w:val="false"/>
          <w:i w:val="false"/>
          <w:color w:val="000000"/>
          <w:sz w:val="28"/>
        </w:rPr>
        <w:t>
</w:t>
      </w:r>
      <w:r>
        <w:rPr>
          <w:rFonts w:ascii="Times New Roman"/>
          <w:b w:val="false"/>
          <w:i w:val="false"/>
          <w:color w:val="000000"/>
          <w:sz w:val="28"/>
        </w:rPr>
        <w:t>
      Наряду с научным решением проблем сейсмостойкого строительства немаловажны вопросы, связанные с научными разработками по исследованию процессов пространственных взаимосвязей городских населенных пунктов и их пригородных зон для прогнозирования перспективного развития, гибкой объемно-планировочной и конструктивной модульной системы для массового жилищного строительства с адаптацией к потребностям рынка.</w:t>
      </w:r>
      <w:r>
        <w:br/>
      </w:r>
      <w:r>
        <w:rPr>
          <w:rFonts w:ascii="Times New Roman"/>
          <w:b w:val="false"/>
          <w:i w:val="false"/>
          <w:color w:val="000000"/>
          <w:sz w:val="28"/>
        </w:rPr>
        <w:t>
</w:t>
      </w:r>
      <w:r>
        <w:rPr>
          <w:rFonts w:ascii="Times New Roman"/>
          <w:b w:val="false"/>
          <w:i w:val="false"/>
          <w:color w:val="000000"/>
          <w:sz w:val="28"/>
        </w:rPr>
        <w:t>
      В части ЖКХ существует необходимость в разработке научных основ для совершенствования техники и технологических решений, направленных на устранение технологической отсталости в жилищно-коммунальном секторе, обеспечивающих устойчивое и бесперебойное функционирование жилищного фонда, инженерных систем и коммуникаций, что, в конечном счете, повысит инвестиционную привлекательность в ЖКХ.</w:t>
      </w:r>
      <w:r>
        <w:br/>
      </w:r>
      <w:r>
        <w:rPr>
          <w:rFonts w:ascii="Times New Roman"/>
          <w:b w:val="false"/>
          <w:i w:val="false"/>
          <w:color w:val="000000"/>
          <w:sz w:val="28"/>
        </w:rPr>
        <w:t>
</w:t>
      </w:r>
      <w:r>
        <w:rPr>
          <w:rFonts w:ascii="Times New Roman"/>
          <w:b w:val="false"/>
          <w:i w:val="false"/>
          <w:color w:val="000000"/>
          <w:sz w:val="28"/>
        </w:rPr>
        <w:t>
      В вопросах реконструкции и повышения эффективности работы инженерных сетей и с целью устранения технологической отсталости необходимо широкое использование энерго- и ресурсосберегающих технологий, а также разработка и внедрение новых видов эффективных, экологически чистых строительных материалов, изделий и конструкций, прогрессивных технологий и оборудования для их производства.</w:t>
      </w:r>
      <w:r>
        <w:br/>
      </w:r>
      <w:r>
        <w:rPr>
          <w:rFonts w:ascii="Times New Roman"/>
          <w:b w:val="false"/>
          <w:i w:val="false"/>
          <w:color w:val="000000"/>
          <w:sz w:val="28"/>
        </w:rPr>
        <w:t>
</w:t>
      </w:r>
      <w:r>
        <w:rPr>
          <w:rFonts w:ascii="Times New Roman"/>
          <w:b w:val="false"/>
          <w:i w:val="false"/>
          <w:color w:val="000000"/>
          <w:sz w:val="28"/>
        </w:rPr>
        <w:t>
      Энерго- и ресурсосберегающие технологии - технологии, обеспечивающие производство продукции с минимально возможным потреблением топлива и других источников энергии, а также сырья, материалов, воздуха, воды и прочих ресурсов для технологических целей.</w:t>
      </w:r>
      <w:r>
        <w:br/>
      </w:r>
      <w:r>
        <w:rPr>
          <w:rFonts w:ascii="Times New Roman"/>
          <w:b w:val="false"/>
          <w:i w:val="false"/>
          <w:color w:val="000000"/>
          <w:sz w:val="28"/>
        </w:rPr>
        <w:t>
</w:t>
      </w:r>
      <w:r>
        <w:rPr>
          <w:rFonts w:ascii="Times New Roman"/>
          <w:b w:val="false"/>
          <w:i w:val="false"/>
          <w:color w:val="000000"/>
          <w:sz w:val="28"/>
        </w:rPr>
        <w:t>
      Такие технологии позволяют использование вторичных ресурсов, утилизацию отходов, а также рекуперацию энергии, замкнутую систему водообеспечения. Позволяют экономить природные ресурсы и снижать эмиссии в окружающую среду (выбросы, сбросы загрязняющих веществ, размещение отходов производства и потребления в окружающей среде, вредные физические воздействия).</w:t>
      </w:r>
      <w:r>
        <w:br/>
      </w:r>
      <w:r>
        <w:rPr>
          <w:rFonts w:ascii="Times New Roman"/>
          <w:b w:val="false"/>
          <w:i w:val="false"/>
          <w:color w:val="000000"/>
          <w:sz w:val="28"/>
        </w:rPr>
        <w:t>
</w:t>
      </w:r>
      <w:r>
        <w:rPr>
          <w:rFonts w:ascii="Times New Roman"/>
          <w:b w:val="false"/>
          <w:i w:val="false"/>
          <w:color w:val="000000"/>
          <w:sz w:val="28"/>
        </w:rPr>
        <w:t>
      На основе таких исследований необходимо совершенствовать национальные нормативы в области строительства и ЖКХ с разработкой и внедрением методики параметрического строительного нормирования, а также норм расходования и потребления и производственных потерь.</w:t>
      </w:r>
      <w:r>
        <w:br/>
      </w:r>
      <w:r>
        <w:rPr>
          <w:rFonts w:ascii="Times New Roman"/>
          <w:b w:val="false"/>
          <w:i w:val="false"/>
          <w:color w:val="000000"/>
          <w:sz w:val="28"/>
        </w:rPr>
        <w:t>
</w:t>
      </w:r>
      <w:r>
        <w:rPr>
          <w:rFonts w:ascii="Times New Roman"/>
          <w:b w:val="false"/>
          <w:i w:val="false"/>
          <w:color w:val="000000"/>
          <w:sz w:val="28"/>
        </w:rPr>
        <w:t>
      В целях научного обеспечения реформирования системы технического регулирования строительной отрасли будут определены и усилены научные структуры, подведомственные Агентству Республики Казахстан по делам строительства и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
      В целях научно-технического развития отрасли будет обеспечено развитие научных исследований, направленных на разработку новых технологий в области строительства.</w:t>
      </w:r>
      <w:r>
        <w:br/>
      </w:r>
      <w:r>
        <w:rPr>
          <w:rFonts w:ascii="Times New Roman"/>
          <w:b w:val="false"/>
          <w:i w:val="false"/>
          <w:color w:val="000000"/>
          <w:sz w:val="28"/>
        </w:rPr>
        <w:t>
</w:t>
      </w:r>
      <w:r>
        <w:rPr>
          <w:rFonts w:ascii="Times New Roman"/>
          <w:b w:val="false"/>
          <w:i w:val="false"/>
          <w:color w:val="000000"/>
          <w:sz w:val="28"/>
        </w:rPr>
        <w:t>
      Анализ основных проблем.</w:t>
      </w:r>
      <w:r>
        <w:br/>
      </w:r>
      <w:r>
        <w:rPr>
          <w:rFonts w:ascii="Times New Roman"/>
          <w:b w:val="false"/>
          <w:i w:val="false"/>
          <w:color w:val="000000"/>
          <w:sz w:val="28"/>
        </w:rPr>
        <w:t>
</w:t>
      </w:r>
      <w:r>
        <w:rPr>
          <w:rFonts w:ascii="Times New Roman"/>
          <w:b w:val="false"/>
          <w:i w:val="false"/>
          <w:color w:val="000000"/>
          <w:sz w:val="28"/>
        </w:rPr>
        <w:t>
      Дальнейшее снижение или прекращение финансирования научных исследований приведет к снижению эффективности строительства, что повлечет за собой нарушение прав населения и общества на качественную и надежную продукцию.</w:t>
      </w:r>
      <w:r>
        <w:br/>
      </w:r>
      <w:r>
        <w:rPr>
          <w:rFonts w:ascii="Times New Roman"/>
          <w:b w:val="false"/>
          <w:i w:val="false"/>
          <w:color w:val="000000"/>
          <w:sz w:val="28"/>
        </w:rPr>
        <w:t>
</w:t>
      </w:r>
      <w:r>
        <w:rPr>
          <w:rFonts w:ascii="Times New Roman"/>
          <w:b w:val="false"/>
          <w:i w:val="false"/>
          <w:color w:val="000000"/>
          <w:sz w:val="28"/>
        </w:rPr>
        <w:t>
      Сейсмические районы Казахстана по площади занимают порядка 475 тыс. кв. км, что составляет около 18 % от общей площади территории республики. Численность населения, проживающего в сейсмических районах, достигает примерно 6000 тыс. человек или примерно 38 % от общей численности населения Казахстана.</w:t>
      </w:r>
      <w:r>
        <w:br/>
      </w:r>
      <w:r>
        <w:rPr>
          <w:rFonts w:ascii="Times New Roman"/>
          <w:b w:val="false"/>
          <w:i w:val="false"/>
          <w:color w:val="000000"/>
          <w:sz w:val="28"/>
        </w:rPr>
        <w:t>
</w:t>
      </w:r>
      <w:r>
        <w:rPr>
          <w:rFonts w:ascii="Times New Roman"/>
          <w:b w:val="false"/>
          <w:i w:val="false"/>
          <w:color w:val="000000"/>
          <w:sz w:val="28"/>
        </w:rPr>
        <w:t>
      В сейсмических районах Казахстана расположено около 37 % общего жилого фонда, сконцентрировано около 28 % производственных фондов промышленности и 29 % производственных фондов сельского хозяйства. В районах с высокой сейсмической активностью расположены крупнейшие культурные и промышленные центры Республики Казахстан, такие как Алматы, Усть-Каменогорск, Тараз, Шымкент, Талдыкорган, Риддер и не исключается возможность проявления техногенных землетрясений на Западе Казахстана.</w:t>
      </w:r>
      <w:r>
        <w:br/>
      </w:r>
      <w:r>
        <w:rPr>
          <w:rFonts w:ascii="Times New Roman"/>
          <w:b w:val="false"/>
          <w:i w:val="false"/>
          <w:color w:val="000000"/>
          <w:sz w:val="28"/>
        </w:rPr>
        <w:t>
</w:t>
      </w:r>
      <w:r>
        <w:rPr>
          <w:rFonts w:ascii="Times New Roman"/>
          <w:b w:val="false"/>
          <w:i w:val="false"/>
          <w:color w:val="000000"/>
          <w:sz w:val="28"/>
        </w:rPr>
        <w:t>
      Прекращение научных исследований в области сейсмостойкого строительства повысит опасность угрозы жизни людей.</w:t>
      </w:r>
      <w:r>
        <w:br/>
      </w:r>
      <w:r>
        <w:rPr>
          <w:rFonts w:ascii="Times New Roman"/>
          <w:b w:val="false"/>
          <w:i w:val="false"/>
          <w:color w:val="000000"/>
          <w:sz w:val="28"/>
        </w:rPr>
        <w:t>
</w:t>
      </w:r>
      <w:r>
        <w:rPr>
          <w:rFonts w:ascii="Times New Roman"/>
          <w:b w:val="false"/>
          <w:i w:val="false"/>
          <w:color w:val="000000"/>
          <w:sz w:val="28"/>
        </w:rPr>
        <w:t>
      Кроме того, окажутся не вовлеченными в хозяйственный оборот, природные ресурсы и отходы промышленных предприятий.</w:t>
      </w:r>
      <w:r>
        <w:br/>
      </w:r>
      <w:r>
        <w:rPr>
          <w:rFonts w:ascii="Times New Roman"/>
          <w:b w:val="false"/>
          <w:i w:val="false"/>
          <w:color w:val="000000"/>
          <w:sz w:val="28"/>
        </w:rPr>
        <w:t>
</w:t>
      </w:r>
      <w:r>
        <w:rPr>
          <w:rFonts w:ascii="Times New Roman"/>
          <w:b w:val="false"/>
          <w:i w:val="false"/>
          <w:color w:val="000000"/>
          <w:sz w:val="28"/>
        </w:rPr>
        <w:t>
      Современное состояние отрасли ЖКХ свидетельствует о наличии кризиса в управлении, которому присущ высокий уровень потерь ресурсов, высокая аварийность основных средств, технологическая отсталость и устаревшая нормативно-техническая база. В этой связи, в условиях модернизации ЖКХ необходимо задействовать политику постоянной разработки и внедрении передовых инновационных технологий, что невозможно без проведения аналитических, научно-исследовательских и опытно-конструкторских работ (далее - НИОКР).</w:t>
      </w:r>
      <w:r>
        <w:br/>
      </w:r>
      <w:r>
        <w:rPr>
          <w:rFonts w:ascii="Times New Roman"/>
          <w:b w:val="false"/>
          <w:i w:val="false"/>
          <w:color w:val="000000"/>
          <w:sz w:val="28"/>
        </w:rPr>
        <w:t>
</w:t>
      </w:r>
      <w:r>
        <w:rPr>
          <w:rFonts w:ascii="Times New Roman"/>
          <w:b w:val="false"/>
          <w:i w:val="false"/>
          <w:color w:val="000000"/>
          <w:sz w:val="28"/>
        </w:rPr>
        <w:t>
      К примеру, актуальным направлением исследований является применение современных технологий производства тепла и электроэнергии, их транспортировки, распределения и использования на базе новых энергоустановок, конструкционных и теплоизолирующих материалов, изменения конструкций и качества строительства и модернизации (ремонта) жилищного фонда и инженерно-коммуникационной инфраструктуры.</w:t>
      </w:r>
      <w:r>
        <w:br/>
      </w:r>
      <w:r>
        <w:rPr>
          <w:rFonts w:ascii="Times New Roman"/>
          <w:b w:val="false"/>
          <w:i w:val="false"/>
          <w:color w:val="000000"/>
          <w:sz w:val="28"/>
        </w:rPr>
        <w:t>
</w:t>
      </w: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w:t>
      </w:r>
      <w:r>
        <w:rPr>
          <w:rFonts w:ascii="Times New Roman"/>
          <w:b w:val="false"/>
          <w:i w:val="false"/>
          <w:color w:val="000000"/>
          <w:sz w:val="28"/>
        </w:rPr>
        <w:t>
      В долгосрочной перспективе социально-экономического развития страны, несомненно, фундаментальные и прикладные исследования в области архитектуры, градостроительства, строительства и ЖКХ являются источником наукоемких технологий, позволяющих создавать комфортную и безопасную среду жизнедеятельности человека.</w:t>
      </w:r>
      <w:r>
        <w:br/>
      </w:r>
      <w:r>
        <w:rPr>
          <w:rFonts w:ascii="Times New Roman"/>
          <w:b w:val="false"/>
          <w:i w:val="false"/>
          <w:color w:val="000000"/>
          <w:sz w:val="28"/>
        </w:rPr>
        <w:t>
</w:t>
      </w:r>
      <w:r>
        <w:rPr>
          <w:rFonts w:ascii="Times New Roman"/>
          <w:b w:val="false"/>
          <w:i w:val="false"/>
          <w:color w:val="000000"/>
          <w:sz w:val="28"/>
        </w:rPr>
        <w:t>
      Опыт зарубежных стран, где доминирует применение принципов устойчивого развития в городских и сельских населенных пунктах, свидетельствует об активном вовлечении национальных институтов и иных научных организаций в процесс разработки инновационных технологий в области архитектуры, градостроительства, строительства и ЖКХ. Прежде всего, это выгодно с позиций обеспечения национальной безопасности, достижения высокой культуры строительства.</w:t>
      </w:r>
      <w:r>
        <w:br/>
      </w:r>
      <w:r>
        <w:rPr>
          <w:rFonts w:ascii="Times New Roman"/>
          <w:b w:val="false"/>
          <w:i w:val="false"/>
          <w:color w:val="000000"/>
          <w:sz w:val="28"/>
        </w:rPr>
        <w:t>
</w:t>
      </w:r>
      <w:r>
        <w:rPr>
          <w:rFonts w:ascii="Times New Roman"/>
          <w:b w:val="false"/>
          <w:i w:val="false"/>
          <w:color w:val="000000"/>
          <w:sz w:val="28"/>
        </w:rPr>
        <w:t>
      Исследования подтверждают, что повышение эффективности строительного сектора и ЖКХ путем создания условий для внедрения новейших научных разработок и технологий, оказывает значительное влияние на социально-экономическое развитие страны и позволяет достичь существенных результатов по ряду важных аспектов:</w:t>
      </w:r>
      <w:r>
        <w:br/>
      </w:r>
      <w:r>
        <w:rPr>
          <w:rFonts w:ascii="Times New Roman"/>
          <w:b w:val="false"/>
          <w:i w:val="false"/>
          <w:color w:val="000000"/>
          <w:sz w:val="28"/>
        </w:rPr>
        <w:t>
</w:t>
      </w:r>
      <w:r>
        <w:rPr>
          <w:rFonts w:ascii="Times New Roman"/>
          <w:b w:val="false"/>
          <w:i w:val="false"/>
          <w:color w:val="000000"/>
          <w:sz w:val="28"/>
        </w:rPr>
        <w:t>
      снижение сроков проектирования и строительства гражданских и промышленных объектов;</w:t>
      </w:r>
      <w:r>
        <w:br/>
      </w:r>
      <w:r>
        <w:rPr>
          <w:rFonts w:ascii="Times New Roman"/>
          <w:b w:val="false"/>
          <w:i w:val="false"/>
          <w:color w:val="000000"/>
          <w:sz w:val="28"/>
        </w:rPr>
        <w:t>
</w:t>
      </w:r>
      <w:r>
        <w:rPr>
          <w:rFonts w:ascii="Times New Roman"/>
          <w:b w:val="false"/>
          <w:i w:val="false"/>
          <w:color w:val="000000"/>
          <w:sz w:val="28"/>
        </w:rPr>
        <w:t>
      снижение проектных, строительных и эксплуатационных затрат;</w:t>
      </w:r>
      <w:r>
        <w:br/>
      </w:r>
      <w:r>
        <w:rPr>
          <w:rFonts w:ascii="Times New Roman"/>
          <w:b w:val="false"/>
          <w:i w:val="false"/>
          <w:color w:val="000000"/>
          <w:sz w:val="28"/>
        </w:rPr>
        <w:t>
      экономия энергетических и материальных ресурсов;</w:t>
      </w:r>
      <w:r>
        <w:br/>
      </w:r>
      <w:r>
        <w:rPr>
          <w:rFonts w:ascii="Times New Roman"/>
          <w:b w:val="false"/>
          <w:i w:val="false"/>
          <w:color w:val="000000"/>
          <w:sz w:val="28"/>
        </w:rPr>
        <w:t>
      уменьшение строительных дефектов;</w:t>
      </w:r>
      <w:r>
        <w:br/>
      </w:r>
      <w:r>
        <w:rPr>
          <w:rFonts w:ascii="Times New Roman"/>
          <w:b w:val="false"/>
          <w:i w:val="false"/>
          <w:color w:val="000000"/>
          <w:sz w:val="28"/>
        </w:rPr>
        <w:t>
      повышение износоустойчивости зданий и сооружений;</w:t>
      </w:r>
      <w:r>
        <w:br/>
      </w:r>
      <w:r>
        <w:rPr>
          <w:rFonts w:ascii="Times New Roman"/>
          <w:b w:val="false"/>
          <w:i w:val="false"/>
          <w:color w:val="000000"/>
          <w:sz w:val="28"/>
        </w:rPr>
        <w:t>
      снижение травматизма и заболеваемости;</w:t>
      </w:r>
      <w:r>
        <w:br/>
      </w:r>
      <w:r>
        <w:rPr>
          <w:rFonts w:ascii="Times New Roman"/>
          <w:b w:val="false"/>
          <w:i w:val="false"/>
          <w:color w:val="000000"/>
          <w:sz w:val="28"/>
        </w:rPr>
        <w:t>
      уменьшение отходов и загрязнения окружающей среды;</w:t>
      </w:r>
      <w:r>
        <w:br/>
      </w:r>
      <w:r>
        <w:rPr>
          <w:rFonts w:ascii="Times New Roman"/>
          <w:b w:val="false"/>
          <w:i w:val="false"/>
          <w:color w:val="000000"/>
          <w:sz w:val="28"/>
        </w:rPr>
        <w:t>
      увеличение уровня комфорта и производительности людей, использующих здания и сооружения для жизни, труда и отдыха;</w:t>
      </w:r>
      <w:r>
        <w:br/>
      </w:r>
      <w:r>
        <w:rPr>
          <w:rFonts w:ascii="Times New Roman"/>
          <w:b w:val="false"/>
          <w:i w:val="false"/>
          <w:color w:val="000000"/>
          <w:sz w:val="28"/>
        </w:rPr>
        <w:t>
      устранение технологической отсталости в жилищно-коммунальном секторе;</w:t>
      </w:r>
      <w:r>
        <w:br/>
      </w:r>
      <w:r>
        <w:rPr>
          <w:rFonts w:ascii="Times New Roman"/>
          <w:b w:val="false"/>
          <w:i w:val="false"/>
          <w:color w:val="000000"/>
          <w:sz w:val="28"/>
        </w:rPr>
        <w:t>
      обеспечение устойчивого и бесперебойного функционирования жилищного фонда, инженерных систем и коммуникаций;</w:t>
      </w:r>
      <w:r>
        <w:br/>
      </w:r>
      <w:r>
        <w:rPr>
          <w:rFonts w:ascii="Times New Roman"/>
          <w:b w:val="false"/>
          <w:i w:val="false"/>
          <w:color w:val="000000"/>
          <w:sz w:val="28"/>
        </w:rPr>
        <w:t>
      повышение инвестиционной привлекательности в ЖКХ.</w:t>
      </w:r>
      <w:r>
        <w:br/>
      </w:r>
      <w:r>
        <w:rPr>
          <w:rFonts w:ascii="Times New Roman"/>
          <w:b w:val="false"/>
          <w:i w:val="false"/>
          <w:color w:val="000000"/>
          <w:sz w:val="28"/>
        </w:rPr>
        <w:t>
</w:t>
      </w:r>
      <w:r>
        <w:rPr>
          <w:rFonts w:ascii="Times New Roman"/>
          <w:b w:val="false"/>
          <w:i w:val="false"/>
          <w:color w:val="000000"/>
          <w:sz w:val="28"/>
        </w:rPr>
        <w:t>
      Архитектурно-строительный контроль.</w:t>
      </w:r>
      <w:r>
        <w:br/>
      </w:r>
      <w:r>
        <w:rPr>
          <w:rFonts w:ascii="Times New Roman"/>
          <w:b w:val="false"/>
          <w:i w:val="false"/>
          <w:color w:val="000000"/>
          <w:sz w:val="28"/>
        </w:rPr>
        <w:t>
</w:t>
      </w:r>
      <w:r>
        <w:rPr>
          <w:rFonts w:ascii="Times New Roman"/>
          <w:b w:val="false"/>
          <w:i w:val="false"/>
          <w:color w:val="000000"/>
          <w:sz w:val="28"/>
        </w:rPr>
        <w:t>
      Основные параметры развития регулируемой отрасли или сферы деятельности.</w:t>
      </w:r>
      <w:r>
        <w:br/>
      </w:r>
      <w:r>
        <w:rPr>
          <w:rFonts w:ascii="Times New Roman"/>
          <w:b w:val="false"/>
          <w:i w:val="false"/>
          <w:color w:val="000000"/>
          <w:sz w:val="28"/>
        </w:rPr>
        <w:t>
</w:t>
      </w:r>
      <w:r>
        <w:rPr>
          <w:rFonts w:ascii="Times New Roman"/>
          <w:b w:val="false"/>
          <w:i w:val="false"/>
          <w:color w:val="000000"/>
          <w:sz w:val="28"/>
        </w:rPr>
        <w:t>
      Совершенствование функций архитектурно-строительного контроля.</w:t>
      </w:r>
      <w:r>
        <w:br/>
      </w:r>
      <w:r>
        <w:rPr>
          <w:rFonts w:ascii="Times New Roman"/>
          <w:b w:val="false"/>
          <w:i w:val="false"/>
          <w:color w:val="000000"/>
          <w:sz w:val="28"/>
        </w:rPr>
        <w:t>
</w:t>
      </w:r>
      <w:r>
        <w:rPr>
          <w:rFonts w:ascii="Times New Roman"/>
          <w:b w:val="false"/>
          <w:i w:val="false"/>
          <w:color w:val="000000"/>
          <w:sz w:val="28"/>
        </w:rPr>
        <w:t>
      В соответствии с передовым международным опытом в области надзора и контроля соблюдения строительного законодательства, предполагается совершенствование обязательной периодической аттестации специалистов надзорно-контролирующих органов. Целью аттестации является обеспечение одинаково высокого качества надзорно-контролирующей деятельности повсеместно на всей территории Казахстана.</w:t>
      </w:r>
      <w:r>
        <w:br/>
      </w:r>
      <w:r>
        <w:rPr>
          <w:rFonts w:ascii="Times New Roman"/>
          <w:b w:val="false"/>
          <w:i w:val="false"/>
          <w:color w:val="000000"/>
          <w:sz w:val="28"/>
        </w:rPr>
        <w:t>
</w:t>
      </w:r>
      <w:r>
        <w:rPr>
          <w:rFonts w:ascii="Times New Roman"/>
          <w:b w:val="false"/>
          <w:i w:val="false"/>
          <w:color w:val="000000"/>
          <w:sz w:val="28"/>
        </w:rPr>
        <w:t>
      Это обеспечит высокую профессиональную квалификацию и персональную ответственность сотрудников и должно стать основой системы надзора и контроля.</w:t>
      </w:r>
      <w:r>
        <w:br/>
      </w:r>
      <w:r>
        <w:rPr>
          <w:rFonts w:ascii="Times New Roman"/>
          <w:b w:val="false"/>
          <w:i w:val="false"/>
          <w:color w:val="000000"/>
          <w:sz w:val="28"/>
        </w:rPr>
        <w:t>
</w:t>
      </w:r>
      <w:r>
        <w:rPr>
          <w:rFonts w:ascii="Times New Roman"/>
          <w:b w:val="false"/>
          <w:i w:val="false"/>
          <w:color w:val="000000"/>
          <w:sz w:val="28"/>
        </w:rPr>
        <w:t>
      В дополнение к государственным органам надзора и контроля предусматривается проведение аттестации экспертов (технического надзора, экспертизы проектов, эксперты по оценке устойчивости и надежности зданий и сооружений) в области архитектуры, градостроительства и строительства, к которым будут применяться те же принципы аттестации что и к сотрудникам государственных органов.</w:t>
      </w:r>
      <w:r>
        <w:br/>
      </w:r>
      <w:r>
        <w:rPr>
          <w:rFonts w:ascii="Times New Roman"/>
          <w:b w:val="false"/>
          <w:i w:val="false"/>
          <w:color w:val="000000"/>
          <w:sz w:val="28"/>
        </w:rPr>
        <w:t>
</w:t>
      </w:r>
      <w:r>
        <w:rPr>
          <w:rFonts w:ascii="Times New Roman"/>
          <w:b w:val="false"/>
          <w:i w:val="false"/>
          <w:color w:val="000000"/>
          <w:sz w:val="28"/>
        </w:rPr>
        <w:t>
      В целях укрепления государственного архитектурно-строительного контроля внесены соответствующие предложения в проекты Законов «</w:t>
      </w:r>
      <w:r>
        <w:rPr>
          <w:rFonts w:ascii="Times New Roman"/>
          <w:b w:val="false"/>
          <w:i w:val="false"/>
          <w:color w:val="000000"/>
          <w:sz w:val="28"/>
        </w:rPr>
        <w:t>О государственном контроле и надзоре в Республике Казахстан</w:t>
      </w:r>
      <w:r>
        <w:rPr>
          <w:rFonts w:ascii="Times New Roman"/>
          <w:b w:val="false"/>
          <w:i w:val="false"/>
          <w:color w:val="000000"/>
          <w:sz w:val="28"/>
        </w:rPr>
        <w:t>» и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государственного контроля и надзора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Кроме того, во исполнение пункта 19.1 Протокола расширенного заседания Правительства с участием Президента Республики Казахстан от 17 апреля 2011 года № 01-7.4 подписан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10 августа 2011 года № 136 «О мерах по дальнейшему совершенствованию системы государственного управления Республики Казахстан». </w:t>
      </w:r>
      <w:r>
        <w:br/>
      </w:r>
      <w:r>
        <w:rPr>
          <w:rFonts w:ascii="Times New Roman"/>
          <w:b w:val="false"/>
          <w:i w:val="false"/>
          <w:color w:val="000000"/>
          <w:sz w:val="28"/>
        </w:rPr>
        <w:t>
</w:t>
      </w:r>
      <w:r>
        <w:rPr>
          <w:rFonts w:ascii="Times New Roman"/>
          <w:b w:val="false"/>
          <w:i w:val="false"/>
          <w:color w:val="000000"/>
          <w:sz w:val="28"/>
        </w:rPr>
        <w:t>
      Анализ основных проблем</w:t>
      </w:r>
      <w:r>
        <w:br/>
      </w:r>
      <w:r>
        <w:rPr>
          <w:rFonts w:ascii="Times New Roman"/>
          <w:b w:val="false"/>
          <w:i w:val="false"/>
          <w:color w:val="000000"/>
          <w:sz w:val="28"/>
        </w:rPr>
        <w:t>
</w:t>
      </w:r>
      <w:r>
        <w:rPr>
          <w:rFonts w:ascii="Times New Roman"/>
          <w:b w:val="false"/>
          <w:i w:val="false"/>
          <w:color w:val="000000"/>
          <w:sz w:val="28"/>
        </w:rPr>
        <w:t>
      С начала 2005 года основная часть контрольных функций государственного архитектурно-строительного контроля и лицензирования, ранее осуществляемые уполномоченным органом по делам архитектуры, градостроительства и строительства, были переданы местным исполнительным органам.</w:t>
      </w:r>
      <w:r>
        <w:br/>
      </w:r>
      <w:r>
        <w:rPr>
          <w:rFonts w:ascii="Times New Roman"/>
          <w:b w:val="false"/>
          <w:i w:val="false"/>
          <w:color w:val="000000"/>
          <w:sz w:val="28"/>
        </w:rPr>
        <w:t>
</w:t>
      </w:r>
      <w:r>
        <w:rPr>
          <w:rFonts w:ascii="Times New Roman"/>
          <w:b w:val="false"/>
          <w:i w:val="false"/>
          <w:color w:val="000000"/>
          <w:sz w:val="28"/>
        </w:rPr>
        <w:t>
      Передача функций лицензиара с республиканского уровня на уровень областей и городов республиканского значения привела к отсутствию единой политики в системе лицензирования. В отдельных регионах через систему лицензирования в строительную отрасль допускаются неквалифицированные и недобросовестные проектные и строительные организации.</w:t>
      </w:r>
      <w:r>
        <w:br/>
      </w:r>
      <w:r>
        <w:rPr>
          <w:rFonts w:ascii="Times New Roman"/>
          <w:b w:val="false"/>
          <w:i w:val="false"/>
          <w:color w:val="000000"/>
          <w:sz w:val="28"/>
        </w:rPr>
        <w:t>
</w:t>
      </w:r>
      <w:r>
        <w:rPr>
          <w:rFonts w:ascii="Times New Roman"/>
          <w:b w:val="false"/>
          <w:i w:val="false"/>
          <w:color w:val="000000"/>
          <w:sz w:val="28"/>
        </w:rPr>
        <w:t>
      Указанные разграничения полномочий между уровнями государственного управления ослабили систему государственного архитектурно-строительного контроля, что привело к росту числа нарушений законодательства в сфере архитектуры, градостроительства и строительства и к снижению качества на объектах местного значения.</w:t>
      </w:r>
      <w:r>
        <w:br/>
      </w:r>
      <w:r>
        <w:rPr>
          <w:rFonts w:ascii="Times New Roman"/>
          <w:b w:val="false"/>
          <w:i w:val="false"/>
          <w:color w:val="000000"/>
          <w:sz w:val="28"/>
        </w:rPr>
        <w:t>
</w:t>
      </w:r>
      <w:r>
        <w:rPr>
          <w:rFonts w:ascii="Times New Roman"/>
          <w:b w:val="false"/>
          <w:i w:val="false"/>
          <w:color w:val="000000"/>
          <w:sz w:val="28"/>
        </w:rPr>
        <w:t>
      Для решения вышеуказанных проблем принятый </w:t>
      </w:r>
      <w:r>
        <w:rPr>
          <w:rFonts w:ascii="Times New Roman"/>
          <w:b w:val="false"/>
          <w:i w:val="false"/>
          <w:color w:val="000000"/>
          <w:sz w:val="28"/>
        </w:rPr>
        <w:t>Указ</w:t>
      </w:r>
      <w:r>
        <w:rPr>
          <w:rFonts w:ascii="Times New Roman"/>
          <w:b w:val="false"/>
          <w:i w:val="false"/>
          <w:color w:val="000000"/>
          <w:sz w:val="28"/>
        </w:rPr>
        <w:t xml:space="preserve"> о мерах по дальнейшему совершенствованию системы государственного управления Республики Казахстан (далее – Указ) предусматривает передачу функций и полномочий местных исполнительных органов по вопросам государственного архитектурно-строительного контроля и лицензирования Агентству по делам строительства и жилищно-коммунального хозяйства. </w:t>
      </w:r>
      <w:r>
        <w:br/>
      </w:r>
      <w:r>
        <w:rPr>
          <w:rFonts w:ascii="Times New Roman"/>
          <w:b w:val="false"/>
          <w:i w:val="false"/>
          <w:color w:val="000000"/>
          <w:sz w:val="28"/>
        </w:rPr>
        <w:t>
</w:t>
      </w:r>
      <w:r>
        <w:rPr>
          <w:rFonts w:ascii="Times New Roman"/>
          <w:b w:val="false"/>
          <w:i w:val="false"/>
          <w:color w:val="000000"/>
          <w:sz w:val="28"/>
        </w:rPr>
        <w:t>
      В настоящее время для реализации данного Указа ведется работа по приведению в соответствие и разработке нормативных правовых актов.</w:t>
      </w:r>
      <w:r>
        <w:br/>
      </w:r>
      <w:r>
        <w:rPr>
          <w:rFonts w:ascii="Times New Roman"/>
          <w:b w:val="false"/>
          <w:i w:val="false"/>
          <w:color w:val="000000"/>
          <w:sz w:val="28"/>
        </w:rPr>
        <w:t>
</w:t>
      </w:r>
      <w:r>
        <w:rPr>
          <w:rFonts w:ascii="Times New Roman"/>
          <w:b w:val="false"/>
          <w:i w:val="false"/>
          <w:color w:val="000000"/>
          <w:sz w:val="28"/>
        </w:rPr>
        <w:t>
      Безопасность и качество строительной продукции (объектов) обеспечивается:</w:t>
      </w:r>
      <w:r>
        <w:br/>
      </w:r>
      <w:r>
        <w:rPr>
          <w:rFonts w:ascii="Times New Roman"/>
          <w:b w:val="false"/>
          <w:i w:val="false"/>
          <w:color w:val="000000"/>
          <w:sz w:val="28"/>
        </w:rPr>
        <w:t>
</w:t>
      </w:r>
      <w:r>
        <w:rPr>
          <w:rFonts w:ascii="Times New Roman"/>
          <w:b w:val="false"/>
          <w:i w:val="false"/>
          <w:color w:val="000000"/>
          <w:sz w:val="28"/>
        </w:rPr>
        <w:t>
      1) соблюдением требований безопасности, установленных техническими регламентами и действующими нормативными документами по стандартизации на строительную продукцию;</w:t>
      </w:r>
      <w:r>
        <w:br/>
      </w:r>
      <w:r>
        <w:rPr>
          <w:rFonts w:ascii="Times New Roman"/>
          <w:b w:val="false"/>
          <w:i w:val="false"/>
          <w:color w:val="000000"/>
          <w:sz w:val="28"/>
        </w:rPr>
        <w:t>
</w:t>
      </w:r>
      <w:r>
        <w:rPr>
          <w:rFonts w:ascii="Times New Roman"/>
          <w:b w:val="false"/>
          <w:i w:val="false"/>
          <w:color w:val="000000"/>
          <w:sz w:val="28"/>
        </w:rPr>
        <w:t>
      2) лицензированием субъектов архитектурной, градостроительной и строительной деятельности и аттестацией специалистов;</w:t>
      </w:r>
      <w:r>
        <w:br/>
      </w:r>
      <w:r>
        <w:rPr>
          <w:rFonts w:ascii="Times New Roman"/>
          <w:b w:val="false"/>
          <w:i w:val="false"/>
          <w:color w:val="000000"/>
          <w:sz w:val="28"/>
        </w:rPr>
        <w:t>
</w:t>
      </w:r>
      <w:r>
        <w:rPr>
          <w:rFonts w:ascii="Times New Roman"/>
          <w:b w:val="false"/>
          <w:i w:val="false"/>
          <w:color w:val="000000"/>
          <w:sz w:val="28"/>
        </w:rPr>
        <w:t>
      3) экспертизой обоснований инвестиций в строительство и проектной (проектно-сметной) документацией;</w:t>
      </w:r>
      <w:r>
        <w:br/>
      </w:r>
      <w:r>
        <w:rPr>
          <w:rFonts w:ascii="Times New Roman"/>
          <w:b w:val="false"/>
          <w:i w:val="false"/>
          <w:color w:val="000000"/>
          <w:sz w:val="28"/>
        </w:rPr>
        <w:t>
</w:t>
      </w:r>
      <w:r>
        <w:rPr>
          <w:rFonts w:ascii="Times New Roman"/>
          <w:b w:val="false"/>
          <w:i w:val="false"/>
          <w:color w:val="000000"/>
          <w:sz w:val="28"/>
        </w:rPr>
        <w:t>
      4) архитектурно-строительным контролем, техническим и авторским надзором;</w:t>
      </w:r>
      <w:r>
        <w:br/>
      </w:r>
      <w:r>
        <w:rPr>
          <w:rFonts w:ascii="Times New Roman"/>
          <w:b w:val="false"/>
          <w:i w:val="false"/>
          <w:color w:val="000000"/>
          <w:sz w:val="28"/>
        </w:rPr>
        <w:t>
</w:t>
      </w:r>
      <w:r>
        <w:rPr>
          <w:rFonts w:ascii="Times New Roman"/>
          <w:b w:val="false"/>
          <w:i w:val="false"/>
          <w:color w:val="000000"/>
          <w:sz w:val="28"/>
        </w:rPr>
        <w:t>
      5) стандартизацией продукции, используемой в проектировании и строительстве;</w:t>
      </w:r>
      <w:r>
        <w:br/>
      </w:r>
      <w:r>
        <w:rPr>
          <w:rFonts w:ascii="Times New Roman"/>
          <w:b w:val="false"/>
          <w:i w:val="false"/>
          <w:color w:val="000000"/>
          <w:sz w:val="28"/>
        </w:rPr>
        <w:t>
</w:t>
      </w:r>
      <w:r>
        <w:rPr>
          <w:rFonts w:ascii="Times New Roman"/>
          <w:b w:val="false"/>
          <w:i w:val="false"/>
          <w:color w:val="000000"/>
          <w:sz w:val="28"/>
        </w:rPr>
        <w:t>
      6) организацией сдачи и приемки завершенных строительством объектов в эксплуатацию;</w:t>
      </w:r>
      <w:r>
        <w:br/>
      </w:r>
      <w:r>
        <w:rPr>
          <w:rFonts w:ascii="Times New Roman"/>
          <w:b w:val="false"/>
          <w:i w:val="false"/>
          <w:color w:val="000000"/>
          <w:sz w:val="28"/>
        </w:rPr>
        <w:t>
</w:t>
      </w:r>
      <w:r>
        <w:rPr>
          <w:rFonts w:ascii="Times New Roman"/>
          <w:b w:val="false"/>
          <w:i w:val="false"/>
          <w:color w:val="000000"/>
          <w:sz w:val="28"/>
        </w:rPr>
        <w:t>
      7) совершенствованием техники и технологии строительства;</w:t>
      </w:r>
      <w:r>
        <w:br/>
      </w:r>
      <w:r>
        <w:rPr>
          <w:rFonts w:ascii="Times New Roman"/>
          <w:b w:val="false"/>
          <w:i w:val="false"/>
          <w:color w:val="000000"/>
          <w:sz w:val="28"/>
        </w:rPr>
        <w:t>
</w:t>
      </w:r>
      <w:r>
        <w:rPr>
          <w:rFonts w:ascii="Times New Roman"/>
          <w:b w:val="false"/>
          <w:i w:val="false"/>
          <w:color w:val="000000"/>
          <w:sz w:val="28"/>
        </w:rPr>
        <w:t>
      8) проведением паспортизации объектов в сейсмоопасных регионах;</w:t>
      </w:r>
      <w:r>
        <w:br/>
      </w:r>
      <w:r>
        <w:rPr>
          <w:rFonts w:ascii="Times New Roman"/>
          <w:b w:val="false"/>
          <w:i w:val="false"/>
          <w:color w:val="000000"/>
          <w:sz w:val="28"/>
        </w:rPr>
        <w:t>
</w:t>
      </w:r>
      <w:r>
        <w:rPr>
          <w:rFonts w:ascii="Times New Roman"/>
          <w:b w:val="false"/>
          <w:i w:val="false"/>
          <w:color w:val="000000"/>
          <w:sz w:val="28"/>
        </w:rPr>
        <w:t>
      9) обследованием и наблюдением за состоянием эксплуатируемых либо законсервированных и иных незавершенных строительством объектов, вмешательством с целью обеспечения нормативных характеристик.</w:t>
      </w:r>
      <w:r>
        <w:br/>
      </w:r>
      <w:r>
        <w:rPr>
          <w:rFonts w:ascii="Times New Roman"/>
          <w:b w:val="false"/>
          <w:i w:val="false"/>
          <w:color w:val="000000"/>
          <w:sz w:val="28"/>
        </w:rPr>
        <w:t>
</w:t>
      </w:r>
      <w:r>
        <w:rPr>
          <w:rFonts w:ascii="Times New Roman"/>
          <w:b w:val="false"/>
          <w:i w:val="false"/>
          <w:color w:val="000000"/>
          <w:sz w:val="28"/>
        </w:rPr>
        <w:t>
      На протяжении всего периода строительства (консервации) и срока службы (эксплуатации) объектов обязательно обеспечение собственниками (заказчиками, владельцами, нанимателями, арендаторами) следующих основных характеристик их качества:</w:t>
      </w:r>
      <w:r>
        <w:br/>
      </w:r>
      <w:r>
        <w:rPr>
          <w:rFonts w:ascii="Times New Roman"/>
          <w:b w:val="false"/>
          <w:i w:val="false"/>
          <w:color w:val="000000"/>
          <w:sz w:val="28"/>
        </w:rPr>
        <w:t>
</w:t>
      </w:r>
      <w:r>
        <w:rPr>
          <w:rFonts w:ascii="Times New Roman"/>
          <w:b w:val="false"/>
          <w:i w:val="false"/>
          <w:color w:val="000000"/>
          <w:sz w:val="28"/>
        </w:rPr>
        <w:t>
      1) безопасности при возведении и эксплуатации, включая ведение работ и содержание;</w:t>
      </w:r>
      <w:r>
        <w:br/>
      </w:r>
      <w:r>
        <w:rPr>
          <w:rFonts w:ascii="Times New Roman"/>
          <w:b w:val="false"/>
          <w:i w:val="false"/>
          <w:color w:val="000000"/>
          <w:sz w:val="28"/>
        </w:rPr>
        <w:t>
</w:t>
      </w:r>
      <w:r>
        <w:rPr>
          <w:rFonts w:ascii="Times New Roman"/>
          <w:b w:val="false"/>
          <w:i w:val="false"/>
          <w:color w:val="000000"/>
          <w:sz w:val="28"/>
        </w:rPr>
        <w:t>
      2) соответствия требованиям охраны труда;</w:t>
      </w:r>
      <w:r>
        <w:br/>
      </w:r>
      <w:r>
        <w:rPr>
          <w:rFonts w:ascii="Times New Roman"/>
          <w:b w:val="false"/>
          <w:i w:val="false"/>
          <w:color w:val="000000"/>
          <w:sz w:val="28"/>
        </w:rPr>
        <w:t>
</w:t>
      </w:r>
      <w:r>
        <w:rPr>
          <w:rFonts w:ascii="Times New Roman"/>
          <w:b w:val="false"/>
          <w:i w:val="false"/>
          <w:color w:val="000000"/>
          <w:sz w:val="28"/>
        </w:rPr>
        <w:t>
      3) устойчивости и надежности функционирования;</w:t>
      </w:r>
      <w:r>
        <w:br/>
      </w:r>
      <w:r>
        <w:rPr>
          <w:rFonts w:ascii="Times New Roman"/>
          <w:b w:val="false"/>
          <w:i w:val="false"/>
          <w:color w:val="000000"/>
          <w:sz w:val="28"/>
        </w:rPr>
        <w:t>
</w:t>
      </w:r>
      <w:r>
        <w:rPr>
          <w:rFonts w:ascii="Times New Roman"/>
          <w:b w:val="false"/>
          <w:i w:val="false"/>
          <w:color w:val="000000"/>
          <w:sz w:val="28"/>
        </w:rPr>
        <w:t>
      4) соответствия экологическим требованиям.</w:t>
      </w:r>
      <w:r>
        <w:br/>
      </w:r>
      <w:r>
        <w:rPr>
          <w:rFonts w:ascii="Times New Roman"/>
          <w:b w:val="false"/>
          <w:i w:val="false"/>
          <w:color w:val="000000"/>
          <w:sz w:val="28"/>
        </w:rPr>
        <w:t>
</w:t>
      </w:r>
      <w:r>
        <w:rPr>
          <w:rFonts w:ascii="Times New Roman"/>
          <w:b w:val="false"/>
          <w:i w:val="false"/>
          <w:color w:val="000000"/>
          <w:sz w:val="28"/>
        </w:rPr>
        <w:t>
      Территориальное планирование и градостроительное развитие населенных пунктов.</w:t>
      </w:r>
      <w:r>
        <w:br/>
      </w:r>
      <w:r>
        <w:rPr>
          <w:rFonts w:ascii="Times New Roman"/>
          <w:b w:val="false"/>
          <w:i w:val="false"/>
          <w:color w:val="000000"/>
          <w:sz w:val="28"/>
        </w:rPr>
        <w:t>
</w:t>
      </w:r>
      <w:r>
        <w:rPr>
          <w:rFonts w:ascii="Times New Roman"/>
          <w:b w:val="false"/>
          <w:i w:val="false"/>
          <w:color w:val="000000"/>
          <w:sz w:val="28"/>
        </w:rPr>
        <w:t xml:space="preserve">
      Основные параметры развития регулируемой сферы </w:t>
      </w:r>
      <w:r>
        <w:br/>
      </w:r>
      <w:r>
        <w:rPr>
          <w:rFonts w:ascii="Times New Roman"/>
          <w:b w:val="false"/>
          <w:i w:val="false"/>
          <w:color w:val="000000"/>
          <w:sz w:val="28"/>
        </w:rPr>
        <w:t>
</w:t>
      </w:r>
      <w:r>
        <w:rPr>
          <w:rFonts w:ascii="Times New Roman"/>
          <w:b w:val="false"/>
          <w:i w:val="false"/>
          <w:color w:val="000000"/>
          <w:sz w:val="28"/>
        </w:rPr>
        <w:t>
      В целях оптимальной организации территории и размещения производительных сил в Республике Казахстан, а также разработки и реализации региональных схем в соответствии с законодательством необходима разработка Генеральной схемы - главного градостроительного документа.</w:t>
      </w:r>
      <w:r>
        <w:br/>
      </w:r>
      <w:r>
        <w:rPr>
          <w:rFonts w:ascii="Times New Roman"/>
          <w:b w:val="false"/>
          <w:i w:val="false"/>
          <w:color w:val="000000"/>
          <w:sz w:val="28"/>
        </w:rPr>
        <w:t>
</w:t>
      </w:r>
      <w:r>
        <w:rPr>
          <w:rFonts w:ascii="Times New Roman"/>
          <w:b w:val="false"/>
          <w:i w:val="false"/>
          <w:color w:val="000000"/>
          <w:sz w:val="28"/>
        </w:rPr>
        <w:t xml:space="preserve">
      Генеральная схема рассматривает стратегические вопросы перспективной территориальной организации страны и определяет меры, направленные на обеспечение устойчивого развития населенных пунктов и межселенных территорий, в целях создания благоприятной среды обитания и жизнедеятельности населения. </w:t>
      </w:r>
      <w:r>
        <w:br/>
      </w:r>
      <w:r>
        <w:rPr>
          <w:rFonts w:ascii="Times New Roman"/>
          <w:b w:val="false"/>
          <w:i w:val="false"/>
          <w:color w:val="000000"/>
          <w:sz w:val="28"/>
        </w:rPr>
        <w:t>
</w:t>
      </w:r>
      <w:r>
        <w:rPr>
          <w:rFonts w:ascii="Times New Roman"/>
          <w:b w:val="false"/>
          <w:i w:val="false"/>
          <w:color w:val="000000"/>
          <w:sz w:val="28"/>
        </w:rPr>
        <w:t>
      В рамках реализации Стратегии территориального развития Республики Казахстан до 2015 года,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28 августа 2006 года, предусмотрено начать работы по разработке Генеральной схемы организации территории Республики Казахстан в 2010-2012 годах. </w:t>
      </w:r>
      <w:r>
        <w:br/>
      </w:r>
      <w:r>
        <w:rPr>
          <w:rFonts w:ascii="Times New Roman"/>
          <w:b w:val="false"/>
          <w:i w:val="false"/>
          <w:color w:val="000000"/>
          <w:sz w:val="28"/>
        </w:rPr>
        <w:t>
</w:t>
      </w:r>
      <w:r>
        <w:rPr>
          <w:rFonts w:ascii="Times New Roman"/>
          <w:b w:val="false"/>
          <w:i w:val="false"/>
          <w:color w:val="000000"/>
          <w:sz w:val="28"/>
        </w:rPr>
        <w:t>
      В 2010 году разработаны Концептуальные подходы к разработке Генеральной схемы организации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В настоящее время начата разработка (аналитический этап) Генеральной схемы организации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Вместе с тем,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Генеральные планы должны разрабатываться в соответствии с утвержденной Генеральной схемой.</w:t>
      </w:r>
      <w:r>
        <w:br/>
      </w:r>
      <w:r>
        <w:rPr>
          <w:rFonts w:ascii="Times New Roman"/>
          <w:b w:val="false"/>
          <w:i w:val="false"/>
          <w:color w:val="000000"/>
          <w:sz w:val="28"/>
        </w:rPr>
        <w:t>
</w:t>
      </w:r>
      <w:r>
        <w:rPr>
          <w:rFonts w:ascii="Times New Roman"/>
          <w:b w:val="false"/>
          <w:i w:val="false"/>
          <w:color w:val="000000"/>
          <w:sz w:val="28"/>
        </w:rPr>
        <w:t xml:space="preserve">
      За последние годы выполнен значительный объем работ по обеспечению разработок и утверждению Генеральных планов. Так по состоянию на 1 января 2011 года города Астана, Алматы и 14 областных центров обеспечены генеральными планами. </w:t>
      </w:r>
      <w:r>
        <w:br/>
      </w:r>
      <w:r>
        <w:rPr>
          <w:rFonts w:ascii="Times New Roman"/>
          <w:b w:val="false"/>
          <w:i w:val="false"/>
          <w:color w:val="000000"/>
          <w:sz w:val="28"/>
        </w:rPr>
        <w:t>
</w:t>
      </w:r>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необходимо создание Государственного градостроительного кадастра Республики Казахстан.</w:t>
      </w:r>
      <w:r>
        <w:br/>
      </w:r>
      <w:r>
        <w:rPr>
          <w:rFonts w:ascii="Times New Roman"/>
          <w:b w:val="false"/>
          <w:i w:val="false"/>
          <w:color w:val="000000"/>
          <w:sz w:val="28"/>
        </w:rPr>
        <w:t>
</w:t>
      </w:r>
      <w:r>
        <w:rPr>
          <w:rFonts w:ascii="Times New Roman"/>
          <w:b w:val="false"/>
          <w:i w:val="false"/>
          <w:color w:val="000000"/>
          <w:sz w:val="28"/>
        </w:rPr>
        <w:t>
      В 2011 году начаты работы по созданию государственного градостроительного кадастра республиканского уровня.</w:t>
      </w:r>
      <w:r>
        <w:br/>
      </w:r>
      <w:r>
        <w:rPr>
          <w:rFonts w:ascii="Times New Roman"/>
          <w:b w:val="false"/>
          <w:i w:val="false"/>
          <w:color w:val="000000"/>
          <w:sz w:val="28"/>
        </w:rPr>
        <w:t>
</w:t>
      </w:r>
      <w:r>
        <w:rPr>
          <w:rFonts w:ascii="Times New Roman"/>
          <w:b w:val="false"/>
          <w:i w:val="false"/>
          <w:color w:val="000000"/>
          <w:sz w:val="28"/>
        </w:rPr>
        <w:t>
      Государственный градостроительный кадастр Республики Казахстан (далее - ГГК) является составной частью государственной системы кадастров Республики Казахстан и ведется по единой системе на трех территориальных уровнях (республиканский, областной и базовый), в границах соответствующих административно-территориальных единиц Республики Казахстан.</w:t>
      </w:r>
      <w:r>
        <w:br/>
      </w:r>
      <w:r>
        <w:rPr>
          <w:rFonts w:ascii="Times New Roman"/>
          <w:b w:val="false"/>
          <w:i w:val="false"/>
          <w:color w:val="000000"/>
          <w:sz w:val="28"/>
        </w:rPr>
        <w:t>
</w:t>
      </w:r>
      <w:r>
        <w:rPr>
          <w:rFonts w:ascii="Times New Roman"/>
          <w:b w:val="false"/>
          <w:i w:val="false"/>
          <w:color w:val="000000"/>
          <w:sz w:val="28"/>
        </w:rPr>
        <w:t>
      Ведение ГГК является составной частью мониторинга строящихся (намечаемых к строительству) объектов и комплексов — системы наблюдения за состоянием и изменениями объектов архитектурной, градостроительной и строительной деятельности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Уполномоченным органом разработаны и обновлены руководящие документы по составлению ГГК, однако только в 8 городах (Астана, Алматы, Актобе, Атырау, Актау, Талдыкорган, Уральск, Караганда) ведутся ГГК соответствующего уровня. Финансирование разработки ГГК республиканского уровня предусмотрено в 2011 — 2012 годах, а создание и ведение ГГК областного и базового уровней осуществляются за счет местных бюджетов.</w:t>
      </w:r>
      <w:r>
        <w:br/>
      </w:r>
      <w:r>
        <w:rPr>
          <w:rFonts w:ascii="Times New Roman"/>
          <w:b w:val="false"/>
          <w:i w:val="false"/>
          <w:color w:val="000000"/>
          <w:sz w:val="28"/>
        </w:rPr>
        <w:t>
</w:t>
      </w:r>
      <w:r>
        <w:rPr>
          <w:rFonts w:ascii="Times New Roman"/>
          <w:b w:val="false"/>
          <w:i w:val="false"/>
          <w:color w:val="000000"/>
          <w:sz w:val="28"/>
        </w:rPr>
        <w:t>
      Анализ основных проблем</w:t>
      </w:r>
      <w:r>
        <w:br/>
      </w:r>
      <w:r>
        <w:rPr>
          <w:rFonts w:ascii="Times New Roman"/>
          <w:b w:val="false"/>
          <w:i w:val="false"/>
          <w:color w:val="000000"/>
          <w:sz w:val="28"/>
        </w:rPr>
        <w:t>
</w:t>
      </w:r>
      <w:r>
        <w:rPr>
          <w:rFonts w:ascii="Times New Roman"/>
          <w:b w:val="false"/>
          <w:i w:val="false"/>
          <w:color w:val="000000"/>
          <w:sz w:val="28"/>
        </w:rPr>
        <w:t>
      По состоянию на 2011 год ГГК областных и базовых уровней отсутствуют.</w:t>
      </w:r>
      <w:r>
        <w:br/>
      </w:r>
      <w:r>
        <w:rPr>
          <w:rFonts w:ascii="Times New Roman"/>
          <w:b w:val="false"/>
          <w:i w:val="false"/>
          <w:color w:val="000000"/>
          <w:sz w:val="28"/>
        </w:rPr>
        <w:t>
</w:t>
      </w:r>
      <w:r>
        <w:rPr>
          <w:rFonts w:ascii="Times New Roman"/>
          <w:b w:val="false"/>
          <w:i w:val="false"/>
          <w:color w:val="000000"/>
          <w:sz w:val="28"/>
        </w:rPr>
        <w:t>
      Задачами ГГК являются формирование единой, территориально распределенной, соответствующей административно-территориальному делению РК, информационной системы в архитектурной, градостроительной и строительной деятельности соответствующей административно-территориальной единицы (территории) посредством систематизированного сбора и учета градостроительной и архитектурно-строительной документации, создание прозрачной и доступной системы предоставления информации для субъектов градостроительной, архитектурной и строительной деятельности, включая информационное обеспечение реализации вертикали государственного управления в данной сфере, а также дальнейшее использование информационной системы в планировании и строительстве.</w:t>
      </w:r>
    </w:p>
    <w:bookmarkEnd w:id="7"/>
    <w:bookmarkStart w:name="z265" w:id="8"/>
    <w:p>
      <w:pPr>
        <w:spacing w:after="0"/>
        <w:ind w:left="0"/>
        <w:jc w:val="left"/>
      </w:pPr>
      <w:r>
        <w:rPr>
          <w:rFonts w:ascii="Times New Roman"/>
          <w:b/>
          <w:i w:val="false"/>
          <w:color w:val="000000"/>
        </w:rPr>
        <w:t xml:space="preserve"> 
Раздел 3. Стратегические направления, цели, задачи, целевые индикаторы,</w:t>
      </w:r>
      <w:r>
        <w:br/>
      </w:r>
      <w:r>
        <w:rPr>
          <w:rFonts w:ascii="Times New Roman"/>
          <w:b/>
          <w:i w:val="false"/>
          <w:color w:val="000000"/>
        </w:rPr>
        <w:t>
мероприятия и показатели результатов</w:t>
      </w:r>
    </w:p>
    <w:bookmarkEnd w:id="8"/>
    <w:bookmarkStart w:name="z266" w:id="9"/>
    <w:p>
      <w:pPr>
        <w:spacing w:after="0"/>
        <w:ind w:left="0"/>
        <w:jc w:val="left"/>
      </w:pPr>
      <w:r>
        <w:rPr>
          <w:rFonts w:ascii="Times New Roman"/>
          <w:b/>
          <w:i w:val="false"/>
          <w:color w:val="000000"/>
        </w:rPr>
        <w:t xml:space="preserve"> 
3.1. Стратегические направления, цели, задачи, целевые индикаторы,</w:t>
      </w:r>
      <w:r>
        <w:br/>
      </w:r>
      <w:r>
        <w:rPr>
          <w:rFonts w:ascii="Times New Roman"/>
          <w:b/>
          <w:i w:val="false"/>
          <w:color w:val="000000"/>
        </w:rPr>
        <w:t>
мероприятия и показатели результатов</w:t>
      </w:r>
    </w:p>
    <w:bookmarkEnd w:id="9"/>
    <w:bookmarkStart w:name="z267" w:id="10"/>
    <w:p>
      <w:pPr>
        <w:spacing w:after="0"/>
        <w:ind w:left="0"/>
        <w:jc w:val="both"/>
      </w:pPr>
      <w:r>
        <w:rPr>
          <w:rFonts w:ascii="Times New Roman"/>
          <w:b w:val="false"/>
          <w:i w:val="false"/>
          <w:color w:val="000000"/>
          <w:sz w:val="28"/>
        </w:rPr>
        <w:t>       
Стратегическое направление 1. Развитие жилищного строительства</w:t>
      </w:r>
      <w:r>
        <w:br/>
      </w:r>
      <w:r>
        <w:rPr>
          <w:rFonts w:ascii="Times New Roman"/>
          <w:b w:val="false"/>
          <w:i w:val="false"/>
          <w:color w:val="000000"/>
          <w:sz w:val="28"/>
        </w:rPr>
        <w:t xml:space="preserve">
      Цель 1.1 Обеспечение жилья </w:t>
      </w:r>
      <w:r>
        <w:br/>
      </w:r>
      <w:r>
        <w:rPr>
          <w:rFonts w:ascii="Times New Roman"/>
          <w:b w:val="false"/>
          <w:i w:val="false"/>
          <w:color w:val="000000"/>
          <w:sz w:val="28"/>
        </w:rPr>
        <w:t>
      Коды бюджетных программ, направленных на достижение данной цели 008, 009, 011, 015, 024, 034, 035</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3"/>
        <w:gridCol w:w="1714"/>
        <w:gridCol w:w="924"/>
        <w:gridCol w:w="1410"/>
        <w:gridCol w:w="2160"/>
        <w:gridCol w:w="904"/>
        <w:gridCol w:w="1006"/>
        <w:gridCol w:w="965"/>
        <w:gridCol w:w="986"/>
        <w:gridCol w:w="1048"/>
      </w:tblGrid>
      <w:tr>
        <w:trPr>
          <w:trHeight w:val="30" w:hRule="atLeast"/>
        </w:trPr>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w:t>
            </w:r>
            <w:r>
              <w:br/>
            </w:r>
            <w:r>
              <w:rPr>
                <w:rFonts w:ascii="Times New Roman"/>
                <w:b w:val="false"/>
                <w:i w:val="false"/>
                <w:color w:val="000000"/>
                <w:sz w:val="20"/>
              </w:rPr>
              <w:t>
</w:t>
            </w:r>
            <w:r>
              <w:rPr>
                <w:rFonts w:ascii="Times New Roman"/>
                <w:b w:val="false"/>
                <w:i w:val="false"/>
                <w:color w:val="000000"/>
                <w:sz w:val="20"/>
              </w:rPr>
              <w:t>индикаторы</w:t>
            </w:r>
            <w:r>
              <w:br/>
            </w:r>
            <w:r>
              <w:rPr>
                <w:rFonts w:ascii="Times New Roman"/>
                <w:b w:val="false"/>
                <w:i w:val="false"/>
                <w:color w:val="000000"/>
                <w:sz w:val="20"/>
              </w:rPr>
              <w:t>
</w:t>
            </w:r>
            <w:r>
              <w:rPr>
                <w:rFonts w:ascii="Times New Roman"/>
                <w:b w:val="false"/>
                <w:i/>
                <w:color w:val="000000"/>
                <w:sz w:val="20"/>
              </w:rPr>
              <w:t>(с указанием</w:t>
            </w:r>
            <w:r>
              <w:br/>
            </w:r>
            <w:r>
              <w:rPr>
                <w:rFonts w:ascii="Times New Roman"/>
                <w:b w:val="false"/>
                <w:i w:val="false"/>
                <w:color w:val="000000"/>
                <w:sz w:val="20"/>
              </w:rPr>
              <w:t>
</w:t>
            </w:r>
            <w:r>
              <w:rPr>
                <w:rFonts w:ascii="Times New Roman"/>
                <w:b w:val="false"/>
                <w:i/>
                <w:color w:val="000000"/>
                <w:sz w:val="20"/>
              </w:rPr>
              <w:t>окончательного</w:t>
            </w:r>
            <w:r>
              <w:br/>
            </w:r>
            <w:r>
              <w:rPr>
                <w:rFonts w:ascii="Times New Roman"/>
                <w:b w:val="false"/>
                <w:i w:val="false"/>
                <w:color w:val="000000"/>
                <w:sz w:val="20"/>
              </w:rPr>
              <w:t>
</w:t>
            </w:r>
            <w:r>
              <w:rPr>
                <w:rFonts w:ascii="Times New Roman"/>
                <w:b w:val="false"/>
                <w:i/>
                <w:color w:val="000000"/>
                <w:sz w:val="20"/>
              </w:rPr>
              <w:t>срока (периода)</w:t>
            </w:r>
            <w:r>
              <w:br/>
            </w:r>
            <w:r>
              <w:rPr>
                <w:rFonts w:ascii="Times New Roman"/>
                <w:b w:val="false"/>
                <w:i w:val="false"/>
                <w:color w:val="000000"/>
                <w:sz w:val="20"/>
              </w:rPr>
              <w:t>
</w:t>
            </w:r>
            <w:r>
              <w:rPr>
                <w:rFonts w:ascii="Times New Roman"/>
                <w:b w:val="false"/>
                <w:i/>
                <w:color w:val="000000"/>
                <w:sz w:val="20"/>
              </w:rPr>
              <w:t>достижения</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Источник</w:t>
            </w:r>
            <w:r>
              <w:br/>
            </w:r>
            <w:r>
              <w:rPr>
                <w:rFonts w:ascii="Times New Roman"/>
                <w:b w:val="false"/>
                <w:i w:val="false"/>
                <w:color w:val="000000"/>
                <w:sz w:val="20"/>
              </w:rPr>
              <w:t>
</w:t>
            </w:r>
            <w:r>
              <w:rPr>
                <w:rFonts w:ascii="Times New Roman"/>
                <w:b w:val="false"/>
                <w:i/>
                <w:color w:val="000000"/>
                <w:sz w:val="20"/>
              </w:rPr>
              <w:t>информации</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Объемы</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жилья за счет</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средств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кв.м.</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2"/>
        <w:gridCol w:w="1699"/>
        <w:gridCol w:w="936"/>
        <w:gridCol w:w="1358"/>
        <w:gridCol w:w="2161"/>
        <w:gridCol w:w="956"/>
        <w:gridCol w:w="956"/>
        <w:gridCol w:w="957"/>
        <w:gridCol w:w="997"/>
        <w:gridCol w:w="107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Обеспечение строительства и приобретения жилья государственного</w:t>
            </w:r>
            <w:r>
              <w:br/>
            </w:r>
            <w:r>
              <w:rPr>
                <w:rFonts w:ascii="Times New Roman"/>
                <w:b w:val="false"/>
                <w:i w:val="false"/>
                <w:color w:val="000000"/>
                <w:sz w:val="20"/>
              </w:rPr>
              <w:t>
</w:t>
            </w:r>
            <w:r>
              <w:rPr>
                <w:rFonts w:ascii="Times New Roman"/>
                <w:b w:val="false"/>
                <w:i w:val="false"/>
                <w:color w:val="000000"/>
                <w:sz w:val="20"/>
              </w:rPr>
              <w:t>коммунального жилищного фонда</w:t>
            </w:r>
          </w:p>
        </w:tc>
      </w:tr>
      <w:tr>
        <w:trPr>
          <w:trHeight w:val="30" w:hRule="atLeast"/>
        </w:trPr>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Источник</w:t>
            </w:r>
            <w:r>
              <w:br/>
            </w:r>
            <w:r>
              <w:rPr>
                <w:rFonts w:ascii="Times New Roman"/>
                <w:b w:val="false"/>
                <w:i w:val="false"/>
                <w:color w:val="000000"/>
                <w:sz w:val="20"/>
              </w:rPr>
              <w:t>
</w:t>
            </w:r>
            <w:r>
              <w:rPr>
                <w:rFonts w:ascii="Times New Roman"/>
                <w:b w:val="false"/>
                <w:i/>
                <w:color w:val="000000"/>
                <w:sz w:val="20"/>
              </w:rPr>
              <w:t>информации</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Объемы ввода</w:t>
            </w:r>
            <w:r>
              <w:br/>
            </w:r>
            <w:r>
              <w:rPr>
                <w:rFonts w:ascii="Times New Roman"/>
                <w:b w:val="false"/>
                <w:i w:val="false"/>
                <w:color w:val="000000"/>
                <w:sz w:val="20"/>
              </w:rPr>
              <w:t>
</w:t>
            </w:r>
            <w:r>
              <w:rPr>
                <w:rFonts w:ascii="Times New Roman"/>
                <w:b w:val="false"/>
                <w:i w:val="false"/>
                <w:color w:val="000000"/>
                <w:sz w:val="20"/>
              </w:rPr>
              <w:t>в эксплуатацию</w:t>
            </w:r>
            <w:r>
              <w:br/>
            </w:r>
            <w:r>
              <w:rPr>
                <w:rFonts w:ascii="Times New Roman"/>
                <w:b w:val="false"/>
                <w:i w:val="false"/>
                <w:color w:val="000000"/>
                <w:sz w:val="20"/>
              </w:rPr>
              <w:t>
</w:t>
            </w:r>
            <w:r>
              <w:rPr>
                <w:rFonts w:ascii="Times New Roman"/>
                <w:b w:val="false"/>
                <w:i w:val="false"/>
                <w:color w:val="000000"/>
                <w:sz w:val="20"/>
              </w:rPr>
              <w:t>арендного</w:t>
            </w:r>
            <w:r>
              <w:br/>
            </w:r>
            <w:r>
              <w:rPr>
                <w:rFonts w:ascii="Times New Roman"/>
                <w:b w:val="false"/>
                <w:i w:val="false"/>
                <w:color w:val="000000"/>
                <w:sz w:val="20"/>
              </w:rPr>
              <w:t>
</w:t>
            </w:r>
            <w:r>
              <w:rPr>
                <w:rFonts w:ascii="Times New Roman"/>
                <w:b w:val="false"/>
                <w:i w:val="false"/>
                <w:color w:val="000000"/>
                <w:sz w:val="20"/>
              </w:rPr>
              <w:t>коммунального</w:t>
            </w:r>
            <w:r>
              <w:br/>
            </w:r>
            <w:r>
              <w:rPr>
                <w:rFonts w:ascii="Times New Roman"/>
                <w:b w:val="false"/>
                <w:i w:val="false"/>
                <w:color w:val="000000"/>
                <w:sz w:val="20"/>
              </w:rPr>
              <w:t>
</w:t>
            </w:r>
            <w:r>
              <w:rPr>
                <w:rFonts w:ascii="Times New Roman"/>
                <w:b w:val="false"/>
                <w:i w:val="false"/>
                <w:color w:val="000000"/>
                <w:sz w:val="20"/>
              </w:rPr>
              <w:t>жилья за счет</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республиканско-</w:t>
            </w:r>
            <w:r>
              <w:br/>
            </w:r>
            <w:r>
              <w:rPr>
                <w:rFonts w:ascii="Times New Roman"/>
                <w:b w:val="false"/>
                <w:i w:val="false"/>
                <w:color w:val="000000"/>
                <w:sz w:val="20"/>
              </w:rPr>
              <w:t>
</w:t>
            </w:r>
            <w:r>
              <w:rPr>
                <w:rFonts w:ascii="Times New Roman"/>
                <w:b w:val="false"/>
                <w:i w:val="false"/>
                <w:color w:val="000000"/>
                <w:sz w:val="20"/>
              </w:rPr>
              <w:t>го бюджета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кв.м.</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w:t>
            </w:r>
            <w:r>
              <w:br/>
            </w:r>
            <w:r>
              <w:rPr>
                <w:rFonts w:ascii="Times New Roman"/>
                <w:b w:val="false"/>
                <w:i w:val="false"/>
                <w:color w:val="000000"/>
                <w:sz w:val="20"/>
              </w:rPr>
              <w:t>
</w:t>
            </w:r>
            <w:r>
              <w:rPr>
                <w:rFonts w:ascii="Times New Roman"/>
                <w:b w:val="false"/>
                <w:i w:val="false"/>
                <w:color w:val="000000"/>
                <w:sz w:val="20"/>
              </w:rPr>
              <w:t>обеспеченности</w:t>
            </w:r>
            <w:r>
              <w:br/>
            </w:r>
            <w:r>
              <w:rPr>
                <w:rFonts w:ascii="Times New Roman"/>
                <w:b w:val="false"/>
                <w:i w:val="false"/>
                <w:color w:val="000000"/>
                <w:sz w:val="20"/>
              </w:rPr>
              <w:t>
</w:t>
            </w:r>
            <w:r>
              <w:rPr>
                <w:rFonts w:ascii="Times New Roman"/>
                <w:b w:val="false"/>
                <w:i w:val="false"/>
                <w:color w:val="000000"/>
                <w:sz w:val="20"/>
              </w:rPr>
              <w:t>арендным</w:t>
            </w:r>
            <w:r>
              <w:br/>
            </w:r>
            <w:r>
              <w:rPr>
                <w:rFonts w:ascii="Times New Roman"/>
                <w:b w:val="false"/>
                <w:i w:val="false"/>
                <w:color w:val="000000"/>
                <w:sz w:val="20"/>
              </w:rPr>
              <w:t>
</w:t>
            </w:r>
            <w:r>
              <w:rPr>
                <w:rFonts w:ascii="Times New Roman"/>
                <w:b w:val="false"/>
                <w:i w:val="false"/>
                <w:color w:val="000000"/>
                <w:sz w:val="20"/>
              </w:rPr>
              <w:t>(коммунальным)</w:t>
            </w:r>
            <w:r>
              <w:br/>
            </w:r>
            <w:r>
              <w:rPr>
                <w:rFonts w:ascii="Times New Roman"/>
                <w:b w:val="false"/>
                <w:i w:val="false"/>
                <w:color w:val="000000"/>
                <w:sz w:val="20"/>
              </w:rPr>
              <w:t>
</w:t>
            </w:r>
            <w:r>
              <w:rPr>
                <w:rFonts w:ascii="Times New Roman"/>
                <w:b w:val="false"/>
                <w:i w:val="false"/>
                <w:color w:val="000000"/>
                <w:sz w:val="20"/>
              </w:rPr>
              <w:t>жильем граждан,</w:t>
            </w:r>
            <w:r>
              <w:br/>
            </w:r>
            <w:r>
              <w:rPr>
                <w:rFonts w:ascii="Times New Roman"/>
                <w:b w:val="false"/>
                <w:i w:val="false"/>
                <w:color w:val="000000"/>
                <w:sz w:val="20"/>
              </w:rPr>
              <w:t>
</w:t>
            </w:r>
            <w:r>
              <w:rPr>
                <w:rFonts w:ascii="Times New Roman"/>
                <w:b w:val="false"/>
                <w:i w:val="false"/>
                <w:color w:val="000000"/>
                <w:sz w:val="20"/>
              </w:rPr>
              <w:t>состоящих в</w:t>
            </w:r>
            <w:r>
              <w:br/>
            </w:r>
            <w:r>
              <w:rPr>
                <w:rFonts w:ascii="Times New Roman"/>
                <w:b w:val="false"/>
                <w:i w:val="false"/>
                <w:color w:val="000000"/>
                <w:sz w:val="20"/>
              </w:rPr>
              <w:t>
</w:t>
            </w:r>
            <w:r>
              <w:rPr>
                <w:rFonts w:ascii="Times New Roman"/>
                <w:b w:val="false"/>
                <w:i w:val="false"/>
                <w:color w:val="000000"/>
                <w:sz w:val="20"/>
              </w:rPr>
              <w:t>очереди в</w:t>
            </w:r>
            <w:r>
              <w:br/>
            </w:r>
            <w:r>
              <w:rPr>
                <w:rFonts w:ascii="Times New Roman"/>
                <w:b w:val="false"/>
                <w:i w:val="false"/>
                <w:color w:val="000000"/>
                <w:sz w:val="20"/>
              </w:rPr>
              <w:t>
</w:t>
            </w:r>
            <w:r>
              <w:rPr>
                <w:rFonts w:ascii="Times New Roman"/>
                <w:b w:val="false"/>
                <w:i w:val="false"/>
                <w:color w:val="000000"/>
                <w:sz w:val="20"/>
              </w:rPr>
              <w:t>акиматах на</w:t>
            </w:r>
            <w:r>
              <w:br/>
            </w:r>
            <w:r>
              <w:rPr>
                <w:rFonts w:ascii="Times New Roman"/>
                <w:b w:val="false"/>
                <w:i w:val="false"/>
                <w:color w:val="000000"/>
                <w:sz w:val="20"/>
              </w:rPr>
              <w:t>
</w:t>
            </w:r>
            <w:r>
              <w:rPr>
                <w:rFonts w:ascii="Times New Roman"/>
                <w:b w:val="false"/>
                <w:i w:val="false"/>
                <w:color w:val="000000"/>
                <w:sz w:val="20"/>
              </w:rPr>
              <w:t>получение жилья</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7"/>
        <w:gridCol w:w="1513"/>
        <w:gridCol w:w="2324"/>
        <w:gridCol w:w="2182"/>
        <w:gridCol w:w="2811"/>
        <w:gridCol w:w="2123"/>
      </w:tblGrid>
      <w:tr>
        <w:trPr>
          <w:trHeight w:val="30" w:hRule="atLeast"/>
        </w:trPr>
        <w:tc>
          <w:tcPr>
            <w:tcW w:w="2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достижения</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Строительство</w:t>
            </w:r>
            <w:r>
              <w:br/>
            </w:r>
            <w:r>
              <w:rPr>
                <w:rFonts w:ascii="Times New Roman"/>
                <w:b w:val="false"/>
                <w:i w:val="false"/>
                <w:color w:val="000000"/>
                <w:sz w:val="20"/>
              </w:rPr>
              <w:t>
</w:t>
            </w:r>
            <w:r>
              <w:rPr>
                <w:rFonts w:ascii="Times New Roman"/>
                <w:b w:val="false"/>
                <w:i w:val="false"/>
                <w:color w:val="000000"/>
                <w:sz w:val="20"/>
              </w:rPr>
              <w:t>и приобретение</w:t>
            </w:r>
            <w:r>
              <w:br/>
            </w:r>
            <w:r>
              <w:rPr>
                <w:rFonts w:ascii="Times New Roman"/>
                <w:b w:val="false"/>
                <w:i w:val="false"/>
                <w:color w:val="000000"/>
                <w:sz w:val="20"/>
              </w:rPr>
              <w:t>
</w:t>
            </w:r>
            <w:r>
              <w:rPr>
                <w:rFonts w:ascii="Times New Roman"/>
                <w:b w:val="false"/>
                <w:i w:val="false"/>
                <w:color w:val="000000"/>
                <w:sz w:val="20"/>
              </w:rPr>
              <w:t>арендного</w:t>
            </w:r>
            <w:r>
              <w:br/>
            </w:r>
            <w:r>
              <w:rPr>
                <w:rFonts w:ascii="Times New Roman"/>
                <w:b w:val="false"/>
                <w:i w:val="false"/>
                <w:color w:val="000000"/>
                <w:sz w:val="20"/>
              </w:rPr>
              <w:t>
</w:t>
            </w:r>
            <w:r>
              <w:rPr>
                <w:rFonts w:ascii="Times New Roman"/>
                <w:b w:val="false"/>
                <w:i w:val="false"/>
                <w:color w:val="000000"/>
                <w:sz w:val="20"/>
              </w:rPr>
              <w:t>коммунального</w:t>
            </w:r>
            <w:r>
              <w:br/>
            </w:r>
            <w:r>
              <w:rPr>
                <w:rFonts w:ascii="Times New Roman"/>
                <w:b w:val="false"/>
                <w:i w:val="false"/>
                <w:color w:val="000000"/>
                <w:sz w:val="20"/>
              </w:rPr>
              <w:t>
</w:t>
            </w:r>
            <w:r>
              <w:rPr>
                <w:rFonts w:ascii="Times New Roman"/>
                <w:b w:val="false"/>
                <w:i w:val="false"/>
                <w:color w:val="000000"/>
                <w:sz w:val="20"/>
              </w:rPr>
              <w:t>жилья в рамках</w:t>
            </w:r>
            <w:r>
              <w:br/>
            </w:r>
            <w:r>
              <w:rPr>
                <w:rFonts w:ascii="Times New Roman"/>
                <w:b w:val="false"/>
                <w:i w:val="false"/>
                <w:color w:val="000000"/>
                <w:sz w:val="20"/>
              </w:rPr>
              <w:t>
</w:t>
            </w:r>
            <w:r>
              <w:rPr>
                <w:rFonts w:ascii="Times New Roman"/>
                <w:b w:val="false"/>
                <w:i w:val="false"/>
                <w:color w:val="000000"/>
                <w:sz w:val="20"/>
              </w:rPr>
              <w:t xml:space="preserve">Программы </w:t>
            </w:r>
            <w:r>
              <w:br/>
            </w:r>
            <w:r>
              <w:rPr>
                <w:rFonts w:ascii="Times New Roman"/>
                <w:b w:val="false"/>
                <w:i w:val="false"/>
                <w:color w:val="000000"/>
                <w:sz w:val="20"/>
              </w:rPr>
              <w:t>
</w:t>
            </w:r>
            <w:r>
              <w:rPr>
                <w:rFonts w:ascii="Times New Roman"/>
                <w:b w:val="false"/>
                <w:i w:val="false"/>
                <w:color w:val="000000"/>
                <w:sz w:val="20"/>
              </w:rPr>
              <w:t>жилищного</w:t>
            </w:r>
            <w:r>
              <w:br/>
            </w:r>
            <w:r>
              <w:rPr>
                <w:rFonts w:ascii="Times New Roman"/>
                <w:b w:val="false"/>
                <w:i w:val="false"/>
                <w:color w:val="000000"/>
                <w:sz w:val="20"/>
              </w:rPr>
              <w:t>
</w:t>
            </w:r>
            <w:r>
              <w:rPr>
                <w:rFonts w:ascii="Times New Roman"/>
                <w:b w:val="false"/>
                <w:i w:val="false"/>
                <w:color w:val="000000"/>
                <w:sz w:val="20"/>
              </w:rPr>
              <w:t>строительства в</w:t>
            </w:r>
            <w:r>
              <w:br/>
            </w:r>
            <w:r>
              <w:rPr>
                <w:rFonts w:ascii="Times New Roman"/>
                <w:b w:val="false"/>
                <w:i w:val="false"/>
                <w:color w:val="000000"/>
                <w:sz w:val="20"/>
              </w:rPr>
              <w:t>
</w:t>
            </w:r>
            <w:r>
              <w:rPr>
                <w:rFonts w:ascii="Times New Roman"/>
                <w:b w:val="false"/>
                <w:i w:val="false"/>
                <w:color w:val="000000"/>
                <w:sz w:val="20"/>
              </w:rPr>
              <w:t>РК на 2011-2014</w:t>
            </w:r>
            <w:r>
              <w:br/>
            </w:r>
            <w:r>
              <w:rPr>
                <w:rFonts w:ascii="Times New Roman"/>
                <w:b w:val="false"/>
                <w:i w:val="false"/>
                <w:color w:val="000000"/>
                <w:sz w:val="20"/>
              </w:rPr>
              <w:t>
</w:t>
            </w:r>
            <w:r>
              <w:rPr>
                <w:rFonts w:ascii="Times New Roman"/>
                <w:b w:val="false"/>
                <w:i w:val="false"/>
                <w:color w:val="000000"/>
                <w:sz w:val="20"/>
              </w:rPr>
              <w:t xml:space="preserve">годы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7"/>
        <w:gridCol w:w="1690"/>
        <w:gridCol w:w="913"/>
        <w:gridCol w:w="1403"/>
        <w:gridCol w:w="2222"/>
        <w:gridCol w:w="997"/>
        <w:gridCol w:w="874"/>
        <w:gridCol w:w="895"/>
        <w:gridCol w:w="1038"/>
        <w:gridCol w:w="108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1.1.2 Обеспечение строительства и приобретения жилья за счет кредитных</w:t>
            </w:r>
            <w:r>
              <w:br/>
            </w:r>
            <w:r>
              <w:rPr>
                <w:rFonts w:ascii="Times New Roman"/>
                <w:b w:val="false"/>
                <w:i w:val="false"/>
                <w:color w:val="000000"/>
                <w:sz w:val="20"/>
              </w:rPr>
              <w:t>
</w:t>
            </w:r>
            <w:r>
              <w:rPr>
                <w:rFonts w:ascii="Times New Roman"/>
                <w:b w:val="false"/>
                <w:i w:val="false"/>
                <w:color w:val="000000"/>
                <w:sz w:val="20"/>
              </w:rPr>
              <w:t>средств</w:t>
            </w:r>
          </w:p>
        </w:tc>
      </w:tr>
      <w:tr>
        <w:trPr>
          <w:trHeight w:val="30" w:hRule="atLeast"/>
        </w:trPr>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Источник</w:t>
            </w:r>
            <w:r>
              <w:br/>
            </w:r>
            <w:r>
              <w:rPr>
                <w:rFonts w:ascii="Times New Roman"/>
                <w:b w:val="false"/>
                <w:i w:val="false"/>
                <w:color w:val="000000"/>
                <w:sz w:val="20"/>
              </w:rPr>
              <w:t>
</w:t>
            </w:r>
            <w:r>
              <w:rPr>
                <w:rFonts w:ascii="Times New Roman"/>
                <w:b w:val="false"/>
                <w:i/>
                <w:color w:val="000000"/>
                <w:sz w:val="20"/>
              </w:rPr>
              <w:t>информации</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Объемы ввода</w:t>
            </w:r>
            <w:r>
              <w:br/>
            </w:r>
            <w:r>
              <w:rPr>
                <w:rFonts w:ascii="Times New Roman"/>
                <w:b w:val="false"/>
                <w:i w:val="false"/>
                <w:color w:val="000000"/>
                <w:sz w:val="20"/>
              </w:rPr>
              <w:t>
</w:t>
            </w:r>
            <w:r>
              <w:rPr>
                <w:rFonts w:ascii="Times New Roman"/>
                <w:b w:val="false"/>
                <w:i w:val="false"/>
                <w:color w:val="000000"/>
                <w:sz w:val="20"/>
              </w:rPr>
              <w:t>в эксплуатацию</w:t>
            </w:r>
            <w:r>
              <w:br/>
            </w:r>
            <w:r>
              <w:rPr>
                <w:rFonts w:ascii="Times New Roman"/>
                <w:b w:val="false"/>
                <w:i w:val="false"/>
                <w:color w:val="000000"/>
                <w:sz w:val="20"/>
              </w:rPr>
              <w:t>
</w:t>
            </w:r>
            <w:r>
              <w:rPr>
                <w:rFonts w:ascii="Times New Roman"/>
                <w:b w:val="false"/>
                <w:i w:val="false"/>
                <w:color w:val="000000"/>
                <w:sz w:val="20"/>
              </w:rPr>
              <w:t>жилья за счет</w:t>
            </w:r>
            <w:r>
              <w:br/>
            </w:r>
            <w:r>
              <w:rPr>
                <w:rFonts w:ascii="Times New Roman"/>
                <w:b w:val="false"/>
                <w:i w:val="false"/>
                <w:color w:val="000000"/>
                <w:sz w:val="20"/>
              </w:rPr>
              <w:t>
</w:t>
            </w:r>
            <w:r>
              <w:rPr>
                <w:rFonts w:ascii="Times New Roman"/>
                <w:b w:val="false"/>
                <w:i w:val="false"/>
                <w:color w:val="000000"/>
                <w:sz w:val="20"/>
              </w:rPr>
              <w:t>кредитования</w:t>
            </w:r>
            <w:r>
              <w:br/>
            </w:r>
            <w:r>
              <w:rPr>
                <w:rFonts w:ascii="Times New Roman"/>
                <w:b w:val="false"/>
                <w:i w:val="false"/>
                <w:color w:val="000000"/>
                <w:sz w:val="20"/>
              </w:rPr>
              <w:t>
</w:t>
            </w:r>
            <w:r>
              <w:rPr>
                <w:rFonts w:ascii="Times New Roman"/>
                <w:b w:val="false"/>
                <w:i w:val="false"/>
                <w:color w:val="000000"/>
                <w:sz w:val="20"/>
              </w:rPr>
              <w:t>местных</w:t>
            </w:r>
            <w:r>
              <w:br/>
            </w:r>
            <w:r>
              <w:rPr>
                <w:rFonts w:ascii="Times New Roman"/>
                <w:b w:val="false"/>
                <w:i w:val="false"/>
                <w:color w:val="000000"/>
                <w:sz w:val="20"/>
              </w:rPr>
              <w:t>
</w:t>
            </w:r>
            <w:r>
              <w:rPr>
                <w:rFonts w:ascii="Times New Roman"/>
                <w:b w:val="false"/>
                <w:i w:val="false"/>
                <w:color w:val="000000"/>
                <w:sz w:val="20"/>
              </w:rPr>
              <w:t>исполнительных</w:t>
            </w:r>
            <w:r>
              <w:br/>
            </w:r>
            <w:r>
              <w:rPr>
                <w:rFonts w:ascii="Times New Roman"/>
                <w:b w:val="false"/>
                <w:i w:val="false"/>
                <w:color w:val="000000"/>
                <w:sz w:val="20"/>
              </w:rPr>
              <w:t>
</w:t>
            </w:r>
            <w:r>
              <w:rPr>
                <w:rFonts w:ascii="Times New Roman"/>
                <w:b w:val="false"/>
                <w:i w:val="false"/>
                <w:color w:val="000000"/>
                <w:sz w:val="20"/>
              </w:rPr>
              <w:t>органов</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кв.м.</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w:t>
            </w:r>
            <w:r>
              <w:br/>
            </w:r>
            <w:r>
              <w:rPr>
                <w:rFonts w:ascii="Times New Roman"/>
                <w:b w:val="false"/>
                <w:i w:val="false"/>
                <w:color w:val="000000"/>
                <w:sz w:val="20"/>
              </w:rPr>
              <w:t>
</w:t>
            </w:r>
            <w:r>
              <w:rPr>
                <w:rFonts w:ascii="Times New Roman"/>
                <w:b w:val="false"/>
                <w:i w:val="false"/>
                <w:color w:val="000000"/>
                <w:sz w:val="20"/>
              </w:rPr>
              <w:t>обеспеченности</w:t>
            </w:r>
            <w:r>
              <w:br/>
            </w:r>
            <w:r>
              <w:rPr>
                <w:rFonts w:ascii="Times New Roman"/>
                <w:b w:val="false"/>
                <w:i w:val="false"/>
                <w:color w:val="000000"/>
                <w:sz w:val="20"/>
              </w:rPr>
              <w:t>
</w:t>
            </w:r>
            <w:r>
              <w:rPr>
                <w:rFonts w:ascii="Times New Roman"/>
                <w:b w:val="false"/>
                <w:i w:val="false"/>
                <w:color w:val="000000"/>
                <w:sz w:val="20"/>
              </w:rPr>
              <w:t>граждан</w:t>
            </w:r>
            <w:r>
              <w:br/>
            </w:r>
            <w:r>
              <w:rPr>
                <w:rFonts w:ascii="Times New Roman"/>
                <w:b w:val="false"/>
                <w:i w:val="false"/>
                <w:color w:val="000000"/>
                <w:sz w:val="20"/>
              </w:rPr>
              <w:t>
</w:t>
            </w:r>
            <w:r>
              <w:rPr>
                <w:rFonts w:ascii="Times New Roman"/>
                <w:b w:val="false"/>
                <w:i w:val="false"/>
                <w:color w:val="000000"/>
                <w:sz w:val="20"/>
              </w:rPr>
              <w:t>доступным</w:t>
            </w:r>
            <w:r>
              <w:br/>
            </w:r>
            <w:r>
              <w:rPr>
                <w:rFonts w:ascii="Times New Roman"/>
                <w:b w:val="false"/>
                <w:i w:val="false"/>
                <w:color w:val="000000"/>
                <w:sz w:val="20"/>
              </w:rPr>
              <w:t>
</w:t>
            </w:r>
            <w:r>
              <w:rPr>
                <w:rFonts w:ascii="Times New Roman"/>
                <w:b w:val="false"/>
                <w:i w:val="false"/>
                <w:color w:val="000000"/>
                <w:sz w:val="20"/>
              </w:rPr>
              <w:t>жильем</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3"/>
        <w:gridCol w:w="1490"/>
        <w:gridCol w:w="2341"/>
        <w:gridCol w:w="2179"/>
        <w:gridCol w:w="2848"/>
        <w:gridCol w:w="2079"/>
      </w:tblGrid>
      <w:tr>
        <w:trPr>
          <w:trHeight w:val="30" w:hRule="atLeast"/>
        </w:trPr>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w:t>
            </w:r>
            <w:r>
              <w:br/>
            </w:r>
            <w:r>
              <w:rPr>
                <w:rFonts w:ascii="Times New Roman"/>
                <w:b w:val="false"/>
                <w:i w:val="false"/>
                <w:color w:val="000000"/>
                <w:sz w:val="20"/>
              </w:rPr>
              <w:t>
</w:t>
            </w:r>
            <w:r>
              <w:rPr>
                <w:rFonts w:ascii="Times New Roman"/>
                <w:b w:val="false"/>
                <w:i w:val="false"/>
                <w:color w:val="000000"/>
                <w:sz w:val="20"/>
              </w:rPr>
              <w:t>достижения</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Строительство</w:t>
            </w:r>
            <w:r>
              <w:br/>
            </w:r>
            <w:r>
              <w:rPr>
                <w:rFonts w:ascii="Times New Roman"/>
                <w:b w:val="false"/>
                <w:i w:val="false"/>
                <w:color w:val="000000"/>
                <w:sz w:val="20"/>
              </w:rPr>
              <w:t>
</w:t>
            </w:r>
            <w:r>
              <w:rPr>
                <w:rFonts w:ascii="Times New Roman"/>
                <w:b w:val="false"/>
                <w:i w:val="false"/>
                <w:color w:val="000000"/>
                <w:sz w:val="20"/>
              </w:rPr>
              <w:t>и приобретение</w:t>
            </w:r>
            <w:r>
              <w:br/>
            </w:r>
            <w:r>
              <w:rPr>
                <w:rFonts w:ascii="Times New Roman"/>
                <w:b w:val="false"/>
                <w:i w:val="false"/>
                <w:color w:val="000000"/>
                <w:sz w:val="20"/>
              </w:rPr>
              <w:t>
</w:t>
            </w:r>
            <w:r>
              <w:rPr>
                <w:rFonts w:ascii="Times New Roman"/>
                <w:b w:val="false"/>
                <w:i w:val="false"/>
                <w:color w:val="000000"/>
                <w:sz w:val="20"/>
              </w:rPr>
              <w:t>кредитного жилья</w:t>
            </w:r>
            <w:r>
              <w:br/>
            </w:r>
            <w:r>
              <w:rPr>
                <w:rFonts w:ascii="Times New Roman"/>
                <w:b w:val="false"/>
                <w:i w:val="false"/>
                <w:color w:val="000000"/>
                <w:sz w:val="20"/>
              </w:rPr>
              <w:t>
</w:t>
            </w: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жилищного</w:t>
            </w:r>
            <w:r>
              <w:br/>
            </w:r>
            <w:r>
              <w:rPr>
                <w:rFonts w:ascii="Times New Roman"/>
                <w:b w:val="false"/>
                <w:i w:val="false"/>
                <w:color w:val="000000"/>
                <w:sz w:val="20"/>
              </w:rPr>
              <w:t>
</w:t>
            </w:r>
            <w:r>
              <w:rPr>
                <w:rFonts w:ascii="Times New Roman"/>
                <w:b w:val="false"/>
                <w:i w:val="false"/>
                <w:color w:val="000000"/>
                <w:sz w:val="20"/>
              </w:rPr>
              <w:t>строительства в</w:t>
            </w:r>
            <w:r>
              <w:br/>
            </w:r>
            <w:r>
              <w:rPr>
                <w:rFonts w:ascii="Times New Roman"/>
                <w:b w:val="false"/>
                <w:i w:val="false"/>
                <w:color w:val="000000"/>
                <w:sz w:val="20"/>
              </w:rPr>
              <w:t>
</w:t>
            </w:r>
            <w:r>
              <w:rPr>
                <w:rFonts w:ascii="Times New Roman"/>
                <w:b w:val="false"/>
                <w:i w:val="false"/>
                <w:color w:val="000000"/>
                <w:sz w:val="20"/>
              </w:rPr>
              <w:t>РК на 2011-2014</w:t>
            </w:r>
            <w:r>
              <w:br/>
            </w:r>
            <w:r>
              <w:rPr>
                <w:rFonts w:ascii="Times New Roman"/>
                <w:b w:val="false"/>
                <w:i w:val="false"/>
                <w:color w:val="000000"/>
                <w:sz w:val="20"/>
              </w:rPr>
              <w:t>
</w:t>
            </w:r>
            <w:r>
              <w:rPr>
                <w:rFonts w:ascii="Times New Roman"/>
                <w:b w:val="false"/>
                <w:i w:val="false"/>
                <w:color w:val="000000"/>
                <w:sz w:val="20"/>
              </w:rPr>
              <w:t>годы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Строительство</w:t>
            </w:r>
            <w:r>
              <w:br/>
            </w:r>
            <w:r>
              <w:rPr>
                <w:rFonts w:ascii="Times New Roman"/>
                <w:b w:val="false"/>
                <w:i w:val="false"/>
                <w:color w:val="000000"/>
                <w:sz w:val="20"/>
              </w:rPr>
              <w:t>
</w:t>
            </w:r>
            <w:r>
              <w:rPr>
                <w:rFonts w:ascii="Times New Roman"/>
                <w:b w:val="false"/>
                <w:i w:val="false"/>
                <w:color w:val="000000"/>
                <w:sz w:val="20"/>
              </w:rPr>
              <w:t>и приобретение</w:t>
            </w:r>
            <w:r>
              <w:br/>
            </w:r>
            <w:r>
              <w:rPr>
                <w:rFonts w:ascii="Times New Roman"/>
                <w:b w:val="false"/>
                <w:i w:val="false"/>
                <w:color w:val="000000"/>
                <w:sz w:val="20"/>
              </w:rPr>
              <w:t>
</w:t>
            </w:r>
            <w:r>
              <w:rPr>
                <w:rFonts w:ascii="Times New Roman"/>
                <w:b w:val="false"/>
                <w:i w:val="false"/>
                <w:color w:val="000000"/>
                <w:sz w:val="20"/>
              </w:rPr>
              <w:t>кредитного жилья</w:t>
            </w:r>
            <w:r>
              <w:br/>
            </w:r>
            <w:r>
              <w:rPr>
                <w:rFonts w:ascii="Times New Roman"/>
                <w:b w:val="false"/>
                <w:i w:val="false"/>
                <w:color w:val="000000"/>
                <w:sz w:val="20"/>
              </w:rPr>
              <w:t>
</w:t>
            </w: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Программы «Нұрлы</w:t>
            </w:r>
            <w:r>
              <w:br/>
            </w:r>
            <w:r>
              <w:rPr>
                <w:rFonts w:ascii="Times New Roman"/>
                <w:b w:val="false"/>
                <w:i w:val="false"/>
                <w:color w:val="000000"/>
                <w:sz w:val="20"/>
              </w:rPr>
              <w:t>
</w:t>
            </w:r>
            <w:r>
              <w:rPr>
                <w:rFonts w:ascii="Times New Roman"/>
                <w:b w:val="false"/>
                <w:i w:val="false"/>
                <w:color w:val="000000"/>
                <w:sz w:val="20"/>
              </w:rPr>
              <w:t>көш»</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7"/>
        <w:gridCol w:w="1744"/>
        <w:gridCol w:w="950"/>
        <w:gridCol w:w="1418"/>
        <w:gridCol w:w="2254"/>
        <w:gridCol w:w="930"/>
        <w:gridCol w:w="931"/>
        <w:gridCol w:w="890"/>
        <w:gridCol w:w="951"/>
        <w:gridCol w:w="109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1.1.3 Обеспечение строительства жилья в незавершенных объектах с участием</w:t>
            </w:r>
            <w:r>
              <w:br/>
            </w:r>
            <w:r>
              <w:rPr>
                <w:rFonts w:ascii="Times New Roman"/>
                <w:b w:val="false"/>
                <w:i w:val="false"/>
                <w:color w:val="000000"/>
                <w:sz w:val="20"/>
              </w:rPr>
              <w:t>
</w:t>
            </w:r>
            <w:r>
              <w:rPr>
                <w:rFonts w:ascii="Times New Roman"/>
                <w:b w:val="false"/>
                <w:i w:val="false"/>
                <w:color w:val="000000"/>
                <w:sz w:val="20"/>
              </w:rPr>
              <w:t>дольщиков</w:t>
            </w:r>
          </w:p>
        </w:tc>
      </w:tr>
      <w:tr>
        <w:trPr>
          <w:trHeight w:val="30" w:hRule="atLeast"/>
        </w:trPr>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Источник</w:t>
            </w:r>
            <w:r>
              <w:br/>
            </w:r>
            <w:r>
              <w:rPr>
                <w:rFonts w:ascii="Times New Roman"/>
                <w:b w:val="false"/>
                <w:i w:val="false"/>
                <w:color w:val="000000"/>
                <w:sz w:val="20"/>
              </w:rPr>
              <w:t>
</w:t>
            </w:r>
            <w:r>
              <w:rPr>
                <w:rFonts w:ascii="Times New Roman"/>
                <w:b w:val="false"/>
                <w:i/>
                <w:color w:val="000000"/>
                <w:sz w:val="20"/>
              </w:rPr>
              <w:t>информации</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2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Объемы</w:t>
            </w:r>
            <w:r>
              <w:br/>
            </w:r>
            <w:r>
              <w:rPr>
                <w:rFonts w:ascii="Times New Roman"/>
                <w:b w:val="false"/>
                <w:i w:val="false"/>
                <w:color w:val="000000"/>
                <w:sz w:val="20"/>
              </w:rPr>
              <w:t>
</w:t>
            </w:r>
            <w:r>
              <w:rPr>
                <w:rFonts w:ascii="Times New Roman"/>
                <w:b w:val="false"/>
                <w:i w:val="false"/>
                <w:color w:val="000000"/>
                <w:sz w:val="20"/>
              </w:rPr>
              <w:t>ввода в</w:t>
            </w:r>
            <w:r>
              <w:br/>
            </w:r>
            <w:r>
              <w:rPr>
                <w:rFonts w:ascii="Times New Roman"/>
                <w:b w:val="false"/>
                <w:i w:val="false"/>
                <w:color w:val="000000"/>
                <w:sz w:val="20"/>
              </w:rPr>
              <w:t>
</w:t>
            </w:r>
            <w:r>
              <w:rPr>
                <w:rFonts w:ascii="Times New Roman"/>
                <w:b w:val="false"/>
                <w:i w:val="false"/>
                <w:color w:val="000000"/>
                <w:sz w:val="20"/>
              </w:rPr>
              <w:t>эксплуатацию</w:t>
            </w:r>
            <w:r>
              <w:br/>
            </w:r>
            <w:r>
              <w:rPr>
                <w:rFonts w:ascii="Times New Roman"/>
                <w:b w:val="false"/>
                <w:i w:val="false"/>
                <w:color w:val="000000"/>
                <w:sz w:val="20"/>
              </w:rPr>
              <w:t>
</w:t>
            </w:r>
            <w:r>
              <w:rPr>
                <w:rFonts w:ascii="Times New Roman"/>
                <w:b w:val="false"/>
                <w:i w:val="false"/>
                <w:color w:val="000000"/>
                <w:sz w:val="20"/>
              </w:rPr>
              <w:t>жилья в</w:t>
            </w:r>
            <w:r>
              <w:br/>
            </w:r>
            <w:r>
              <w:rPr>
                <w:rFonts w:ascii="Times New Roman"/>
                <w:b w:val="false"/>
                <w:i w:val="false"/>
                <w:color w:val="000000"/>
                <w:sz w:val="20"/>
              </w:rPr>
              <w:t>
</w:t>
            </w:r>
            <w:r>
              <w:rPr>
                <w:rFonts w:ascii="Times New Roman"/>
                <w:b w:val="false"/>
                <w:i w:val="false"/>
                <w:color w:val="000000"/>
                <w:sz w:val="20"/>
              </w:rPr>
              <w:t>незавершенных</w:t>
            </w:r>
            <w:r>
              <w:br/>
            </w:r>
            <w:r>
              <w:rPr>
                <w:rFonts w:ascii="Times New Roman"/>
                <w:b w:val="false"/>
                <w:i w:val="false"/>
                <w:color w:val="000000"/>
                <w:sz w:val="20"/>
              </w:rPr>
              <w:t>
</w:t>
            </w:r>
            <w:r>
              <w:rPr>
                <w:rFonts w:ascii="Times New Roman"/>
                <w:b w:val="false"/>
                <w:i w:val="false"/>
                <w:color w:val="000000"/>
                <w:sz w:val="20"/>
              </w:rPr>
              <w:t>объектах с</w:t>
            </w:r>
            <w:r>
              <w:br/>
            </w:r>
            <w:r>
              <w:rPr>
                <w:rFonts w:ascii="Times New Roman"/>
                <w:b w:val="false"/>
                <w:i w:val="false"/>
                <w:color w:val="000000"/>
                <w:sz w:val="20"/>
              </w:rPr>
              <w:t>
</w:t>
            </w:r>
            <w:r>
              <w:rPr>
                <w:rFonts w:ascii="Times New Roman"/>
                <w:b w:val="false"/>
                <w:i w:val="false"/>
                <w:color w:val="000000"/>
                <w:sz w:val="20"/>
              </w:rPr>
              <w:t>участием</w:t>
            </w:r>
            <w:r>
              <w:br/>
            </w:r>
            <w:r>
              <w:rPr>
                <w:rFonts w:ascii="Times New Roman"/>
                <w:b w:val="false"/>
                <w:i w:val="false"/>
                <w:color w:val="000000"/>
                <w:sz w:val="20"/>
              </w:rPr>
              <w:t>
</w:t>
            </w:r>
            <w:r>
              <w:rPr>
                <w:rFonts w:ascii="Times New Roman"/>
                <w:b w:val="false"/>
                <w:i w:val="false"/>
                <w:color w:val="000000"/>
                <w:sz w:val="20"/>
              </w:rPr>
              <w:t>дольщиков</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кв.м.</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w:t>
            </w:r>
            <w:r>
              <w:br/>
            </w:r>
            <w:r>
              <w:rPr>
                <w:rFonts w:ascii="Times New Roman"/>
                <w:b w:val="false"/>
                <w:i w:val="false"/>
                <w:color w:val="000000"/>
                <w:sz w:val="20"/>
              </w:rPr>
              <w:t>
</w:t>
            </w:r>
            <w:r>
              <w:rPr>
                <w:rFonts w:ascii="Times New Roman"/>
                <w:b w:val="false"/>
                <w:i w:val="false"/>
                <w:color w:val="000000"/>
                <w:sz w:val="20"/>
              </w:rPr>
              <w:t>обеспеченности</w:t>
            </w:r>
            <w:r>
              <w:br/>
            </w:r>
            <w:r>
              <w:rPr>
                <w:rFonts w:ascii="Times New Roman"/>
                <w:b w:val="false"/>
                <w:i w:val="false"/>
                <w:color w:val="000000"/>
                <w:sz w:val="20"/>
              </w:rPr>
              <w:t>
</w:t>
            </w:r>
            <w:r>
              <w:rPr>
                <w:rFonts w:ascii="Times New Roman"/>
                <w:b w:val="false"/>
                <w:i w:val="false"/>
                <w:color w:val="000000"/>
                <w:sz w:val="20"/>
              </w:rPr>
              <w:t>дольщиков не</w:t>
            </w:r>
            <w:r>
              <w:br/>
            </w:r>
            <w:r>
              <w:rPr>
                <w:rFonts w:ascii="Times New Roman"/>
                <w:b w:val="false"/>
                <w:i w:val="false"/>
                <w:color w:val="000000"/>
                <w:sz w:val="20"/>
              </w:rPr>
              <w:t>
</w:t>
            </w:r>
            <w:r>
              <w:rPr>
                <w:rFonts w:ascii="Times New Roman"/>
                <w:b w:val="false"/>
                <w:i w:val="false"/>
                <w:color w:val="000000"/>
                <w:sz w:val="20"/>
              </w:rPr>
              <w:t>более одной</w:t>
            </w:r>
            <w:r>
              <w:br/>
            </w:r>
            <w:r>
              <w:rPr>
                <w:rFonts w:ascii="Times New Roman"/>
                <w:b w:val="false"/>
                <w:i w:val="false"/>
                <w:color w:val="000000"/>
                <w:sz w:val="20"/>
              </w:rPr>
              <w:t>
</w:t>
            </w:r>
            <w:r>
              <w:rPr>
                <w:rFonts w:ascii="Times New Roman"/>
                <w:b w:val="false"/>
                <w:i w:val="false"/>
                <w:color w:val="000000"/>
                <w:sz w:val="20"/>
              </w:rPr>
              <w:t>квартирой в</w:t>
            </w:r>
            <w:r>
              <w:br/>
            </w:r>
            <w:r>
              <w:rPr>
                <w:rFonts w:ascii="Times New Roman"/>
                <w:b w:val="false"/>
                <w:i w:val="false"/>
                <w:color w:val="000000"/>
                <w:sz w:val="20"/>
              </w:rPr>
              <w:t>
</w:t>
            </w:r>
            <w:r>
              <w:rPr>
                <w:rFonts w:ascii="Times New Roman"/>
                <w:b w:val="false"/>
                <w:i w:val="false"/>
                <w:color w:val="000000"/>
                <w:sz w:val="20"/>
              </w:rPr>
              <w:t>объектах</w:t>
            </w:r>
            <w:r>
              <w:br/>
            </w:r>
            <w:r>
              <w:rPr>
                <w:rFonts w:ascii="Times New Roman"/>
                <w:b w:val="false"/>
                <w:i w:val="false"/>
                <w:color w:val="000000"/>
                <w:sz w:val="20"/>
              </w:rPr>
              <w:t>
</w:t>
            </w:r>
            <w:r>
              <w:rPr>
                <w:rFonts w:ascii="Times New Roman"/>
                <w:b w:val="false"/>
                <w:i w:val="false"/>
                <w:color w:val="000000"/>
                <w:sz w:val="20"/>
              </w:rPr>
              <w:t>долевого</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завершаемых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господдержки</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4"/>
        <w:gridCol w:w="1768"/>
        <w:gridCol w:w="2394"/>
        <w:gridCol w:w="2273"/>
        <w:gridCol w:w="2738"/>
        <w:gridCol w:w="2033"/>
      </w:tblGrid>
      <w:tr>
        <w:trPr>
          <w:trHeight w:val="30" w:hRule="atLeast"/>
        </w:trPr>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достижения</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Завершение</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жилых</w:t>
            </w:r>
            <w:r>
              <w:br/>
            </w:r>
            <w:r>
              <w:rPr>
                <w:rFonts w:ascii="Times New Roman"/>
                <w:b w:val="false"/>
                <w:i w:val="false"/>
                <w:color w:val="000000"/>
                <w:sz w:val="20"/>
              </w:rPr>
              <w:t>
</w:t>
            </w:r>
            <w:r>
              <w:rPr>
                <w:rFonts w:ascii="Times New Roman"/>
                <w:b w:val="false"/>
                <w:i w:val="false"/>
                <w:color w:val="000000"/>
                <w:sz w:val="20"/>
              </w:rPr>
              <w:t>комплексов</w:t>
            </w:r>
            <w:r>
              <w:br/>
            </w:r>
            <w:r>
              <w:rPr>
                <w:rFonts w:ascii="Times New Roman"/>
                <w:b w:val="false"/>
                <w:i w:val="false"/>
                <w:color w:val="000000"/>
                <w:sz w:val="20"/>
              </w:rPr>
              <w:t>
</w:t>
            </w:r>
            <w:r>
              <w:rPr>
                <w:rFonts w:ascii="Times New Roman"/>
                <w:b w:val="false"/>
                <w:i w:val="false"/>
                <w:color w:val="000000"/>
                <w:sz w:val="20"/>
              </w:rPr>
              <w:t>с участием</w:t>
            </w:r>
            <w:r>
              <w:br/>
            </w:r>
            <w:r>
              <w:rPr>
                <w:rFonts w:ascii="Times New Roman"/>
                <w:b w:val="false"/>
                <w:i w:val="false"/>
                <w:color w:val="000000"/>
                <w:sz w:val="20"/>
              </w:rPr>
              <w:t>
</w:t>
            </w:r>
            <w:r>
              <w:rPr>
                <w:rFonts w:ascii="Times New Roman"/>
                <w:b w:val="false"/>
                <w:i w:val="false"/>
                <w:color w:val="000000"/>
                <w:sz w:val="20"/>
              </w:rPr>
              <w:t>дольщиков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1"/>
        <w:gridCol w:w="1752"/>
        <w:gridCol w:w="893"/>
        <w:gridCol w:w="1343"/>
        <w:gridCol w:w="2141"/>
        <w:gridCol w:w="1099"/>
        <w:gridCol w:w="894"/>
        <w:gridCol w:w="1017"/>
        <w:gridCol w:w="1058"/>
        <w:gridCol w:w="73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1.1.4 Строительство и приобретение инженерно-коммуникационной инфраструктуры</w:t>
            </w:r>
            <w:r>
              <w:br/>
            </w:r>
            <w:r>
              <w:rPr>
                <w:rFonts w:ascii="Times New Roman"/>
                <w:b w:val="false"/>
                <w:i w:val="false"/>
                <w:color w:val="000000"/>
                <w:sz w:val="20"/>
              </w:rPr>
              <w:t>
</w:t>
            </w:r>
            <w:r>
              <w:rPr>
                <w:rFonts w:ascii="Times New Roman"/>
                <w:b w:val="false"/>
                <w:i w:val="false"/>
                <w:color w:val="000000"/>
                <w:sz w:val="20"/>
              </w:rPr>
              <w:t>в районах жилищной застройки</w:t>
            </w:r>
          </w:p>
        </w:tc>
      </w:tr>
      <w:tr>
        <w:trPr>
          <w:trHeight w:val="30" w:hRule="atLeast"/>
        </w:trPr>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Источник</w:t>
            </w:r>
            <w:r>
              <w:br/>
            </w:r>
            <w:r>
              <w:rPr>
                <w:rFonts w:ascii="Times New Roman"/>
                <w:b w:val="false"/>
                <w:i w:val="false"/>
                <w:color w:val="000000"/>
                <w:sz w:val="20"/>
              </w:rPr>
              <w:t>
</w:t>
            </w:r>
            <w:r>
              <w:rPr>
                <w:rFonts w:ascii="Times New Roman"/>
                <w:b w:val="false"/>
                <w:i/>
                <w:color w:val="000000"/>
                <w:sz w:val="20"/>
              </w:rPr>
              <w:t>информации</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Объемы ввода</w:t>
            </w:r>
            <w:r>
              <w:br/>
            </w:r>
            <w:r>
              <w:rPr>
                <w:rFonts w:ascii="Times New Roman"/>
                <w:b w:val="false"/>
                <w:i w:val="false"/>
                <w:color w:val="000000"/>
                <w:sz w:val="20"/>
              </w:rPr>
              <w:t>
</w:t>
            </w:r>
            <w:r>
              <w:rPr>
                <w:rFonts w:ascii="Times New Roman"/>
                <w:b w:val="false"/>
                <w:i w:val="false"/>
                <w:color w:val="000000"/>
                <w:sz w:val="20"/>
              </w:rPr>
              <w:t>в эксплуатацию</w:t>
            </w:r>
            <w:r>
              <w:br/>
            </w:r>
            <w:r>
              <w:rPr>
                <w:rFonts w:ascii="Times New Roman"/>
                <w:b w:val="false"/>
                <w:i w:val="false"/>
                <w:color w:val="000000"/>
                <w:sz w:val="20"/>
              </w:rPr>
              <w:t>
</w:t>
            </w:r>
            <w:r>
              <w:rPr>
                <w:rFonts w:ascii="Times New Roman"/>
                <w:b w:val="false"/>
                <w:i w:val="false"/>
                <w:color w:val="000000"/>
                <w:sz w:val="20"/>
              </w:rPr>
              <w:t>инженерно-</w:t>
            </w:r>
            <w:r>
              <w:br/>
            </w:r>
            <w:r>
              <w:rPr>
                <w:rFonts w:ascii="Times New Roman"/>
                <w:b w:val="false"/>
                <w:i w:val="false"/>
                <w:color w:val="000000"/>
                <w:sz w:val="20"/>
              </w:rPr>
              <w:t>
</w:t>
            </w:r>
            <w:r>
              <w:rPr>
                <w:rFonts w:ascii="Times New Roman"/>
                <w:b w:val="false"/>
                <w:i w:val="false"/>
                <w:color w:val="000000"/>
                <w:sz w:val="20"/>
              </w:rPr>
              <w:t>коммуникационной</w:t>
            </w:r>
            <w:r>
              <w:br/>
            </w:r>
            <w:r>
              <w:rPr>
                <w:rFonts w:ascii="Times New Roman"/>
                <w:b w:val="false"/>
                <w:i w:val="false"/>
                <w:color w:val="000000"/>
                <w:sz w:val="20"/>
              </w:rPr>
              <w:t>
</w:t>
            </w:r>
            <w:r>
              <w:rPr>
                <w:rFonts w:ascii="Times New Roman"/>
                <w:b w:val="false"/>
                <w:i w:val="false"/>
                <w:color w:val="000000"/>
                <w:sz w:val="20"/>
              </w:rPr>
              <w:t>инфраструктуры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обеспеченности</w:t>
            </w:r>
            <w:r>
              <w:br/>
            </w:r>
            <w:r>
              <w:rPr>
                <w:rFonts w:ascii="Times New Roman"/>
                <w:b w:val="false"/>
                <w:i w:val="false"/>
                <w:color w:val="000000"/>
                <w:sz w:val="20"/>
              </w:rPr>
              <w:t>
</w:t>
            </w:r>
            <w:r>
              <w:rPr>
                <w:rFonts w:ascii="Times New Roman"/>
                <w:b w:val="false"/>
                <w:i w:val="false"/>
                <w:color w:val="000000"/>
                <w:sz w:val="20"/>
              </w:rPr>
              <w:t>объектами</w:t>
            </w:r>
            <w:r>
              <w:br/>
            </w:r>
            <w:r>
              <w:rPr>
                <w:rFonts w:ascii="Times New Roman"/>
                <w:b w:val="false"/>
                <w:i w:val="false"/>
                <w:color w:val="000000"/>
                <w:sz w:val="20"/>
              </w:rPr>
              <w:t>
</w:t>
            </w:r>
            <w:r>
              <w:rPr>
                <w:rFonts w:ascii="Times New Roman"/>
                <w:b w:val="false"/>
                <w:i w:val="false"/>
                <w:color w:val="000000"/>
                <w:sz w:val="20"/>
              </w:rPr>
              <w:t>инженерно-</w:t>
            </w:r>
            <w:r>
              <w:br/>
            </w:r>
            <w:r>
              <w:rPr>
                <w:rFonts w:ascii="Times New Roman"/>
                <w:b w:val="false"/>
                <w:i w:val="false"/>
                <w:color w:val="000000"/>
                <w:sz w:val="20"/>
              </w:rPr>
              <w:t>
</w:t>
            </w:r>
            <w:r>
              <w:rPr>
                <w:rFonts w:ascii="Times New Roman"/>
                <w:b w:val="false"/>
                <w:i w:val="false"/>
                <w:color w:val="000000"/>
                <w:sz w:val="20"/>
              </w:rPr>
              <w:t>коммуникационной</w:t>
            </w:r>
            <w:r>
              <w:br/>
            </w:r>
            <w:r>
              <w:rPr>
                <w:rFonts w:ascii="Times New Roman"/>
                <w:b w:val="false"/>
                <w:i w:val="false"/>
                <w:color w:val="000000"/>
                <w:sz w:val="20"/>
              </w:rPr>
              <w:t>
</w:t>
            </w:r>
            <w:r>
              <w:rPr>
                <w:rFonts w:ascii="Times New Roman"/>
                <w:b w:val="false"/>
                <w:i w:val="false"/>
                <w:color w:val="000000"/>
                <w:sz w:val="20"/>
              </w:rPr>
              <w:t>инфраструктурой</w:t>
            </w:r>
            <w:r>
              <w:br/>
            </w:r>
            <w:r>
              <w:rPr>
                <w:rFonts w:ascii="Times New Roman"/>
                <w:b w:val="false"/>
                <w:i w:val="false"/>
                <w:color w:val="000000"/>
                <w:sz w:val="20"/>
              </w:rPr>
              <w:t>
</w:t>
            </w:r>
            <w:r>
              <w:rPr>
                <w:rFonts w:ascii="Times New Roman"/>
                <w:b w:val="false"/>
                <w:i w:val="false"/>
                <w:color w:val="000000"/>
                <w:sz w:val="20"/>
              </w:rPr>
              <w:t>в районах новой</w:t>
            </w:r>
            <w:r>
              <w:br/>
            </w:r>
            <w:r>
              <w:rPr>
                <w:rFonts w:ascii="Times New Roman"/>
                <w:b w:val="false"/>
                <w:i w:val="false"/>
                <w:color w:val="000000"/>
                <w:sz w:val="20"/>
              </w:rPr>
              <w:t>
</w:t>
            </w:r>
            <w:r>
              <w:rPr>
                <w:rFonts w:ascii="Times New Roman"/>
                <w:b w:val="false"/>
                <w:i w:val="false"/>
                <w:color w:val="000000"/>
                <w:sz w:val="20"/>
              </w:rPr>
              <w:t>жилищной</w:t>
            </w:r>
            <w:r>
              <w:br/>
            </w:r>
            <w:r>
              <w:rPr>
                <w:rFonts w:ascii="Times New Roman"/>
                <w:b w:val="false"/>
                <w:i w:val="false"/>
                <w:color w:val="000000"/>
                <w:sz w:val="20"/>
              </w:rPr>
              <w:t>
</w:t>
            </w:r>
            <w:r>
              <w:rPr>
                <w:rFonts w:ascii="Times New Roman"/>
                <w:b w:val="false"/>
                <w:i w:val="false"/>
                <w:color w:val="000000"/>
                <w:sz w:val="20"/>
              </w:rPr>
              <w:t>застройки</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w:t>
            </w:r>
            <w:r>
              <w:br/>
            </w:r>
            <w:r>
              <w:rPr>
                <w:rFonts w:ascii="Times New Roman"/>
                <w:b w:val="false"/>
                <w:i w:val="false"/>
                <w:color w:val="000000"/>
                <w:sz w:val="20"/>
              </w:rPr>
              <w:t>
</w:t>
            </w:r>
            <w:r>
              <w:rPr>
                <w:rFonts w:ascii="Times New Roman"/>
                <w:b w:val="false"/>
                <w:i w:val="false"/>
                <w:color w:val="000000"/>
                <w:sz w:val="20"/>
              </w:rPr>
              <w:t>достижения</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Строительство</w:t>
            </w:r>
            <w:r>
              <w:br/>
            </w:r>
            <w:r>
              <w:rPr>
                <w:rFonts w:ascii="Times New Roman"/>
                <w:b w:val="false"/>
                <w:i w:val="false"/>
                <w:color w:val="000000"/>
                <w:sz w:val="20"/>
              </w:rPr>
              <w:t>
</w:t>
            </w:r>
            <w:r>
              <w:rPr>
                <w:rFonts w:ascii="Times New Roman"/>
                <w:b w:val="false"/>
                <w:i w:val="false"/>
                <w:color w:val="000000"/>
                <w:sz w:val="20"/>
              </w:rPr>
              <w:t>и приобретение</w:t>
            </w:r>
            <w:r>
              <w:br/>
            </w:r>
            <w:r>
              <w:rPr>
                <w:rFonts w:ascii="Times New Roman"/>
                <w:b w:val="false"/>
                <w:i w:val="false"/>
                <w:color w:val="000000"/>
                <w:sz w:val="20"/>
              </w:rPr>
              <w:t>
</w:t>
            </w:r>
            <w:r>
              <w:rPr>
                <w:rFonts w:ascii="Times New Roman"/>
                <w:b w:val="false"/>
                <w:i w:val="false"/>
                <w:color w:val="000000"/>
                <w:sz w:val="20"/>
              </w:rPr>
              <w:t>инженерно-</w:t>
            </w:r>
            <w:r>
              <w:br/>
            </w:r>
            <w:r>
              <w:rPr>
                <w:rFonts w:ascii="Times New Roman"/>
                <w:b w:val="false"/>
                <w:i w:val="false"/>
                <w:color w:val="000000"/>
                <w:sz w:val="20"/>
              </w:rPr>
              <w:t>
</w:t>
            </w:r>
            <w:r>
              <w:rPr>
                <w:rFonts w:ascii="Times New Roman"/>
                <w:b w:val="false"/>
                <w:i w:val="false"/>
                <w:color w:val="000000"/>
                <w:sz w:val="20"/>
              </w:rPr>
              <w:t>коммуникационной</w:t>
            </w:r>
            <w:r>
              <w:br/>
            </w:r>
            <w:r>
              <w:rPr>
                <w:rFonts w:ascii="Times New Roman"/>
                <w:b w:val="false"/>
                <w:i w:val="false"/>
                <w:color w:val="000000"/>
                <w:sz w:val="20"/>
              </w:rPr>
              <w:t>
</w:t>
            </w:r>
            <w:r>
              <w:rPr>
                <w:rFonts w:ascii="Times New Roman"/>
                <w:b w:val="false"/>
                <w:i w:val="false"/>
                <w:color w:val="000000"/>
                <w:sz w:val="20"/>
              </w:rPr>
              <w:t>инфраструктуры в</w:t>
            </w:r>
            <w:r>
              <w:br/>
            </w:r>
            <w:r>
              <w:rPr>
                <w:rFonts w:ascii="Times New Roman"/>
                <w:b w:val="false"/>
                <w:i w:val="false"/>
                <w:color w:val="000000"/>
                <w:sz w:val="20"/>
              </w:rPr>
              <w:t>
</w:t>
            </w:r>
            <w:r>
              <w:rPr>
                <w:rFonts w:ascii="Times New Roman"/>
                <w:b w:val="false"/>
                <w:i w:val="false"/>
                <w:color w:val="000000"/>
                <w:sz w:val="20"/>
              </w:rPr>
              <w:t>рамках Программы</w:t>
            </w:r>
            <w:r>
              <w:br/>
            </w:r>
            <w:r>
              <w:rPr>
                <w:rFonts w:ascii="Times New Roman"/>
                <w:b w:val="false"/>
                <w:i w:val="false"/>
                <w:color w:val="000000"/>
                <w:sz w:val="20"/>
              </w:rPr>
              <w:t>
</w:t>
            </w:r>
            <w:r>
              <w:rPr>
                <w:rFonts w:ascii="Times New Roman"/>
                <w:b w:val="false"/>
                <w:i w:val="false"/>
                <w:color w:val="000000"/>
                <w:sz w:val="20"/>
              </w:rPr>
              <w:t>жилищного</w:t>
            </w:r>
            <w:r>
              <w:br/>
            </w:r>
            <w:r>
              <w:rPr>
                <w:rFonts w:ascii="Times New Roman"/>
                <w:b w:val="false"/>
                <w:i w:val="false"/>
                <w:color w:val="000000"/>
                <w:sz w:val="20"/>
              </w:rPr>
              <w:t>
</w:t>
            </w:r>
            <w:r>
              <w:rPr>
                <w:rFonts w:ascii="Times New Roman"/>
                <w:b w:val="false"/>
                <w:i w:val="false"/>
                <w:color w:val="000000"/>
                <w:sz w:val="20"/>
              </w:rPr>
              <w:t>строительства в</w:t>
            </w:r>
            <w:r>
              <w:br/>
            </w:r>
            <w:r>
              <w:rPr>
                <w:rFonts w:ascii="Times New Roman"/>
                <w:b w:val="false"/>
                <w:i w:val="false"/>
                <w:color w:val="000000"/>
                <w:sz w:val="20"/>
              </w:rPr>
              <w:t>
</w:t>
            </w:r>
            <w:r>
              <w:rPr>
                <w:rFonts w:ascii="Times New Roman"/>
                <w:b w:val="false"/>
                <w:i w:val="false"/>
                <w:color w:val="000000"/>
                <w:sz w:val="20"/>
              </w:rPr>
              <w:t>РК на 2011-2014</w:t>
            </w:r>
            <w:r>
              <w:br/>
            </w:r>
            <w:r>
              <w:rPr>
                <w:rFonts w:ascii="Times New Roman"/>
                <w:b w:val="false"/>
                <w:i w:val="false"/>
                <w:color w:val="000000"/>
                <w:sz w:val="20"/>
              </w:rPr>
              <w:t>
</w:t>
            </w:r>
            <w:r>
              <w:rPr>
                <w:rFonts w:ascii="Times New Roman"/>
                <w:b w:val="false"/>
                <w:i w:val="false"/>
                <w:color w:val="000000"/>
                <w:sz w:val="20"/>
              </w:rPr>
              <w:t>годы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Строительство</w:t>
            </w:r>
            <w:r>
              <w:br/>
            </w:r>
            <w:r>
              <w:rPr>
                <w:rFonts w:ascii="Times New Roman"/>
                <w:b w:val="false"/>
                <w:i w:val="false"/>
                <w:color w:val="000000"/>
                <w:sz w:val="20"/>
              </w:rPr>
              <w:t>
</w:t>
            </w:r>
            <w:r>
              <w:rPr>
                <w:rFonts w:ascii="Times New Roman"/>
                <w:b w:val="false"/>
                <w:i w:val="false"/>
                <w:color w:val="000000"/>
                <w:sz w:val="20"/>
              </w:rPr>
              <w:t>инженерно-</w:t>
            </w:r>
            <w:r>
              <w:br/>
            </w:r>
            <w:r>
              <w:rPr>
                <w:rFonts w:ascii="Times New Roman"/>
                <w:b w:val="false"/>
                <w:i w:val="false"/>
                <w:color w:val="000000"/>
                <w:sz w:val="20"/>
              </w:rPr>
              <w:t>
</w:t>
            </w:r>
            <w:r>
              <w:rPr>
                <w:rFonts w:ascii="Times New Roman"/>
                <w:b w:val="false"/>
                <w:i w:val="false"/>
                <w:color w:val="000000"/>
                <w:sz w:val="20"/>
              </w:rPr>
              <w:t>коммуникационной</w:t>
            </w:r>
            <w:r>
              <w:br/>
            </w:r>
            <w:r>
              <w:rPr>
                <w:rFonts w:ascii="Times New Roman"/>
                <w:b w:val="false"/>
                <w:i w:val="false"/>
                <w:color w:val="000000"/>
                <w:sz w:val="20"/>
              </w:rPr>
              <w:t>
</w:t>
            </w:r>
            <w:r>
              <w:rPr>
                <w:rFonts w:ascii="Times New Roman"/>
                <w:b w:val="false"/>
                <w:i w:val="false"/>
                <w:color w:val="000000"/>
                <w:sz w:val="20"/>
              </w:rPr>
              <w:t>инфраструктуры в</w:t>
            </w:r>
            <w:r>
              <w:br/>
            </w:r>
            <w:r>
              <w:rPr>
                <w:rFonts w:ascii="Times New Roman"/>
                <w:b w:val="false"/>
                <w:i w:val="false"/>
                <w:color w:val="000000"/>
                <w:sz w:val="20"/>
              </w:rPr>
              <w:t>
</w:t>
            </w:r>
            <w:r>
              <w:rPr>
                <w:rFonts w:ascii="Times New Roman"/>
                <w:b w:val="false"/>
                <w:i w:val="false"/>
                <w:color w:val="000000"/>
                <w:sz w:val="20"/>
              </w:rPr>
              <w:t>рамках Программы</w:t>
            </w:r>
            <w:r>
              <w:br/>
            </w:r>
            <w:r>
              <w:rPr>
                <w:rFonts w:ascii="Times New Roman"/>
                <w:b w:val="false"/>
                <w:i w:val="false"/>
                <w:color w:val="000000"/>
                <w:sz w:val="20"/>
              </w:rPr>
              <w:t>
</w:t>
            </w:r>
            <w:r>
              <w:rPr>
                <w:rFonts w:ascii="Times New Roman"/>
                <w:b w:val="false"/>
                <w:i w:val="false"/>
                <w:color w:val="000000"/>
                <w:sz w:val="20"/>
              </w:rPr>
              <w:t>«Нұрлы көш»</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Объем ввода в</w:t>
            </w:r>
            <w:r>
              <w:br/>
            </w:r>
            <w:r>
              <w:rPr>
                <w:rFonts w:ascii="Times New Roman"/>
                <w:b w:val="false"/>
                <w:i w:val="false"/>
                <w:color w:val="000000"/>
                <w:sz w:val="20"/>
              </w:rPr>
              <w:t>
</w:t>
            </w:r>
            <w:r>
              <w:rPr>
                <w:rFonts w:ascii="Times New Roman"/>
                <w:b w:val="false"/>
                <w:i w:val="false"/>
                <w:color w:val="000000"/>
                <w:sz w:val="20"/>
              </w:rPr>
              <w:t>эксплуатацию</w:t>
            </w:r>
            <w:r>
              <w:br/>
            </w:r>
            <w:r>
              <w:rPr>
                <w:rFonts w:ascii="Times New Roman"/>
                <w:b w:val="false"/>
                <w:i w:val="false"/>
                <w:color w:val="000000"/>
                <w:sz w:val="20"/>
              </w:rPr>
              <w:t>
</w:t>
            </w:r>
            <w:r>
              <w:rPr>
                <w:rFonts w:ascii="Times New Roman"/>
                <w:b w:val="false"/>
                <w:i w:val="false"/>
                <w:color w:val="000000"/>
                <w:sz w:val="20"/>
              </w:rPr>
              <w:t>инженерных сетей</w:t>
            </w:r>
            <w:r>
              <w:br/>
            </w:r>
            <w:r>
              <w:rPr>
                <w:rFonts w:ascii="Times New Roman"/>
                <w:b w:val="false"/>
                <w:i w:val="false"/>
                <w:color w:val="000000"/>
                <w:sz w:val="20"/>
              </w:rPr>
              <w:t>
</w:t>
            </w:r>
            <w:r>
              <w:rPr>
                <w:rFonts w:ascii="Times New Roman"/>
                <w:b w:val="false"/>
                <w:i w:val="false"/>
                <w:color w:val="000000"/>
                <w:sz w:val="20"/>
              </w:rPr>
              <w:t>в незавершенных</w:t>
            </w:r>
            <w:r>
              <w:br/>
            </w:r>
            <w:r>
              <w:rPr>
                <w:rFonts w:ascii="Times New Roman"/>
                <w:b w:val="false"/>
                <w:i w:val="false"/>
                <w:color w:val="000000"/>
                <w:sz w:val="20"/>
              </w:rPr>
              <w:t>
</w:t>
            </w:r>
            <w:r>
              <w:rPr>
                <w:rFonts w:ascii="Times New Roman"/>
                <w:b w:val="false"/>
                <w:i w:val="false"/>
                <w:color w:val="000000"/>
                <w:sz w:val="20"/>
              </w:rPr>
              <w:t>объектах с</w:t>
            </w:r>
            <w:r>
              <w:br/>
            </w:r>
            <w:r>
              <w:rPr>
                <w:rFonts w:ascii="Times New Roman"/>
                <w:b w:val="false"/>
                <w:i w:val="false"/>
                <w:color w:val="000000"/>
                <w:sz w:val="20"/>
              </w:rPr>
              <w:t>
</w:t>
            </w:r>
            <w:r>
              <w:rPr>
                <w:rFonts w:ascii="Times New Roman"/>
                <w:b w:val="false"/>
                <w:i w:val="false"/>
                <w:color w:val="000000"/>
                <w:sz w:val="20"/>
              </w:rPr>
              <w:t>участием</w:t>
            </w:r>
            <w:r>
              <w:br/>
            </w:r>
            <w:r>
              <w:rPr>
                <w:rFonts w:ascii="Times New Roman"/>
                <w:b w:val="false"/>
                <w:i w:val="false"/>
                <w:color w:val="000000"/>
                <w:sz w:val="20"/>
              </w:rPr>
              <w:t>
</w:t>
            </w:r>
            <w:r>
              <w:rPr>
                <w:rFonts w:ascii="Times New Roman"/>
                <w:b w:val="false"/>
                <w:i w:val="false"/>
                <w:color w:val="000000"/>
                <w:sz w:val="20"/>
              </w:rPr>
              <w:t>дольщиков</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Стратегическое направление 2. Модернизация и развитие жилищно-коммунального хозяйства</w:t>
      </w:r>
      <w:r>
        <w:br/>
      </w:r>
      <w:r>
        <w:rPr>
          <w:rFonts w:ascii="Times New Roman"/>
          <w:b w:val="false"/>
          <w:i w:val="false"/>
          <w:color w:val="000000"/>
          <w:sz w:val="28"/>
        </w:rPr>
        <w:t>
Цель 2.1 Обеспечение комфортных условий проживания населения и улучшение состояния коммунальной инфраструктуры</w:t>
      </w:r>
      <w:r>
        <w:br/>
      </w:r>
      <w:r>
        <w:rPr>
          <w:rFonts w:ascii="Times New Roman"/>
          <w:b w:val="false"/>
          <w:i w:val="false"/>
          <w:color w:val="000000"/>
          <w:sz w:val="28"/>
        </w:rPr>
        <w:t>
Коды бюджетных программ, направленных на достижение данной цели 007, 010, 012, 013, 090, 016, 019, 029, 032, 033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0"/>
        <w:gridCol w:w="1791"/>
        <w:gridCol w:w="1137"/>
        <w:gridCol w:w="1362"/>
        <w:gridCol w:w="1607"/>
        <w:gridCol w:w="1157"/>
        <w:gridCol w:w="1035"/>
        <w:gridCol w:w="892"/>
        <w:gridCol w:w="974"/>
        <w:gridCol w:w="955"/>
      </w:tblGrid>
      <w:tr>
        <w:trPr>
          <w:trHeight w:val="30" w:hRule="atLeast"/>
        </w:trPr>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w:t>
            </w:r>
            <w:r>
              <w:br/>
            </w:r>
            <w:r>
              <w:rPr>
                <w:rFonts w:ascii="Times New Roman"/>
                <w:b w:val="false"/>
                <w:i w:val="false"/>
                <w:color w:val="000000"/>
                <w:sz w:val="20"/>
              </w:rPr>
              <w:t>
</w:t>
            </w:r>
            <w:r>
              <w:rPr>
                <w:rFonts w:ascii="Times New Roman"/>
                <w:b w:val="false"/>
                <w:i w:val="false"/>
                <w:color w:val="000000"/>
                <w:sz w:val="20"/>
              </w:rPr>
              <w:t>индикаторы</w:t>
            </w:r>
            <w:r>
              <w:br/>
            </w:r>
            <w:r>
              <w:rPr>
                <w:rFonts w:ascii="Times New Roman"/>
                <w:b w:val="false"/>
                <w:i w:val="false"/>
                <w:color w:val="000000"/>
                <w:sz w:val="20"/>
              </w:rPr>
              <w:t>
</w:t>
            </w:r>
            <w:r>
              <w:rPr>
                <w:rFonts w:ascii="Times New Roman"/>
                <w:b w:val="false"/>
                <w:i/>
                <w:color w:val="000000"/>
                <w:sz w:val="20"/>
              </w:rPr>
              <w:t>(с указанием</w:t>
            </w:r>
            <w:r>
              <w:br/>
            </w:r>
            <w:r>
              <w:rPr>
                <w:rFonts w:ascii="Times New Roman"/>
                <w:b w:val="false"/>
                <w:i w:val="false"/>
                <w:color w:val="000000"/>
                <w:sz w:val="20"/>
              </w:rPr>
              <w:t>
</w:t>
            </w:r>
            <w:r>
              <w:rPr>
                <w:rFonts w:ascii="Times New Roman"/>
                <w:b w:val="false"/>
                <w:i/>
                <w:color w:val="000000"/>
                <w:sz w:val="20"/>
              </w:rPr>
              <w:t>окончательного</w:t>
            </w:r>
            <w:r>
              <w:br/>
            </w:r>
            <w:r>
              <w:rPr>
                <w:rFonts w:ascii="Times New Roman"/>
                <w:b w:val="false"/>
                <w:i w:val="false"/>
                <w:color w:val="000000"/>
                <w:sz w:val="20"/>
              </w:rPr>
              <w:t>
</w:t>
            </w:r>
            <w:r>
              <w:rPr>
                <w:rFonts w:ascii="Times New Roman"/>
                <w:b w:val="false"/>
                <w:i/>
                <w:color w:val="000000"/>
                <w:sz w:val="20"/>
              </w:rPr>
              <w:t>срока (периода)</w:t>
            </w:r>
            <w:r>
              <w:br/>
            </w:r>
            <w:r>
              <w:rPr>
                <w:rFonts w:ascii="Times New Roman"/>
                <w:b w:val="false"/>
                <w:i w:val="false"/>
                <w:color w:val="000000"/>
                <w:sz w:val="20"/>
              </w:rPr>
              <w:t>
</w:t>
            </w:r>
            <w:r>
              <w:rPr>
                <w:rFonts w:ascii="Times New Roman"/>
                <w:b w:val="false"/>
                <w:i/>
                <w:color w:val="000000"/>
                <w:sz w:val="20"/>
              </w:rPr>
              <w:t>достижения</w:t>
            </w:r>
          </w:p>
        </w:tc>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Источник</w:t>
            </w:r>
            <w:r>
              <w:br/>
            </w:r>
            <w:r>
              <w:rPr>
                <w:rFonts w:ascii="Times New Roman"/>
                <w:b w:val="false"/>
                <w:i w:val="false"/>
                <w:color w:val="000000"/>
                <w:sz w:val="20"/>
              </w:rPr>
              <w:t>
</w:t>
            </w:r>
            <w:r>
              <w:rPr>
                <w:rFonts w:ascii="Times New Roman"/>
                <w:b w:val="false"/>
                <w:i/>
                <w:color w:val="000000"/>
                <w:sz w:val="20"/>
              </w:rPr>
              <w:t>информации</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50 %</w:t>
            </w:r>
            <w:r>
              <w:br/>
            </w:r>
            <w:r>
              <w:rPr>
                <w:rFonts w:ascii="Times New Roman"/>
                <w:b w:val="false"/>
                <w:i w:val="false"/>
                <w:color w:val="000000"/>
                <w:sz w:val="20"/>
              </w:rPr>
              <w:t>
</w:t>
            </w:r>
            <w:r>
              <w:rPr>
                <w:rFonts w:ascii="Times New Roman"/>
                <w:b w:val="false"/>
                <w:i w:val="false"/>
                <w:color w:val="000000"/>
                <w:sz w:val="20"/>
              </w:rPr>
              <w:t>потребителей к</w:t>
            </w:r>
            <w:r>
              <w:br/>
            </w:r>
            <w:r>
              <w:rPr>
                <w:rFonts w:ascii="Times New Roman"/>
                <w:b w:val="false"/>
                <w:i w:val="false"/>
                <w:color w:val="000000"/>
                <w:sz w:val="20"/>
              </w:rPr>
              <w:t>
</w:t>
            </w:r>
            <w:r>
              <w:rPr>
                <w:rFonts w:ascii="Times New Roman"/>
                <w:b w:val="false"/>
                <w:i w:val="false"/>
                <w:color w:val="000000"/>
                <w:sz w:val="20"/>
              </w:rPr>
              <w:t>2015 году в</w:t>
            </w:r>
            <w:r>
              <w:br/>
            </w:r>
            <w:r>
              <w:rPr>
                <w:rFonts w:ascii="Times New Roman"/>
                <w:b w:val="false"/>
                <w:i w:val="false"/>
                <w:color w:val="000000"/>
                <w:sz w:val="20"/>
              </w:rPr>
              <w:t>
</w:t>
            </w:r>
            <w:r>
              <w:rPr>
                <w:rFonts w:ascii="Times New Roman"/>
                <w:b w:val="false"/>
                <w:i w:val="false"/>
                <w:color w:val="000000"/>
                <w:sz w:val="20"/>
              </w:rPr>
              <w:t>каждом регионе</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удовлетворенных</w:t>
            </w:r>
            <w:r>
              <w:br/>
            </w:r>
            <w:r>
              <w:rPr>
                <w:rFonts w:ascii="Times New Roman"/>
                <w:b w:val="false"/>
                <w:i w:val="false"/>
                <w:color w:val="000000"/>
                <w:sz w:val="20"/>
              </w:rPr>
              <w:t>
</w:t>
            </w:r>
            <w:r>
              <w:rPr>
                <w:rFonts w:ascii="Times New Roman"/>
                <w:b w:val="false"/>
                <w:i w:val="false"/>
                <w:color w:val="000000"/>
                <w:sz w:val="20"/>
              </w:rPr>
              <w:t>качеством</w:t>
            </w:r>
            <w:r>
              <w:br/>
            </w:r>
            <w:r>
              <w:rPr>
                <w:rFonts w:ascii="Times New Roman"/>
                <w:b w:val="false"/>
                <w:i w:val="false"/>
                <w:color w:val="000000"/>
                <w:sz w:val="20"/>
              </w:rPr>
              <w:t>
</w:t>
            </w:r>
            <w:r>
              <w:rPr>
                <w:rFonts w:ascii="Times New Roman"/>
                <w:b w:val="false"/>
                <w:i w:val="false"/>
                <w:color w:val="000000"/>
                <w:sz w:val="20"/>
              </w:rPr>
              <w:t>коммунальных</w:t>
            </w:r>
            <w:r>
              <w:br/>
            </w:r>
            <w:r>
              <w:rPr>
                <w:rFonts w:ascii="Times New Roman"/>
                <w:b w:val="false"/>
                <w:i w:val="false"/>
                <w:color w:val="000000"/>
                <w:sz w:val="20"/>
              </w:rPr>
              <w:t>
</w:t>
            </w:r>
            <w:r>
              <w:rPr>
                <w:rFonts w:ascii="Times New Roman"/>
                <w:b w:val="false"/>
                <w:i w:val="false"/>
                <w:color w:val="000000"/>
                <w:sz w:val="20"/>
              </w:rPr>
              <w:t>услуг</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Ежегодная</w:t>
            </w:r>
            <w:r>
              <w:br/>
            </w:r>
            <w:r>
              <w:rPr>
                <w:rFonts w:ascii="Times New Roman"/>
                <w:b w:val="false"/>
                <w:i w:val="false"/>
                <w:color w:val="000000"/>
                <w:sz w:val="20"/>
              </w:rPr>
              <w:t>
</w:t>
            </w: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от МИО, к</w:t>
            </w:r>
            <w:r>
              <w:br/>
            </w:r>
            <w:r>
              <w:rPr>
                <w:rFonts w:ascii="Times New Roman"/>
                <w:b w:val="false"/>
                <w:i w:val="false"/>
                <w:color w:val="000000"/>
                <w:sz w:val="20"/>
              </w:rPr>
              <w:t>
</w:t>
            </w:r>
            <w:r>
              <w:rPr>
                <w:rFonts w:ascii="Times New Roman"/>
                <w:b w:val="false"/>
                <w:i w:val="false"/>
                <w:color w:val="000000"/>
                <w:sz w:val="20"/>
              </w:rPr>
              <w:t>2015 году</w:t>
            </w:r>
            <w:r>
              <w:br/>
            </w:r>
            <w:r>
              <w:rPr>
                <w:rFonts w:ascii="Times New Roman"/>
                <w:b w:val="false"/>
                <w:i w:val="false"/>
                <w:color w:val="000000"/>
                <w:sz w:val="20"/>
              </w:rPr>
              <w:t>
</w:t>
            </w:r>
            <w:r>
              <w:rPr>
                <w:rFonts w:ascii="Times New Roman"/>
                <w:b w:val="false"/>
                <w:i w:val="false"/>
                <w:color w:val="000000"/>
                <w:sz w:val="20"/>
              </w:rPr>
              <w:t>через</w:t>
            </w:r>
            <w:r>
              <w:br/>
            </w:r>
            <w:r>
              <w:rPr>
                <w:rFonts w:ascii="Times New Roman"/>
                <w:b w:val="false"/>
                <w:i w:val="false"/>
                <w:color w:val="000000"/>
                <w:sz w:val="20"/>
              </w:rPr>
              <w:t>
</w:t>
            </w:r>
            <w:r>
              <w:rPr>
                <w:rFonts w:ascii="Times New Roman"/>
                <w:b w:val="false"/>
                <w:i w:val="false"/>
                <w:color w:val="000000"/>
                <w:sz w:val="20"/>
              </w:rPr>
              <w:t>опрос</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физического</w:t>
            </w:r>
            <w:r>
              <w:br/>
            </w:r>
            <w:r>
              <w:rPr>
                <w:rFonts w:ascii="Times New Roman"/>
                <w:b w:val="false"/>
                <w:i w:val="false"/>
                <w:color w:val="000000"/>
                <w:sz w:val="20"/>
              </w:rPr>
              <w:t>
</w:t>
            </w:r>
            <w:r>
              <w:rPr>
                <w:rFonts w:ascii="Times New Roman"/>
                <w:b w:val="false"/>
                <w:i w:val="false"/>
                <w:color w:val="000000"/>
                <w:sz w:val="20"/>
              </w:rPr>
              <w:t>объема по</w:t>
            </w:r>
            <w:r>
              <w:br/>
            </w:r>
            <w:r>
              <w:rPr>
                <w:rFonts w:ascii="Times New Roman"/>
                <w:b w:val="false"/>
                <w:i w:val="false"/>
                <w:color w:val="000000"/>
                <w:sz w:val="20"/>
              </w:rPr>
              <w:t>
</w:t>
            </w:r>
            <w:r>
              <w:rPr>
                <w:rFonts w:ascii="Times New Roman"/>
                <w:b w:val="false"/>
                <w:i w:val="false"/>
                <w:color w:val="000000"/>
                <w:sz w:val="20"/>
              </w:rPr>
              <w:t>водоснабжению,</w:t>
            </w:r>
            <w:r>
              <w:br/>
            </w:r>
            <w:r>
              <w:rPr>
                <w:rFonts w:ascii="Times New Roman"/>
                <w:b w:val="false"/>
                <w:i w:val="false"/>
                <w:color w:val="000000"/>
                <w:sz w:val="20"/>
              </w:rPr>
              <w:t>
</w:t>
            </w:r>
            <w:r>
              <w:rPr>
                <w:rFonts w:ascii="Times New Roman"/>
                <w:b w:val="false"/>
                <w:i w:val="false"/>
                <w:color w:val="000000"/>
                <w:sz w:val="20"/>
              </w:rPr>
              <w:t>канализационной</w:t>
            </w:r>
            <w:r>
              <w:br/>
            </w:r>
            <w:r>
              <w:rPr>
                <w:rFonts w:ascii="Times New Roman"/>
                <w:b w:val="false"/>
                <w:i w:val="false"/>
                <w:color w:val="000000"/>
                <w:sz w:val="20"/>
              </w:rPr>
              <w:t>
</w:t>
            </w:r>
            <w:r>
              <w:rPr>
                <w:rFonts w:ascii="Times New Roman"/>
                <w:b w:val="false"/>
                <w:i w:val="false"/>
                <w:color w:val="000000"/>
                <w:sz w:val="20"/>
              </w:rPr>
              <w:t>системе,</w:t>
            </w:r>
            <w:r>
              <w:br/>
            </w:r>
            <w:r>
              <w:rPr>
                <w:rFonts w:ascii="Times New Roman"/>
                <w:b w:val="false"/>
                <w:i w:val="false"/>
                <w:color w:val="000000"/>
                <w:sz w:val="20"/>
              </w:rPr>
              <w:t>
</w:t>
            </w:r>
            <w:r>
              <w:rPr>
                <w:rFonts w:ascii="Times New Roman"/>
                <w:b w:val="false"/>
                <w:i w:val="false"/>
                <w:color w:val="000000"/>
                <w:sz w:val="20"/>
              </w:rPr>
              <w:t>контролю над</w:t>
            </w:r>
            <w:r>
              <w:br/>
            </w:r>
            <w:r>
              <w:rPr>
                <w:rFonts w:ascii="Times New Roman"/>
                <w:b w:val="false"/>
                <w:i w:val="false"/>
                <w:color w:val="000000"/>
                <w:sz w:val="20"/>
              </w:rPr>
              <w:t>
</w:t>
            </w:r>
            <w:r>
              <w:rPr>
                <w:rFonts w:ascii="Times New Roman"/>
                <w:b w:val="false"/>
                <w:i w:val="false"/>
                <w:color w:val="000000"/>
                <w:sz w:val="20"/>
              </w:rPr>
              <w:t>сбором и</w:t>
            </w:r>
            <w:r>
              <w:br/>
            </w:r>
            <w:r>
              <w:rPr>
                <w:rFonts w:ascii="Times New Roman"/>
                <w:b w:val="false"/>
                <w:i w:val="false"/>
                <w:color w:val="000000"/>
                <w:sz w:val="20"/>
              </w:rPr>
              <w:t>
</w:t>
            </w:r>
            <w:r>
              <w:rPr>
                <w:rFonts w:ascii="Times New Roman"/>
                <w:b w:val="false"/>
                <w:i w:val="false"/>
                <w:color w:val="000000"/>
                <w:sz w:val="20"/>
              </w:rPr>
              <w:t>распределением</w:t>
            </w:r>
            <w:r>
              <w:br/>
            </w:r>
            <w:r>
              <w:rPr>
                <w:rFonts w:ascii="Times New Roman"/>
                <w:b w:val="false"/>
                <w:i w:val="false"/>
                <w:color w:val="000000"/>
                <w:sz w:val="20"/>
              </w:rPr>
              <w:t>
</w:t>
            </w:r>
            <w:r>
              <w:rPr>
                <w:rFonts w:ascii="Times New Roman"/>
                <w:b w:val="false"/>
                <w:i w:val="false"/>
                <w:color w:val="000000"/>
                <w:sz w:val="20"/>
              </w:rPr>
              <w:t>отходов</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w:t>
            </w:r>
            <w:r>
              <w:br/>
            </w:r>
            <w:r>
              <w:rPr>
                <w:rFonts w:ascii="Times New Roman"/>
                <w:b w:val="false"/>
                <w:i w:val="false"/>
                <w:color w:val="000000"/>
                <w:sz w:val="20"/>
              </w:rPr>
              <w:t>
</w:t>
            </w:r>
            <w:r>
              <w:rPr>
                <w:rFonts w:ascii="Times New Roman"/>
                <w:b w:val="false"/>
                <w:i w:val="false"/>
                <w:color w:val="000000"/>
                <w:sz w:val="20"/>
              </w:rPr>
              <w:t>дущему</w:t>
            </w:r>
            <w:r>
              <w:br/>
            </w:r>
            <w:r>
              <w:rPr>
                <w:rFonts w:ascii="Times New Roman"/>
                <w:b w:val="false"/>
                <w:i w:val="false"/>
                <w:color w:val="000000"/>
                <w:sz w:val="20"/>
              </w:rPr>
              <w:t>
</w:t>
            </w:r>
            <w:r>
              <w:rPr>
                <w:rFonts w:ascii="Times New Roman"/>
                <w:b w:val="false"/>
                <w:i w:val="false"/>
                <w:color w:val="000000"/>
                <w:sz w:val="20"/>
              </w:rPr>
              <w:t>году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1773"/>
        <w:gridCol w:w="1153"/>
        <w:gridCol w:w="1373"/>
        <w:gridCol w:w="1573"/>
        <w:gridCol w:w="572"/>
        <w:gridCol w:w="627"/>
        <w:gridCol w:w="1013"/>
        <w:gridCol w:w="510"/>
        <w:gridCol w:w="467"/>
        <w:gridCol w:w="933"/>
        <w:gridCol w:w="953"/>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Внедрение системного подхода при строительстве новых объектов</w:t>
            </w:r>
            <w:r>
              <w:br/>
            </w:r>
            <w:r>
              <w:rPr>
                <w:rFonts w:ascii="Times New Roman"/>
                <w:b w:val="false"/>
                <w:i w:val="false"/>
                <w:color w:val="000000"/>
                <w:sz w:val="20"/>
              </w:rPr>
              <w:t>
</w:t>
            </w:r>
            <w:r>
              <w:rPr>
                <w:rFonts w:ascii="Times New Roman"/>
                <w:b w:val="false"/>
                <w:i w:val="false"/>
                <w:color w:val="000000"/>
                <w:sz w:val="20"/>
              </w:rPr>
              <w:t>водоснабжения и водоотведения и реконструкции действующих</w:t>
            </w:r>
          </w:p>
        </w:tc>
      </w:tr>
      <w:tr>
        <w:trPr>
          <w:trHeight w:val="3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Источник</w:t>
            </w:r>
            <w:r>
              <w:br/>
            </w:r>
            <w:r>
              <w:rPr>
                <w:rFonts w:ascii="Times New Roman"/>
                <w:b w:val="false"/>
                <w:i w:val="false"/>
                <w:color w:val="000000"/>
                <w:sz w:val="20"/>
              </w:rPr>
              <w:t>
</w:t>
            </w:r>
            <w:r>
              <w:rPr>
                <w:rFonts w:ascii="Times New Roman"/>
                <w:b w:val="false"/>
                <w:i/>
                <w:color w:val="000000"/>
                <w:sz w:val="20"/>
              </w:rPr>
              <w:t>информации</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w:t>
            </w:r>
            <w:r>
              <w:br/>
            </w:r>
            <w:r>
              <w:rPr>
                <w:rFonts w:ascii="Times New Roman"/>
                <w:b w:val="false"/>
                <w:i w:val="false"/>
                <w:color w:val="000000"/>
                <w:sz w:val="20"/>
              </w:rPr>
              <w:t>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аварий и</w:t>
            </w:r>
            <w:r>
              <w:br/>
            </w:r>
            <w:r>
              <w:rPr>
                <w:rFonts w:ascii="Times New Roman"/>
                <w:b w:val="false"/>
                <w:i w:val="false"/>
                <w:color w:val="000000"/>
                <w:sz w:val="20"/>
              </w:rPr>
              <w:t>
</w:t>
            </w:r>
            <w:r>
              <w:rPr>
                <w:rFonts w:ascii="Times New Roman"/>
                <w:b w:val="false"/>
                <w:i w:val="false"/>
                <w:color w:val="000000"/>
                <w:sz w:val="20"/>
              </w:rPr>
              <w:t>остановок на 1</w:t>
            </w:r>
            <w:r>
              <w:br/>
            </w:r>
            <w:r>
              <w:rPr>
                <w:rFonts w:ascii="Times New Roman"/>
                <w:b w:val="false"/>
                <w:i w:val="false"/>
                <w:color w:val="000000"/>
                <w:sz w:val="20"/>
              </w:rPr>
              <w:t>
</w:t>
            </w:r>
            <w:r>
              <w:rPr>
                <w:rFonts w:ascii="Times New Roman"/>
                <w:b w:val="false"/>
                <w:i w:val="false"/>
                <w:color w:val="000000"/>
                <w:sz w:val="20"/>
              </w:rPr>
              <w:t>км. коммунальных</w:t>
            </w:r>
            <w:r>
              <w:br/>
            </w:r>
            <w:r>
              <w:rPr>
                <w:rFonts w:ascii="Times New Roman"/>
                <w:b w:val="false"/>
                <w:i w:val="false"/>
                <w:color w:val="000000"/>
                <w:sz w:val="20"/>
              </w:rPr>
              <w:t>
</w:t>
            </w:r>
            <w:r>
              <w:rPr>
                <w:rFonts w:ascii="Times New Roman"/>
                <w:b w:val="false"/>
                <w:i w:val="false"/>
                <w:color w:val="000000"/>
                <w:sz w:val="20"/>
              </w:rPr>
              <w:t>сетей:</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водоснабжения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водоотведения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сетей,</w:t>
            </w:r>
            <w:r>
              <w:br/>
            </w:r>
            <w:r>
              <w:rPr>
                <w:rFonts w:ascii="Times New Roman"/>
                <w:b w:val="false"/>
                <w:i w:val="false"/>
                <w:color w:val="000000"/>
                <w:sz w:val="20"/>
              </w:rPr>
              <w:t>
</w:t>
            </w:r>
            <w:r>
              <w:rPr>
                <w:rFonts w:ascii="Times New Roman"/>
                <w:b w:val="false"/>
                <w:i w:val="false"/>
                <w:color w:val="000000"/>
                <w:sz w:val="20"/>
              </w:rPr>
              <w:t>нуждающихся в</w:t>
            </w:r>
            <w:r>
              <w:br/>
            </w:r>
            <w:r>
              <w:rPr>
                <w:rFonts w:ascii="Times New Roman"/>
                <w:b w:val="false"/>
                <w:i w:val="false"/>
                <w:color w:val="000000"/>
                <w:sz w:val="20"/>
              </w:rPr>
              <w:t>
</w:t>
            </w:r>
            <w:r>
              <w:rPr>
                <w:rFonts w:ascii="Times New Roman"/>
                <w:b w:val="false"/>
                <w:i w:val="false"/>
                <w:color w:val="000000"/>
                <w:sz w:val="20"/>
              </w:rPr>
              <w:t>ремонте: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водоснабжения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протяжен-</w:t>
            </w:r>
            <w:r>
              <w:br/>
            </w:r>
            <w:r>
              <w:rPr>
                <w:rFonts w:ascii="Times New Roman"/>
                <w:b w:val="false"/>
                <w:i w:val="false"/>
                <w:color w:val="000000"/>
                <w:sz w:val="20"/>
              </w:rPr>
              <w:t>
</w:t>
            </w:r>
            <w:r>
              <w:rPr>
                <w:rFonts w:ascii="Times New Roman"/>
                <w:b w:val="false"/>
                <w:i w:val="false"/>
                <w:color w:val="000000"/>
                <w:sz w:val="20"/>
              </w:rPr>
              <w:t>ность</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км.</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водоотведение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протяжен-</w:t>
            </w:r>
            <w:r>
              <w:br/>
            </w:r>
            <w:r>
              <w:rPr>
                <w:rFonts w:ascii="Times New Roman"/>
                <w:b w:val="false"/>
                <w:i w:val="false"/>
                <w:color w:val="000000"/>
                <w:sz w:val="20"/>
              </w:rPr>
              <w:t>
</w:t>
            </w:r>
            <w:r>
              <w:rPr>
                <w:rFonts w:ascii="Times New Roman"/>
                <w:b w:val="false"/>
                <w:i w:val="false"/>
                <w:color w:val="000000"/>
                <w:sz w:val="20"/>
              </w:rPr>
              <w:t>ность</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км.</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w:t>
            </w:r>
            <w:r>
              <w:br/>
            </w:r>
            <w:r>
              <w:rPr>
                <w:rFonts w:ascii="Times New Roman"/>
                <w:b w:val="false"/>
                <w:i w:val="false"/>
                <w:color w:val="000000"/>
                <w:sz w:val="20"/>
              </w:rPr>
              <w:t>
</w:t>
            </w:r>
            <w:r>
              <w:rPr>
                <w:rFonts w:ascii="Times New Roman"/>
                <w:b w:val="false"/>
                <w:i w:val="false"/>
                <w:color w:val="000000"/>
                <w:sz w:val="20"/>
              </w:rPr>
              <w:t>сточных вод</w:t>
            </w:r>
            <w:r>
              <w:br/>
            </w:r>
            <w:r>
              <w:rPr>
                <w:rFonts w:ascii="Times New Roman"/>
                <w:b w:val="false"/>
                <w:i w:val="false"/>
                <w:color w:val="000000"/>
                <w:sz w:val="20"/>
              </w:rPr>
              <w:t>
</w:t>
            </w:r>
            <w:r>
              <w:rPr>
                <w:rFonts w:ascii="Times New Roman"/>
                <w:b w:val="false"/>
                <w:i w:val="false"/>
                <w:color w:val="000000"/>
                <w:sz w:val="20"/>
              </w:rPr>
              <w:t>путем полной</w:t>
            </w:r>
            <w:r>
              <w:br/>
            </w:r>
            <w:r>
              <w:rPr>
                <w:rFonts w:ascii="Times New Roman"/>
                <w:b w:val="false"/>
                <w:i w:val="false"/>
                <w:color w:val="000000"/>
                <w:sz w:val="20"/>
              </w:rPr>
              <w:t>
</w:t>
            </w:r>
            <w:r>
              <w:rPr>
                <w:rFonts w:ascii="Times New Roman"/>
                <w:b w:val="false"/>
                <w:i w:val="false"/>
                <w:color w:val="000000"/>
                <w:sz w:val="20"/>
              </w:rPr>
              <w:t>биологической</w:t>
            </w:r>
            <w:r>
              <w:br/>
            </w:r>
            <w:r>
              <w:rPr>
                <w:rFonts w:ascii="Times New Roman"/>
                <w:b w:val="false"/>
                <w:i w:val="false"/>
                <w:color w:val="000000"/>
                <w:sz w:val="20"/>
              </w:rPr>
              <w:t>
</w:t>
            </w:r>
            <w:r>
              <w:rPr>
                <w:rFonts w:ascii="Times New Roman"/>
                <w:b w:val="false"/>
                <w:i w:val="false"/>
                <w:color w:val="000000"/>
                <w:sz w:val="20"/>
              </w:rPr>
              <w:t>очистки до 90 %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обеспеченности</w:t>
            </w:r>
            <w:r>
              <w:br/>
            </w:r>
            <w:r>
              <w:rPr>
                <w:rFonts w:ascii="Times New Roman"/>
                <w:b w:val="false"/>
                <w:i w:val="false"/>
                <w:color w:val="000000"/>
                <w:sz w:val="20"/>
              </w:rPr>
              <w:t>
</w:t>
            </w:r>
            <w:r>
              <w:rPr>
                <w:rFonts w:ascii="Times New Roman"/>
                <w:b w:val="false"/>
                <w:i w:val="false"/>
                <w:color w:val="000000"/>
                <w:sz w:val="20"/>
              </w:rPr>
              <w:t>городского</w:t>
            </w:r>
            <w:r>
              <w:br/>
            </w:r>
            <w:r>
              <w:rPr>
                <w:rFonts w:ascii="Times New Roman"/>
                <w:b w:val="false"/>
                <w:i w:val="false"/>
                <w:color w:val="000000"/>
                <w:sz w:val="20"/>
              </w:rPr>
              <w:t>
</w:t>
            </w:r>
            <w:r>
              <w:rPr>
                <w:rFonts w:ascii="Times New Roman"/>
                <w:b w:val="false"/>
                <w:i w:val="false"/>
                <w:color w:val="000000"/>
                <w:sz w:val="20"/>
              </w:rPr>
              <w:t>жилищного фонда</w:t>
            </w:r>
            <w:r>
              <w:br/>
            </w:r>
            <w:r>
              <w:rPr>
                <w:rFonts w:ascii="Times New Roman"/>
                <w:b w:val="false"/>
                <w:i w:val="false"/>
                <w:color w:val="000000"/>
                <w:sz w:val="20"/>
              </w:rPr>
              <w:t>
</w:t>
            </w:r>
            <w:r>
              <w:rPr>
                <w:rFonts w:ascii="Times New Roman"/>
                <w:b w:val="false"/>
                <w:i w:val="false"/>
                <w:color w:val="000000"/>
                <w:sz w:val="20"/>
              </w:rPr>
              <w:t>услугами:</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водоснабжением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водоотведением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обоснований</w:t>
            </w:r>
            <w:r>
              <w:br/>
            </w:r>
            <w:r>
              <w:rPr>
                <w:rFonts w:ascii="Times New Roman"/>
                <w:b w:val="false"/>
                <w:i w:val="false"/>
                <w:color w:val="000000"/>
                <w:sz w:val="20"/>
              </w:rPr>
              <w:t>
</w:t>
            </w:r>
            <w:r>
              <w:rPr>
                <w:rFonts w:ascii="Times New Roman"/>
                <w:b w:val="false"/>
                <w:i w:val="false"/>
                <w:color w:val="000000"/>
                <w:sz w:val="20"/>
              </w:rPr>
              <w:t>инвестиций</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АДСиЖКХ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w:t>
            </w:r>
            <w:r>
              <w:br/>
            </w:r>
            <w:r>
              <w:rPr>
                <w:rFonts w:ascii="Times New Roman"/>
                <w:b w:val="false"/>
                <w:i w:val="false"/>
                <w:color w:val="000000"/>
                <w:sz w:val="20"/>
              </w:rPr>
              <w:t>
</w:t>
            </w:r>
            <w:r>
              <w:rPr>
                <w:rFonts w:ascii="Times New Roman"/>
                <w:b w:val="false"/>
                <w:i w:val="false"/>
                <w:color w:val="000000"/>
                <w:sz w:val="20"/>
              </w:rPr>
              <w:t>выпол-</w:t>
            </w:r>
            <w:r>
              <w:br/>
            </w:r>
            <w:r>
              <w:rPr>
                <w:rFonts w:ascii="Times New Roman"/>
                <w:b w:val="false"/>
                <w:i w:val="false"/>
                <w:color w:val="000000"/>
                <w:sz w:val="20"/>
              </w:rPr>
              <w:t>
</w:t>
            </w:r>
            <w:r>
              <w:rPr>
                <w:rFonts w:ascii="Times New Roman"/>
                <w:b w:val="false"/>
                <w:i w:val="false"/>
                <w:color w:val="000000"/>
                <w:sz w:val="20"/>
              </w:rPr>
              <w:t>ненных</w:t>
            </w:r>
            <w:r>
              <w:br/>
            </w:r>
            <w:r>
              <w:rPr>
                <w:rFonts w:ascii="Times New Roman"/>
                <w:b w:val="false"/>
                <w:i w:val="false"/>
                <w:color w:val="000000"/>
                <w:sz w:val="20"/>
              </w:rPr>
              <w:t>
</w:t>
            </w:r>
            <w:r>
              <w:rPr>
                <w:rFonts w:ascii="Times New Roman"/>
                <w:b w:val="false"/>
                <w:i w:val="false"/>
                <w:color w:val="000000"/>
                <w:sz w:val="20"/>
              </w:rPr>
              <w:t>работ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оценки</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состояния</w:t>
            </w:r>
            <w:r>
              <w:br/>
            </w:r>
            <w:r>
              <w:rPr>
                <w:rFonts w:ascii="Times New Roman"/>
                <w:b w:val="false"/>
                <w:i w:val="false"/>
                <w:color w:val="000000"/>
                <w:sz w:val="20"/>
              </w:rPr>
              <w:t>
</w:t>
            </w:r>
            <w:r>
              <w:rPr>
                <w:rFonts w:ascii="Times New Roman"/>
                <w:b w:val="false"/>
                <w:i w:val="false"/>
                <w:color w:val="000000"/>
                <w:sz w:val="20"/>
              </w:rPr>
              <w:t>инженерных сетей</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АО</w:t>
            </w:r>
            <w:r>
              <w:br/>
            </w:r>
            <w:r>
              <w:rPr>
                <w:rFonts w:ascii="Times New Roman"/>
                <w:b w:val="false"/>
                <w:i w:val="false"/>
                <w:color w:val="000000"/>
                <w:sz w:val="20"/>
              </w:rPr>
              <w:t>
</w:t>
            </w:r>
            <w:r>
              <w:rPr>
                <w:rFonts w:ascii="Times New Roman"/>
                <w:b w:val="false"/>
                <w:i w:val="false"/>
                <w:color w:val="000000"/>
                <w:sz w:val="20"/>
              </w:rPr>
              <w:t>«Казахский</w:t>
            </w:r>
            <w:r>
              <w:br/>
            </w:r>
            <w:r>
              <w:rPr>
                <w:rFonts w:ascii="Times New Roman"/>
                <w:b w:val="false"/>
                <w:i w:val="false"/>
                <w:color w:val="000000"/>
                <w:sz w:val="20"/>
              </w:rPr>
              <w:t>
</w:t>
            </w:r>
            <w:r>
              <w:rPr>
                <w:rFonts w:ascii="Times New Roman"/>
                <w:b w:val="false"/>
                <w:i w:val="false"/>
                <w:color w:val="000000"/>
                <w:sz w:val="20"/>
              </w:rPr>
              <w:t>Водоканал-</w:t>
            </w:r>
            <w:r>
              <w:br/>
            </w:r>
            <w:r>
              <w:rPr>
                <w:rFonts w:ascii="Times New Roman"/>
                <w:b w:val="false"/>
                <w:i w:val="false"/>
                <w:color w:val="000000"/>
                <w:sz w:val="20"/>
              </w:rPr>
              <w:t>
</w:t>
            </w:r>
            <w:r>
              <w:rPr>
                <w:rFonts w:ascii="Times New Roman"/>
                <w:b w:val="false"/>
                <w:i w:val="false"/>
                <w:color w:val="000000"/>
                <w:sz w:val="20"/>
              </w:rPr>
              <w:t>проект»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r>
              <w:br/>
            </w:r>
            <w:r>
              <w:rPr>
                <w:rFonts w:ascii="Times New Roman"/>
                <w:b w:val="false"/>
                <w:i w:val="false"/>
                <w:color w:val="000000"/>
                <w:sz w:val="20"/>
              </w:rPr>
              <w:t>
</w:t>
            </w:r>
            <w:r>
              <w:rPr>
                <w:rFonts w:ascii="Times New Roman"/>
                <w:b w:val="false"/>
                <w:i w:val="false"/>
                <w:color w:val="000000"/>
                <w:sz w:val="20"/>
              </w:rPr>
              <w:t>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r>
              <w:br/>
            </w:r>
            <w:r>
              <w:rPr>
                <w:rFonts w:ascii="Times New Roman"/>
                <w:b w:val="false"/>
                <w:i w:val="false"/>
                <w:color w:val="000000"/>
                <w:sz w:val="20"/>
              </w:rPr>
              <w:t>
</w:t>
            </w: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r>
              <w:br/>
            </w:r>
            <w:r>
              <w:rPr>
                <w:rFonts w:ascii="Times New Roman"/>
                <w:b w:val="false"/>
                <w:i w:val="false"/>
                <w:color w:val="000000"/>
                <w:sz w:val="20"/>
              </w:rPr>
              <w:t>
</w:t>
            </w:r>
            <w:r>
              <w:rPr>
                <w:rFonts w:ascii="Times New Roman"/>
                <w:b w:val="false"/>
                <w:i w:val="false"/>
                <w:color w:val="000000"/>
                <w:sz w:val="20"/>
              </w:rPr>
              <w:t>54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r>
              <w:br/>
            </w:r>
            <w:r>
              <w:rPr>
                <w:rFonts w:ascii="Times New Roman"/>
                <w:b w:val="false"/>
                <w:i w:val="false"/>
                <w:color w:val="000000"/>
                <w:sz w:val="20"/>
              </w:rPr>
              <w:t>
</w:t>
            </w:r>
            <w:r>
              <w:rPr>
                <w:rFonts w:ascii="Times New Roman"/>
                <w:b w:val="false"/>
                <w:i w:val="false"/>
                <w:color w:val="000000"/>
                <w:sz w:val="20"/>
              </w:rPr>
              <w:t>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r>
              <w:br/>
            </w:r>
            <w:r>
              <w:rPr>
                <w:rFonts w:ascii="Times New Roman"/>
                <w:b w:val="false"/>
                <w:i w:val="false"/>
                <w:color w:val="000000"/>
                <w:sz w:val="20"/>
              </w:rPr>
              <w:t>
</w:t>
            </w:r>
            <w:r>
              <w:rPr>
                <w:rFonts w:ascii="Times New Roman"/>
                <w:b w:val="false"/>
                <w:i w:val="false"/>
                <w:color w:val="000000"/>
                <w:sz w:val="20"/>
              </w:rPr>
              <w:t>19</w:t>
            </w:r>
          </w:p>
        </w:tc>
      </w:tr>
      <w:tr>
        <w:trPr>
          <w:trHeight w:val="3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w:t>
            </w:r>
            <w:r>
              <w:br/>
            </w:r>
            <w:r>
              <w:rPr>
                <w:rFonts w:ascii="Times New Roman"/>
                <w:b w:val="false"/>
                <w:i w:val="false"/>
                <w:color w:val="000000"/>
                <w:sz w:val="20"/>
              </w:rPr>
              <w:t>
</w:t>
            </w:r>
            <w:r>
              <w:rPr>
                <w:rFonts w:ascii="Times New Roman"/>
                <w:b w:val="false"/>
                <w:i w:val="false"/>
                <w:color w:val="000000"/>
                <w:sz w:val="20"/>
              </w:rPr>
              <w:t>достижения</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w:t>
            </w:r>
            <w:r>
              <w:br/>
            </w:r>
            <w:r>
              <w:rPr>
                <w:rFonts w:ascii="Times New Roman"/>
                <w:b w:val="false"/>
                <w:i w:val="false"/>
                <w:color w:val="000000"/>
                <w:sz w:val="20"/>
              </w:rPr>
              <w:t>
</w:t>
            </w:r>
            <w:r>
              <w:rPr>
                <w:rFonts w:ascii="Times New Roman"/>
                <w:b w:val="false"/>
                <w:i w:val="false"/>
                <w:color w:val="000000"/>
                <w:sz w:val="20"/>
              </w:rPr>
              <w:t>реконструкция</w:t>
            </w:r>
            <w:r>
              <w:br/>
            </w:r>
            <w:r>
              <w:rPr>
                <w:rFonts w:ascii="Times New Roman"/>
                <w:b w:val="false"/>
                <w:i w:val="false"/>
                <w:color w:val="000000"/>
                <w:sz w:val="20"/>
              </w:rPr>
              <w:t>
</w:t>
            </w:r>
            <w:r>
              <w:rPr>
                <w:rFonts w:ascii="Times New Roman"/>
                <w:b w:val="false"/>
                <w:i w:val="false"/>
                <w:color w:val="000000"/>
                <w:sz w:val="20"/>
              </w:rPr>
              <w:t>объектов</w:t>
            </w:r>
            <w:r>
              <w:br/>
            </w:r>
            <w:r>
              <w:rPr>
                <w:rFonts w:ascii="Times New Roman"/>
                <w:b w:val="false"/>
                <w:i w:val="false"/>
                <w:color w:val="000000"/>
                <w:sz w:val="20"/>
              </w:rPr>
              <w:t>
</w:t>
            </w:r>
            <w:r>
              <w:rPr>
                <w:rFonts w:ascii="Times New Roman"/>
                <w:b w:val="false"/>
                <w:i w:val="false"/>
                <w:color w:val="000000"/>
                <w:sz w:val="20"/>
              </w:rPr>
              <w:t>водоснабжения и</w:t>
            </w:r>
            <w:r>
              <w:br/>
            </w:r>
            <w:r>
              <w:rPr>
                <w:rFonts w:ascii="Times New Roman"/>
                <w:b w:val="false"/>
                <w:i w:val="false"/>
                <w:color w:val="000000"/>
                <w:sz w:val="20"/>
              </w:rPr>
              <w:t>
</w:t>
            </w:r>
            <w:r>
              <w:rPr>
                <w:rFonts w:ascii="Times New Roman"/>
                <w:b w:val="false"/>
                <w:i w:val="false"/>
                <w:color w:val="000000"/>
                <w:sz w:val="20"/>
              </w:rPr>
              <w:t>водоотведения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реконструкции и</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очистных</w:t>
            </w:r>
            <w:r>
              <w:br/>
            </w:r>
            <w:r>
              <w:rPr>
                <w:rFonts w:ascii="Times New Roman"/>
                <w:b w:val="false"/>
                <w:i w:val="false"/>
                <w:color w:val="000000"/>
                <w:sz w:val="20"/>
              </w:rPr>
              <w:t>
</w:t>
            </w:r>
            <w:r>
              <w:rPr>
                <w:rFonts w:ascii="Times New Roman"/>
                <w:b w:val="false"/>
                <w:i w:val="false"/>
                <w:color w:val="000000"/>
                <w:sz w:val="20"/>
              </w:rPr>
              <w:t xml:space="preserve">сооружений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4"/>
        <w:gridCol w:w="1821"/>
        <w:gridCol w:w="1171"/>
        <w:gridCol w:w="1414"/>
        <w:gridCol w:w="1557"/>
        <w:gridCol w:w="1049"/>
        <w:gridCol w:w="968"/>
        <w:gridCol w:w="1029"/>
        <w:gridCol w:w="968"/>
        <w:gridCol w:w="94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2.1.2. Создание оптимальной модели жилищных отношений</w:t>
            </w:r>
          </w:p>
        </w:tc>
      </w:tr>
      <w:tr>
        <w:trPr>
          <w:trHeight w:val="30" w:hRule="atLeast"/>
        </w:trPr>
        <w:tc>
          <w:tcPr>
            <w:tcW w:w="2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Источник</w:t>
            </w:r>
            <w:r>
              <w:br/>
            </w:r>
            <w:r>
              <w:rPr>
                <w:rFonts w:ascii="Times New Roman"/>
                <w:b w:val="false"/>
                <w:i w:val="false"/>
                <w:color w:val="000000"/>
                <w:sz w:val="20"/>
              </w:rPr>
              <w:t>
</w:t>
            </w:r>
            <w:r>
              <w:rPr>
                <w:rFonts w:ascii="Times New Roman"/>
                <w:b w:val="false"/>
                <w:i/>
                <w:color w:val="000000"/>
                <w:sz w:val="20"/>
              </w:rPr>
              <w:t>информации</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объектов</w:t>
            </w:r>
            <w:r>
              <w:br/>
            </w:r>
            <w:r>
              <w:rPr>
                <w:rFonts w:ascii="Times New Roman"/>
                <w:b w:val="false"/>
                <w:i w:val="false"/>
                <w:color w:val="000000"/>
                <w:sz w:val="20"/>
              </w:rPr>
              <w:t>
</w:t>
            </w:r>
            <w:r>
              <w:rPr>
                <w:rFonts w:ascii="Times New Roman"/>
                <w:b w:val="false"/>
                <w:i w:val="false"/>
                <w:color w:val="000000"/>
                <w:sz w:val="20"/>
              </w:rPr>
              <w:t>кондоминиума,</w:t>
            </w:r>
            <w:r>
              <w:br/>
            </w:r>
            <w:r>
              <w:rPr>
                <w:rFonts w:ascii="Times New Roman"/>
                <w:b w:val="false"/>
                <w:i w:val="false"/>
                <w:color w:val="000000"/>
                <w:sz w:val="20"/>
              </w:rPr>
              <w:t>
</w:t>
            </w:r>
            <w:r>
              <w:rPr>
                <w:rFonts w:ascii="Times New Roman"/>
                <w:b w:val="false"/>
                <w:i w:val="false"/>
                <w:color w:val="000000"/>
                <w:sz w:val="20"/>
              </w:rPr>
              <w:t>обеспеченных</w:t>
            </w:r>
            <w:r>
              <w:br/>
            </w:r>
            <w:r>
              <w:rPr>
                <w:rFonts w:ascii="Times New Roman"/>
                <w:b w:val="false"/>
                <w:i w:val="false"/>
                <w:color w:val="000000"/>
                <w:sz w:val="20"/>
              </w:rPr>
              <w:t>
</w:t>
            </w:r>
            <w:r>
              <w:rPr>
                <w:rFonts w:ascii="Times New Roman"/>
                <w:b w:val="false"/>
                <w:i w:val="false"/>
                <w:color w:val="000000"/>
                <w:sz w:val="20"/>
              </w:rPr>
              <w:t>нормативной</w:t>
            </w:r>
            <w:r>
              <w:br/>
            </w:r>
            <w:r>
              <w:rPr>
                <w:rFonts w:ascii="Times New Roman"/>
                <w:b w:val="false"/>
                <w:i w:val="false"/>
                <w:color w:val="000000"/>
                <w:sz w:val="20"/>
              </w:rPr>
              <w:t>
</w:t>
            </w:r>
            <w:r>
              <w:rPr>
                <w:rFonts w:ascii="Times New Roman"/>
                <w:b w:val="false"/>
                <w:i w:val="false"/>
                <w:color w:val="000000"/>
                <w:sz w:val="20"/>
              </w:rPr>
              <w:t>эксплуатацией</w:t>
            </w:r>
            <w:r>
              <w:br/>
            </w:r>
            <w:r>
              <w:rPr>
                <w:rFonts w:ascii="Times New Roman"/>
                <w:b w:val="false"/>
                <w:i w:val="false"/>
                <w:color w:val="000000"/>
                <w:sz w:val="20"/>
              </w:rPr>
              <w:t>
</w:t>
            </w:r>
            <w:r>
              <w:rPr>
                <w:rFonts w:ascii="Times New Roman"/>
                <w:b w:val="false"/>
                <w:i w:val="false"/>
                <w:color w:val="000000"/>
                <w:sz w:val="20"/>
              </w:rPr>
              <w:t>жилищного фонда</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объектов</w:t>
            </w:r>
            <w:r>
              <w:br/>
            </w:r>
            <w:r>
              <w:rPr>
                <w:rFonts w:ascii="Times New Roman"/>
                <w:b w:val="false"/>
                <w:i w:val="false"/>
                <w:color w:val="000000"/>
                <w:sz w:val="20"/>
              </w:rPr>
              <w:t>
</w:t>
            </w:r>
            <w:r>
              <w:rPr>
                <w:rFonts w:ascii="Times New Roman"/>
                <w:b w:val="false"/>
                <w:i w:val="false"/>
                <w:color w:val="000000"/>
                <w:sz w:val="20"/>
              </w:rPr>
              <w:t>кондоминиума,</w:t>
            </w:r>
            <w:r>
              <w:br/>
            </w:r>
            <w:r>
              <w:rPr>
                <w:rFonts w:ascii="Times New Roman"/>
                <w:b w:val="false"/>
                <w:i w:val="false"/>
                <w:color w:val="000000"/>
                <w:sz w:val="20"/>
              </w:rPr>
              <w:t>
</w:t>
            </w:r>
            <w:r>
              <w:rPr>
                <w:rFonts w:ascii="Times New Roman"/>
                <w:b w:val="false"/>
                <w:i w:val="false"/>
                <w:color w:val="000000"/>
                <w:sz w:val="20"/>
              </w:rPr>
              <w:t>требующих</w:t>
            </w:r>
            <w:r>
              <w:br/>
            </w:r>
            <w:r>
              <w:rPr>
                <w:rFonts w:ascii="Times New Roman"/>
                <w:b w:val="false"/>
                <w:i w:val="false"/>
                <w:color w:val="000000"/>
                <w:sz w:val="20"/>
              </w:rPr>
              <w:t>
</w:t>
            </w:r>
            <w:r>
              <w:rPr>
                <w:rFonts w:ascii="Times New Roman"/>
                <w:b w:val="false"/>
                <w:i w:val="false"/>
                <w:color w:val="000000"/>
                <w:sz w:val="20"/>
              </w:rPr>
              <w:t>капитального</w:t>
            </w:r>
            <w:r>
              <w:br/>
            </w:r>
            <w:r>
              <w:rPr>
                <w:rFonts w:ascii="Times New Roman"/>
                <w:b w:val="false"/>
                <w:i w:val="false"/>
                <w:color w:val="000000"/>
                <w:sz w:val="20"/>
              </w:rPr>
              <w:t>
</w:t>
            </w:r>
            <w:r>
              <w:rPr>
                <w:rFonts w:ascii="Times New Roman"/>
                <w:b w:val="false"/>
                <w:i w:val="false"/>
                <w:color w:val="000000"/>
                <w:sz w:val="20"/>
              </w:rPr>
              <w:t>ремонта</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2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w:t>
            </w:r>
            <w:r>
              <w:br/>
            </w:r>
            <w:r>
              <w:rPr>
                <w:rFonts w:ascii="Times New Roman"/>
                <w:b w:val="false"/>
                <w:i w:val="false"/>
                <w:color w:val="000000"/>
                <w:sz w:val="20"/>
              </w:rPr>
              <w:t>
</w:t>
            </w:r>
            <w:r>
              <w:rPr>
                <w:rFonts w:ascii="Times New Roman"/>
                <w:b w:val="false"/>
                <w:i w:val="false"/>
                <w:color w:val="000000"/>
                <w:sz w:val="20"/>
              </w:rPr>
              <w:t>достижения</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правовой основы</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жилищных</w:t>
            </w:r>
            <w:r>
              <w:br/>
            </w:r>
            <w:r>
              <w:rPr>
                <w:rFonts w:ascii="Times New Roman"/>
                <w:b w:val="false"/>
                <w:i w:val="false"/>
                <w:color w:val="000000"/>
                <w:sz w:val="20"/>
              </w:rPr>
              <w:t>
</w:t>
            </w:r>
            <w:r>
              <w:rPr>
                <w:rFonts w:ascii="Times New Roman"/>
                <w:b w:val="false"/>
                <w:i w:val="false"/>
                <w:color w:val="000000"/>
                <w:sz w:val="20"/>
              </w:rPr>
              <w:t>инспекций</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новых</w:t>
            </w:r>
            <w:r>
              <w:br/>
            </w:r>
            <w:r>
              <w:rPr>
                <w:rFonts w:ascii="Times New Roman"/>
                <w:b w:val="false"/>
                <w:i w:val="false"/>
                <w:color w:val="000000"/>
                <w:sz w:val="20"/>
              </w:rPr>
              <w:t>
</w:t>
            </w:r>
            <w:r>
              <w:rPr>
                <w:rFonts w:ascii="Times New Roman"/>
                <w:b w:val="false"/>
                <w:i w:val="false"/>
                <w:color w:val="000000"/>
                <w:sz w:val="20"/>
              </w:rPr>
              <w:t>механизмов</w:t>
            </w:r>
            <w:r>
              <w:br/>
            </w:r>
            <w:r>
              <w:rPr>
                <w:rFonts w:ascii="Times New Roman"/>
                <w:b w:val="false"/>
                <w:i w:val="false"/>
                <w:color w:val="000000"/>
                <w:sz w:val="20"/>
              </w:rPr>
              <w:t>
</w:t>
            </w:r>
            <w:r>
              <w:rPr>
                <w:rFonts w:ascii="Times New Roman"/>
                <w:b w:val="false"/>
                <w:i w:val="false"/>
                <w:color w:val="000000"/>
                <w:sz w:val="20"/>
              </w:rPr>
              <w:t>кредитования</w:t>
            </w:r>
            <w:r>
              <w:br/>
            </w:r>
            <w:r>
              <w:rPr>
                <w:rFonts w:ascii="Times New Roman"/>
                <w:b w:val="false"/>
                <w:i w:val="false"/>
                <w:color w:val="000000"/>
                <w:sz w:val="20"/>
              </w:rPr>
              <w:t>
</w:t>
            </w:r>
            <w:r>
              <w:rPr>
                <w:rFonts w:ascii="Times New Roman"/>
                <w:b w:val="false"/>
                <w:i w:val="false"/>
                <w:color w:val="000000"/>
                <w:sz w:val="20"/>
              </w:rPr>
              <w:t>капитального</w:t>
            </w:r>
            <w:r>
              <w:br/>
            </w:r>
            <w:r>
              <w:rPr>
                <w:rFonts w:ascii="Times New Roman"/>
                <w:b w:val="false"/>
                <w:i w:val="false"/>
                <w:color w:val="000000"/>
                <w:sz w:val="20"/>
              </w:rPr>
              <w:t>
</w:t>
            </w:r>
            <w:r>
              <w:rPr>
                <w:rFonts w:ascii="Times New Roman"/>
                <w:b w:val="false"/>
                <w:i w:val="false"/>
                <w:color w:val="000000"/>
                <w:sz w:val="20"/>
              </w:rPr>
              <w:t>ремонта объектов</w:t>
            </w:r>
            <w:r>
              <w:br/>
            </w:r>
            <w:r>
              <w:rPr>
                <w:rFonts w:ascii="Times New Roman"/>
                <w:b w:val="false"/>
                <w:i w:val="false"/>
                <w:color w:val="000000"/>
                <w:sz w:val="20"/>
              </w:rPr>
              <w:t>
</w:t>
            </w:r>
            <w:r>
              <w:rPr>
                <w:rFonts w:ascii="Times New Roman"/>
                <w:b w:val="false"/>
                <w:i w:val="false"/>
                <w:color w:val="000000"/>
                <w:sz w:val="20"/>
              </w:rPr>
              <w:t>кондоминиума</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накоплений</w:t>
            </w:r>
            <w:r>
              <w:br/>
            </w:r>
            <w:r>
              <w:rPr>
                <w:rFonts w:ascii="Times New Roman"/>
                <w:b w:val="false"/>
                <w:i w:val="false"/>
                <w:color w:val="000000"/>
                <w:sz w:val="20"/>
              </w:rPr>
              <w:t>
</w:t>
            </w:r>
            <w:r>
              <w:rPr>
                <w:rFonts w:ascii="Times New Roman"/>
                <w:b w:val="false"/>
                <w:i w:val="false"/>
                <w:color w:val="000000"/>
                <w:sz w:val="20"/>
              </w:rPr>
              <w:t>собственниками</w:t>
            </w:r>
            <w:r>
              <w:br/>
            </w:r>
            <w:r>
              <w:rPr>
                <w:rFonts w:ascii="Times New Roman"/>
                <w:b w:val="false"/>
                <w:i w:val="false"/>
                <w:color w:val="000000"/>
                <w:sz w:val="20"/>
              </w:rPr>
              <w:t>
</w:t>
            </w:r>
            <w:r>
              <w:rPr>
                <w:rFonts w:ascii="Times New Roman"/>
                <w:b w:val="false"/>
                <w:i w:val="false"/>
                <w:color w:val="000000"/>
                <w:sz w:val="20"/>
              </w:rPr>
              <w:t>помещений</w:t>
            </w:r>
            <w:r>
              <w:br/>
            </w:r>
            <w:r>
              <w:rPr>
                <w:rFonts w:ascii="Times New Roman"/>
                <w:b w:val="false"/>
                <w:i w:val="false"/>
                <w:color w:val="000000"/>
                <w:sz w:val="20"/>
              </w:rPr>
              <w:t>
</w:t>
            </w:r>
            <w:r>
              <w:rPr>
                <w:rFonts w:ascii="Times New Roman"/>
                <w:b w:val="false"/>
                <w:i w:val="false"/>
                <w:color w:val="000000"/>
                <w:sz w:val="20"/>
              </w:rPr>
              <w:t>(квартир) в</w:t>
            </w:r>
            <w:r>
              <w:br/>
            </w:r>
            <w:r>
              <w:rPr>
                <w:rFonts w:ascii="Times New Roman"/>
                <w:b w:val="false"/>
                <w:i w:val="false"/>
                <w:color w:val="000000"/>
                <w:sz w:val="20"/>
              </w:rPr>
              <w:t>
</w:t>
            </w:r>
            <w:r>
              <w:rPr>
                <w:rFonts w:ascii="Times New Roman"/>
                <w:b w:val="false"/>
                <w:i w:val="false"/>
                <w:color w:val="000000"/>
                <w:sz w:val="20"/>
              </w:rPr>
              <w:t>качестве</w:t>
            </w:r>
            <w:r>
              <w:br/>
            </w:r>
            <w:r>
              <w:rPr>
                <w:rFonts w:ascii="Times New Roman"/>
                <w:b w:val="false"/>
                <w:i w:val="false"/>
                <w:color w:val="000000"/>
                <w:sz w:val="20"/>
              </w:rPr>
              <w:t>
</w:t>
            </w:r>
            <w:r>
              <w:rPr>
                <w:rFonts w:ascii="Times New Roman"/>
                <w:b w:val="false"/>
                <w:i w:val="false"/>
                <w:color w:val="000000"/>
                <w:sz w:val="20"/>
              </w:rPr>
              <w:t>софинансирования</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ремонта объектов</w:t>
            </w:r>
            <w:r>
              <w:br/>
            </w:r>
            <w:r>
              <w:rPr>
                <w:rFonts w:ascii="Times New Roman"/>
                <w:b w:val="false"/>
                <w:i w:val="false"/>
                <w:color w:val="000000"/>
                <w:sz w:val="20"/>
              </w:rPr>
              <w:t>
</w:t>
            </w:r>
            <w:r>
              <w:rPr>
                <w:rFonts w:ascii="Times New Roman"/>
                <w:b w:val="false"/>
                <w:i w:val="false"/>
                <w:color w:val="000000"/>
                <w:sz w:val="20"/>
              </w:rPr>
              <w:t>кондоминиума не</w:t>
            </w:r>
            <w:r>
              <w:br/>
            </w:r>
            <w:r>
              <w:rPr>
                <w:rFonts w:ascii="Times New Roman"/>
                <w:b w:val="false"/>
                <w:i w:val="false"/>
                <w:color w:val="000000"/>
                <w:sz w:val="20"/>
              </w:rPr>
              <w:t>
</w:t>
            </w:r>
            <w:r>
              <w:rPr>
                <w:rFonts w:ascii="Times New Roman"/>
                <w:b w:val="false"/>
                <w:i w:val="false"/>
                <w:color w:val="000000"/>
                <w:sz w:val="20"/>
              </w:rPr>
              <w:t>менее 15 % от</w:t>
            </w:r>
            <w:r>
              <w:br/>
            </w:r>
            <w:r>
              <w:rPr>
                <w:rFonts w:ascii="Times New Roman"/>
                <w:b w:val="false"/>
                <w:i w:val="false"/>
                <w:color w:val="000000"/>
                <w:sz w:val="20"/>
              </w:rPr>
              <w:t>
</w:t>
            </w:r>
            <w:r>
              <w:rPr>
                <w:rFonts w:ascii="Times New Roman"/>
                <w:b w:val="false"/>
                <w:i w:val="false"/>
                <w:color w:val="000000"/>
                <w:sz w:val="20"/>
              </w:rPr>
              <w:t>стоимости</w:t>
            </w:r>
            <w:r>
              <w:br/>
            </w:r>
            <w:r>
              <w:rPr>
                <w:rFonts w:ascii="Times New Roman"/>
                <w:b w:val="false"/>
                <w:i w:val="false"/>
                <w:color w:val="000000"/>
                <w:sz w:val="20"/>
              </w:rPr>
              <w:t>
</w:t>
            </w:r>
            <w:r>
              <w:rPr>
                <w:rFonts w:ascii="Times New Roman"/>
                <w:b w:val="false"/>
                <w:i w:val="false"/>
                <w:color w:val="000000"/>
                <w:sz w:val="20"/>
              </w:rPr>
              <w:t>ремонта</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0"/>
        <w:gridCol w:w="1762"/>
        <w:gridCol w:w="1132"/>
        <w:gridCol w:w="1417"/>
        <w:gridCol w:w="1539"/>
        <w:gridCol w:w="1010"/>
        <w:gridCol w:w="908"/>
        <w:gridCol w:w="1071"/>
        <w:gridCol w:w="929"/>
        <w:gridCol w:w="101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2.1.3. Модернизация коммунальной инфраструктуры</w:t>
            </w:r>
          </w:p>
        </w:tc>
      </w:tr>
      <w:tr>
        <w:trPr>
          <w:trHeight w:val="30" w:hRule="atLeast"/>
        </w:trPr>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Источник</w:t>
            </w:r>
            <w:r>
              <w:br/>
            </w:r>
            <w:r>
              <w:rPr>
                <w:rFonts w:ascii="Times New Roman"/>
                <w:b w:val="false"/>
                <w:i w:val="false"/>
                <w:color w:val="000000"/>
                <w:sz w:val="20"/>
              </w:rPr>
              <w:t>
</w:t>
            </w:r>
            <w:r>
              <w:rPr>
                <w:rFonts w:ascii="Times New Roman"/>
                <w:b w:val="false"/>
                <w:i/>
                <w:color w:val="000000"/>
                <w:sz w:val="20"/>
              </w:rPr>
              <w:t>информации</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сетей,</w:t>
            </w:r>
            <w:r>
              <w:br/>
            </w:r>
            <w:r>
              <w:rPr>
                <w:rFonts w:ascii="Times New Roman"/>
                <w:b w:val="false"/>
                <w:i w:val="false"/>
                <w:color w:val="000000"/>
                <w:sz w:val="20"/>
              </w:rPr>
              <w:t>
</w:t>
            </w:r>
            <w:r>
              <w:rPr>
                <w:rFonts w:ascii="Times New Roman"/>
                <w:b w:val="false"/>
                <w:i w:val="false"/>
                <w:color w:val="000000"/>
                <w:sz w:val="20"/>
              </w:rPr>
              <w:t>нуждающихся в</w:t>
            </w:r>
            <w:r>
              <w:br/>
            </w:r>
            <w:r>
              <w:rPr>
                <w:rFonts w:ascii="Times New Roman"/>
                <w:b w:val="false"/>
                <w:i w:val="false"/>
                <w:color w:val="000000"/>
                <w:sz w:val="20"/>
              </w:rPr>
              <w:t>
</w:t>
            </w:r>
            <w:r>
              <w:rPr>
                <w:rFonts w:ascii="Times New Roman"/>
                <w:b w:val="false"/>
                <w:i w:val="false"/>
                <w:color w:val="000000"/>
                <w:sz w:val="20"/>
              </w:rPr>
              <w:t>ремонте: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теплоснабжения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протяжен-</w:t>
            </w:r>
            <w:r>
              <w:br/>
            </w:r>
            <w:r>
              <w:rPr>
                <w:rFonts w:ascii="Times New Roman"/>
                <w:b w:val="false"/>
                <w:i w:val="false"/>
                <w:color w:val="000000"/>
                <w:sz w:val="20"/>
              </w:rPr>
              <w:t>
</w:t>
            </w:r>
            <w:r>
              <w:rPr>
                <w:rFonts w:ascii="Times New Roman"/>
                <w:b w:val="false"/>
                <w:i w:val="false"/>
                <w:color w:val="000000"/>
                <w:sz w:val="20"/>
              </w:rPr>
              <w:t>ность</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км.</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электроснабжения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протяжен-</w:t>
            </w:r>
            <w:r>
              <w:br/>
            </w:r>
            <w:r>
              <w:rPr>
                <w:rFonts w:ascii="Times New Roman"/>
                <w:b w:val="false"/>
                <w:i w:val="false"/>
                <w:color w:val="000000"/>
                <w:sz w:val="20"/>
              </w:rPr>
              <w:t>
</w:t>
            </w:r>
            <w:r>
              <w:rPr>
                <w:rFonts w:ascii="Times New Roman"/>
                <w:b w:val="false"/>
                <w:i w:val="false"/>
                <w:color w:val="000000"/>
                <w:sz w:val="20"/>
              </w:rPr>
              <w:t>ность</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км.</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газоснабжения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протяжен-</w:t>
            </w:r>
            <w:r>
              <w:br/>
            </w:r>
            <w:r>
              <w:rPr>
                <w:rFonts w:ascii="Times New Roman"/>
                <w:b w:val="false"/>
                <w:i w:val="false"/>
                <w:color w:val="000000"/>
                <w:sz w:val="20"/>
              </w:rPr>
              <w:t>
</w:t>
            </w:r>
            <w:r>
              <w:rPr>
                <w:rFonts w:ascii="Times New Roman"/>
                <w:b w:val="false"/>
                <w:i w:val="false"/>
                <w:color w:val="000000"/>
                <w:sz w:val="20"/>
              </w:rPr>
              <w:t>ность</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км.</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w:t>
            </w:r>
            <w:r>
              <w:br/>
            </w:r>
            <w:r>
              <w:rPr>
                <w:rFonts w:ascii="Times New Roman"/>
                <w:b w:val="false"/>
                <w:i w:val="false"/>
                <w:color w:val="000000"/>
                <w:sz w:val="20"/>
              </w:rPr>
              <w:t>
</w:t>
            </w:r>
            <w:r>
              <w:rPr>
                <w:rFonts w:ascii="Times New Roman"/>
                <w:b w:val="false"/>
                <w:i w:val="false"/>
                <w:color w:val="000000"/>
                <w:sz w:val="20"/>
              </w:rPr>
              <w:t>модернизированных</w:t>
            </w:r>
            <w:r>
              <w:br/>
            </w:r>
            <w:r>
              <w:rPr>
                <w:rFonts w:ascii="Times New Roman"/>
                <w:b w:val="false"/>
                <w:i w:val="false"/>
                <w:color w:val="000000"/>
                <w:sz w:val="20"/>
              </w:rPr>
              <w:t>
</w:t>
            </w:r>
            <w:r>
              <w:rPr>
                <w:rFonts w:ascii="Times New Roman"/>
                <w:b w:val="false"/>
                <w:i w:val="false"/>
                <w:color w:val="000000"/>
                <w:sz w:val="20"/>
              </w:rPr>
              <w:t>сетей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МИО</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км</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w:t>
            </w:r>
            <w:r>
              <w:br/>
            </w:r>
            <w:r>
              <w:rPr>
                <w:rFonts w:ascii="Times New Roman"/>
                <w:b w:val="false"/>
                <w:i w:val="false"/>
                <w:color w:val="000000"/>
                <w:sz w:val="20"/>
              </w:rPr>
              <w:t>
</w:t>
            </w:r>
            <w:r>
              <w:rPr>
                <w:rFonts w:ascii="Times New Roman"/>
                <w:b w:val="false"/>
                <w:i w:val="false"/>
                <w:color w:val="000000"/>
                <w:sz w:val="20"/>
              </w:rPr>
              <w:t>задолженности за</w:t>
            </w:r>
            <w:r>
              <w:br/>
            </w:r>
            <w:r>
              <w:rPr>
                <w:rFonts w:ascii="Times New Roman"/>
                <w:b w:val="false"/>
                <w:i w:val="false"/>
                <w:color w:val="000000"/>
                <w:sz w:val="20"/>
              </w:rPr>
              <w:t>
</w:t>
            </w:r>
            <w:r>
              <w:rPr>
                <w:rFonts w:ascii="Times New Roman"/>
                <w:b w:val="false"/>
                <w:i w:val="false"/>
                <w:color w:val="000000"/>
                <w:sz w:val="20"/>
              </w:rPr>
              <w:t>коммунальные</w:t>
            </w:r>
            <w:r>
              <w:br/>
            </w:r>
            <w:r>
              <w:rPr>
                <w:rFonts w:ascii="Times New Roman"/>
                <w:b w:val="false"/>
                <w:i w:val="false"/>
                <w:color w:val="000000"/>
                <w:sz w:val="20"/>
              </w:rPr>
              <w:t>
</w:t>
            </w:r>
            <w:r>
              <w:rPr>
                <w:rFonts w:ascii="Times New Roman"/>
                <w:b w:val="false"/>
                <w:i w:val="false"/>
                <w:color w:val="000000"/>
                <w:sz w:val="20"/>
              </w:rPr>
              <w:t>услуги</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МИО</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тенге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благоустройства</w:t>
            </w:r>
            <w:r>
              <w:br/>
            </w:r>
            <w:r>
              <w:rPr>
                <w:rFonts w:ascii="Times New Roman"/>
                <w:b w:val="false"/>
                <w:i w:val="false"/>
                <w:color w:val="000000"/>
                <w:sz w:val="20"/>
              </w:rPr>
              <w:t>
</w:t>
            </w:r>
            <w:r>
              <w:rPr>
                <w:rFonts w:ascii="Times New Roman"/>
                <w:b w:val="false"/>
                <w:i w:val="false"/>
                <w:color w:val="000000"/>
                <w:sz w:val="20"/>
              </w:rPr>
              <w:t>населенных</w:t>
            </w:r>
            <w:r>
              <w:br/>
            </w:r>
            <w:r>
              <w:rPr>
                <w:rFonts w:ascii="Times New Roman"/>
                <w:b w:val="false"/>
                <w:i w:val="false"/>
                <w:color w:val="000000"/>
                <w:sz w:val="20"/>
              </w:rPr>
              <w:t>
</w:t>
            </w:r>
            <w:r>
              <w:rPr>
                <w:rFonts w:ascii="Times New Roman"/>
                <w:b w:val="false"/>
                <w:i w:val="false"/>
                <w:color w:val="000000"/>
                <w:sz w:val="20"/>
              </w:rPr>
              <w:t>пунктов</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по</w:t>
            </w:r>
            <w:r>
              <w:br/>
            </w:r>
            <w:r>
              <w:rPr>
                <w:rFonts w:ascii="Times New Roman"/>
                <w:b w:val="false"/>
                <w:i w:val="false"/>
                <w:color w:val="000000"/>
                <w:sz w:val="20"/>
              </w:rPr>
              <w:t>
</w:t>
            </w:r>
            <w:r>
              <w:rPr>
                <w:rFonts w:ascii="Times New Roman"/>
                <w:b w:val="false"/>
                <w:i w:val="false"/>
                <w:color w:val="000000"/>
                <w:sz w:val="20"/>
              </w:rPr>
              <w:t xml:space="preserve">БП 013 и </w:t>
            </w:r>
            <w:r>
              <w:br/>
            </w:r>
            <w:r>
              <w:rPr>
                <w:rFonts w:ascii="Times New Roman"/>
                <w:b w:val="false"/>
                <w:i w:val="false"/>
                <w:color w:val="000000"/>
                <w:sz w:val="20"/>
              </w:rPr>
              <w:t>
</w:t>
            </w:r>
            <w:r>
              <w:rPr>
                <w:rFonts w:ascii="Times New Roman"/>
                <w:b w:val="false"/>
                <w:i w:val="false"/>
                <w:color w:val="000000"/>
                <w:sz w:val="20"/>
              </w:rPr>
              <w:t>БП 033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 насе-</w:t>
            </w:r>
            <w:r>
              <w:br/>
            </w:r>
            <w:r>
              <w:rPr>
                <w:rFonts w:ascii="Times New Roman"/>
                <w:b w:val="false"/>
                <w:i w:val="false"/>
                <w:color w:val="000000"/>
                <w:sz w:val="20"/>
              </w:rPr>
              <w:t>
</w:t>
            </w:r>
            <w:r>
              <w:rPr>
                <w:rFonts w:ascii="Times New Roman"/>
                <w:b w:val="false"/>
                <w:i w:val="false"/>
                <w:color w:val="000000"/>
                <w:sz w:val="20"/>
              </w:rPr>
              <w:t>ленных пунк-</w:t>
            </w:r>
            <w:r>
              <w:br/>
            </w:r>
            <w:r>
              <w:rPr>
                <w:rFonts w:ascii="Times New Roman"/>
                <w:b w:val="false"/>
                <w:i w:val="false"/>
                <w:color w:val="000000"/>
                <w:sz w:val="20"/>
              </w:rPr>
              <w:t>
</w:t>
            </w:r>
            <w:r>
              <w:rPr>
                <w:rFonts w:ascii="Times New Roman"/>
                <w:b w:val="false"/>
                <w:i w:val="false"/>
                <w:color w:val="000000"/>
                <w:sz w:val="20"/>
              </w:rPr>
              <w:t>тов</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w:t>
            </w:r>
            <w:r>
              <w:br/>
            </w:r>
            <w:r>
              <w:rPr>
                <w:rFonts w:ascii="Times New Roman"/>
                <w:b w:val="false"/>
                <w:i w:val="false"/>
                <w:color w:val="000000"/>
                <w:sz w:val="20"/>
              </w:rPr>
              <w:t>
</w:t>
            </w:r>
            <w:r>
              <w:rPr>
                <w:rFonts w:ascii="Times New Roman"/>
                <w:b w:val="false"/>
                <w:i w:val="false"/>
                <w:color w:val="000000"/>
                <w:sz w:val="20"/>
              </w:rPr>
              <w:t>достижения</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w:t>
            </w:r>
            <w:r>
              <w:br/>
            </w:r>
            <w:r>
              <w:rPr>
                <w:rFonts w:ascii="Times New Roman"/>
                <w:b w:val="false"/>
                <w:i w:val="false"/>
                <w:color w:val="000000"/>
                <w:sz w:val="20"/>
              </w:rPr>
              <w:t>
</w:t>
            </w:r>
            <w:r>
              <w:rPr>
                <w:rFonts w:ascii="Times New Roman"/>
                <w:b w:val="false"/>
                <w:i w:val="false"/>
                <w:color w:val="000000"/>
                <w:sz w:val="20"/>
              </w:rPr>
              <w:t>современных</w:t>
            </w:r>
            <w:r>
              <w:br/>
            </w:r>
            <w:r>
              <w:rPr>
                <w:rFonts w:ascii="Times New Roman"/>
                <w:b w:val="false"/>
                <w:i w:val="false"/>
                <w:color w:val="000000"/>
                <w:sz w:val="20"/>
              </w:rPr>
              <w:t>
</w:t>
            </w:r>
            <w:r>
              <w:rPr>
                <w:rFonts w:ascii="Times New Roman"/>
                <w:b w:val="false"/>
                <w:i w:val="false"/>
                <w:color w:val="000000"/>
                <w:sz w:val="20"/>
              </w:rPr>
              <w:t>методов</w:t>
            </w:r>
            <w:r>
              <w:br/>
            </w:r>
            <w:r>
              <w:rPr>
                <w:rFonts w:ascii="Times New Roman"/>
                <w:b w:val="false"/>
                <w:i w:val="false"/>
                <w:color w:val="000000"/>
                <w:sz w:val="20"/>
              </w:rPr>
              <w:t>
</w:t>
            </w:r>
            <w:r>
              <w:rPr>
                <w:rFonts w:ascii="Times New Roman"/>
                <w:b w:val="false"/>
                <w:i w:val="false"/>
                <w:color w:val="000000"/>
                <w:sz w:val="20"/>
              </w:rPr>
              <w:t>менеджмента на</w:t>
            </w:r>
            <w:r>
              <w:br/>
            </w:r>
            <w:r>
              <w:rPr>
                <w:rFonts w:ascii="Times New Roman"/>
                <w:b w:val="false"/>
                <w:i w:val="false"/>
                <w:color w:val="000000"/>
                <w:sz w:val="20"/>
              </w:rPr>
              <w:t>
</w:t>
            </w:r>
            <w:r>
              <w:rPr>
                <w:rFonts w:ascii="Times New Roman"/>
                <w:b w:val="false"/>
                <w:i w:val="false"/>
                <w:color w:val="000000"/>
                <w:sz w:val="20"/>
              </w:rPr>
              <w:t>предприятиях</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реконструкции и</w:t>
            </w:r>
            <w:r>
              <w:br/>
            </w:r>
            <w:r>
              <w:rPr>
                <w:rFonts w:ascii="Times New Roman"/>
                <w:b w:val="false"/>
                <w:i w:val="false"/>
                <w:color w:val="000000"/>
                <w:sz w:val="20"/>
              </w:rPr>
              <w:t>
</w:t>
            </w:r>
            <w:r>
              <w:rPr>
                <w:rFonts w:ascii="Times New Roman"/>
                <w:b w:val="false"/>
                <w:i w:val="false"/>
                <w:color w:val="000000"/>
                <w:sz w:val="20"/>
              </w:rPr>
              <w:t>модернизации</w:t>
            </w:r>
            <w:r>
              <w:br/>
            </w:r>
            <w:r>
              <w:rPr>
                <w:rFonts w:ascii="Times New Roman"/>
                <w:b w:val="false"/>
                <w:i w:val="false"/>
                <w:color w:val="000000"/>
                <w:sz w:val="20"/>
              </w:rPr>
              <w:t>
</w:t>
            </w:r>
            <w:r>
              <w:rPr>
                <w:rFonts w:ascii="Times New Roman"/>
                <w:b w:val="false"/>
                <w:i w:val="false"/>
                <w:color w:val="000000"/>
                <w:sz w:val="20"/>
              </w:rPr>
              <w:t>сетей путем</w:t>
            </w:r>
            <w:r>
              <w:br/>
            </w:r>
            <w:r>
              <w:rPr>
                <w:rFonts w:ascii="Times New Roman"/>
                <w:b w:val="false"/>
                <w:i w:val="false"/>
                <w:color w:val="000000"/>
                <w:sz w:val="20"/>
              </w:rPr>
              <w:t>
</w:t>
            </w:r>
            <w:r>
              <w:rPr>
                <w:rFonts w:ascii="Times New Roman"/>
                <w:b w:val="false"/>
                <w:i w:val="false"/>
                <w:color w:val="000000"/>
                <w:sz w:val="20"/>
              </w:rPr>
              <w:t>выделения целевых</w:t>
            </w:r>
            <w:r>
              <w:br/>
            </w:r>
            <w:r>
              <w:rPr>
                <w:rFonts w:ascii="Times New Roman"/>
                <w:b w:val="false"/>
                <w:i w:val="false"/>
                <w:color w:val="000000"/>
                <w:sz w:val="20"/>
              </w:rPr>
              <w:t>
</w:t>
            </w:r>
            <w:r>
              <w:rPr>
                <w:rFonts w:ascii="Times New Roman"/>
                <w:b w:val="false"/>
                <w:i w:val="false"/>
                <w:color w:val="000000"/>
                <w:sz w:val="20"/>
              </w:rPr>
              <w:t>трансфертов на</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коммунального</w:t>
            </w:r>
            <w:r>
              <w:br/>
            </w:r>
            <w:r>
              <w:rPr>
                <w:rFonts w:ascii="Times New Roman"/>
                <w:b w:val="false"/>
                <w:i w:val="false"/>
                <w:color w:val="000000"/>
                <w:sz w:val="20"/>
              </w:rPr>
              <w:t>
</w:t>
            </w:r>
            <w:r>
              <w:rPr>
                <w:rFonts w:ascii="Times New Roman"/>
                <w:b w:val="false"/>
                <w:i w:val="false"/>
                <w:color w:val="000000"/>
                <w:sz w:val="20"/>
              </w:rPr>
              <w:t>хозяйства и на</w:t>
            </w:r>
            <w:r>
              <w:br/>
            </w:r>
            <w:r>
              <w:rPr>
                <w:rFonts w:ascii="Times New Roman"/>
                <w:b w:val="false"/>
                <w:i w:val="false"/>
                <w:color w:val="000000"/>
                <w:sz w:val="20"/>
              </w:rPr>
              <w:t>
</w:t>
            </w:r>
            <w:r>
              <w:rPr>
                <w:rFonts w:ascii="Times New Roman"/>
                <w:b w:val="false"/>
                <w:i w:val="false"/>
                <w:color w:val="000000"/>
                <w:sz w:val="20"/>
              </w:rPr>
              <w:t>благоустройство</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состояния</w:t>
            </w:r>
            <w:r>
              <w:br/>
            </w:r>
            <w:r>
              <w:rPr>
                <w:rFonts w:ascii="Times New Roman"/>
                <w:b w:val="false"/>
                <w:i w:val="false"/>
                <w:color w:val="000000"/>
                <w:sz w:val="20"/>
              </w:rPr>
              <w:t>
</w:t>
            </w:r>
            <w:r>
              <w:rPr>
                <w:rFonts w:ascii="Times New Roman"/>
                <w:b w:val="false"/>
                <w:i w:val="false"/>
                <w:color w:val="000000"/>
                <w:sz w:val="20"/>
              </w:rPr>
              <w:t>инженерных сетей</w:t>
            </w:r>
            <w:r>
              <w:br/>
            </w:r>
            <w:r>
              <w:rPr>
                <w:rFonts w:ascii="Times New Roman"/>
                <w:b w:val="false"/>
                <w:i w:val="false"/>
                <w:color w:val="000000"/>
                <w:sz w:val="20"/>
              </w:rPr>
              <w:t>
</w:t>
            </w:r>
            <w:r>
              <w:rPr>
                <w:rFonts w:ascii="Times New Roman"/>
                <w:b w:val="false"/>
                <w:i w:val="false"/>
                <w:color w:val="000000"/>
                <w:sz w:val="20"/>
              </w:rPr>
              <w:t>(систем</w:t>
            </w:r>
            <w:r>
              <w:br/>
            </w:r>
            <w:r>
              <w:rPr>
                <w:rFonts w:ascii="Times New Roman"/>
                <w:b w:val="false"/>
                <w:i w:val="false"/>
                <w:color w:val="000000"/>
                <w:sz w:val="20"/>
              </w:rPr>
              <w:t>
</w:t>
            </w:r>
            <w:r>
              <w:rPr>
                <w:rFonts w:ascii="Times New Roman"/>
                <w:b w:val="false"/>
                <w:i w:val="false"/>
                <w:color w:val="000000"/>
                <w:sz w:val="20"/>
              </w:rPr>
              <w:t>теплоснабжения)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6"/>
        <w:gridCol w:w="1821"/>
        <w:gridCol w:w="1089"/>
        <w:gridCol w:w="1435"/>
        <w:gridCol w:w="1557"/>
        <w:gridCol w:w="968"/>
        <w:gridCol w:w="887"/>
        <w:gridCol w:w="1090"/>
        <w:gridCol w:w="887"/>
        <w:gridCol w:w="10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2.1.4 Повышение энергоэффективности в сфере жилищно-коммунального хозяйства</w:t>
            </w:r>
          </w:p>
        </w:tc>
      </w:tr>
      <w:tr>
        <w:trPr>
          <w:trHeight w:val="30" w:hRule="atLeast"/>
        </w:trPr>
        <w:tc>
          <w:tcPr>
            <w:tcW w:w="2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Источник</w:t>
            </w:r>
            <w:r>
              <w:br/>
            </w:r>
            <w:r>
              <w:rPr>
                <w:rFonts w:ascii="Times New Roman"/>
                <w:b w:val="false"/>
                <w:i w:val="false"/>
                <w:color w:val="000000"/>
                <w:sz w:val="20"/>
              </w:rPr>
              <w:t>
</w:t>
            </w:r>
            <w:r>
              <w:rPr>
                <w:rFonts w:ascii="Times New Roman"/>
                <w:b w:val="false"/>
                <w:i/>
                <w:color w:val="000000"/>
                <w:sz w:val="20"/>
              </w:rPr>
              <w:t>информации</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объектов жилого</w:t>
            </w:r>
            <w:r>
              <w:br/>
            </w:r>
            <w:r>
              <w:rPr>
                <w:rFonts w:ascii="Times New Roman"/>
                <w:b w:val="false"/>
                <w:i w:val="false"/>
                <w:color w:val="000000"/>
                <w:sz w:val="20"/>
              </w:rPr>
              <w:t>
</w:t>
            </w:r>
            <w:r>
              <w:rPr>
                <w:rFonts w:ascii="Times New Roman"/>
                <w:b w:val="false"/>
                <w:i w:val="false"/>
                <w:color w:val="000000"/>
                <w:sz w:val="20"/>
              </w:rPr>
              <w:t>фонда и</w:t>
            </w:r>
            <w:r>
              <w:br/>
            </w:r>
            <w:r>
              <w:rPr>
                <w:rFonts w:ascii="Times New Roman"/>
                <w:b w:val="false"/>
                <w:i w:val="false"/>
                <w:color w:val="000000"/>
                <w:sz w:val="20"/>
              </w:rPr>
              <w:t>
</w:t>
            </w:r>
            <w:r>
              <w:rPr>
                <w:rFonts w:ascii="Times New Roman"/>
                <w:b w:val="false"/>
                <w:i w:val="false"/>
                <w:color w:val="000000"/>
                <w:sz w:val="20"/>
              </w:rPr>
              <w:t>социальной сферы,</w:t>
            </w:r>
            <w:r>
              <w:br/>
            </w:r>
            <w:r>
              <w:rPr>
                <w:rFonts w:ascii="Times New Roman"/>
                <w:b w:val="false"/>
                <w:i w:val="false"/>
                <w:color w:val="000000"/>
                <w:sz w:val="20"/>
              </w:rPr>
              <w:t>
</w:t>
            </w:r>
            <w:r>
              <w:rPr>
                <w:rFonts w:ascii="Times New Roman"/>
                <w:b w:val="false"/>
                <w:i w:val="false"/>
                <w:color w:val="000000"/>
                <w:sz w:val="20"/>
              </w:rPr>
              <w:t>охваченных</w:t>
            </w:r>
            <w:r>
              <w:br/>
            </w:r>
            <w:r>
              <w:rPr>
                <w:rFonts w:ascii="Times New Roman"/>
                <w:b w:val="false"/>
                <w:i w:val="false"/>
                <w:color w:val="000000"/>
                <w:sz w:val="20"/>
              </w:rPr>
              <w:t>
</w:t>
            </w:r>
            <w:r>
              <w:rPr>
                <w:rFonts w:ascii="Times New Roman"/>
                <w:b w:val="false"/>
                <w:i w:val="false"/>
                <w:color w:val="000000"/>
                <w:sz w:val="20"/>
              </w:rPr>
              <w:t>мероприятиями по</w:t>
            </w:r>
            <w:r>
              <w:br/>
            </w:r>
            <w:r>
              <w:rPr>
                <w:rFonts w:ascii="Times New Roman"/>
                <w:b w:val="false"/>
                <w:i w:val="false"/>
                <w:color w:val="000000"/>
                <w:sz w:val="20"/>
              </w:rPr>
              <w:t>
</w:t>
            </w:r>
            <w:r>
              <w:rPr>
                <w:rFonts w:ascii="Times New Roman"/>
                <w:b w:val="false"/>
                <w:i w:val="false"/>
                <w:color w:val="000000"/>
                <w:sz w:val="20"/>
              </w:rPr>
              <w:t>энергосбережению:</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по</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БП 007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Проведение</w:t>
            </w:r>
            <w:r>
              <w:br/>
            </w:r>
            <w:r>
              <w:rPr>
                <w:rFonts w:ascii="Times New Roman"/>
                <w:b w:val="false"/>
                <w:i w:val="false"/>
                <w:color w:val="000000"/>
                <w:sz w:val="20"/>
              </w:rPr>
              <w:t>
</w:t>
            </w:r>
            <w:r>
              <w:rPr>
                <w:rFonts w:ascii="Times New Roman"/>
                <w:b w:val="false"/>
                <w:i/>
                <w:color w:val="000000"/>
                <w:sz w:val="20"/>
              </w:rPr>
              <w:t>энергетического</w:t>
            </w:r>
            <w:r>
              <w:br/>
            </w:r>
            <w:r>
              <w:rPr>
                <w:rFonts w:ascii="Times New Roman"/>
                <w:b w:val="false"/>
                <w:i w:val="false"/>
                <w:color w:val="000000"/>
                <w:sz w:val="20"/>
              </w:rPr>
              <w:t>
</w:t>
            </w:r>
            <w:r>
              <w:rPr>
                <w:rFonts w:ascii="Times New Roman"/>
                <w:b w:val="false"/>
                <w:i/>
                <w:color w:val="000000"/>
                <w:sz w:val="20"/>
              </w:rPr>
              <w:t>обследования</w:t>
            </w:r>
            <w:r>
              <w:br/>
            </w:r>
            <w:r>
              <w:rPr>
                <w:rFonts w:ascii="Times New Roman"/>
                <w:b w:val="false"/>
                <w:i w:val="false"/>
                <w:color w:val="000000"/>
                <w:sz w:val="20"/>
              </w:rPr>
              <w:t>
</w:t>
            </w:r>
            <w:r>
              <w:rPr>
                <w:rFonts w:ascii="Times New Roman"/>
                <w:b w:val="false"/>
                <w:i/>
                <w:color w:val="000000"/>
                <w:sz w:val="20"/>
              </w:rPr>
              <w:t>(энергоаудита)</w:t>
            </w:r>
            <w:r>
              <w:br/>
            </w:r>
            <w:r>
              <w:rPr>
                <w:rFonts w:ascii="Times New Roman"/>
                <w:b w:val="false"/>
                <w:i w:val="false"/>
                <w:color w:val="000000"/>
                <w:sz w:val="20"/>
              </w:rPr>
              <w:t>
</w:t>
            </w:r>
            <w:r>
              <w:rPr>
                <w:rFonts w:ascii="Times New Roman"/>
                <w:b w:val="false"/>
                <w:i/>
                <w:color w:val="000000"/>
                <w:sz w:val="20"/>
              </w:rPr>
              <w:t>социальных</w:t>
            </w:r>
            <w:r>
              <w:br/>
            </w:r>
            <w:r>
              <w:rPr>
                <w:rFonts w:ascii="Times New Roman"/>
                <w:b w:val="false"/>
                <w:i w:val="false"/>
                <w:color w:val="000000"/>
                <w:sz w:val="20"/>
              </w:rPr>
              <w:t>
</w:t>
            </w:r>
            <w:r>
              <w:rPr>
                <w:rFonts w:ascii="Times New Roman"/>
                <w:b w:val="false"/>
                <w:i/>
                <w:color w:val="000000"/>
                <w:sz w:val="20"/>
              </w:rPr>
              <w:t>объектов</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паспор</w:t>
            </w:r>
            <w:r>
              <w:br/>
            </w:r>
            <w:r>
              <w:rPr>
                <w:rFonts w:ascii="Times New Roman"/>
                <w:b w:val="false"/>
                <w:i w:val="false"/>
                <w:color w:val="000000"/>
                <w:sz w:val="20"/>
              </w:rPr>
              <w:t>
</w:t>
            </w:r>
            <w:r>
              <w:rPr>
                <w:rFonts w:ascii="Times New Roman"/>
                <w:b w:val="false"/>
                <w:i w:val="false"/>
                <w:color w:val="000000"/>
                <w:sz w:val="20"/>
              </w:rPr>
              <w:t>тов</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Проведение</w:t>
            </w:r>
            <w:r>
              <w:br/>
            </w:r>
            <w:r>
              <w:rPr>
                <w:rFonts w:ascii="Times New Roman"/>
                <w:b w:val="false"/>
                <w:i w:val="false"/>
                <w:color w:val="000000"/>
                <w:sz w:val="20"/>
              </w:rPr>
              <w:t>
</w:t>
            </w:r>
            <w:r>
              <w:rPr>
                <w:rFonts w:ascii="Times New Roman"/>
                <w:b w:val="false"/>
                <w:i/>
                <w:color w:val="000000"/>
                <w:sz w:val="20"/>
              </w:rPr>
              <w:t>энергетического</w:t>
            </w:r>
            <w:r>
              <w:br/>
            </w:r>
            <w:r>
              <w:rPr>
                <w:rFonts w:ascii="Times New Roman"/>
                <w:b w:val="false"/>
                <w:i w:val="false"/>
                <w:color w:val="000000"/>
                <w:sz w:val="20"/>
              </w:rPr>
              <w:t>
</w:t>
            </w:r>
            <w:r>
              <w:rPr>
                <w:rFonts w:ascii="Times New Roman"/>
                <w:b w:val="false"/>
                <w:i/>
                <w:color w:val="000000"/>
                <w:sz w:val="20"/>
              </w:rPr>
              <w:t>обследования</w:t>
            </w:r>
            <w:r>
              <w:br/>
            </w:r>
            <w:r>
              <w:rPr>
                <w:rFonts w:ascii="Times New Roman"/>
                <w:b w:val="false"/>
                <w:i w:val="false"/>
                <w:color w:val="000000"/>
                <w:sz w:val="20"/>
              </w:rPr>
              <w:t>
</w:t>
            </w:r>
            <w:r>
              <w:rPr>
                <w:rFonts w:ascii="Times New Roman"/>
                <w:b w:val="false"/>
                <w:i/>
                <w:color w:val="000000"/>
                <w:sz w:val="20"/>
              </w:rPr>
              <w:t>(энергоаудита)</w:t>
            </w:r>
            <w:r>
              <w:br/>
            </w:r>
            <w:r>
              <w:rPr>
                <w:rFonts w:ascii="Times New Roman"/>
                <w:b w:val="false"/>
                <w:i w:val="false"/>
                <w:color w:val="000000"/>
                <w:sz w:val="20"/>
              </w:rPr>
              <w:t>
</w:t>
            </w:r>
            <w:r>
              <w:rPr>
                <w:rFonts w:ascii="Times New Roman"/>
                <w:b w:val="false"/>
                <w:i/>
                <w:color w:val="000000"/>
                <w:sz w:val="20"/>
              </w:rPr>
              <w:t>многоквартирных</w:t>
            </w:r>
            <w:r>
              <w:br/>
            </w:r>
            <w:r>
              <w:rPr>
                <w:rFonts w:ascii="Times New Roman"/>
                <w:b w:val="false"/>
                <w:i w:val="false"/>
                <w:color w:val="000000"/>
                <w:sz w:val="20"/>
              </w:rPr>
              <w:t>
</w:t>
            </w:r>
            <w:r>
              <w:rPr>
                <w:rFonts w:ascii="Times New Roman"/>
                <w:b w:val="false"/>
                <w:i/>
                <w:color w:val="000000"/>
                <w:sz w:val="20"/>
              </w:rPr>
              <w:t>жилых домов</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паспор</w:t>
            </w:r>
            <w:r>
              <w:br/>
            </w:r>
            <w:r>
              <w:rPr>
                <w:rFonts w:ascii="Times New Roman"/>
                <w:b w:val="false"/>
                <w:i w:val="false"/>
                <w:color w:val="000000"/>
                <w:sz w:val="20"/>
              </w:rPr>
              <w:t>
</w:t>
            </w:r>
            <w:r>
              <w:rPr>
                <w:rFonts w:ascii="Times New Roman"/>
                <w:b w:val="false"/>
                <w:i w:val="false"/>
                <w:color w:val="000000"/>
                <w:sz w:val="20"/>
              </w:rPr>
              <w:t>тов</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населения,</w:t>
            </w:r>
            <w:r>
              <w:br/>
            </w:r>
            <w:r>
              <w:rPr>
                <w:rFonts w:ascii="Times New Roman"/>
                <w:b w:val="false"/>
                <w:i w:val="false"/>
                <w:color w:val="000000"/>
                <w:sz w:val="20"/>
              </w:rPr>
              <w:t>
</w:t>
            </w:r>
            <w:r>
              <w:rPr>
                <w:rFonts w:ascii="Times New Roman"/>
                <w:b w:val="false"/>
                <w:i w:val="false"/>
                <w:color w:val="000000"/>
                <w:sz w:val="20"/>
              </w:rPr>
              <w:t>охваченного</w:t>
            </w:r>
            <w:r>
              <w:br/>
            </w:r>
            <w:r>
              <w:rPr>
                <w:rFonts w:ascii="Times New Roman"/>
                <w:b w:val="false"/>
                <w:i w:val="false"/>
                <w:color w:val="000000"/>
                <w:sz w:val="20"/>
              </w:rPr>
              <w:t>
</w:t>
            </w:r>
            <w:r>
              <w:rPr>
                <w:rFonts w:ascii="Times New Roman"/>
                <w:b w:val="false"/>
                <w:i w:val="false"/>
                <w:color w:val="000000"/>
                <w:sz w:val="20"/>
              </w:rPr>
              <w:t>мероприятиями по</w:t>
            </w:r>
            <w:r>
              <w:br/>
            </w:r>
            <w:r>
              <w:rPr>
                <w:rFonts w:ascii="Times New Roman"/>
                <w:b w:val="false"/>
                <w:i w:val="false"/>
                <w:color w:val="000000"/>
                <w:sz w:val="20"/>
              </w:rPr>
              <w:t>
</w:t>
            </w:r>
            <w:r>
              <w:rPr>
                <w:rFonts w:ascii="Times New Roman"/>
                <w:b w:val="false"/>
                <w:i w:val="false"/>
                <w:color w:val="000000"/>
                <w:sz w:val="20"/>
              </w:rPr>
              <w:t>пропаганде</w:t>
            </w:r>
            <w:r>
              <w:br/>
            </w:r>
            <w:r>
              <w:rPr>
                <w:rFonts w:ascii="Times New Roman"/>
                <w:b w:val="false"/>
                <w:i w:val="false"/>
                <w:color w:val="000000"/>
                <w:sz w:val="20"/>
              </w:rPr>
              <w:t>
</w:t>
            </w:r>
            <w:r>
              <w:rPr>
                <w:rFonts w:ascii="Times New Roman"/>
                <w:b w:val="false"/>
                <w:i w:val="false"/>
                <w:color w:val="000000"/>
                <w:sz w:val="20"/>
              </w:rPr>
              <w:t>политики</w:t>
            </w:r>
            <w:r>
              <w:br/>
            </w:r>
            <w:r>
              <w:rPr>
                <w:rFonts w:ascii="Times New Roman"/>
                <w:b w:val="false"/>
                <w:i w:val="false"/>
                <w:color w:val="000000"/>
                <w:sz w:val="20"/>
              </w:rPr>
              <w:t>
</w:t>
            </w:r>
            <w:r>
              <w:rPr>
                <w:rFonts w:ascii="Times New Roman"/>
                <w:b w:val="false"/>
                <w:i w:val="false"/>
                <w:color w:val="000000"/>
                <w:sz w:val="20"/>
              </w:rPr>
              <w:t>энергосбережения</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Опросные</w:t>
            </w:r>
            <w:r>
              <w:br/>
            </w:r>
            <w:r>
              <w:rPr>
                <w:rFonts w:ascii="Times New Roman"/>
                <w:b w:val="false"/>
                <w:i w:val="false"/>
                <w:color w:val="000000"/>
                <w:sz w:val="20"/>
              </w:rPr>
              <w:t>
</w:t>
            </w:r>
            <w:r>
              <w:rPr>
                <w:rFonts w:ascii="Times New Roman"/>
                <w:b w:val="false"/>
                <w:i w:val="false"/>
                <w:color w:val="000000"/>
                <w:sz w:val="20"/>
              </w:rPr>
              <w:t>данные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w:t>
            </w:r>
            <w:r>
              <w:br/>
            </w:r>
            <w:r>
              <w:rPr>
                <w:rFonts w:ascii="Times New Roman"/>
                <w:b w:val="false"/>
                <w:i w:val="false"/>
                <w:color w:val="000000"/>
                <w:sz w:val="20"/>
              </w:rPr>
              <w:t>
</w:t>
            </w:r>
            <w:r>
              <w:rPr>
                <w:rFonts w:ascii="Times New Roman"/>
                <w:b w:val="false"/>
                <w:i w:val="false"/>
                <w:color w:val="000000"/>
                <w:sz w:val="20"/>
              </w:rPr>
              <w:t>регулярно</w:t>
            </w:r>
            <w:r>
              <w:br/>
            </w:r>
            <w:r>
              <w:rPr>
                <w:rFonts w:ascii="Times New Roman"/>
                <w:b w:val="false"/>
                <w:i w:val="false"/>
                <w:color w:val="000000"/>
                <w:sz w:val="20"/>
              </w:rPr>
              <w:t>
</w:t>
            </w:r>
            <w:r>
              <w:rPr>
                <w:rFonts w:ascii="Times New Roman"/>
                <w:b w:val="false"/>
                <w:i w:val="false"/>
                <w:color w:val="000000"/>
                <w:sz w:val="20"/>
              </w:rPr>
              <w:t>обновляемой базы</w:t>
            </w:r>
            <w:r>
              <w:br/>
            </w:r>
            <w:r>
              <w:rPr>
                <w:rFonts w:ascii="Times New Roman"/>
                <w:b w:val="false"/>
                <w:i w:val="false"/>
                <w:color w:val="000000"/>
                <w:sz w:val="20"/>
              </w:rPr>
              <w:t>
</w:t>
            </w:r>
            <w:r>
              <w:rPr>
                <w:rFonts w:ascii="Times New Roman"/>
                <w:b w:val="false"/>
                <w:i w:val="false"/>
                <w:color w:val="000000"/>
                <w:sz w:val="20"/>
              </w:rPr>
              <w:t>данных состояния</w:t>
            </w:r>
            <w:r>
              <w:br/>
            </w:r>
            <w:r>
              <w:rPr>
                <w:rFonts w:ascii="Times New Roman"/>
                <w:b w:val="false"/>
                <w:i w:val="false"/>
                <w:color w:val="000000"/>
                <w:sz w:val="20"/>
              </w:rPr>
              <w:t>
</w:t>
            </w:r>
            <w:r>
              <w:rPr>
                <w:rFonts w:ascii="Times New Roman"/>
                <w:b w:val="false"/>
                <w:i w:val="false"/>
                <w:color w:val="000000"/>
                <w:sz w:val="20"/>
              </w:rPr>
              <w:t>жилищного фонда и</w:t>
            </w:r>
            <w:r>
              <w:br/>
            </w:r>
            <w:r>
              <w:rPr>
                <w:rFonts w:ascii="Times New Roman"/>
                <w:b w:val="false"/>
                <w:i w:val="false"/>
                <w:color w:val="000000"/>
                <w:sz w:val="20"/>
              </w:rPr>
              <w:t>
</w:t>
            </w:r>
            <w:r>
              <w:rPr>
                <w:rFonts w:ascii="Times New Roman"/>
                <w:b w:val="false"/>
                <w:i w:val="false"/>
                <w:color w:val="000000"/>
                <w:sz w:val="20"/>
              </w:rPr>
              <w:t>инфраструктуры</w:t>
            </w:r>
            <w:r>
              <w:br/>
            </w:r>
            <w:r>
              <w:rPr>
                <w:rFonts w:ascii="Times New Roman"/>
                <w:b w:val="false"/>
                <w:i w:val="false"/>
                <w:color w:val="000000"/>
                <w:sz w:val="20"/>
              </w:rPr>
              <w:t>
</w:t>
            </w:r>
            <w:r>
              <w:rPr>
                <w:rFonts w:ascii="Times New Roman"/>
                <w:b w:val="false"/>
                <w:i w:val="false"/>
                <w:color w:val="000000"/>
                <w:sz w:val="20"/>
              </w:rPr>
              <w:t>коммунальных</w:t>
            </w:r>
            <w:r>
              <w:br/>
            </w:r>
            <w:r>
              <w:rPr>
                <w:rFonts w:ascii="Times New Roman"/>
                <w:b w:val="false"/>
                <w:i w:val="false"/>
                <w:color w:val="000000"/>
                <w:sz w:val="20"/>
              </w:rPr>
              <w:t>
</w:t>
            </w:r>
            <w:r>
              <w:rPr>
                <w:rFonts w:ascii="Times New Roman"/>
                <w:b w:val="false"/>
                <w:i w:val="false"/>
                <w:color w:val="000000"/>
                <w:sz w:val="20"/>
              </w:rPr>
              <w:t>услуг на основе</w:t>
            </w:r>
            <w:r>
              <w:br/>
            </w:r>
            <w:r>
              <w:rPr>
                <w:rFonts w:ascii="Times New Roman"/>
                <w:b w:val="false"/>
                <w:i w:val="false"/>
                <w:color w:val="000000"/>
                <w:sz w:val="20"/>
              </w:rPr>
              <w:t>
</w:t>
            </w:r>
            <w:r>
              <w:rPr>
                <w:rFonts w:ascii="Times New Roman"/>
                <w:b w:val="false"/>
                <w:i w:val="false"/>
                <w:color w:val="000000"/>
                <w:sz w:val="20"/>
              </w:rPr>
              <w:t>проведенной</w:t>
            </w:r>
            <w:r>
              <w:br/>
            </w:r>
            <w:r>
              <w:rPr>
                <w:rFonts w:ascii="Times New Roman"/>
                <w:b w:val="false"/>
                <w:i w:val="false"/>
                <w:color w:val="000000"/>
                <w:sz w:val="20"/>
              </w:rPr>
              <w:t>
</w:t>
            </w:r>
            <w:r>
              <w:rPr>
                <w:rFonts w:ascii="Times New Roman"/>
                <w:b w:val="false"/>
                <w:i w:val="false"/>
                <w:color w:val="000000"/>
                <w:sz w:val="20"/>
              </w:rPr>
              <w:t>инвентаризации</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«КЦМРЖКХ»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w:t>
            </w:r>
            <w:r>
              <w:br/>
            </w:r>
            <w:r>
              <w:rPr>
                <w:rFonts w:ascii="Times New Roman"/>
                <w:b w:val="false"/>
                <w:i w:val="false"/>
                <w:color w:val="000000"/>
                <w:sz w:val="20"/>
              </w:rPr>
              <w:t>
</w:t>
            </w:r>
            <w:r>
              <w:rPr>
                <w:rFonts w:ascii="Times New Roman"/>
                <w:b w:val="false"/>
                <w:i w:val="false"/>
                <w:color w:val="000000"/>
                <w:sz w:val="20"/>
              </w:rPr>
              <w:t>частных</w:t>
            </w:r>
            <w:r>
              <w:br/>
            </w:r>
            <w:r>
              <w:rPr>
                <w:rFonts w:ascii="Times New Roman"/>
                <w:b w:val="false"/>
                <w:i w:val="false"/>
                <w:color w:val="000000"/>
                <w:sz w:val="20"/>
              </w:rPr>
              <w:t>
</w:t>
            </w:r>
            <w:r>
              <w:rPr>
                <w:rFonts w:ascii="Times New Roman"/>
                <w:b w:val="false"/>
                <w:i w:val="false"/>
                <w:color w:val="000000"/>
                <w:sz w:val="20"/>
              </w:rPr>
              <w:t>инвестиций в</w:t>
            </w:r>
            <w:r>
              <w:br/>
            </w:r>
            <w:r>
              <w:rPr>
                <w:rFonts w:ascii="Times New Roman"/>
                <w:b w:val="false"/>
                <w:i w:val="false"/>
                <w:color w:val="000000"/>
                <w:sz w:val="20"/>
              </w:rPr>
              <w:t>
</w:t>
            </w:r>
            <w:r>
              <w:rPr>
                <w:rFonts w:ascii="Times New Roman"/>
                <w:b w:val="false"/>
                <w:i w:val="false"/>
                <w:color w:val="000000"/>
                <w:sz w:val="20"/>
              </w:rPr>
              <w:t>общем объеме</w:t>
            </w:r>
            <w:r>
              <w:br/>
            </w:r>
            <w:r>
              <w:rPr>
                <w:rFonts w:ascii="Times New Roman"/>
                <w:b w:val="false"/>
                <w:i w:val="false"/>
                <w:color w:val="000000"/>
                <w:sz w:val="20"/>
              </w:rPr>
              <w:t>
</w:t>
            </w:r>
            <w:r>
              <w:rPr>
                <w:rFonts w:ascii="Times New Roman"/>
                <w:b w:val="false"/>
                <w:i w:val="false"/>
                <w:color w:val="000000"/>
                <w:sz w:val="20"/>
              </w:rPr>
              <w:t>инвестиций,</w:t>
            </w:r>
            <w:r>
              <w:br/>
            </w:r>
            <w:r>
              <w:rPr>
                <w:rFonts w:ascii="Times New Roman"/>
                <w:b w:val="false"/>
                <w:i w:val="false"/>
                <w:color w:val="000000"/>
                <w:sz w:val="20"/>
              </w:rPr>
              <w:t>
</w:t>
            </w:r>
            <w:r>
              <w:rPr>
                <w:rFonts w:ascii="Times New Roman"/>
                <w:b w:val="false"/>
                <w:i w:val="false"/>
                <w:color w:val="000000"/>
                <w:sz w:val="20"/>
              </w:rPr>
              <w:t>направленных на</w:t>
            </w:r>
            <w:r>
              <w:br/>
            </w:r>
            <w:r>
              <w:rPr>
                <w:rFonts w:ascii="Times New Roman"/>
                <w:b w:val="false"/>
                <w:i w:val="false"/>
                <w:color w:val="000000"/>
                <w:sz w:val="20"/>
              </w:rPr>
              <w:t>
</w:t>
            </w:r>
            <w:r>
              <w:rPr>
                <w:rFonts w:ascii="Times New Roman"/>
                <w:b w:val="false"/>
                <w:i w:val="false"/>
                <w:color w:val="000000"/>
                <w:sz w:val="20"/>
              </w:rPr>
              <w:t>ЖКХ</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«КЦМРЖКХ»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ПСД и</w:t>
            </w:r>
            <w:r>
              <w:br/>
            </w:r>
            <w:r>
              <w:rPr>
                <w:rFonts w:ascii="Times New Roman"/>
                <w:b w:val="false"/>
                <w:i w:val="false"/>
                <w:color w:val="000000"/>
                <w:sz w:val="20"/>
              </w:rPr>
              <w:t>
</w:t>
            </w:r>
            <w:r>
              <w:rPr>
                <w:rFonts w:ascii="Times New Roman"/>
                <w:b w:val="false"/>
                <w:i w:val="false"/>
                <w:color w:val="000000"/>
                <w:sz w:val="20"/>
              </w:rPr>
              <w:t>рабочих проектов</w:t>
            </w:r>
            <w:r>
              <w:br/>
            </w:r>
            <w:r>
              <w:rPr>
                <w:rFonts w:ascii="Times New Roman"/>
                <w:b w:val="false"/>
                <w:i w:val="false"/>
                <w:color w:val="000000"/>
                <w:sz w:val="20"/>
              </w:rPr>
              <w:t>
</w:t>
            </w:r>
            <w:r>
              <w:rPr>
                <w:rFonts w:ascii="Times New Roman"/>
                <w:b w:val="false"/>
                <w:i w:val="false"/>
                <w:color w:val="000000"/>
                <w:sz w:val="20"/>
              </w:rPr>
              <w:t>по центрам</w:t>
            </w:r>
            <w:r>
              <w:br/>
            </w:r>
            <w:r>
              <w:rPr>
                <w:rFonts w:ascii="Times New Roman"/>
                <w:b w:val="false"/>
                <w:i w:val="false"/>
                <w:color w:val="000000"/>
                <w:sz w:val="20"/>
              </w:rPr>
              <w:t>
</w:t>
            </w:r>
            <w:r>
              <w:rPr>
                <w:rFonts w:ascii="Times New Roman"/>
                <w:b w:val="false"/>
                <w:i w:val="false"/>
                <w:color w:val="000000"/>
                <w:sz w:val="20"/>
              </w:rPr>
              <w:t>энергоэффектив-</w:t>
            </w:r>
            <w:r>
              <w:br/>
            </w:r>
            <w:r>
              <w:rPr>
                <w:rFonts w:ascii="Times New Roman"/>
                <w:b w:val="false"/>
                <w:i w:val="false"/>
                <w:color w:val="000000"/>
                <w:sz w:val="20"/>
              </w:rPr>
              <w:t>
</w:t>
            </w:r>
            <w:r>
              <w:rPr>
                <w:rFonts w:ascii="Times New Roman"/>
                <w:b w:val="false"/>
                <w:i w:val="false"/>
                <w:color w:val="000000"/>
                <w:sz w:val="20"/>
              </w:rPr>
              <w:t>ности жилищно-</w:t>
            </w:r>
            <w:r>
              <w:br/>
            </w:r>
            <w:r>
              <w:rPr>
                <w:rFonts w:ascii="Times New Roman"/>
                <w:b w:val="false"/>
                <w:i w:val="false"/>
                <w:color w:val="000000"/>
                <w:sz w:val="20"/>
              </w:rPr>
              <w:t>
</w:t>
            </w:r>
            <w:r>
              <w:rPr>
                <w:rFonts w:ascii="Times New Roman"/>
                <w:b w:val="false"/>
                <w:i w:val="false"/>
                <w:color w:val="000000"/>
                <w:sz w:val="20"/>
              </w:rPr>
              <w:t>коммунального</w:t>
            </w:r>
            <w:r>
              <w:br/>
            </w:r>
            <w:r>
              <w:rPr>
                <w:rFonts w:ascii="Times New Roman"/>
                <w:b w:val="false"/>
                <w:i w:val="false"/>
                <w:color w:val="000000"/>
                <w:sz w:val="20"/>
              </w:rPr>
              <w:t>
</w:t>
            </w:r>
            <w:r>
              <w:rPr>
                <w:rFonts w:ascii="Times New Roman"/>
                <w:b w:val="false"/>
                <w:i w:val="false"/>
                <w:color w:val="000000"/>
                <w:sz w:val="20"/>
              </w:rPr>
              <w:t>хозяйства в</w:t>
            </w:r>
            <w:r>
              <w:br/>
            </w:r>
            <w:r>
              <w:rPr>
                <w:rFonts w:ascii="Times New Roman"/>
                <w:b w:val="false"/>
                <w:i w:val="false"/>
                <w:color w:val="000000"/>
                <w:sz w:val="20"/>
              </w:rPr>
              <w:t>
</w:t>
            </w:r>
            <w:r>
              <w:rPr>
                <w:rFonts w:ascii="Times New Roman"/>
                <w:b w:val="false"/>
                <w:i w:val="false"/>
                <w:color w:val="000000"/>
                <w:sz w:val="20"/>
              </w:rPr>
              <w:t>городах Актобе,</w:t>
            </w:r>
            <w:r>
              <w:br/>
            </w:r>
            <w:r>
              <w:rPr>
                <w:rFonts w:ascii="Times New Roman"/>
                <w:b w:val="false"/>
                <w:i w:val="false"/>
                <w:color w:val="000000"/>
                <w:sz w:val="20"/>
              </w:rPr>
              <w:t>
</w:t>
            </w:r>
            <w:r>
              <w:rPr>
                <w:rFonts w:ascii="Times New Roman"/>
                <w:b w:val="false"/>
                <w:i w:val="false"/>
                <w:color w:val="000000"/>
                <w:sz w:val="20"/>
              </w:rPr>
              <w:t>Астана и Алматы»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РГП</w:t>
            </w:r>
            <w:r>
              <w:br/>
            </w:r>
            <w:r>
              <w:rPr>
                <w:rFonts w:ascii="Times New Roman"/>
                <w:b w:val="false"/>
                <w:i w:val="false"/>
                <w:color w:val="000000"/>
                <w:sz w:val="20"/>
              </w:rPr>
              <w:t>
</w:t>
            </w:r>
            <w:r>
              <w:rPr>
                <w:rFonts w:ascii="Times New Roman"/>
                <w:b w:val="false"/>
                <w:i w:val="false"/>
                <w:color w:val="000000"/>
                <w:sz w:val="20"/>
              </w:rPr>
              <w:t>«КазНИИССА»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w:t>
            </w:r>
            <w:r>
              <w:br/>
            </w:r>
            <w:r>
              <w:rPr>
                <w:rFonts w:ascii="Times New Roman"/>
                <w:b w:val="false"/>
                <w:i w:val="false"/>
                <w:color w:val="000000"/>
                <w:sz w:val="20"/>
              </w:rPr>
              <w:t>
</w:t>
            </w:r>
            <w:r>
              <w:rPr>
                <w:rFonts w:ascii="Times New Roman"/>
                <w:b w:val="false"/>
                <w:i w:val="false"/>
                <w:color w:val="000000"/>
                <w:sz w:val="20"/>
              </w:rPr>
              <w:t>достижения</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600" w:hRule="atLeast"/>
        </w:trPr>
        <w:tc>
          <w:tcPr>
            <w:tcW w:w="0" w:type="auto"/>
            <w:vMerge/>
            <w:tcBorders>
              <w:top w:val="nil"/>
              <w:left w:val="single" w:color="cfcfcf" w:sz="5"/>
              <w:bottom w:val="single" w:color="cfcfcf" w:sz="5"/>
              <w:right w:val="single" w:color="cfcfcf" w:sz="5"/>
            </w:tcBorders>
          </w:tcP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информационно-</w:t>
            </w:r>
            <w:r>
              <w:br/>
            </w:r>
            <w:r>
              <w:rPr>
                <w:rFonts w:ascii="Times New Roman"/>
                <w:b w:val="false"/>
                <w:i w:val="false"/>
                <w:color w:val="000000"/>
                <w:sz w:val="20"/>
              </w:rPr>
              <w:t>
</w:t>
            </w:r>
            <w:r>
              <w:rPr>
                <w:rFonts w:ascii="Times New Roman"/>
                <w:b w:val="false"/>
                <w:i w:val="false"/>
                <w:color w:val="000000"/>
                <w:sz w:val="20"/>
              </w:rPr>
              <w:t>разъяснительной</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пропаганде</w:t>
            </w:r>
            <w:r>
              <w:br/>
            </w:r>
            <w:r>
              <w:rPr>
                <w:rFonts w:ascii="Times New Roman"/>
                <w:b w:val="false"/>
                <w:i w:val="false"/>
                <w:color w:val="000000"/>
                <w:sz w:val="20"/>
              </w:rPr>
              <w:t>
</w:t>
            </w:r>
            <w:r>
              <w:rPr>
                <w:rFonts w:ascii="Times New Roman"/>
                <w:b w:val="false"/>
                <w:i w:val="false"/>
                <w:color w:val="000000"/>
                <w:sz w:val="20"/>
              </w:rPr>
              <w:t>политики</w:t>
            </w:r>
            <w:r>
              <w:br/>
            </w:r>
            <w:r>
              <w:rPr>
                <w:rFonts w:ascii="Times New Roman"/>
                <w:b w:val="false"/>
                <w:i w:val="false"/>
                <w:color w:val="000000"/>
                <w:sz w:val="20"/>
              </w:rPr>
              <w:t>
</w:t>
            </w:r>
            <w:r>
              <w:rPr>
                <w:rFonts w:ascii="Times New Roman"/>
                <w:b w:val="false"/>
                <w:i w:val="false"/>
                <w:color w:val="000000"/>
                <w:sz w:val="20"/>
              </w:rPr>
              <w:t>энергосбережения</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инвентаризации</w:t>
            </w:r>
            <w:r>
              <w:br/>
            </w:r>
            <w:r>
              <w:rPr>
                <w:rFonts w:ascii="Times New Roman"/>
                <w:b w:val="false"/>
                <w:i w:val="false"/>
                <w:color w:val="000000"/>
                <w:sz w:val="20"/>
              </w:rPr>
              <w:t>
</w:t>
            </w:r>
            <w:r>
              <w:rPr>
                <w:rFonts w:ascii="Times New Roman"/>
                <w:b w:val="false"/>
                <w:i w:val="false"/>
                <w:color w:val="000000"/>
                <w:sz w:val="20"/>
              </w:rPr>
              <w:t>состояния систем</w:t>
            </w:r>
            <w:r>
              <w:br/>
            </w:r>
            <w:r>
              <w:rPr>
                <w:rFonts w:ascii="Times New Roman"/>
                <w:b w:val="false"/>
                <w:i w:val="false"/>
                <w:color w:val="000000"/>
                <w:sz w:val="20"/>
              </w:rPr>
              <w:t>
</w:t>
            </w:r>
            <w:r>
              <w:rPr>
                <w:rFonts w:ascii="Times New Roman"/>
                <w:b w:val="false"/>
                <w:i w:val="false"/>
                <w:color w:val="000000"/>
                <w:sz w:val="20"/>
              </w:rPr>
              <w:t>и объектов ЖКХ на</w:t>
            </w:r>
            <w:r>
              <w:br/>
            </w:r>
            <w:r>
              <w:rPr>
                <w:rFonts w:ascii="Times New Roman"/>
                <w:b w:val="false"/>
                <w:i w:val="false"/>
                <w:color w:val="000000"/>
                <w:sz w:val="20"/>
              </w:rPr>
              <w:t>
</w:t>
            </w:r>
            <w:r>
              <w:rPr>
                <w:rFonts w:ascii="Times New Roman"/>
                <w:b w:val="false"/>
                <w:i w:val="false"/>
                <w:color w:val="000000"/>
                <w:sz w:val="20"/>
              </w:rPr>
              <w:t>регулярной основе</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внедрение и</w:t>
            </w:r>
            <w:r>
              <w:br/>
            </w:r>
            <w:r>
              <w:rPr>
                <w:rFonts w:ascii="Times New Roman"/>
                <w:b w:val="false"/>
                <w:i w:val="false"/>
                <w:color w:val="000000"/>
                <w:sz w:val="20"/>
              </w:rPr>
              <w:t>
</w:t>
            </w: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сопровождения</w:t>
            </w:r>
            <w:r>
              <w:br/>
            </w:r>
            <w:r>
              <w:rPr>
                <w:rFonts w:ascii="Times New Roman"/>
                <w:b w:val="false"/>
                <w:i w:val="false"/>
                <w:color w:val="000000"/>
                <w:sz w:val="20"/>
              </w:rPr>
              <w:t>
</w:t>
            </w:r>
            <w:r>
              <w:rPr>
                <w:rFonts w:ascii="Times New Roman"/>
                <w:b w:val="false"/>
                <w:i w:val="false"/>
                <w:color w:val="000000"/>
                <w:sz w:val="20"/>
              </w:rPr>
              <w:t>информационно-</w:t>
            </w:r>
            <w:r>
              <w:br/>
            </w:r>
            <w:r>
              <w:rPr>
                <w:rFonts w:ascii="Times New Roman"/>
                <w:b w:val="false"/>
                <w:i w:val="false"/>
                <w:color w:val="000000"/>
                <w:sz w:val="20"/>
              </w:rPr>
              <w:t>
</w:t>
            </w:r>
            <w:r>
              <w:rPr>
                <w:rFonts w:ascii="Times New Roman"/>
                <w:b w:val="false"/>
                <w:i w:val="false"/>
                <w:color w:val="000000"/>
                <w:sz w:val="20"/>
              </w:rPr>
              <w:t>аналитической</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мониторинга и</w:t>
            </w:r>
            <w:r>
              <w:br/>
            </w:r>
            <w:r>
              <w:rPr>
                <w:rFonts w:ascii="Times New Roman"/>
                <w:b w:val="false"/>
                <w:i w:val="false"/>
                <w:color w:val="000000"/>
                <w:sz w:val="20"/>
              </w:rPr>
              <w:t>
</w:t>
            </w:r>
            <w:r>
              <w:rPr>
                <w:rFonts w:ascii="Times New Roman"/>
                <w:b w:val="false"/>
                <w:i w:val="false"/>
                <w:color w:val="000000"/>
                <w:sz w:val="20"/>
              </w:rPr>
              <w:t>контроля ЖКХ</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данных по</w:t>
            </w:r>
            <w:r>
              <w:br/>
            </w:r>
            <w:r>
              <w:rPr>
                <w:rFonts w:ascii="Times New Roman"/>
                <w:b w:val="false"/>
                <w:i w:val="false"/>
                <w:color w:val="000000"/>
                <w:sz w:val="20"/>
              </w:rPr>
              <w:t>
</w:t>
            </w:r>
            <w:r>
              <w:rPr>
                <w:rFonts w:ascii="Times New Roman"/>
                <w:b w:val="false"/>
                <w:i w:val="false"/>
                <w:color w:val="000000"/>
                <w:sz w:val="20"/>
              </w:rPr>
              <w:t>основным</w:t>
            </w:r>
            <w:r>
              <w:br/>
            </w:r>
            <w:r>
              <w:rPr>
                <w:rFonts w:ascii="Times New Roman"/>
                <w:b w:val="false"/>
                <w:i w:val="false"/>
                <w:color w:val="000000"/>
                <w:sz w:val="20"/>
              </w:rPr>
              <w:t>
</w:t>
            </w:r>
            <w:r>
              <w:rPr>
                <w:rFonts w:ascii="Times New Roman"/>
                <w:b w:val="false"/>
                <w:i w:val="false"/>
                <w:color w:val="000000"/>
                <w:sz w:val="20"/>
              </w:rPr>
              <w:t>показателям</w:t>
            </w:r>
            <w:r>
              <w:br/>
            </w:r>
            <w:r>
              <w:rPr>
                <w:rFonts w:ascii="Times New Roman"/>
                <w:b w:val="false"/>
                <w:i w:val="false"/>
                <w:color w:val="000000"/>
                <w:sz w:val="20"/>
              </w:rPr>
              <w:t>
</w:t>
            </w:r>
            <w:r>
              <w:rPr>
                <w:rFonts w:ascii="Times New Roman"/>
                <w:b w:val="false"/>
                <w:i w:val="false"/>
                <w:color w:val="000000"/>
                <w:sz w:val="20"/>
              </w:rPr>
              <w:t>состояния систем</w:t>
            </w:r>
            <w:r>
              <w:br/>
            </w:r>
            <w:r>
              <w:rPr>
                <w:rFonts w:ascii="Times New Roman"/>
                <w:b w:val="false"/>
                <w:i w:val="false"/>
                <w:color w:val="000000"/>
                <w:sz w:val="20"/>
              </w:rPr>
              <w:t>
</w:t>
            </w:r>
            <w:r>
              <w:rPr>
                <w:rFonts w:ascii="Times New Roman"/>
                <w:b w:val="false"/>
                <w:i w:val="false"/>
                <w:color w:val="000000"/>
                <w:sz w:val="20"/>
              </w:rPr>
              <w:t>и объектов ЖКХ на</w:t>
            </w:r>
            <w:r>
              <w:br/>
            </w:r>
            <w:r>
              <w:rPr>
                <w:rFonts w:ascii="Times New Roman"/>
                <w:b w:val="false"/>
                <w:i w:val="false"/>
                <w:color w:val="000000"/>
                <w:sz w:val="20"/>
              </w:rPr>
              <w:t>
</w:t>
            </w:r>
            <w:r>
              <w:rPr>
                <w:rFonts w:ascii="Times New Roman"/>
                <w:b w:val="false"/>
                <w:i w:val="false"/>
                <w:color w:val="000000"/>
                <w:sz w:val="20"/>
              </w:rPr>
              <w:t>регулярной основе</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уровня качества</w:t>
            </w:r>
            <w:r>
              <w:br/>
            </w:r>
            <w:r>
              <w:rPr>
                <w:rFonts w:ascii="Times New Roman"/>
                <w:b w:val="false"/>
                <w:i w:val="false"/>
                <w:color w:val="000000"/>
                <w:sz w:val="20"/>
              </w:rPr>
              <w:t>
</w:t>
            </w:r>
            <w:r>
              <w:rPr>
                <w:rFonts w:ascii="Times New Roman"/>
                <w:b w:val="false"/>
                <w:i w:val="false"/>
                <w:color w:val="000000"/>
                <w:sz w:val="20"/>
              </w:rPr>
              <w:t>предоставляемых</w:t>
            </w:r>
            <w:r>
              <w:br/>
            </w:r>
            <w:r>
              <w:rPr>
                <w:rFonts w:ascii="Times New Roman"/>
                <w:b w:val="false"/>
                <w:i w:val="false"/>
                <w:color w:val="000000"/>
                <w:sz w:val="20"/>
              </w:rPr>
              <w:t>
</w:t>
            </w:r>
            <w:r>
              <w:rPr>
                <w:rFonts w:ascii="Times New Roman"/>
                <w:b w:val="false"/>
                <w:i w:val="false"/>
                <w:color w:val="000000"/>
                <w:sz w:val="20"/>
              </w:rPr>
              <w:t>населению</w:t>
            </w:r>
            <w:r>
              <w:br/>
            </w:r>
            <w:r>
              <w:rPr>
                <w:rFonts w:ascii="Times New Roman"/>
                <w:b w:val="false"/>
                <w:i w:val="false"/>
                <w:color w:val="000000"/>
                <w:sz w:val="20"/>
              </w:rPr>
              <w:t>
</w:t>
            </w:r>
            <w:r>
              <w:rPr>
                <w:rFonts w:ascii="Times New Roman"/>
                <w:b w:val="false"/>
                <w:i w:val="false"/>
                <w:color w:val="000000"/>
                <w:sz w:val="20"/>
              </w:rPr>
              <w:t>коммунальных</w:t>
            </w:r>
            <w:r>
              <w:br/>
            </w:r>
            <w:r>
              <w:rPr>
                <w:rFonts w:ascii="Times New Roman"/>
                <w:b w:val="false"/>
                <w:i w:val="false"/>
                <w:color w:val="000000"/>
                <w:sz w:val="20"/>
              </w:rPr>
              <w:t>
</w:t>
            </w:r>
            <w:r>
              <w:rPr>
                <w:rFonts w:ascii="Times New Roman"/>
                <w:b w:val="false"/>
                <w:i w:val="false"/>
                <w:color w:val="000000"/>
                <w:sz w:val="20"/>
              </w:rPr>
              <w:t>услуг</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Стратегическое направление 3. Развитие архитектурной, градостроительной и строительной деятельности</w:t>
      </w:r>
      <w:r>
        <w:br/>
      </w:r>
      <w:r>
        <w:rPr>
          <w:rFonts w:ascii="Times New Roman"/>
          <w:b w:val="false"/>
          <w:i w:val="false"/>
          <w:color w:val="000000"/>
          <w:sz w:val="28"/>
        </w:rPr>
        <w:t xml:space="preserve">
Цель 3.1 Гармонизация нормативно-технической базы с нормативами передовых стран и повышение качества проектной документации </w:t>
      </w:r>
      <w:r>
        <w:br/>
      </w:r>
      <w:r>
        <w:rPr>
          <w:rFonts w:ascii="Times New Roman"/>
          <w:b w:val="false"/>
          <w:i w:val="false"/>
          <w:color w:val="000000"/>
          <w:sz w:val="28"/>
        </w:rPr>
        <w:t>
Коды бюджетных программ, направленных на достижение данной цели 003, 021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9"/>
        <w:gridCol w:w="1854"/>
        <w:gridCol w:w="1166"/>
        <w:gridCol w:w="1470"/>
        <w:gridCol w:w="1368"/>
        <w:gridCol w:w="906"/>
        <w:gridCol w:w="866"/>
        <w:gridCol w:w="805"/>
        <w:gridCol w:w="1048"/>
        <w:gridCol w:w="928"/>
      </w:tblGrid>
      <w:tr>
        <w:trPr>
          <w:trHeight w:val="30" w:hRule="atLeast"/>
        </w:trPr>
        <w:tc>
          <w:tcPr>
            <w:tcW w:w="3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w:t>
            </w:r>
            <w:r>
              <w:br/>
            </w:r>
            <w:r>
              <w:rPr>
                <w:rFonts w:ascii="Times New Roman"/>
                <w:b w:val="false"/>
                <w:i w:val="false"/>
                <w:color w:val="000000"/>
                <w:sz w:val="20"/>
              </w:rPr>
              <w:t>
</w:t>
            </w:r>
            <w:r>
              <w:rPr>
                <w:rFonts w:ascii="Times New Roman"/>
                <w:b w:val="false"/>
                <w:i w:val="false"/>
                <w:color w:val="000000"/>
                <w:sz w:val="20"/>
              </w:rPr>
              <w:t>индикаторы</w:t>
            </w:r>
            <w:r>
              <w:br/>
            </w:r>
            <w:r>
              <w:rPr>
                <w:rFonts w:ascii="Times New Roman"/>
                <w:b w:val="false"/>
                <w:i w:val="false"/>
                <w:color w:val="000000"/>
                <w:sz w:val="20"/>
              </w:rPr>
              <w:t>
</w:t>
            </w:r>
            <w:r>
              <w:rPr>
                <w:rFonts w:ascii="Times New Roman"/>
                <w:b w:val="false"/>
                <w:i/>
                <w:color w:val="000000"/>
                <w:sz w:val="20"/>
              </w:rPr>
              <w:t>(с указанием</w:t>
            </w:r>
            <w:r>
              <w:br/>
            </w:r>
            <w:r>
              <w:rPr>
                <w:rFonts w:ascii="Times New Roman"/>
                <w:b w:val="false"/>
                <w:i w:val="false"/>
                <w:color w:val="000000"/>
                <w:sz w:val="20"/>
              </w:rPr>
              <w:t>
</w:t>
            </w:r>
            <w:r>
              <w:rPr>
                <w:rFonts w:ascii="Times New Roman"/>
                <w:b w:val="false"/>
                <w:i/>
                <w:color w:val="000000"/>
                <w:sz w:val="20"/>
              </w:rPr>
              <w:t>окончательного</w:t>
            </w:r>
            <w:r>
              <w:br/>
            </w:r>
            <w:r>
              <w:rPr>
                <w:rFonts w:ascii="Times New Roman"/>
                <w:b w:val="false"/>
                <w:i w:val="false"/>
                <w:color w:val="000000"/>
                <w:sz w:val="20"/>
              </w:rPr>
              <w:t>
</w:t>
            </w:r>
            <w:r>
              <w:rPr>
                <w:rFonts w:ascii="Times New Roman"/>
                <w:b w:val="false"/>
                <w:i/>
                <w:color w:val="000000"/>
                <w:sz w:val="20"/>
              </w:rPr>
              <w:t>срока (периода)</w:t>
            </w:r>
            <w:r>
              <w:br/>
            </w:r>
            <w:r>
              <w:rPr>
                <w:rFonts w:ascii="Times New Roman"/>
                <w:b w:val="false"/>
                <w:i w:val="false"/>
                <w:color w:val="000000"/>
                <w:sz w:val="20"/>
              </w:rPr>
              <w:t>
</w:t>
            </w:r>
            <w:r>
              <w:rPr>
                <w:rFonts w:ascii="Times New Roman"/>
                <w:b w:val="false"/>
                <w:i/>
                <w:color w:val="000000"/>
                <w:sz w:val="20"/>
              </w:rPr>
              <w:t>достижения</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Источник</w:t>
            </w:r>
            <w:r>
              <w:br/>
            </w:r>
            <w:r>
              <w:rPr>
                <w:rFonts w:ascii="Times New Roman"/>
                <w:b w:val="false"/>
                <w:i w:val="false"/>
                <w:color w:val="000000"/>
                <w:sz w:val="20"/>
              </w:rPr>
              <w:t>
</w:t>
            </w:r>
            <w:r>
              <w:rPr>
                <w:rFonts w:ascii="Times New Roman"/>
                <w:b w:val="false"/>
                <w:i/>
                <w:color w:val="000000"/>
                <w:sz w:val="20"/>
              </w:rPr>
              <w:t>информации</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Совершенствование</w:t>
            </w:r>
            <w:r>
              <w:br/>
            </w:r>
            <w:r>
              <w:rPr>
                <w:rFonts w:ascii="Times New Roman"/>
                <w:b w:val="false"/>
                <w:i w:val="false"/>
                <w:color w:val="000000"/>
                <w:sz w:val="20"/>
              </w:rPr>
              <w:t>
</w:t>
            </w:r>
            <w:r>
              <w:rPr>
                <w:rFonts w:ascii="Times New Roman"/>
                <w:b w:val="false"/>
                <w:i w:val="false"/>
                <w:color w:val="000000"/>
                <w:sz w:val="20"/>
              </w:rPr>
              <w:t>нормативно-техни-</w:t>
            </w:r>
            <w:r>
              <w:br/>
            </w:r>
            <w:r>
              <w:rPr>
                <w:rFonts w:ascii="Times New Roman"/>
                <w:b w:val="false"/>
                <w:i w:val="false"/>
                <w:color w:val="000000"/>
                <w:sz w:val="20"/>
              </w:rPr>
              <w:t>
</w:t>
            </w:r>
            <w:r>
              <w:rPr>
                <w:rFonts w:ascii="Times New Roman"/>
                <w:b w:val="false"/>
                <w:i w:val="false"/>
                <w:color w:val="000000"/>
                <w:sz w:val="20"/>
              </w:rPr>
              <w:t>ческой базы в сфере</w:t>
            </w:r>
            <w:r>
              <w:br/>
            </w:r>
            <w:r>
              <w:rPr>
                <w:rFonts w:ascii="Times New Roman"/>
                <w:b w:val="false"/>
                <w:i w:val="false"/>
                <w:color w:val="000000"/>
                <w:sz w:val="20"/>
              </w:rPr>
              <w:t>
</w:t>
            </w:r>
            <w:r>
              <w:rPr>
                <w:rFonts w:ascii="Times New Roman"/>
                <w:b w:val="false"/>
                <w:i w:val="false"/>
                <w:color w:val="000000"/>
                <w:sz w:val="20"/>
              </w:rPr>
              <w:t>архитектурной,</w:t>
            </w:r>
            <w:r>
              <w:br/>
            </w:r>
            <w:r>
              <w:rPr>
                <w:rFonts w:ascii="Times New Roman"/>
                <w:b w:val="false"/>
                <w:i w:val="false"/>
                <w:color w:val="000000"/>
                <w:sz w:val="20"/>
              </w:rPr>
              <w:t>
</w:t>
            </w:r>
            <w:r>
              <w:rPr>
                <w:rFonts w:ascii="Times New Roman"/>
                <w:b w:val="false"/>
                <w:i w:val="false"/>
                <w:color w:val="000000"/>
                <w:sz w:val="20"/>
              </w:rPr>
              <w:t>градостроительной,</w:t>
            </w:r>
            <w:r>
              <w:br/>
            </w:r>
            <w:r>
              <w:rPr>
                <w:rFonts w:ascii="Times New Roman"/>
                <w:b w:val="false"/>
                <w:i w:val="false"/>
                <w:color w:val="000000"/>
                <w:sz w:val="20"/>
              </w:rPr>
              <w:t>
</w:t>
            </w:r>
            <w:r>
              <w:rPr>
                <w:rFonts w:ascii="Times New Roman"/>
                <w:b w:val="false"/>
                <w:i w:val="false"/>
                <w:color w:val="000000"/>
                <w:sz w:val="20"/>
              </w:rPr>
              <w:t>строительной</w:t>
            </w:r>
            <w:r>
              <w:br/>
            </w:r>
            <w:r>
              <w:rPr>
                <w:rFonts w:ascii="Times New Roman"/>
                <w:b w:val="false"/>
                <w:i w:val="false"/>
                <w:color w:val="000000"/>
                <w:sz w:val="20"/>
              </w:rPr>
              <w:t>
</w:t>
            </w:r>
            <w:r>
              <w:rPr>
                <w:rFonts w:ascii="Times New Roman"/>
                <w:b w:val="false"/>
                <w:i w:val="false"/>
                <w:color w:val="000000"/>
                <w:sz w:val="20"/>
              </w:rPr>
              <w:t>деятельности и</w:t>
            </w:r>
            <w:r>
              <w:br/>
            </w:r>
            <w:r>
              <w:rPr>
                <w:rFonts w:ascii="Times New Roman"/>
                <w:b w:val="false"/>
                <w:i w:val="false"/>
                <w:color w:val="000000"/>
                <w:sz w:val="20"/>
              </w:rPr>
              <w:t>
</w:t>
            </w:r>
            <w:r>
              <w:rPr>
                <w:rFonts w:ascii="Times New Roman"/>
                <w:b w:val="false"/>
                <w:i w:val="false"/>
                <w:color w:val="000000"/>
                <w:sz w:val="20"/>
              </w:rPr>
              <w:t>жилищно-коммуналь-</w:t>
            </w:r>
            <w:r>
              <w:br/>
            </w:r>
            <w:r>
              <w:rPr>
                <w:rFonts w:ascii="Times New Roman"/>
                <w:b w:val="false"/>
                <w:i w:val="false"/>
                <w:color w:val="000000"/>
                <w:sz w:val="20"/>
              </w:rPr>
              <w:t>
</w:t>
            </w:r>
            <w:r>
              <w:rPr>
                <w:rFonts w:ascii="Times New Roman"/>
                <w:b w:val="false"/>
                <w:i w:val="false"/>
                <w:color w:val="000000"/>
                <w:sz w:val="20"/>
              </w:rPr>
              <w:t>ного хозяйства</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w:t>
            </w:r>
            <w:r>
              <w:br/>
            </w:r>
            <w:r>
              <w:rPr>
                <w:rFonts w:ascii="Times New Roman"/>
                <w:b w:val="false"/>
                <w:i w:val="false"/>
                <w:color w:val="000000"/>
                <w:sz w:val="20"/>
              </w:rPr>
              <w:t>
</w:t>
            </w:r>
            <w:r>
              <w:rPr>
                <w:rFonts w:ascii="Times New Roman"/>
                <w:b w:val="false"/>
                <w:i w:val="false"/>
                <w:color w:val="000000"/>
                <w:sz w:val="20"/>
              </w:rPr>
              <w:t>нормативно-</w:t>
            </w:r>
            <w:r>
              <w:br/>
            </w:r>
            <w:r>
              <w:rPr>
                <w:rFonts w:ascii="Times New Roman"/>
                <w:b w:val="false"/>
                <w:i w:val="false"/>
                <w:color w:val="000000"/>
                <w:sz w:val="20"/>
              </w:rPr>
              <w:t>
</w:t>
            </w:r>
            <w:r>
              <w:rPr>
                <w:rFonts w:ascii="Times New Roman"/>
                <w:b w:val="false"/>
                <w:i w:val="false"/>
                <w:color w:val="000000"/>
                <w:sz w:val="20"/>
              </w:rPr>
              <w:t>технических</w:t>
            </w:r>
            <w:r>
              <w:br/>
            </w:r>
            <w:r>
              <w:rPr>
                <w:rFonts w:ascii="Times New Roman"/>
                <w:b w:val="false"/>
                <w:i w:val="false"/>
                <w:color w:val="000000"/>
                <w:sz w:val="20"/>
              </w:rPr>
              <w:t>
</w:t>
            </w:r>
            <w:r>
              <w:rPr>
                <w:rFonts w:ascii="Times New Roman"/>
                <w:b w:val="false"/>
                <w:i w:val="false"/>
                <w:color w:val="000000"/>
                <w:sz w:val="20"/>
              </w:rPr>
              <w:t>документов</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Индекс</w:t>
            </w:r>
            <w:r>
              <w:br/>
            </w:r>
            <w:r>
              <w:rPr>
                <w:rFonts w:ascii="Times New Roman"/>
                <w:b w:val="false"/>
                <w:i w:val="false"/>
                <w:color w:val="000000"/>
                <w:sz w:val="20"/>
              </w:rPr>
              <w:t>
</w:t>
            </w:r>
            <w:r>
              <w:rPr>
                <w:rFonts w:ascii="Times New Roman"/>
                <w:b w:val="false"/>
                <w:i w:val="false"/>
                <w:color w:val="000000"/>
                <w:sz w:val="20"/>
              </w:rPr>
              <w:t>физического объема</w:t>
            </w:r>
            <w:r>
              <w:br/>
            </w:r>
            <w:r>
              <w:rPr>
                <w:rFonts w:ascii="Times New Roman"/>
                <w:b w:val="false"/>
                <w:i w:val="false"/>
                <w:color w:val="000000"/>
                <w:sz w:val="20"/>
              </w:rPr>
              <w:t>
</w:t>
            </w:r>
            <w:r>
              <w:rPr>
                <w:rFonts w:ascii="Times New Roman"/>
                <w:b w:val="false"/>
                <w:i w:val="false"/>
                <w:color w:val="000000"/>
                <w:sz w:val="20"/>
              </w:rPr>
              <w:t>строительных работ</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w:t>
            </w:r>
            <w:r>
              <w:br/>
            </w:r>
            <w:r>
              <w:rPr>
                <w:rFonts w:ascii="Times New Roman"/>
                <w:b w:val="false"/>
                <w:i w:val="false"/>
                <w:color w:val="000000"/>
                <w:sz w:val="20"/>
              </w:rPr>
              <w:t>
</w:t>
            </w:r>
            <w:r>
              <w:rPr>
                <w:rFonts w:ascii="Times New Roman"/>
                <w:b w:val="false"/>
                <w:i w:val="false"/>
                <w:color w:val="000000"/>
                <w:sz w:val="20"/>
              </w:rPr>
              <w:t>дущему</w:t>
            </w:r>
            <w:r>
              <w:br/>
            </w:r>
            <w:r>
              <w:rPr>
                <w:rFonts w:ascii="Times New Roman"/>
                <w:b w:val="false"/>
                <w:i w:val="false"/>
                <w:color w:val="000000"/>
                <w:sz w:val="20"/>
              </w:rPr>
              <w:t>
</w:t>
            </w:r>
            <w:r>
              <w:rPr>
                <w:rFonts w:ascii="Times New Roman"/>
                <w:b w:val="false"/>
                <w:i w:val="false"/>
                <w:color w:val="000000"/>
                <w:sz w:val="20"/>
              </w:rPr>
              <w:t>году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5"/>
        <w:gridCol w:w="1843"/>
        <w:gridCol w:w="1151"/>
        <w:gridCol w:w="1497"/>
        <w:gridCol w:w="1355"/>
        <w:gridCol w:w="847"/>
        <w:gridCol w:w="867"/>
        <w:gridCol w:w="847"/>
        <w:gridCol w:w="1045"/>
        <w:gridCol w:w="96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3.1.1 Реформирование системы технического регулирования строительной отрасли</w:t>
            </w:r>
          </w:p>
        </w:tc>
      </w:tr>
      <w:tr>
        <w:trPr>
          <w:trHeight w:val="30" w:hRule="atLeast"/>
        </w:trPr>
        <w:tc>
          <w:tcPr>
            <w:tcW w:w="3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 результатов</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Источник</w:t>
            </w:r>
            <w:r>
              <w:br/>
            </w:r>
            <w:r>
              <w:rPr>
                <w:rFonts w:ascii="Times New Roman"/>
                <w:b w:val="false"/>
                <w:i w:val="false"/>
                <w:color w:val="000000"/>
                <w:sz w:val="20"/>
              </w:rPr>
              <w:t>
</w:t>
            </w:r>
            <w:r>
              <w:rPr>
                <w:rFonts w:ascii="Times New Roman"/>
                <w:b w:val="false"/>
                <w:i/>
                <w:color w:val="000000"/>
                <w:sz w:val="20"/>
              </w:rPr>
              <w:t>информации</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Обновлениие и</w:t>
            </w:r>
            <w:r>
              <w:br/>
            </w:r>
            <w:r>
              <w:rPr>
                <w:rFonts w:ascii="Times New Roman"/>
                <w:b w:val="false"/>
                <w:i w:val="false"/>
                <w:color w:val="000000"/>
                <w:sz w:val="20"/>
              </w:rPr>
              <w:t>
</w:t>
            </w:r>
            <w:r>
              <w:rPr>
                <w:rFonts w:ascii="Times New Roman"/>
                <w:b w:val="false"/>
                <w:i w:val="false"/>
                <w:color w:val="000000"/>
                <w:sz w:val="20"/>
              </w:rPr>
              <w:t>совершенствование</w:t>
            </w:r>
            <w:r>
              <w:br/>
            </w:r>
            <w:r>
              <w:rPr>
                <w:rFonts w:ascii="Times New Roman"/>
                <w:b w:val="false"/>
                <w:i w:val="false"/>
                <w:color w:val="000000"/>
                <w:sz w:val="20"/>
              </w:rPr>
              <w:t>
</w:t>
            </w:r>
            <w:r>
              <w:rPr>
                <w:rFonts w:ascii="Times New Roman"/>
                <w:b w:val="false"/>
                <w:i w:val="false"/>
                <w:color w:val="000000"/>
                <w:sz w:val="20"/>
              </w:rPr>
              <w:t>нормативно-</w:t>
            </w:r>
            <w:r>
              <w:br/>
            </w:r>
            <w:r>
              <w:rPr>
                <w:rFonts w:ascii="Times New Roman"/>
                <w:b w:val="false"/>
                <w:i w:val="false"/>
                <w:color w:val="000000"/>
                <w:sz w:val="20"/>
              </w:rPr>
              <w:t>
</w:t>
            </w:r>
            <w:r>
              <w:rPr>
                <w:rFonts w:ascii="Times New Roman"/>
                <w:b w:val="false"/>
                <w:i w:val="false"/>
                <w:color w:val="000000"/>
                <w:sz w:val="20"/>
              </w:rPr>
              <w:t>технической базы в</w:t>
            </w:r>
            <w:r>
              <w:br/>
            </w:r>
            <w:r>
              <w:rPr>
                <w:rFonts w:ascii="Times New Roman"/>
                <w:b w:val="false"/>
                <w:i w:val="false"/>
                <w:color w:val="000000"/>
                <w:sz w:val="20"/>
              </w:rPr>
              <w:t>
</w:t>
            </w:r>
            <w:r>
              <w:rPr>
                <w:rFonts w:ascii="Times New Roman"/>
                <w:b w:val="false"/>
                <w:i w:val="false"/>
                <w:color w:val="000000"/>
                <w:sz w:val="20"/>
              </w:rPr>
              <w:t>сфере</w:t>
            </w:r>
            <w:r>
              <w:br/>
            </w:r>
            <w:r>
              <w:rPr>
                <w:rFonts w:ascii="Times New Roman"/>
                <w:b w:val="false"/>
                <w:i w:val="false"/>
                <w:color w:val="000000"/>
                <w:sz w:val="20"/>
              </w:rPr>
              <w:t>
</w:t>
            </w:r>
            <w:r>
              <w:rPr>
                <w:rFonts w:ascii="Times New Roman"/>
                <w:b w:val="false"/>
                <w:i w:val="false"/>
                <w:color w:val="000000"/>
                <w:sz w:val="20"/>
              </w:rPr>
              <w:t>архитектурной,</w:t>
            </w:r>
            <w:r>
              <w:br/>
            </w:r>
            <w:r>
              <w:rPr>
                <w:rFonts w:ascii="Times New Roman"/>
                <w:b w:val="false"/>
                <w:i w:val="false"/>
                <w:color w:val="000000"/>
                <w:sz w:val="20"/>
              </w:rPr>
              <w:t>
</w:t>
            </w:r>
            <w:r>
              <w:rPr>
                <w:rFonts w:ascii="Times New Roman"/>
                <w:b w:val="false"/>
                <w:i w:val="false"/>
                <w:color w:val="000000"/>
                <w:sz w:val="20"/>
              </w:rPr>
              <w:t>градостроительной,</w:t>
            </w:r>
            <w:r>
              <w:br/>
            </w:r>
            <w:r>
              <w:rPr>
                <w:rFonts w:ascii="Times New Roman"/>
                <w:b w:val="false"/>
                <w:i w:val="false"/>
                <w:color w:val="000000"/>
                <w:sz w:val="20"/>
              </w:rPr>
              <w:t>
</w:t>
            </w:r>
            <w:r>
              <w:rPr>
                <w:rFonts w:ascii="Times New Roman"/>
                <w:b w:val="false"/>
                <w:i w:val="false"/>
                <w:color w:val="000000"/>
                <w:sz w:val="20"/>
              </w:rPr>
              <w:t>строительной</w:t>
            </w:r>
            <w:r>
              <w:br/>
            </w:r>
            <w:r>
              <w:rPr>
                <w:rFonts w:ascii="Times New Roman"/>
                <w:b w:val="false"/>
                <w:i w:val="false"/>
                <w:color w:val="000000"/>
                <w:sz w:val="20"/>
              </w:rPr>
              <w:t>
</w:t>
            </w:r>
            <w:r>
              <w:rPr>
                <w:rFonts w:ascii="Times New Roman"/>
                <w:b w:val="false"/>
                <w:i w:val="false"/>
                <w:color w:val="000000"/>
                <w:sz w:val="20"/>
              </w:rPr>
              <w:t>деятельности и</w:t>
            </w:r>
            <w:r>
              <w:br/>
            </w:r>
            <w:r>
              <w:rPr>
                <w:rFonts w:ascii="Times New Roman"/>
                <w:b w:val="false"/>
                <w:i w:val="false"/>
                <w:color w:val="000000"/>
                <w:sz w:val="20"/>
              </w:rPr>
              <w:t>
</w:t>
            </w:r>
            <w:r>
              <w:rPr>
                <w:rFonts w:ascii="Times New Roman"/>
                <w:b w:val="false"/>
                <w:i w:val="false"/>
                <w:color w:val="000000"/>
                <w:sz w:val="20"/>
              </w:rPr>
              <w:t>жилищно-</w:t>
            </w:r>
            <w:r>
              <w:br/>
            </w:r>
            <w:r>
              <w:rPr>
                <w:rFonts w:ascii="Times New Roman"/>
                <w:b w:val="false"/>
                <w:i w:val="false"/>
                <w:color w:val="000000"/>
                <w:sz w:val="20"/>
              </w:rPr>
              <w:t>
</w:t>
            </w:r>
            <w:r>
              <w:rPr>
                <w:rFonts w:ascii="Times New Roman"/>
                <w:b w:val="false"/>
                <w:i w:val="false"/>
                <w:color w:val="000000"/>
                <w:sz w:val="20"/>
              </w:rPr>
              <w:t>коммунального</w:t>
            </w:r>
            <w:r>
              <w:br/>
            </w:r>
            <w:r>
              <w:rPr>
                <w:rFonts w:ascii="Times New Roman"/>
                <w:b w:val="false"/>
                <w:i w:val="false"/>
                <w:color w:val="000000"/>
                <w:sz w:val="20"/>
              </w:rPr>
              <w:t>
</w:t>
            </w:r>
            <w:r>
              <w:rPr>
                <w:rFonts w:ascii="Times New Roman"/>
                <w:b w:val="false"/>
                <w:i w:val="false"/>
                <w:color w:val="000000"/>
                <w:sz w:val="20"/>
              </w:rPr>
              <w:t>хозяйства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w:t>
            </w:r>
            <w:r>
              <w:br/>
            </w:r>
            <w:r>
              <w:rPr>
                <w:rFonts w:ascii="Times New Roman"/>
                <w:b w:val="false"/>
                <w:i w:val="false"/>
                <w:color w:val="000000"/>
                <w:sz w:val="20"/>
              </w:rPr>
              <w:t>
</w:t>
            </w:r>
            <w:r>
              <w:rPr>
                <w:rFonts w:ascii="Times New Roman"/>
                <w:b w:val="false"/>
                <w:i w:val="false"/>
                <w:color w:val="000000"/>
                <w:sz w:val="20"/>
              </w:rPr>
              <w:t>нормативно-</w:t>
            </w:r>
            <w:r>
              <w:br/>
            </w:r>
            <w:r>
              <w:rPr>
                <w:rFonts w:ascii="Times New Roman"/>
                <w:b w:val="false"/>
                <w:i w:val="false"/>
                <w:color w:val="000000"/>
                <w:sz w:val="20"/>
              </w:rPr>
              <w:t>
</w:t>
            </w:r>
            <w:r>
              <w:rPr>
                <w:rFonts w:ascii="Times New Roman"/>
                <w:b w:val="false"/>
                <w:i w:val="false"/>
                <w:color w:val="000000"/>
                <w:sz w:val="20"/>
              </w:rPr>
              <w:t>технических</w:t>
            </w:r>
            <w:r>
              <w:br/>
            </w:r>
            <w:r>
              <w:rPr>
                <w:rFonts w:ascii="Times New Roman"/>
                <w:b w:val="false"/>
                <w:i w:val="false"/>
                <w:color w:val="000000"/>
                <w:sz w:val="20"/>
              </w:rPr>
              <w:t>
</w:t>
            </w:r>
            <w:r>
              <w:rPr>
                <w:rFonts w:ascii="Times New Roman"/>
                <w:b w:val="false"/>
                <w:i w:val="false"/>
                <w:color w:val="000000"/>
                <w:sz w:val="20"/>
              </w:rPr>
              <w:t>документов</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w:t>
            </w:r>
            <w:r>
              <w:br/>
            </w:r>
            <w:r>
              <w:rPr>
                <w:rFonts w:ascii="Times New Roman"/>
                <w:b w:val="false"/>
                <w:i w:val="false"/>
                <w:color w:val="000000"/>
                <w:sz w:val="20"/>
              </w:rPr>
              <w:t>
</w:t>
            </w:r>
            <w:r>
              <w:rPr>
                <w:rFonts w:ascii="Times New Roman"/>
                <w:b w:val="false"/>
                <w:i w:val="false"/>
                <w:color w:val="000000"/>
                <w:sz w:val="20"/>
              </w:rPr>
              <w:t>достижения</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прямых результатов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w:t>
            </w:r>
            <w:r>
              <w:br/>
            </w:r>
            <w:r>
              <w:rPr>
                <w:rFonts w:ascii="Times New Roman"/>
                <w:b w:val="false"/>
                <w:i w:val="false"/>
                <w:color w:val="000000"/>
                <w:sz w:val="20"/>
              </w:rPr>
              <w:t>
</w:t>
            </w:r>
            <w:r>
              <w:rPr>
                <w:rFonts w:ascii="Times New Roman"/>
                <w:b w:val="false"/>
                <w:i w:val="false"/>
                <w:color w:val="000000"/>
                <w:sz w:val="20"/>
              </w:rPr>
              <w:t>гармонизированных с</w:t>
            </w:r>
            <w:r>
              <w:br/>
            </w:r>
            <w:r>
              <w:rPr>
                <w:rFonts w:ascii="Times New Roman"/>
                <w:b w:val="false"/>
                <w:i w:val="false"/>
                <w:color w:val="000000"/>
                <w:sz w:val="20"/>
              </w:rPr>
              <w:t>
</w:t>
            </w:r>
            <w:r>
              <w:rPr>
                <w:rFonts w:ascii="Times New Roman"/>
                <w:b w:val="false"/>
                <w:i w:val="false"/>
                <w:color w:val="000000"/>
                <w:sz w:val="20"/>
              </w:rPr>
              <w:t>европейскими норм</w:t>
            </w:r>
            <w:r>
              <w:br/>
            </w:r>
            <w:r>
              <w:rPr>
                <w:rFonts w:ascii="Times New Roman"/>
                <w:b w:val="false"/>
                <w:i w:val="false"/>
                <w:color w:val="000000"/>
                <w:sz w:val="20"/>
              </w:rPr>
              <w:t>
</w:t>
            </w:r>
            <w:r>
              <w:rPr>
                <w:rFonts w:ascii="Times New Roman"/>
                <w:b w:val="false"/>
                <w:i w:val="false"/>
                <w:color w:val="000000"/>
                <w:sz w:val="20"/>
              </w:rPr>
              <w:t>проектирования</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w:t>
            </w:r>
            <w:r>
              <w:br/>
            </w:r>
            <w:r>
              <w:rPr>
                <w:rFonts w:ascii="Times New Roman"/>
                <w:b w:val="false"/>
                <w:i w:val="false"/>
                <w:color w:val="000000"/>
                <w:sz w:val="20"/>
              </w:rPr>
              <w:t>
</w:t>
            </w:r>
            <w:r>
              <w:rPr>
                <w:rFonts w:ascii="Times New Roman"/>
                <w:b w:val="false"/>
                <w:i w:val="false"/>
                <w:color w:val="000000"/>
                <w:sz w:val="20"/>
              </w:rPr>
              <w:t>нормативов в</w:t>
            </w:r>
            <w:r>
              <w:br/>
            </w:r>
            <w:r>
              <w:rPr>
                <w:rFonts w:ascii="Times New Roman"/>
                <w:b w:val="false"/>
                <w:i w:val="false"/>
                <w:color w:val="000000"/>
                <w:sz w:val="20"/>
              </w:rPr>
              <w:t>
</w:t>
            </w:r>
            <w:r>
              <w:rPr>
                <w:rFonts w:ascii="Times New Roman"/>
                <w:b w:val="false"/>
                <w:i w:val="false"/>
                <w:color w:val="000000"/>
                <w:sz w:val="20"/>
              </w:rPr>
              <w:t>сфере жилищно-</w:t>
            </w:r>
            <w:r>
              <w:br/>
            </w:r>
            <w:r>
              <w:rPr>
                <w:rFonts w:ascii="Times New Roman"/>
                <w:b w:val="false"/>
                <w:i w:val="false"/>
                <w:color w:val="000000"/>
                <w:sz w:val="20"/>
              </w:rPr>
              <w:t>
</w:t>
            </w:r>
            <w:r>
              <w:rPr>
                <w:rFonts w:ascii="Times New Roman"/>
                <w:b w:val="false"/>
                <w:i w:val="false"/>
                <w:color w:val="000000"/>
                <w:sz w:val="20"/>
              </w:rPr>
              <w:t>коммунального</w:t>
            </w:r>
            <w:r>
              <w:br/>
            </w:r>
            <w:r>
              <w:rPr>
                <w:rFonts w:ascii="Times New Roman"/>
                <w:b w:val="false"/>
                <w:i w:val="false"/>
                <w:color w:val="000000"/>
                <w:sz w:val="20"/>
              </w:rPr>
              <w:t>
</w:t>
            </w:r>
            <w:r>
              <w:rPr>
                <w:rFonts w:ascii="Times New Roman"/>
                <w:b w:val="false"/>
                <w:i w:val="false"/>
                <w:color w:val="000000"/>
                <w:sz w:val="20"/>
              </w:rPr>
              <w:t>хозяйства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Разработка</w:t>
            </w:r>
            <w:r>
              <w:br/>
            </w:r>
            <w:r>
              <w:rPr>
                <w:rFonts w:ascii="Times New Roman"/>
                <w:b w:val="false"/>
                <w:i w:val="false"/>
                <w:color w:val="000000"/>
                <w:sz w:val="20"/>
              </w:rPr>
              <w:t>
</w:t>
            </w:r>
            <w:r>
              <w:rPr>
                <w:rFonts w:ascii="Times New Roman"/>
                <w:b w:val="false"/>
                <w:i w:val="false"/>
                <w:color w:val="000000"/>
                <w:sz w:val="20"/>
              </w:rPr>
              <w:t>сметных норм и</w:t>
            </w:r>
            <w:r>
              <w:br/>
            </w:r>
            <w:r>
              <w:rPr>
                <w:rFonts w:ascii="Times New Roman"/>
                <w:b w:val="false"/>
                <w:i w:val="false"/>
                <w:color w:val="000000"/>
                <w:sz w:val="20"/>
              </w:rPr>
              <w:t>
</w:t>
            </w:r>
            <w:r>
              <w:rPr>
                <w:rFonts w:ascii="Times New Roman"/>
                <w:b w:val="false"/>
                <w:i w:val="false"/>
                <w:color w:val="000000"/>
                <w:sz w:val="20"/>
              </w:rPr>
              <w:t xml:space="preserve">расценок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Выпуск сборников</w:t>
            </w:r>
            <w:r>
              <w:br/>
            </w:r>
            <w:r>
              <w:rPr>
                <w:rFonts w:ascii="Times New Roman"/>
                <w:b w:val="false"/>
                <w:i w:val="false"/>
                <w:color w:val="000000"/>
                <w:sz w:val="20"/>
              </w:rPr>
              <w:t>
</w:t>
            </w:r>
            <w:r>
              <w:rPr>
                <w:rFonts w:ascii="Times New Roman"/>
                <w:b w:val="false"/>
                <w:i w:val="false"/>
                <w:color w:val="000000"/>
                <w:sz w:val="20"/>
              </w:rPr>
              <w:t>в текущих ценах на</w:t>
            </w:r>
            <w:r>
              <w:br/>
            </w:r>
            <w:r>
              <w:rPr>
                <w:rFonts w:ascii="Times New Roman"/>
                <w:b w:val="false"/>
                <w:i w:val="false"/>
                <w:color w:val="000000"/>
                <w:sz w:val="20"/>
              </w:rPr>
              <w:t>
</w:t>
            </w:r>
            <w:r>
              <w:rPr>
                <w:rFonts w:ascii="Times New Roman"/>
                <w:b w:val="false"/>
                <w:i w:val="false"/>
                <w:color w:val="000000"/>
                <w:sz w:val="20"/>
              </w:rPr>
              <w:t>материалы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Разработка</w:t>
            </w:r>
            <w:r>
              <w:br/>
            </w:r>
            <w:r>
              <w:rPr>
                <w:rFonts w:ascii="Times New Roman"/>
                <w:b w:val="false"/>
                <w:i w:val="false"/>
                <w:color w:val="000000"/>
                <w:sz w:val="20"/>
              </w:rPr>
              <w:t>
</w:t>
            </w:r>
            <w:r>
              <w:rPr>
                <w:rFonts w:ascii="Times New Roman"/>
                <w:b w:val="false"/>
                <w:i w:val="false"/>
                <w:color w:val="000000"/>
                <w:sz w:val="20"/>
              </w:rPr>
              <w:t>типовых проектов</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Разработка</w:t>
            </w:r>
            <w:r>
              <w:br/>
            </w:r>
            <w:r>
              <w:rPr>
                <w:rFonts w:ascii="Times New Roman"/>
                <w:b w:val="false"/>
                <w:i w:val="false"/>
                <w:color w:val="000000"/>
                <w:sz w:val="20"/>
              </w:rPr>
              <w:t>
</w:t>
            </w:r>
            <w:r>
              <w:rPr>
                <w:rFonts w:ascii="Times New Roman"/>
                <w:b w:val="false"/>
                <w:i w:val="false"/>
                <w:color w:val="000000"/>
                <w:sz w:val="20"/>
              </w:rPr>
              <w:t>нормативных</w:t>
            </w:r>
            <w:r>
              <w:br/>
            </w:r>
            <w:r>
              <w:rPr>
                <w:rFonts w:ascii="Times New Roman"/>
                <w:b w:val="false"/>
                <w:i w:val="false"/>
                <w:color w:val="000000"/>
                <w:sz w:val="20"/>
              </w:rPr>
              <w:t>
</w:t>
            </w:r>
            <w:r>
              <w:rPr>
                <w:rFonts w:ascii="Times New Roman"/>
                <w:b w:val="false"/>
                <w:i w:val="false"/>
                <w:color w:val="000000"/>
                <w:sz w:val="20"/>
              </w:rPr>
              <w:t>документов по</w:t>
            </w:r>
            <w:r>
              <w:br/>
            </w:r>
            <w:r>
              <w:rPr>
                <w:rFonts w:ascii="Times New Roman"/>
                <w:b w:val="false"/>
                <w:i w:val="false"/>
                <w:color w:val="000000"/>
                <w:sz w:val="20"/>
              </w:rPr>
              <w:t>
</w:t>
            </w:r>
            <w:r>
              <w:rPr>
                <w:rFonts w:ascii="Times New Roman"/>
                <w:b w:val="false"/>
                <w:i w:val="false"/>
                <w:color w:val="000000"/>
                <w:sz w:val="20"/>
              </w:rPr>
              <w:t>совершенствованию</w:t>
            </w:r>
            <w:r>
              <w:br/>
            </w:r>
            <w:r>
              <w:rPr>
                <w:rFonts w:ascii="Times New Roman"/>
                <w:b w:val="false"/>
                <w:i w:val="false"/>
                <w:color w:val="000000"/>
                <w:sz w:val="20"/>
              </w:rPr>
              <w:t>
</w:t>
            </w:r>
            <w:r>
              <w:rPr>
                <w:rFonts w:ascii="Times New Roman"/>
                <w:b w:val="false"/>
                <w:i w:val="false"/>
                <w:color w:val="000000"/>
                <w:sz w:val="20"/>
              </w:rPr>
              <w:t>системы контроля,</w:t>
            </w:r>
            <w:r>
              <w:br/>
            </w:r>
            <w:r>
              <w:rPr>
                <w:rFonts w:ascii="Times New Roman"/>
                <w:b w:val="false"/>
                <w:i w:val="false"/>
                <w:color w:val="000000"/>
                <w:sz w:val="20"/>
              </w:rPr>
              <w:t>
</w:t>
            </w:r>
            <w:r>
              <w:rPr>
                <w:rFonts w:ascii="Times New Roman"/>
                <w:b w:val="false"/>
                <w:i w:val="false"/>
                <w:color w:val="000000"/>
                <w:sz w:val="20"/>
              </w:rPr>
              <w:t>надзора и оценки</w:t>
            </w:r>
            <w:r>
              <w:br/>
            </w:r>
            <w:r>
              <w:rPr>
                <w:rFonts w:ascii="Times New Roman"/>
                <w:b w:val="false"/>
                <w:i w:val="false"/>
                <w:color w:val="000000"/>
                <w:sz w:val="20"/>
              </w:rPr>
              <w:t>
</w:t>
            </w:r>
            <w:r>
              <w:rPr>
                <w:rFonts w:ascii="Times New Roman"/>
                <w:b w:val="false"/>
                <w:i w:val="false"/>
                <w:color w:val="000000"/>
                <w:sz w:val="20"/>
              </w:rPr>
              <w:t>соответствия</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927"/>
        <w:gridCol w:w="1174"/>
        <w:gridCol w:w="1438"/>
        <w:gridCol w:w="1377"/>
        <w:gridCol w:w="767"/>
        <w:gridCol w:w="890"/>
        <w:gridCol w:w="767"/>
        <w:gridCol w:w="1014"/>
        <w:gridCol w:w="99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3.1.2 Обеспечение устойчивости и долговечности зданий (сооружений) и</w:t>
            </w:r>
            <w:r>
              <w:br/>
            </w:r>
            <w:r>
              <w:rPr>
                <w:rFonts w:ascii="Times New Roman"/>
                <w:b w:val="false"/>
                <w:i w:val="false"/>
                <w:color w:val="000000"/>
                <w:sz w:val="20"/>
              </w:rPr>
              <w:t>
</w:t>
            </w:r>
            <w:r>
              <w:rPr>
                <w:rFonts w:ascii="Times New Roman"/>
                <w:b w:val="false"/>
                <w:i w:val="false"/>
                <w:color w:val="000000"/>
                <w:sz w:val="20"/>
              </w:rPr>
              <w:t>инженерно-коммуникационной инфраструктуры с разработкой эффективных конструктивных</w:t>
            </w:r>
            <w:r>
              <w:br/>
            </w:r>
            <w:r>
              <w:rPr>
                <w:rFonts w:ascii="Times New Roman"/>
                <w:b w:val="false"/>
                <w:i w:val="false"/>
                <w:color w:val="000000"/>
                <w:sz w:val="20"/>
              </w:rPr>
              <w:t>
</w:t>
            </w:r>
            <w:r>
              <w:rPr>
                <w:rFonts w:ascii="Times New Roman"/>
                <w:b w:val="false"/>
                <w:i w:val="false"/>
                <w:color w:val="000000"/>
                <w:sz w:val="20"/>
              </w:rPr>
              <w:t>решений и технологий</w:t>
            </w:r>
          </w:p>
        </w:tc>
      </w:tr>
      <w:tr>
        <w:trPr>
          <w:trHeight w:val="30" w:hRule="atLeast"/>
        </w:trPr>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 результатов</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w:t>
            </w:r>
            <w:r>
              <w:br/>
            </w:r>
            <w:r>
              <w:rPr>
                <w:rFonts w:ascii="Times New Roman"/>
                <w:b w:val="false"/>
                <w:i w:val="false"/>
                <w:color w:val="000000"/>
                <w:sz w:val="20"/>
              </w:rPr>
              <w:t>
</w:t>
            </w:r>
            <w:r>
              <w:rPr>
                <w:rFonts w:ascii="Times New Roman"/>
                <w:b w:val="false"/>
                <w:i w:val="false"/>
                <w:color w:val="000000"/>
                <w:sz w:val="20"/>
              </w:rPr>
              <w:t>прикладных научных</w:t>
            </w:r>
            <w:r>
              <w:br/>
            </w:r>
            <w:r>
              <w:rPr>
                <w:rFonts w:ascii="Times New Roman"/>
                <w:b w:val="false"/>
                <w:i w:val="false"/>
                <w:color w:val="000000"/>
                <w:sz w:val="20"/>
              </w:rPr>
              <w:t>
</w:t>
            </w:r>
            <w:r>
              <w:rPr>
                <w:rFonts w:ascii="Times New Roman"/>
                <w:b w:val="false"/>
                <w:i w:val="false"/>
                <w:color w:val="000000"/>
                <w:sz w:val="20"/>
              </w:rPr>
              <w:t>исследований,</w:t>
            </w:r>
            <w:r>
              <w:br/>
            </w:r>
            <w:r>
              <w:rPr>
                <w:rFonts w:ascii="Times New Roman"/>
                <w:b w:val="false"/>
                <w:i w:val="false"/>
                <w:color w:val="000000"/>
                <w:sz w:val="20"/>
              </w:rPr>
              <w:t>
</w:t>
            </w:r>
            <w:r>
              <w:rPr>
                <w:rFonts w:ascii="Times New Roman"/>
                <w:b w:val="false"/>
                <w:i w:val="false"/>
                <w:color w:val="000000"/>
                <w:sz w:val="20"/>
              </w:rPr>
              <w:t>направленных на</w:t>
            </w:r>
            <w:r>
              <w:br/>
            </w:r>
            <w:r>
              <w:rPr>
                <w:rFonts w:ascii="Times New Roman"/>
                <w:b w:val="false"/>
                <w:i w:val="false"/>
                <w:color w:val="000000"/>
                <w:sz w:val="20"/>
              </w:rPr>
              <w:t>
</w:t>
            </w:r>
            <w:r>
              <w:rPr>
                <w:rFonts w:ascii="Times New Roman"/>
                <w:b w:val="false"/>
                <w:i w:val="false"/>
                <w:color w:val="000000"/>
                <w:sz w:val="20"/>
              </w:rPr>
              <w:t>снижение</w:t>
            </w:r>
            <w:r>
              <w:br/>
            </w:r>
            <w:r>
              <w:rPr>
                <w:rFonts w:ascii="Times New Roman"/>
                <w:b w:val="false"/>
                <w:i w:val="false"/>
                <w:color w:val="000000"/>
                <w:sz w:val="20"/>
              </w:rPr>
              <w:t>
</w:t>
            </w:r>
            <w:r>
              <w:rPr>
                <w:rFonts w:ascii="Times New Roman"/>
                <w:b w:val="false"/>
                <w:i w:val="false"/>
                <w:color w:val="000000"/>
                <w:sz w:val="20"/>
              </w:rPr>
              <w:t>сейсмического</w:t>
            </w:r>
            <w:r>
              <w:br/>
            </w:r>
            <w:r>
              <w:rPr>
                <w:rFonts w:ascii="Times New Roman"/>
                <w:b w:val="false"/>
                <w:i w:val="false"/>
                <w:color w:val="000000"/>
                <w:sz w:val="20"/>
              </w:rPr>
              <w:t>
</w:t>
            </w:r>
            <w:r>
              <w:rPr>
                <w:rFonts w:ascii="Times New Roman"/>
                <w:b w:val="false"/>
                <w:i w:val="false"/>
                <w:color w:val="000000"/>
                <w:sz w:val="20"/>
              </w:rPr>
              <w:t>риска, обеспечение</w:t>
            </w:r>
            <w:r>
              <w:br/>
            </w:r>
            <w:r>
              <w:rPr>
                <w:rFonts w:ascii="Times New Roman"/>
                <w:b w:val="false"/>
                <w:i w:val="false"/>
                <w:color w:val="000000"/>
                <w:sz w:val="20"/>
              </w:rPr>
              <w:t>
</w:t>
            </w:r>
            <w:r>
              <w:rPr>
                <w:rFonts w:ascii="Times New Roman"/>
                <w:b w:val="false"/>
                <w:i w:val="false"/>
                <w:color w:val="000000"/>
                <w:sz w:val="20"/>
              </w:rPr>
              <w:t>устойчивости и</w:t>
            </w:r>
            <w:r>
              <w:br/>
            </w:r>
            <w:r>
              <w:rPr>
                <w:rFonts w:ascii="Times New Roman"/>
                <w:b w:val="false"/>
                <w:i w:val="false"/>
                <w:color w:val="000000"/>
                <w:sz w:val="20"/>
              </w:rPr>
              <w:t>
</w:t>
            </w:r>
            <w:r>
              <w:rPr>
                <w:rFonts w:ascii="Times New Roman"/>
                <w:b w:val="false"/>
                <w:i w:val="false"/>
                <w:color w:val="000000"/>
                <w:sz w:val="20"/>
              </w:rPr>
              <w:t>долговечности</w:t>
            </w:r>
            <w:r>
              <w:br/>
            </w:r>
            <w:r>
              <w:rPr>
                <w:rFonts w:ascii="Times New Roman"/>
                <w:b w:val="false"/>
                <w:i w:val="false"/>
                <w:color w:val="000000"/>
                <w:sz w:val="20"/>
              </w:rPr>
              <w:t>
</w:t>
            </w:r>
            <w:r>
              <w:rPr>
                <w:rFonts w:ascii="Times New Roman"/>
                <w:b w:val="false"/>
                <w:i w:val="false"/>
                <w:color w:val="000000"/>
                <w:sz w:val="20"/>
              </w:rPr>
              <w:t>зданий (сооружений)</w:t>
            </w:r>
            <w:r>
              <w:br/>
            </w:r>
            <w:r>
              <w:rPr>
                <w:rFonts w:ascii="Times New Roman"/>
                <w:b w:val="false"/>
                <w:i w:val="false"/>
                <w:color w:val="000000"/>
                <w:sz w:val="20"/>
              </w:rPr>
              <w:t>
</w:t>
            </w:r>
            <w:r>
              <w:rPr>
                <w:rFonts w:ascii="Times New Roman"/>
                <w:b w:val="false"/>
                <w:i w:val="false"/>
                <w:color w:val="000000"/>
                <w:sz w:val="20"/>
              </w:rPr>
              <w:t>и разработку</w:t>
            </w:r>
            <w:r>
              <w:br/>
            </w:r>
            <w:r>
              <w:rPr>
                <w:rFonts w:ascii="Times New Roman"/>
                <w:b w:val="false"/>
                <w:i w:val="false"/>
                <w:color w:val="000000"/>
                <w:sz w:val="20"/>
              </w:rPr>
              <w:t>
</w:t>
            </w:r>
            <w:r>
              <w:rPr>
                <w:rFonts w:ascii="Times New Roman"/>
                <w:b w:val="false"/>
                <w:i w:val="false"/>
                <w:color w:val="000000"/>
                <w:sz w:val="20"/>
              </w:rPr>
              <w:t>энерго- и</w:t>
            </w:r>
            <w:r>
              <w:br/>
            </w:r>
            <w:r>
              <w:rPr>
                <w:rFonts w:ascii="Times New Roman"/>
                <w:b w:val="false"/>
                <w:i w:val="false"/>
                <w:color w:val="000000"/>
                <w:sz w:val="20"/>
              </w:rPr>
              <w:t>
</w:t>
            </w:r>
            <w:r>
              <w:rPr>
                <w:rFonts w:ascii="Times New Roman"/>
                <w:b w:val="false"/>
                <w:i w:val="false"/>
                <w:color w:val="000000"/>
                <w:sz w:val="20"/>
              </w:rPr>
              <w:t>ресурсосберегающих</w:t>
            </w:r>
            <w:r>
              <w:br/>
            </w:r>
            <w:r>
              <w:rPr>
                <w:rFonts w:ascii="Times New Roman"/>
                <w:b w:val="false"/>
                <w:i w:val="false"/>
                <w:color w:val="000000"/>
                <w:sz w:val="20"/>
              </w:rPr>
              <w:t>
</w:t>
            </w:r>
            <w:r>
              <w:rPr>
                <w:rFonts w:ascii="Times New Roman"/>
                <w:b w:val="false"/>
                <w:i w:val="false"/>
                <w:color w:val="000000"/>
                <w:sz w:val="20"/>
              </w:rPr>
              <w:t>технологий</w:t>
            </w:r>
            <w:r>
              <w:br/>
            </w:r>
            <w:r>
              <w:rPr>
                <w:rFonts w:ascii="Times New Roman"/>
                <w:b w:val="false"/>
                <w:i w:val="false"/>
                <w:color w:val="000000"/>
                <w:sz w:val="20"/>
              </w:rPr>
              <w:t>
</w:t>
            </w:r>
            <w:r>
              <w:rPr>
                <w:rFonts w:ascii="Times New Roman"/>
                <w:b w:val="false"/>
                <w:i w:val="false"/>
                <w:color w:val="000000"/>
                <w:sz w:val="20"/>
              </w:rPr>
              <w:t>(количество тем,</w:t>
            </w:r>
            <w:r>
              <w:br/>
            </w:r>
            <w:r>
              <w:rPr>
                <w:rFonts w:ascii="Times New Roman"/>
                <w:b w:val="false"/>
                <w:i w:val="false"/>
                <w:color w:val="000000"/>
                <w:sz w:val="20"/>
              </w:rPr>
              <w:t>
</w:t>
            </w:r>
            <w:r>
              <w:rPr>
                <w:rFonts w:ascii="Times New Roman"/>
                <w:b w:val="false"/>
                <w:i w:val="false"/>
                <w:color w:val="000000"/>
                <w:sz w:val="20"/>
              </w:rPr>
              <w:t>завершающихся в</w:t>
            </w:r>
            <w:r>
              <w:br/>
            </w:r>
            <w:r>
              <w:rPr>
                <w:rFonts w:ascii="Times New Roman"/>
                <w:b w:val="false"/>
                <w:i w:val="false"/>
                <w:color w:val="000000"/>
                <w:sz w:val="20"/>
              </w:rPr>
              <w:t>
</w:t>
            </w:r>
            <w:r>
              <w:rPr>
                <w:rFonts w:ascii="Times New Roman"/>
                <w:b w:val="false"/>
                <w:i w:val="false"/>
                <w:color w:val="000000"/>
                <w:sz w:val="20"/>
              </w:rPr>
              <w:t>текущем году/</w:t>
            </w:r>
            <w:r>
              <w:br/>
            </w:r>
            <w:r>
              <w:rPr>
                <w:rFonts w:ascii="Times New Roman"/>
                <w:b w:val="false"/>
                <w:i w:val="false"/>
                <w:color w:val="000000"/>
                <w:sz w:val="20"/>
              </w:rPr>
              <w:t>
</w:t>
            </w:r>
            <w:r>
              <w:rPr>
                <w:rFonts w:ascii="Times New Roman"/>
                <w:b w:val="false"/>
                <w:i w:val="false"/>
                <w:color w:val="000000"/>
                <w:sz w:val="20"/>
              </w:rPr>
              <w:t>количество тем,</w:t>
            </w:r>
            <w:r>
              <w:br/>
            </w:r>
            <w:r>
              <w:rPr>
                <w:rFonts w:ascii="Times New Roman"/>
                <w:b w:val="false"/>
                <w:i w:val="false"/>
                <w:color w:val="000000"/>
                <w:sz w:val="20"/>
              </w:rPr>
              <w:t>
</w:t>
            </w:r>
            <w:r>
              <w:rPr>
                <w:rFonts w:ascii="Times New Roman"/>
                <w:b w:val="false"/>
                <w:i w:val="false"/>
                <w:color w:val="000000"/>
                <w:sz w:val="20"/>
              </w:rPr>
              <w:t>переходящих на</w:t>
            </w:r>
            <w:r>
              <w:br/>
            </w:r>
            <w:r>
              <w:rPr>
                <w:rFonts w:ascii="Times New Roman"/>
                <w:b w:val="false"/>
                <w:i w:val="false"/>
                <w:color w:val="000000"/>
                <w:sz w:val="20"/>
              </w:rPr>
              <w:t>
</w:t>
            </w:r>
            <w:r>
              <w:rPr>
                <w:rFonts w:ascii="Times New Roman"/>
                <w:b w:val="false"/>
                <w:i w:val="false"/>
                <w:color w:val="000000"/>
                <w:sz w:val="20"/>
              </w:rPr>
              <w:t>следующий год)</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ственный</w:t>
            </w:r>
            <w:r>
              <w:br/>
            </w:r>
            <w:r>
              <w:rPr>
                <w:rFonts w:ascii="Times New Roman"/>
                <w:b w:val="false"/>
                <w:i w:val="false"/>
                <w:color w:val="000000"/>
                <w:sz w:val="20"/>
              </w:rPr>
              <w:t>
</w:t>
            </w:r>
            <w:r>
              <w:rPr>
                <w:rFonts w:ascii="Times New Roman"/>
                <w:b w:val="false"/>
                <w:i w:val="false"/>
                <w:color w:val="000000"/>
                <w:sz w:val="20"/>
              </w:rPr>
              <w:t>реестр</w:t>
            </w:r>
            <w:r>
              <w:br/>
            </w:r>
            <w:r>
              <w:rPr>
                <w:rFonts w:ascii="Times New Roman"/>
                <w:b w:val="false"/>
                <w:i w:val="false"/>
                <w:color w:val="000000"/>
                <w:sz w:val="20"/>
              </w:rPr>
              <w:t>
</w:t>
            </w:r>
            <w:r>
              <w:rPr>
                <w:rFonts w:ascii="Times New Roman"/>
                <w:b w:val="false"/>
                <w:i w:val="false"/>
                <w:color w:val="000000"/>
                <w:sz w:val="20"/>
              </w:rPr>
              <w:t>научных и</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технических</w:t>
            </w:r>
            <w:r>
              <w:br/>
            </w:r>
            <w:r>
              <w:rPr>
                <w:rFonts w:ascii="Times New Roman"/>
                <w:b w:val="false"/>
                <w:i w:val="false"/>
                <w:color w:val="000000"/>
                <w:sz w:val="20"/>
              </w:rPr>
              <w:t>
</w:t>
            </w:r>
            <w:r>
              <w:rPr>
                <w:rFonts w:ascii="Times New Roman"/>
                <w:b w:val="false"/>
                <w:i w:val="false"/>
                <w:color w:val="000000"/>
                <w:sz w:val="20"/>
              </w:rPr>
              <w:t>программ и</w:t>
            </w:r>
            <w:r>
              <w:br/>
            </w:r>
            <w:r>
              <w:rPr>
                <w:rFonts w:ascii="Times New Roman"/>
                <w:b w:val="false"/>
                <w:i w:val="false"/>
                <w:color w:val="000000"/>
                <w:sz w:val="20"/>
              </w:rPr>
              <w:t>
</w:t>
            </w:r>
            <w:r>
              <w:rPr>
                <w:rFonts w:ascii="Times New Roman"/>
                <w:b w:val="false"/>
                <w:i w:val="false"/>
                <w:color w:val="000000"/>
                <w:sz w:val="20"/>
              </w:rPr>
              <w:t>проектов,</w:t>
            </w:r>
            <w:r>
              <w:br/>
            </w:r>
            <w:r>
              <w:rPr>
                <w:rFonts w:ascii="Times New Roman"/>
                <w:b w:val="false"/>
                <w:i w:val="false"/>
                <w:color w:val="000000"/>
                <w:sz w:val="20"/>
              </w:rPr>
              <w:t>
</w:t>
            </w:r>
            <w:r>
              <w:rPr>
                <w:rFonts w:ascii="Times New Roman"/>
                <w:b w:val="false"/>
                <w:i w:val="false"/>
                <w:color w:val="000000"/>
                <w:sz w:val="20"/>
              </w:rPr>
              <w:t>формируемый</w:t>
            </w:r>
            <w:r>
              <w:br/>
            </w:r>
            <w:r>
              <w:rPr>
                <w:rFonts w:ascii="Times New Roman"/>
                <w:b w:val="false"/>
                <w:i w:val="false"/>
                <w:color w:val="000000"/>
                <w:sz w:val="20"/>
              </w:rPr>
              <w:t>
</w:t>
            </w:r>
            <w:r>
              <w:rPr>
                <w:rFonts w:ascii="Times New Roman"/>
                <w:b w:val="false"/>
                <w:i w:val="false"/>
                <w:color w:val="000000"/>
                <w:sz w:val="20"/>
              </w:rPr>
              <w:t>АО «Нацио-</w:t>
            </w:r>
            <w:r>
              <w:br/>
            </w:r>
            <w:r>
              <w:rPr>
                <w:rFonts w:ascii="Times New Roman"/>
                <w:b w:val="false"/>
                <w:i w:val="false"/>
                <w:color w:val="000000"/>
                <w:sz w:val="20"/>
              </w:rPr>
              <w:t>
</w:t>
            </w:r>
            <w:r>
              <w:rPr>
                <w:rFonts w:ascii="Times New Roman"/>
                <w:b w:val="false"/>
                <w:i w:val="false"/>
                <w:color w:val="000000"/>
                <w:sz w:val="20"/>
              </w:rPr>
              <w:t>нальный</w:t>
            </w:r>
            <w:r>
              <w:br/>
            </w:r>
            <w:r>
              <w:rPr>
                <w:rFonts w:ascii="Times New Roman"/>
                <w:b w:val="false"/>
                <w:i w:val="false"/>
                <w:color w:val="000000"/>
                <w:sz w:val="20"/>
              </w:rPr>
              <w:t>
</w:t>
            </w:r>
            <w:r>
              <w:rPr>
                <w:rFonts w:ascii="Times New Roman"/>
                <w:b w:val="false"/>
                <w:i w:val="false"/>
                <w:color w:val="000000"/>
                <w:sz w:val="20"/>
              </w:rPr>
              <w:t>центр</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технической</w:t>
            </w:r>
            <w:r>
              <w:br/>
            </w:r>
            <w:r>
              <w:rPr>
                <w:rFonts w:ascii="Times New Roman"/>
                <w:b w:val="false"/>
                <w:i w:val="false"/>
                <w:color w:val="000000"/>
                <w:sz w:val="20"/>
              </w:rPr>
              <w:t>
</w:t>
            </w:r>
            <w:r>
              <w:rPr>
                <w:rFonts w:ascii="Times New Roman"/>
                <w:b w:val="false"/>
                <w:i w:val="false"/>
                <w:color w:val="000000"/>
                <w:sz w:val="20"/>
              </w:rPr>
              <w:t>информации»</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w:t>
            </w:r>
            <w:r>
              <w:br/>
            </w:r>
            <w:r>
              <w:rPr>
                <w:rFonts w:ascii="Times New Roman"/>
                <w:b w:val="false"/>
                <w:i w:val="false"/>
                <w:color w:val="000000"/>
                <w:sz w:val="20"/>
              </w:rPr>
              <w:t>
</w:t>
            </w:r>
            <w:r>
              <w:rPr>
                <w:rFonts w:ascii="Times New Roman"/>
                <w:b w:val="false"/>
                <w:i w:val="false"/>
                <w:color w:val="000000"/>
                <w:sz w:val="20"/>
              </w:rPr>
              <w:t>достижения</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прямых результатов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Усиление научных</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подведомственных</w:t>
            </w:r>
            <w:r>
              <w:br/>
            </w:r>
            <w:r>
              <w:rPr>
                <w:rFonts w:ascii="Times New Roman"/>
                <w:b w:val="false"/>
                <w:i w:val="false"/>
                <w:color w:val="000000"/>
                <w:sz w:val="20"/>
              </w:rPr>
              <w:t>
</w:t>
            </w:r>
            <w:r>
              <w:rPr>
                <w:rFonts w:ascii="Times New Roman"/>
                <w:b w:val="false"/>
                <w:i w:val="false"/>
                <w:color w:val="000000"/>
                <w:sz w:val="20"/>
              </w:rPr>
              <w:t>Агентству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Развитие научных</w:t>
            </w:r>
            <w:r>
              <w:br/>
            </w:r>
            <w:r>
              <w:rPr>
                <w:rFonts w:ascii="Times New Roman"/>
                <w:b w:val="false"/>
                <w:i w:val="false"/>
                <w:color w:val="000000"/>
                <w:sz w:val="20"/>
              </w:rPr>
              <w:t>
</w:t>
            </w:r>
            <w:r>
              <w:rPr>
                <w:rFonts w:ascii="Times New Roman"/>
                <w:b w:val="false"/>
                <w:i w:val="false"/>
                <w:color w:val="000000"/>
                <w:sz w:val="20"/>
              </w:rPr>
              <w:t>исследований,</w:t>
            </w:r>
            <w:r>
              <w:br/>
            </w:r>
            <w:r>
              <w:rPr>
                <w:rFonts w:ascii="Times New Roman"/>
                <w:b w:val="false"/>
                <w:i w:val="false"/>
                <w:color w:val="000000"/>
                <w:sz w:val="20"/>
              </w:rPr>
              <w:t>
</w:t>
            </w:r>
            <w:r>
              <w:rPr>
                <w:rFonts w:ascii="Times New Roman"/>
                <w:b w:val="false"/>
                <w:i w:val="false"/>
                <w:color w:val="000000"/>
                <w:sz w:val="20"/>
              </w:rPr>
              <w:t>направленных на</w:t>
            </w:r>
            <w:r>
              <w:br/>
            </w:r>
            <w:r>
              <w:rPr>
                <w:rFonts w:ascii="Times New Roman"/>
                <w:b w:val="false"/>
                <w:i w:val="false"/>
                <w:color w:val="000000"/>
                <w:sz w:val="20"/>
              </w:rPr>
              <w:t>
</w:t>
            </w:r>
            <w:r>
              <w:rPr>
                <w:rFonts w:ascii="Times New Roman"/>
                <w:b w:val="false"/>
                <w:i w:val="false"/>
                <w:color w:val="000000"/>
                <w:sz w:val="20"/>
              </w:rPr>
              <w:t>разработку новых</w:t>
            </w:r>
            <w:r>
              <w:br/>
            </w:r>
            <w:r>
              <w:rPr>
                <w:rFonts w:ascii="Times New Roman"/>
                <w:b w:val="false"/>
                <w:i w:val="false"/>
                <w:color w:val="000000"/>
                <w:sz w:val="20"/>
              </w:rPr>
              <w:t>
</w:t>
            </w:r>
            <w:r>
              <w:rPr>
                <w:rFonts w:ascii="Times New Roman"/>
                <w:b w:val="false"/>
                <w:i w:val="false"/>
                <w:color w:val="000000"/>
                <w:sz w:val="20"/>
              </w:rPr>
              <w:t>технологий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строительства и</w:t>
            </w:r>
            <w:r>
              <w:br/>
            </w:r>
            <w:r>
              <w:rPr>
                <w:rFonts w:ascii="Times New Roman"/>
                <w:b w:val="false"/>
                <w:i w:val="false"/>
                <w:color w:val="000000"/>
                <w:sz w:val="20"/>
              </w:rPr>
              <w:t>
</w:t>
            </w:r>
            <w:r>
              <w:rPr>
                <w:rFonts w:ascii="Times New Roman"/>
                <w:b w:val="false"/>
                <w:i w:val="false"/>
                <w:color w:val="000000"/>
                <w:sz w:val="20"/>
              </w:rPr>
              <w:t>жилищно-</w:t>
            </w:r>
            <w:r>
              <w:br/>
            </w:r>
            <w:r>
              <w:rPr>
                <w:rFonts w:ascii="Times New Roman"/>
                <w:b w:val="false"/>
                <w:i w:val="false"/>
                <w:color w:val="000000"/>
                <w:sz w:val="20"/>
              </w:rPr>
              <w:t>
</w:t>
            </w:r>
            <w:r>
              <w:rPr>
                <w:rFonts w:ascii="Times New Roman"/>
                <w:b w:val="false"/>
                <w:i w:val="false"/>
                <w:color w:val="000000"/>
                <w:sz w:val="20"/>
              </w:rPr>
              <w:t>коммунального</w:t>
            </w:r>
            <w:r>
              <w:br/>
            </w:r>
            <w:r>
              <w:rPr>
                <w:rFonts w:ascii="Times New Roman"/>
                <w:b w:val="false"/>
                <w:i w:val="false"/>
                <w:color w:val="000000"/>
                <w:sz w:val="20"/>
              </w:rPr>
              <w:t>
</w:t>
            </w:r>
            <w:r>
              <w:rPr>
                <w:rFonts w:ascii="Times New Roman"/>
                <w:b w:val="false"/>
                <w:i w:val="false"/>
                <w:color w:val="000000"/>
                <w:sz w:val="20"/>
              </w:rPr>
              <w:t>хозяйства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Прохождение</w:t>
            </w:r>
            <w:r>
              <w:br/>
            </w:r>
            <w:r>
              <w:rPr>
                <w:rFonts w:ascii="Times New Roman"/>
                <w:b w:val="false"/>
                <w:i w:val="false"/>
                <w:color w:val="000000"/>
                <w:sz w:val="20"/>
              </w:rPr>
              <w:t>
</w:t>
            </w:r>
            <w:r>
              <w:rPr>
                <w:rFonts w:ascii="Times New Roman"/>
                <w:b w:val="false"/>
                <w:i w:val="false"/>
                <w:color w:val="000000"/>
                <w:sz w:val="20"/>
              </w:rPr>
              <w:t>результатов</w:t>
            </w:r>
            <w:r>
              <w:br/>
            </w:r>
            <w:r>
              <w:rPr>
                <w:rFonts w:ascii="Times New Roman"/>
                <w:b w:val="false"/>
                <w:i w:val="false"/>
                <w:color w:val="000000"/>
                <w:sz w:val="20"/>
              </w:rPr>
              <w:t>
</w:t>
            </w:r>
            <w:r>
              <w:rPr>
                <w:rFonts w:ascii="Times New Roman"/>
                <w:b w:val="false"/>
                <w:i w:val="false"/>
                <w:color w:val="000000"/>
                <w:sz w:val="20"/>
              </w:rPr>
              <w:t>завершенных</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исследовательских</w:t>
            </w:r>
            <w:r>
              <w:br/>
            </w:r>
            <w:r>
              <w:rPr>
                <w:rFonts w:ascii="Times New Roman"/>
                <w:b w:val="false"/>
                <w:i w:val="false"/>
                <w:color w:val="000000"/>
                <w:sz w:val="20"/>
              </w:rPr>
              <w:t>
</w:t>
            </w:r>
            <w:r>
              <w:rPr>
                <w:rFonts w:ascii="Times New Roman"/>
                <w:b w:val="false"/>
                <w:i w:val="false"/>
                <w:color w:val="000000"/>
                <w:sz w:val="20"/>
              </w:rPr>
              <w:t>работ через</w:t>
            </w:r>
            <w:r>
              <w:br/>
            </w:r>
            <w:r>
              <w:rPr>
                <w:rFonts w:ascii="Times New Roman"/>
                <w:b w:val="false"/>
                <w:i w:val="false"/>
                <w:color w:val="000000"/>
                <w:sz w:val="20"/>
              </w:rPr>
              <w:t>
</w:t>
            </w:r>
            <w:r>
              <w:rPr>
                <w:rFonts w:ascii="Times New Roman"/>
                <w:b w:val="false"/>
                <w:i w:val="false"/>
                <w:color w:val="000000"/>
                <w:sz w:val="20"/>
              </w:rPr>
              <w:t>государственную</w:t>
            </w:r>
            <w:r>
              <w:br/>
            </w:r>
            <w:r>
              <w:rPr>
                <w:rFonts w:ascii="Times New Roman"/>
                <w:b w:val="false"/>
                <w:i w:val="false"/>
                <w:color w:val="000000"/>
                <w:sz w:val="20"/>
              </w:rPr>
              <w:t>
</w:t>
            </w:r>
            <w:r>
              <w:rPr>
                <w:rFonts w:ascii="Times New Roman"/>
                <w:b w:val="false"/>
                <w:i w:val="false"/>
                <w:color w:val="000000"/>
                <w:sz w:val="20"/>
              </w:rPr>
              <w:t>научно-техническую</w:t>
            </w:r>
            <w:r>
              <w:br/>
            </w:r>
            <w:r>
              <w:rPr>
                <w:rFonts w:ascii="Times New Roman"/>
                <w:b w:val="false"/>
                <w:i w:val="false"/>
                <w:color w:val="000000"/>
                <w:sz w:val="20"/>
              </w:rPr>
              <w:t>
</w:t>
            </w:r>
            <w:r>
              <w:rPr>
                <w:rFonts w:ascii="Times New Roman"/>
                <w:b w:val="false"/>
                <w:i w:val="false"/>
                <w:color w:val="000000"/>
                <w:sz w:val="20"/>
              </w:rPr>
              <w:t>экспертизу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Цель 3.2 Организация пространственного планирования развития городов и областей Республики Казахстан</w:t>
      </w:r>
      <w:r>
        <w:br/>
      </w:r>
      <w:r>
        <w:rPr>
          <w:rFonts w:ascii="Times New Roman"/>
          <w:b w:val="false"/>
          <w:i w:val="false"/>
          <w:color w:val="000000"/>
          <w:sz w:val="28"/>
        </w:rPr>
        <w:t>
Коды бюджетных программ, направленных на достижение данной цели 003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6"/>
        <w:gridCol w:w="2035"/>
        <w:gridCol w:w="980"/>
        <w:gridCol w:w="1573"/>
        <w:gridCol w:w="1508"/>
        <w:gridCol w:w="790"/>
        <w:gridCol w:w="835"/>
        <w:gridCol w:w="813"/>
        <w:gridCol w:w="924"/>
        <w:gridCol w:w="1036"/>
      </w:tblGrid>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Целевые индикаторы</w:t>
            </w:r>
            <w:r>
              <w:br/>
            </w:r>
            <w:r>
              <w:rPr>
                <w:rFonts w:ascii="Times New Roman"/>
                <w:b w:val="false"/>
                <w:i w:val="false"/>
                <w:color w:val="000000"/>
                <w:sz w:val="20"/>
              </w:rPr>
              <w:t>
</w:t>
            </w:r>
            <w:r>
              <w:rPr>
                <w:rFonts w:ascii="Times New Roman"/>
                <w:b w:val="false"/>
                <w:i/>
                <w:color w:val="000000"/>
                <w:sz w:val="20"/>
              </w:rPr>
              <w:t>(с указанием</w:t>
            </w:r>
            <w:r>
              <w:br/>
            </w:r>
            <w:r>
              <w:rPr>
                <w:rFonts w:ascii="Times New Roman"/>
                <w:b w:val="false"/>
                <w:i w:val="false"/>
                <w:color w:val="000000"/>
                <w:sz w:val="20"/>
              </w:rPr>
              <w:t>
</w:t>
            </w:r>
            <w:r>
              <w:rPr>
                <w:rFonts w:ascii="Times New Roman"/>
                <w:b w:val="false"/>
                <w:i/>
                <w:color w:val="000000"/>
                <w:sz w:val="20"/>
              </w:rPr>
              <w:t>окончательного</w:t>
            </w:r>
            <w:r>
              <w:br/>
            </w:r>
            <w:r>
              <w:rPr>
                <w:rFonts w:ascii="Times New Roman"/>
                <w:b w:val="false"/>
                <w:i w:val="false"/>
                <w:color w:val="000000"/>
                <w:sz w:val="20"/>
              </w:rPr>
              <w:t>
</w:t>
            </w:r>
            <w:r>
              <w:rPr>
                <w:rFonts w:ascii="Times New Roman"/>
                <w:b w:val="false"/>
                <w:i/>
                <w:color w:val="000000"/>
                <w:sz w:val="20"/>
              </w:rPr>
              <w:t>срока (периода)</w:t>
            </w:r>
            <w:r>
              <w:br/>
            </w:r>
            <w:r>
              <w:rPr>
                <w:rFonts w:ascii="Times New Roman"/>
                <w:b w:val="false"/>
                <w:i w:val="false"/>
                <w:color w:val="000000"/>
                <w:sz w:val="20"/>
              </w:rPr>
              <w:t>
</w:t>
            </w:r>
            <w:r>
              <w:rPr>
                <w:rFonts w:ascii="Times New Roman"/>
                <w:b w:val="false"/>
                <w:i/>
                <w:color w:val="000000"/>
                <w:sz w:val="20"/>
              </w:rPr>
              <w:t>достижения</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Источник</w:t>
            </w:r>
            <w:r>
              <w:br/>
            </w:r>
            <w:r>
              <w:rPr>
                <w:rFonts w:ascii="Times New Roman"/>
                <w:b w:val="false"/>
                <w:i w:val="false"/>
                <w:color w:val="000000"/>
                <w:sz w:val="20"/>
              </w:rPr>
              <w:t>
</w:t>
            </w:r>
            <w:r>
              <w:rPr>
                <w:rFonts w:ascii="Times New Roman"/>
                <w:b w:val="false"/>
                <w:i/>
                <w:color w:val="000000"/>
                <w:sz w:val="20"/>
              </w:rPr>
              <w:t>информации</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Система</w:t>
            </w:r>
            <w:r>
              <w:br/>
            </w:r>
            <w:r>
              <w:rPr>
                <w:rFonts w:ascii="Times New Roman"/>
                <w:b w:val="false"/>
                <w:i w:val="false"/>
                <w:color w:val="000000"/>
                <w:sz w:val="20"/>
              </w:rPr>
              <w:t>
</w:t>
            </w:r>
            <w:r>
              <w:rPr>
                <w:rFonts w:ascii="Times New Roman"/>
                <w:b w:val="false"/>
                <w:i w:val="false"/>
                <w:color w:val="000000"/>
                <w:sz w:val="20"/>
              </w:rPr>
              <w:t>градостроительного</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территории РК</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Генеральной</w:t>
            </w:r>
            <w:r>
              <w:br/>
            </w:r>
            <w:r>
              <w:rPr>
                <w:rFonts w:ascii="Times New Roman"/>
                <w:b w:val="false"/>
                <w:i w:val="false"/>
                <w:color w:val="000000"/>
                <w:sz w:val="20"/>
              </w:rPr>
              <w:t>
</w:t>
            </w:r>
            <w:r>
              <w:rPr>
                <w:rFonts w:ascii="Times New Roman"/>
                <w:b w:val="false"/>
                <w:i w:val="false"/>
                <w:color w:val="000000"/>
                <w:sz w:val="20"/>
              </w:rPr>
              <w:t>схемы</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территории</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База данных</w:t>
            </w:r>
            <w:r>
              <w:br/>
            </w:r>
            <w:r>
              <w:rPr>
                <w:rFonts w:ascii="Times New Roman"/>
                <w:b w:val="false"/>
                <w:i w:val="false"/>
                <w:color w:val="000000"/>
                <w:sz w:val="20"/>
              </w:rPr>
              <w:t>
</w:t>
            </w:r>
            <w:r>
              <w:rPr>
                <w:rFonts w:ascii="Times New Roman"/>
                <w:b w:val="false"/>
                <w:i w:val="false"/>
                <w:color w:val="000000"/>
                <w:sz w:val="20"/>
              </w:rPr>
              <w:t>градостроительной</w:t>
            </w:r>
            <w:r>
              <w:br/>
            </w:r>
            <w:r>
              <w:rPr>
                <w:rFonts w:ascii="Times New Roman"/>
                <w:b w:val="false"/>
                <w:i w:val="false"/>
                <w:color w:val="000000"/>
                <w:sz w:val="20"/>
              </w:rPr>
              <w:t>
</w:t>
            </w:r>
            <w:r>
              <w:rPr>
                <w:rFonts w:ascii="Times New Roman"/>
                <w:b w:val="false"/>
                <w:i w:val="false"/>
                <w:color w:val="000000"/>
                <w:sz w:val="20"/>
              </w:rPr>
              <w:t>структуры</w:t>
            </w:r>
            <w:r>
              <w:br/>
            </w:r>
            <w:r>
              <w:rPr>
                <w:rFonts w:ascii="Times New Roman"/>
                <w:b w:val="false"/>
                <w:i w:val="false"/>
                <w:color w:val="000000"/>
                <w:sz w:val="20"/>
              </w:rPr>
              <w:t>
</w:t>
            </w:r>
            <w:r>
              <w:rPr>
                <w:rFonts w:ascii="Times New Roman"/>
                <w:b w:val="false"/>
                <w:i w:val="false"/>
                <w:color w:val="000000"/>
                <w:sz w:val="20"/>
              </w:rPr>
              <w:t>населенных пунктов</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w:t>
            </w:r>
            <w:r>
              <w:br/>
            </w:r>
            <w:r>
              <w:rPr>
                <w:rFonts w:ascii="Times New Roman"/>
                <w:b w:val="false"/>
                <w:i w:val="false"/>
                <w:color w:val="000000"/>
                <w:sz w:val="20"/>
              </w:rPr>
              <w:t>
</w:t>
            </w:r>
            <w:r>
              <w:rPr>
                <w:rFonts w:ascii="Times New Roman"/>
                <w:b w:val="false"/>
                <w:i w:val="false"/>
                <w:color w:val="000000"/>
                <w:sz w:val="20"/>
              </w:rPr>
              <w:t>ГГК респуб-</w:t>
            </w:r>
            <w:r>
              <w:br/>
            </w:r>
            <w:r>
              <w:rPr>
                <w:rFonts w:ascii="Times New Roman"/>
                <w:b w:val="false"/>
                <w:i w:val="false"/>
                <w:color w:val="000000"/>
                <w:sz w:val="20"/>
              </w:rPr>
              <w:t>
</w:t>
            </w:r>
            <w:r>
              <w:rPr>
                <w:rFonts w:ascii="Times New Roman"/>
                <w:b w:val="false"/>
                <w:i w:val="false"/>
                <w:color w:val="000000"/>
                <w:sz w:val="20"/>
              </w:rPr>
              <w:t>ликанского</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информаци-</w:t>
            </w:r>
            <w:r>
              <w:br/>
            </w:r>
            <w:r>
              <w:rPr>
                <w:rFonts w:ascii="Times New Roman"/>
                <w:b w:val="false"/>
                <w:i w:val="false"/>
                <w:color w:val="000000"/>
                <w:sz w:val="20"/>
              </w:rPr>
              <w:t>
</w:t>
            </w:r>
            <w:r>
              <w:rPr>
                <w:rFonts w:ascii="Times New Roman"/>
                <w:b w:val="false"/>
                <w:i w:val="false"/>
                <w:color w:val="000000"/>
                <w:sz w:val="20"/>
              </w:rPr>
              <w:t>онные</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смежных</w:t>
            </w:r>
            <w:r>
              <w:br/>
            </w:r>
            <w:r>
              <w:rPr>
                <w:rFonts w:ascii="Times New Roman"/>
                <w:b w:val="false"/>
                <w:i w:val="false"/>
                <w:color w:val="000000"/>
                <w:sz w:val="20"/>
              </w:rPr>
              <w:t>
</w:t>
            </w:r>
            <w:r>
              <w:rPr>
                <w:rFonts w:ascii="Times New Roman"/>
                <w:b w:val="false"/>
                <w:i w:val="false"/>
                <w:color w:val="000000"/>
                <w:sz w:val="20"/>
              </w:rPr>
              <w:t>отраслей</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5"/>
        <w:gridCol w:w="2076"/>
        <w:gridCol w:w="983"/>
        <w:gridCol w:w="1622"/>
        <w:gridCol w:w="1579"/>
        <w:gridCol w:w="723"/>
        <w:gridCol w:w="879"/>
        <w:gridCol w:w="790"/>
        <w:gridCol w:w="923"/>
        <w:gridCol w:w="108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3.2.1 Разработка основного градостроительного проекта РК </w:t>
            </w:r>
          </w:p>
        </w:tc>
      </w:tr>
      <w:tr>
        <w:trPr>
          <w:trHeight w:val="30" w:hRule="atLeast"/>
        </w:trPr>
        <w:tc>
          <w:tcPr>
            <w:tcW w:w="3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Источник</w:t>
            </w:r>
            <w:r>
              <w:br/>
            </w:r>
            <w:r>
              <w:rPr>
                <w:rFonts w:ascii="Times New Roman"/>
                <w:b w:val="false"/>
                <w:i w:val="false"/>
                <w:color w:val="000000"/>
                <w:sz w:val="20"/>
              </w:rPr>
              <w:t>
</w:t>
            </w:r>
            <w:r>
              <w:rPr>
                <w:rFonts w:ascii="Times New Roman"/>
                <w:b w:val="false"/>
                <w:i/>
                <w:color w:val="000000"/>
                <w:sz w:val="20"/>
              </w:rPr>
              <w:t>информации</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Степень</w:t>
            </w:r>
            <w:r>
              <w:br/>
            </w:r>
            <w:r>
              <w:rPr>
                <w:rFonts w:ascii="Times New Roman"/>
                <w:b w:val="false"/>
                <w:i w:val="false"/>
                <w:color w:val="000000"/>
                <w:sz w:val="20"/>
              </w:rPr>
              <w:t>
</w:t>
            </w:r>
            <w:r>
              <w:rPr>
                <w:rFonts w:ascii="Times New Roman"/>
                <w:b w:val="false"/>
                <w:i w:val="false"/>
                <w:color w:val="000000"/>
                <w:sz w:val="20"/>
              </w:rPr>
              <w:t>реализации проекта</w:t>
            </w:r>
            <w:r>
              <w:br/>
            </w:r>
            <w:r>
              <w:rPr>
                <w:rFonts w:ascii="Times New Roman"/>
                <w:b w:val="false"/>
                <w:i w:val="false"/>
                <w:color w:val="000000"/>
                <w:sz w:val="20"/>
              </w:rPr>
              <w:t>
</w:t>
            </w:r>
            <w:r>
              <w:rPr>
                <w:rFonts w:ascii="Times New Roman"/>
                <w:b w:val="false"/>
                <w:i w:val="false"/>
                <w:color w:val="000000"/>
                <w:sz w:val="20"/>
              </w:rPr>
              <w:t>по разработке</w:t>
            </w:r>
            <w:r>
              <w:br/>
            </w:r>
            <w:r>
              <w:rPr>
                <w:rFonts w:ascii="Times New Roman"/>
                <w:b w:val="false"/>
                <w:i w:val="false"/>
                <w:color w:val="000000"/>
                <w:sz w:val="20"/>
              </w:rPr>
              <w:t>
</w:t>
            </w:r>
            <w:r>
              <w:rPr>
                <w:rFonts w:ascii="Times New Roman"/>
                <w:b w:val="false"/>
                <w:i w:val="false"/>
                <w:color w:val="000000"/>
                <w:sz w:val="20"/>
              </w:rPr>
              <w:t>Генеральной схемы</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территории</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министерств</w:t>
            </w:r>
            <w:r>
              <w:br/>
            </w:r>
            <w:r>
              <w:rPr>
                <w:rFonts w:ascii="Times New Roman"/>
                <w:b w:val="false"/>
                <w:i w:val="false"/>
                <w:color w:val="000000"/>
                <w:sz w:val="20"/>
              </w:rPr>
              <w:t>
</w:t>
            </w:r>
            <w:r>
              <w:rPr>
                <w:rFonts w:ascii="Times New Roman"/>
                <w:b w:val="false"/>
                <w:i w:val="false"/>
                <w:color w:val="000000"/>
                <w:sz w:val="20"/>
              </w:rPr>
              <w:t>и ведомств,</w:t>
            </w:r>
            <w:r>
              <w:br/>
            </w:r>
            <w:r>
              <w:rPr>
                <w:rFonts w:ascii="Times New Roman"/>
                <w:b w:val="false"/>
                <w:i w:val="false"/>
                <w:color w:val="000000"/>
                <w:sz w:val="20"/>
              </w:rPr>
              <w:t>
</w:t>
            </w:r>
            <w:r>
              <w:rPr>
                <w:rFonts w:ascii="Times New Roman"/>
                <w:b w:val="false"/>
                <w:i w:val="false"/>
                <w:color w:val="000000"/>
                <w:sz w:val="20"/>
              </w:rPr>
              <w:t>МИО</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выполнен-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рабо-</w:t>
            </w:r>
            <w:r>
              <w:br/>
            </w:r>
            <w:r>
              <w:rPr>
                <w:rFonts w:ascii="Times New Roman"/>
                <w:b w:val="false"/>
                <w:i w:val="false"/>
                <w:color w:val="000000"/>
                <w:sz w:val="20"/>
              </w:rPr>
              <w:t>
</w:t>
            </w:r>
            <w:r>
              <w:rPr>
                <w:rFonts w:ascii="Times New Roman"/>
                <w:b w:val="false"/>
                <w:i w:val="false"/>
                <w:color w:val="000000"/>
                <w:sz w:val="20"/>
              </w:rPr>
              <w:t>ты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60" w:hRule="atLeast"/>
        </w:trPr>
        <w:tc>
          <w:tcPr>
            <w:tcW w:w="3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w:t>
            </w:r>
            <w:r>
              <w:br/>
            </w:r>
            <w:r>
              <w:rPr>
                <w:rFonts w:ascii="Times New Roman"/>
                <w:b w:val="false"/>
                <w:i w:val="false"/>
                <w:color w:val="000000"/>
                <w:sz w:val="20"/>
              </w:rPr>
              <w:t>
</w:t>
            </w:r>
            <w:r>
              <w:rPr>
                <w:rFonts w:ascii="Times New Roman"/>
                <w:b w:val="false"/>
                <w:i w:val="false"/>
                <w:color w:val="000000"/>
                <w:sz w:val="20"/>
              </w:rPr>
              <w:t xml:space="preserve">достижения </w:t>
            </w:r>
            <w:r>
              <w:br/>
            </w:r>
            <w:r>
              <w:rPr>
                <w:rFonts w:ascii="Times New Roman"/>
                <w:b w:val="false"/>
                <w:i w:val="false"/>
                <w:color w:val="000000"/>
                <w:sz w:val="20"/>
              </w:rPr>
              <w:t>
</w:t>
            </w:r>
            <w:r>
              <w:rPr>
                <w:rFonts w:ascii="Times New Roman"/>
                <w:b w:val="false"/>
                <w:i w:val="false"/>
                <w:color w:val="000000"/>
                <w:sz w:val="20"/>
              </w:rPr>
              <w:t>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w:t>
            </w:r>
            <w:r>
              <w:br/>
            </w:r>
            <w:r>
              <w:rPr>
                <w:rFonts w:ascii="Times New Roman"/>
                <w:b w:val="false"/>
                <w:i w:val="false"/>
                <w:color w:val="000000"/>
                <w:sz w:val="20"/>
              </w:rPr>
              <w:t>
</w:t>
            </w:r>
            <w:r>
              <w:rPr>
                <w:rFonts w:ascii="Times New Roman"/>
                <w:b w:val="false"/>
                <w:i w:val="false"/>
                <w:color w:val="000000"/>
                <w:sz w:val="20"/>
              </w:rPr>
              <w:t>Генеральной схемы</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 xml:space="preserve">территории РК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3.2.2 Создание геоинформационной системы в сфере архитектуры,</w:t>
            </w:r>
            <w:r>
              <w:br/>
            </w:r>
            <w:r>
              <w:rPr>
                <w:rFonts w:ascii="Times New Roman"/>
                <w:b w:val="false"/>
                <w:i w:val="false"/>
                <w:color w:val="000000"/>
                <w:sz w:val="20"/>
              </w:rPr>
              <w:t>
</w:t>
            </w:r>
            <w:r>
              <w:rPr>
                <w:rFonts w:ascii="Times New Roman"/>
                <w:b w:val="false"/>
                <w:i w:val="false"/>
                <w:color w:val="000000"/>
                <w:sz w:val="20"/>
              </w:rPr>
              <w:t>градостроительства и строительства</w:t>
            </w:r>
          </w:p>
        </w:tc>
      </w:tr>
      <w:tr>
        <w:trPr>
          <w:trHeight w:val="30" w:hRule="atLeast"/>
        </w:trPr>
        <w:tc>
          <w:tcPr>
            <w:tcW w:w="3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Источник</w:t>
            </w:r>
            <w:r>
              <w:br/>
            </w:r>
            <w:r>
              <w:rPr>
                <w:rFonts w:ascii="Times New Roman"/>
                <w:b w:val="false"/>
                <w:i w:val="false"/>
                <w:color w:val="000000"/>
                <w:sz w:val="20"/>
              </w:rPr>
              <w:t>
</w:t>
            </w:r>
            <w:r>
              <w:rPr>
                <w:rFonts w:ascii="Times New Roman"/>
                <w:b w:val="false"/>
                <w:i/>
                <w:color w:val="000000"/>
                <w:sz w:val="20"/>
              </w:rPr>
              <w:t>информации</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Степень</w:t>
            </w:r>
            <w:r>
              <w:br/>
            </w:r>
            <w:r>
              <w:rPr>
                <w:rFonts w:ascii="Times New Roman"/>
                <w:b w:val="false"/>
                <w:i w:val="false"/>
                <w:color w:val="000000"/>
                <w:sz w:val="20"/>
              </w:rPr>
              <w:t>
</w:t>
            </w:r>
            <w:r>
              <w:rPr>
                <w:rFonts w:ascii="Times New Roman"/>
                <w:b w:val="false"/>
                <w:i w:val="false"/>
                <w:color w:val="000000"/>
                <w:sz w:val="20"/>
              </w:rPr>
              <w:t>реализации проекта</w:t>
            </w:r>
            <w:r>
              <w:br/>
            </w:r>
            <w:r>
              <w:rPr>
                <w:rFonts w:ascii="Times New Roman"/>
                <w:b w:val="false"/>
                <w:i w:val="false"/>
                <w:color w:val="000000"/>
                <w:sz w:val="20"/>
              </w:rPr>
              <w:t>
</w:t>
            </w:r>
            <w:r>
              <w:rPr>
                <w:rFonts w:ascii="Times New Roman"/>
                <w:b w:val="false"/>
                <w:i w:val="false"/>
                <w:color w:val="000000"/>
                <w:sz w:val="20"/>
              </w:rPr>
              <w:t>по созданию ГГК на</w:t>
            </w:r>
            <w:r>
              <w:br/>
            </w:r>
            <w:r>
              <w:rPr>
                <w:rFonts w:ascii="Times New Roman"/>
                <w:b w:val="false"/>
                <w:i w:val="false"/>
                <w:color w:val="000000"/>
                <w:sz w:val="20"/>
              </w:rPr>
              <w:t>
</w:t>
            </w:r>
            <w:r>
              <w:rPr>
                <w:rFonts w:ascii="Times New Roman"/>
                <w:b w:val="false"/>
                <w:i w:val="false"/>
                <w:color w:val="000000"/>
                <w:sz w:val="20"/>
              </w:rPr>
              <w:t>республиканском</w:t>
            </w:r>
            <w:r>
              <w:br/>
            </w:r>
            <w:r>
              <w:rPr>
                <w:rFonts w:ascii="Times New Roman"/>
                <w:b w:val="false"/>
                <w:i w:val="false"/>
                <w:color w:val="000000"/>
                <w:sz w:val="20"/>
              </w:rPr>
              <w:t>
</w:t>
            </w:r>
            <w:r>
              <w:rPr>
                <w:rFonts w:ascii="Times New Roman"/>
                <w:b w:val="false"/>
                <w:i w:val="false"/>
                <w:color w:val="000000"/>
                <w:sz w:val="20"/>
              </w:rPr>
              <w:t>уровне</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w:t>
            </w:r>
            <w:r>
              <w:br/>
            </w:r>
            <w:r>
              <w:rPr>
                <w:rFonts w:ascii="Times New Roman"/>
                <w:b w:val="false"/>
                <w:i w:val="false"/>
                <w:color w:val="000000"/>
                <w:sz w:val="20"/>
              </w:rPr>
              <w:t>
</w:t>
            </w:r>
            <w:r>
              <w:rPr>
                <w:rFonts w:ascii="Times New Roman"/>
                <w:b w:val="false"/>
                <w:i w:val="false"/>
                <w:color w:val="000000"/>
                <w:sz w:val="20"/>
              </w:rPr>
              <w:t>ГГК</w:t>
            </w:r>
            <w:r>
              <w:br/>
            </w:r>
            <w:r>
              <w:rPr>
                <w:rFonts w:ascii="Times New Roman"/>
                <w:b w:val="false"/>
                <w:i w:val="false"/>
                <w:color w:val="000000"/>
                <w:sz w:val="20"/>
              </w:rPr>
              <w:t>
</w:t>
            </w:r>
            <w:r>
              <w:rPr>
                <w:rFonts w:ascii="Times New Roman"/>
                <w:b w:val="false"/>
                <w:i w:val="false"/>
                <w:color w:val="000000"/>
                <w:sz w:val="20"/>
              </w:rPr>
              <w:t>областного</w:t>
            </w:r>
            <w:r>
              <w:br/>
            </w:r>
            <w:r>
              <w:rPr>
                <w:rFonts w:ascii="Times New Roman"/>
                <w:b w:val="false"/>
                <w:i w:val="false"/>
                <w:color w:val="000000"/>
                <w:sz w:val="20"/>
              </w:rPr>
              <w:t>
</w:t>
            </w:r>
            <w:r>
              <w:rPr>
                <w:rFonts w:ascii="Times New Roman"/>
                <w:b w:val="false"/>
                <w:i w:val="false"/>
                <w:color w:val="000000"/>
                <w:sz w:val="20"/>
              </w:rPr>
              <w:t>и базового</w:t>
            </w:r>
            <w:r>
              <w:br/>
            </w:r>
            <w:r>
              <w:rPr>
                <w:rFonts w:ascii="Times New Roman"/>
                <w:b w:val="false"/>
                <w:i w:val="false"/>
                <w:color w:val="000000"/>
                <w:sz w:val="20"/>
              </w:rPr>
              <w:t>
</w:t>
            </w:r>
            <w:r>
              <w:rPr>
                <w:rFonts w:ascii="Times New Roman"/>
                <w:b w:val="false"/>
                <w:i w:val="false"/>
                <w:color w:val="000000"/>
                <w:sz w:val="20"/>
              </w:rPr>
              <w:t xml:space="preserve">уровней </w:t>
            </w:r>
            <w:r>
              <w:br/>
            </w:r>
            <w:r>
              <w:rPr>
                <w:rFonts w:ascii="Times New Roman"/>
                <w:b w:val="false"/>
                <w:i w:val="false"/>
                <w:color w:val="000000"/>
                <w:sz w:val="20"/>
              </w:rPr>
              <w:t>
</w:t>
            </w:r>
            <w:r>
              <w:rPr>
                <w:rFonts w:ascii="Times New Roman"/>
                <w:b w:val="false"/>
                <w:i w:val="false"/>
                <w:color w:val="000000"/>
                <w:sz w:val="20"/>
              </w:rPr>
              <w:t>Информаци-</w:t>
            </w:r>
            <w:r>
              <w:br/>
            </w:r>
            <w:r>
              <w:rPr>
                <w:rFonts w:ascii="Times New Roman"/>
                <w:b w:val="false"/>
                <w:i w:val="false"/>
                <w:color w:val="000000"/>
                <w:sz w:val="20"/>
              </w:rPr>
              <w:t>
</w:t>
            </w:r>
            <w:r>
              <w:rPr>
                <w:rFonts w:ascii="Times New Roman"/>
                <w:b w:val="false"/>
                <w:i w:val="false"/>
                <w:color w:val="000000"/>
                <w:sz w:val="20"/>
              </w:rPr>
              <w:t>онные</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смежных</w:t>
            </w:r>
            <w:r>
              <w:br/>
            </w:r>
            <w:r>
              <w:rPr>
                <w:rFonts w:ascii="Times New Roman"/>
                <w:b w:val="false"/>
                <w:i w:val="false"/>
                <w:color w:val="000000"/>
                <w:sz w:val="20"/>
              </w:rPr>
              <w:t>
</w:t>
            </w:r>
            <w:r>
              <w:rPr>
                <w:rFonts w:ascii="Times New Roman"/>
                <w:b w:val="false"/>
                <w:i w:val="false"/>
                <w:color w:val="000000"/>
                <w:sz w:val="20"/>
              </w:rPr>
              <w:t>отраслей</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выпол</w:t>
            </w:r>
            <w:r>
              <w:br/>
            </w:r>
            <w:r>
              <w:rPr>
                <w:rFonts w:ascii="Times New Roman"/>
                <w:b w:val="false"/>
                <w:i w:val="false"/>
                <w:color w:val="000000"/>
                <w:sz w:val="20"/>
              </w:rPr>
              <w:t>
</w:t>
            </w:r>
            <w:r>
              <w:rPr>
                <w:rFonts w:ascii="Times New Roman"/>
                <w:b w:val="false"/>
                <w:i w:val="false"/>
                <w:color w:val="000000"/>
                <w:sz w:val="20"/>
              </w:rPr>
              <w:t>нен-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рабо-</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3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w:t>
            </w:r>
            <w:r>
              <w:br/>
            </w:r>
            <w:r>
              <w:rPr>
                <w:rFonts w:ascii="Times New Roman"/>
                <w:b w:val="false"/>
                <w:i w:val="false"/>
                <w:color w:val="000000"/>
                <w:sz w:val="20"/>
              </w:rPr>
              <w:t>
</w:t>
            </w:r>
            <w:r>
              <w:rPr>
                <w:rFonts w:ascii="Times New Roman"/>
                <w:b w:val="false"/>
                <w:i w:val="false"/>
                <w:color w:val="000000"/>
                <w:sz w:val="20"/>
              </w:rPr>
              <w:t xml:space="preserve">достижения </w:t>
            </w:r>
            <w:r>
              <w:br/>
            </w:r>
            <w:r>
              <w:rPr>
                <w:rFonts w:ascii="Times New Roman"/>
                <w:b w:val="false"/>
                <w:i w:val="false"/>
                <w:color w:val="000000"/>
                <w:sz w:val="20"/>
              </w:rPr>
              <w:t>
</w:t>
            </w:r>
            <w:r>
              <w:rPr>
                <w:rFonts w:ascii="Times New Roman"/>
                <w:b w:val="false"/>
                <w:i w:val="false"/>
                <w:color w:val="000000"/>
                <w:sz w:val="20"/>
              </w:rPr>
              <w:t>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w:t>
            </w:r>
            <w:r>
              <w:br/>
            </w:r>
            <w:r>
              <w:rPr>
                <w:rFonts w:ascii="Times New Roman"/>
                <w:b w:val="false"/>
                <w:i w:val="false"/>
                <w:color w:val="000000"/>
                <w:sz w:val="20"/>
              </w:rPr>
              <w:t>
</w:t>
            </w:r>
            <w:r>
              <w:rPr>
                <w:rFonts w:ascii="Times New Roman"/>
                <w:b w:val="false"/>
                <w:i w:val="false"/>
                <w:color w:val="000000"/>
                <w:sz w:val="20"/>
              </w:rPr>
              <w:t>специализирован-</w:t>
            </w:r>
            <w:r>
              <w:br/>
            </w:r>
            <w:r>
              <w:rPr>
                <w:rFonts w:ascii="Times New Roman"/>
                <w:b w:val="false"/>
                <w:i w:val="false"/>
                <w:color w:val="000000"/>
                <w:sz w:val="20"/>
              </w:rPr>
              <w:t>
</w:t>
            </w:r>
            <w:r>
              <w:rPr>
                <w:rFonts w:ascii="Times New Roman"/>
                <w:b w:val="false"/>
                <w:i w:val="false"/>
                <w:color w:val="000000"/>
                <w:sz w:val="20"/>
              </w:rPr>
              <w:t>ного программного</w:t>
            </w:r>
            <w:r>
              <w:br/>
            </w:r>
            <w:r>
              <w:rPr>
                <w:rFonts w:ascii="Times New Roman"/>
                <w:b w:val="false"/>
                <w:i w:val="false"/>
                <w:color w:val="000000"/>
                <w:sz w:val="20"/>
              </w:rPr>
              <w:t>
</w:t>
            </w:r>
            <w:r>
              <w:rPr>
                <w:rFonts w:ascii="Times New Roman"/>
                <w:b w:val="false"/>
                <w:i w:val="false"/>
                <w:color w:val="000000"/>
                <w:sz w:val="20"/>
              </w:rPr>
              <w:t>обеспечения АИС</w:t>
            </w:r>
            <w:r>
              <w:br/>
            </w:r>
            <w:r>
              <w:rPr>
                <w:rFonts w:ascii="Times New Roman"/>
                <w:b w:val="false"/>
                <w:i w:val="false"/>
                <w:color w:val="000000"/>
                <w:sz w:val="20"/>
              </w:rPr>
              <w:t>
</w:t>
            </w:r>
            <w:r>
              <w:rPr>
                <w:rFonts w:ascii="Times New Roman"/>
                <w:b w:val="false"/>
                <w:i w:val="false"/>
                <w:color w:val="000000"/>
                <w:sz w:val="20"/>
              </w:rPr>
              <w:t>ГГК республикан-</w:t>
            </w:r>
            <w:r>
              <w:br/>
            </w:r>
            <w:r>
              <w:rPr>
                <w:rFonts w:ascii="Times New Roman"/>
                <w:b w:val="false"/>
                <w:i w:val="false"/>
                <w:color w:val="000000"/>
                <w:sz w:val="20"/>
              </w:rPr>
              <w:t>
</w:t>
            </w:r>
            <w:r>
              <w:rPr>
                <w:rFonts w:ascii="Times New Roman"/>
                <w:b w:val="false"/>
                <w:i w:val="false"/>
                <w:color w:val="000000"/>
                <w:sz w:val="20"/>
              </w:rPr>
              <w:t>ского уровня</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Апробация и</w:t>
            </w:r>
            <w:r>
              <w:br/>
            </w:r>
            <w:r>
              <w:rPr>
                <w:rFonts w:ascii="Times New Roman"/>
                <w:b w:val="false"/>
                <w:i w:val="false"/>
                <w:color w:val="000000"/>
                <w:sz w:val="20"/>
              </w:rPr>
              <w:t>
</w:t>
            </w:r>
            <w:r>
              <w:rPr>
                <w:rFonts w:ascii="Times New Roman"/>
                <w:b w:val="false"/>
                <w:i w:val="false"/>
                <w:color w:val="000000"/>
                <w:sz w:val="20"/>
              </w:rPr>
              <w:t>внедрение АИС ГГК</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уровня</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Цель 3.3 Устранение административных барьеров и улучшение бизнес-климата для малого и среднего предпринимательства</w:t>
      </w:r>
      <w:r>
        <w:br/>
      </w:r>
      <w:r>
        <w:rPr>
          <w:rFonts w:ascii="Times New Roman"/>
          <w:b w:val="false"/>
          <w:i w:val="false"/>
          <w:color w:val="000000"/>
          <w:sz w:val="28"/>
        </w:rPr>
        <w:t>
Коды бюджетных программ, направленных на достижение данной цели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9"/>
        <w:gridCol w:w="1704"/>
        <w:gridCol w:w="1235"/>
        <w:gridCol w:w="1398"/>
        <w:gridCol w:w="1378"/>
        <w:gridCol w:w="930"/>
        <w:gridCol w:w="1175"/>
        <w:gridCol w:w="1134"/>
        <w:gridCol w:w="1074"/>
        <w:gridCol w:w="993"/>
      </w:tblGrid>
      <w:tr>
        <w:trPr>
          <w:trHeight w:val="30" w:hRule="atLeast"/>
        </w:trPr>
        <w:tc>
          <w:tcPr>
            <w:tcW w:w="2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w:t>
            </w:r>
            <w:r>
              <w:br/>
            </w:r>
            <w:r>
              <w:rPr>
                <w:rFonts w:ascii="Times New Roman"/>
                <w:b w:val="false"/>
                <w:i w:val="false"/>
                <w:color w:val="000000"/>
                <w:sz w:val="20"/>
              </w:rPr>
              <w:t>
</w:t>
            </w:r>
            <w:r>
              <w:rPr>
                <w:rFonts w:ascii="Times New Roman"/>
                <w:b w:val="false"/>
                <w:i w:val="false"/>
                <w:color w:val="000000"/>
                <w:sz w:val="20"/>
              </w:rPr>
              <w:t>индикаторы</w:t>
            </w:r>
            <w:r>
              <w:br/>
            </w:r>
            <w:r>
              <w:rPr>
                <w:rFonts w:ascii="Times New Roman"/>
                <w:b w:val="false"/>
                <w:i w:val="false"/>
                <w:color w:val="000000"/>
                <w:sz w:val="20"/>
              </w:rPr>
              <w:t>
</w:t>
            </w:r>
            <w:r>
              <w:rPr>
                <w:rFonts w:ascii="Times New Roman"/>
                <w:b w:val="false"/>
                <w:i/>
                <w:color w:val="000000"/>
                <w:sz w:val="20"/>
              </w:rPr>
              <w:t>(с указанием</w:t>
            </w:r>
            <w:r>
              <w:br/>
            </w:r>
            <w:r>
              <w:rPr>
                <w:rFonts w:ascii="Times New Roman"/>
                <w:b w:val="false"/>
                <w:i w:val="false"/>
                <w:color w:val="000000"/>
                <w:sz w:val="20"/>
              </w:rPr>
              <w:t>
</w:t>
            </w:r>
            <w:r>
              <w:rPr>
                <w:rFonts w:ascii="Times New Roman"/>
                <w:b w:val="false"/>
                <w:i/>
                <w:color w:val="000000"/>
                <w:sz w:val="20"/>
              </w:rPr>
              <w:t>окончательного</w:t>
            </w:r>
            <w:r>
              <w:br/>
            </w:r>
            <w:r>
              <w:rPr>
                <w:rFonts w:ascii="Times New Roman"/>
                <w:b w:val="false"/>
                <w:i w:val="false"/>
                <w:color w:val="000000"/>
                <w:sz w:val="20"/>
              </w:rPr>
              <w:t>
</w:t>
            </w:r>
            <w:r>
              <w:rPr>
                <w:rFonts w:ascii="Times New Roman"/>
                <w:b w:val="false"/>
                <w:i/>
                <w:color w:val="000000"/>
                <w:sz w:val="20"/>
              </w:rPr>
              <w:t>срока (периода)</w:t>
            </w:r>
            <w:r>
              <w:br/>
            </w:r>
            <w:r>
              <w:rPr>
                <w:rFonts w:ascii="Times New Roman"/>
                <w:b w:val="false"/>
                <w:i w:val="false"/>
                <w:color w:val="000000"/>
                <w:sz w:val="20"/>
              </w:rPr>
              <w:t>
</w:t>
            </w:r>
            <w:r>
              <w:rPr>
                <w:rFonts w:ascii="Times New Roman"/>
                <w:b w:val="false"/>
                <w:i/>
                <w:color w:val="000000"/>
                <w:sz w:val="20"/>
              </w:rPr>
              <w:t>достижения</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Улучшение</w:t>
            </w:r>
            <w:r>
              <w:br/>
            </w:r>
            <w:r>
              <w:rPr>
                <w:rFonts w:ascii="Times New Roman"/>
                <w:b w:val="false"/>
                <w:i w:val="false"/>
                <w:color w:val="000000"/>
                <w:sz w:val="20"/>
              </w:rPr>
              <w:t>
</w:t>
            </w:r>
            <w:r>
              <w:rPr>
                <w:rFonts w:ascii="Times New Roman"/>
                <w:b w:val="false"/>
                <w:i w:val="false"/>
                <w:color w:val="000000"/>
                <w:sz w:val="20"/>
              </w:rPr>
              <w:t>позиции</w:t>
            </w:r>
            <w:r>
              <w:br/>
            </w:r>
            <w:r>
              <w:rPr>
                <w:rFonts w:ascii="Times New Roman"/>
                <w:b w:val="false"/>
                <w:i w:val="false"/>
                <w:color w:val="000000"/>
                <w:sz w:val="20"/>
              </w:rPr>
              <w:t>
</w:t>
            </w:r>
            <w:r>
              <w:rPr>
                <w:rFonts w:ascii="Times New Roman"/>
                <w:b w:val="false"/>
                <w:i w:val="false"/>
                <w:color w:val="000000"/>
                <w:sz w:val="20"/>
              </w:rPr>
              <w:t>Казахстана по</w:t>
            </w:r>
            <w:r>
              <w:br/>
            </w:r>
            <w:r>
              <w:rPr>
                <w:rFonts w:ascii="Times New Roman"/>
                <w:b w:val="false"/>
                <w:i w:val="false"/>
                <w:color w:val="000000"/>
                <w:sz w:val="20"/>
              </w:rPr>
              <w:t>
</w:t>
            </w:r>
            <w:r>
              <w:rPr>
                <w:rFonts w:ascii="Times New Roman"/>
                <w:b w:val="false"/>
                <w:i w:val="false"/>
                <w:color w:val="000000"/>
                <w:sz w:val="20"/>
              </w:rPr>
              <w:t>индикатору</w:t>
            </w:r>
            <w:r>
              <w:br/>
            </w:r>
            <w:r>
              <w:rPr>
                <w:rFonts w:ascii="Times New Roman"/>
                <w:b w:val="false"/>
                <w:i w:val="false"/>
                <w:color w:val="000000"/>
                <w:sz w:val="20"/>
              </w:rPr>
              <w:t>
</w:t>
            </w:r>
            <w:r>
              <w:rPr>
                <w:rFonts w:ascii="Times New Roman"/>
                <w:b w:val="false"/>
                <w:i w:val="false"/>
                <w:color w:val="000000"/>
                <w:sz w:val="20"/>
              </w:rPr>
              <w:t>«Получение</w:t>
            </w:r>
            <w:r>
              <w:br/>
            </w:r>
            <w:r>
              <w:rPr>
                <w:rFonts w:ascii="Times New Roman"/>
                <w:b w:val="false"/>
                <w:i w:val="false"/>
                <w:color w:val="000000"/>
                <w:sz w:val="20"/>
              </w:rPr>
              <w:t>
</w:t>
            </w:r>
            <w:r>
              <w:rPr>
                <w:rFonts w:ascii="Times New Roman"/>
                <w:b w:val="false"/>
                <w:i w:val="false"/>
                <w:color w:val="000000"/>
                <w:sz w:val="20"/>
              </w:rPr>
              <w:t>разрешения на</w:t>
            </w:r>
            <w:r>
              <w:br/>
            </w:r>
            <w:r>
              <w:rPr>
                <w:rFonts w:ascii="Times New Roman"/>
                <w:b w:val="false"/>
                <w:i w:val="false"/>
                <w:color w:val="000000"/>
                <w:sz w:val="20"/>
              </w:rPr>
              <w:t>
</w:t>
            </w: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в рейтинге</w:t>
            </w:r>
            <w:r>
              <w:br/>
            </w:r>
            <w:r>
              <w:rPr>
                <w:rFonts w:ascii="Times New Roman"/>
                <w:b w:val="false"/>
                <w:i w:val="false"/>
                <w:color w:val="000000"/>
                <w:sz w:val="20"/>
              </w:rPr>
              <w:t>
</w:t>
            </w:r>
            <w:r>
              <w:rPr>
                <w:rFonts w:ascii="Times New Roman"/>
                <w:b w:val="false"/>
                <w:i w:val="false"/>
                <w:color w:val="000000"/>
                <w:sz w:val="20"/>
              </w:rPr>
              <w:t>«Doing</w:t>
            </w:r>
            <w:r>
              <w:br/>
            </w:r>
            <w:r>
              <w:rPr>
                <w:rFonts w:ascii="Times New Roman"/>
                <w:b w:val="false"/>
                <w:i w:val="false"/>
                <w:color w:val="000000"/>
                <w:sz w:val="20"/>
              </w:rPr>
              <w:t>
</w:t>
            </w:r>
            <w:r>
              <w:rPr>
                <w:rFonts w:ascii="Times New Roman"/>
                <w:b w:val="false"/>
                <w:i w:val="false"/>
                <w:color w:val="000000"/>
                <w:sz w:val="20"/>
              </w:rPr>
              <w:t>Business»</w:t>
            </w:r>
            <w:r>
              <w:br/>
            </w:r>
            <w:r>
              <w:rPr>
                <w:rFonts w:ascii="Times New Roman"/>
                <w:b w:val="false"/>
                <w:i w:val="false"/>
                <w:color w:val="000000"/>
                <w:sz w:val="20"/>
              </w:rPr>
              <w:t>
</w:t>
            </w:r>
            <w:r>
              <w:rPr>
                <w:rFonts w:ascii="Times New Roman"/>
                <w:b w:val="false"/>
                <w:i w:val="false"/>
                <w:color w:val="000000"/>
                <w:sz w:val="20"/>
              </w:rPr>
              <w:t>Всемирного</w:t>
            </w:r>
            <w:r>
              <w:br/>
            </w:r>
            <w:r>
              <w:rPr>
                <w:rFonts w:ascii="Times New Roman"/>
                <w:b w:val="false"/>
                <w:i w:val="false"/>
                <w:color w:val="000000"/>
                <w:sz w:val="20"/>
              </w:rPr>
              <w:t>
</w:t>
            </w:r>
            <w:r>
              <w:rPr>
                <w:rFonts w:ascii="Times New Roman"/>
                <w:b w:val="false"/>
                <w:i w:val="false"/>
                <w:color w:val="000000"/>
                <w:sz w:val="20"/>
              </w:rPr>
              <w:t>Банка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Ежегодное</w:t>
            </w:r>
            <w:r>
              <w:br/>
            </w:r>
            <w:r>
              <w:rPr>
                <w:rFonts w:ascii="Times New Roman"/>
                <w:b w:val="false"/>
                <w:i w:val="false"/>
                <w:color w:val="000000"/>
                <w:sz w:val="20"/>
              </w:rPr>
              <w:t>
</w:t>
            </w:r>
            <w:r>
              <w:rPr>
                <w:rFonts w:ascii="Times New Roman"/>
                <w:b w:val="false"/>
                <w:i w:val="false"/>
                <w:color w:val="000000"/>
                <w:sz w:val="20"/>
              </w:rPr>
              <w:t>издание</w:t>
            </w:r>
            <w:r>
              <w:br/>
            </w:r>
            <w:r>
              <w:rPr>
                <w:rFonts w:ascii="Times New Roman"/>
                <w:b w:val="false"/>
                <w:i w:val="false"/>
                <w:color w:val="000000"/>
                <w:sz w:val="20"/>
              </w:rPr>
              <w:t>
</w:t>
            </w:r>
            <w:r>
              <w:rPr>
                <w:rFonts w:ascii="Times New Roman"/>
                <w:b w:val="false"/>
                <w:i w:val="false"/>
                <w:color w:val="000000"/>
                <w:sz w:val="20"/>
              </w:rPr>
              <w:t>Всемирного</w:t>
            </w:r>
            <w:r>
              <w:br/>
            </w:r>
            <w:r>
              <w:rPr>
                <w:rFonts w:ascii="Times New Roman"/>
                <w:b w:val="false"/>
                <w:i w:val="false"/>
                <w:color w:val="000000"/>
                <w:sz w:val="20"/>
              </w:rPr>
              <w:t>
</w:t>
            </w:r>
            <w:r>
              <w:rPr>
                <w:rFonts w:ascii="Times New Roman"/>
                <w:b w:val="false"/>
                <w:i w:val="false"/>
                <w:color w:val="000000"/>
                <w:sz w:val="20"/>
              </w:rPr>
              <w:t>Банка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нение</w:t>
            </w:r>
            <w:r>
              <w:br/>
            </w:r>
            <w:r>
              <w:rPr>
                <w:rFonts w:ascii="Times New Roman"/>
                <w:b w:val="false"/>
                <w:i w:val="false"/>
                <w:color w:val="000000"/>
                <w:sz w:val="20"/>
              </w:rPr>
              <w:t>
</w:t>
            </w:r>
            <w:r>
              <w:rPr>
                <w:rFonts w:ascii="Times New Roman"/>
                <w:b w:val="false"/>
                <w:i w:val="false"/>
                <w:color w:val="000000"/>
                <w:sz w:val="20"/>
              </w:rPr>
              <w:t>рейтин-</w:t>
            </w:r>
            <w:r>
              <w:br/>
            </w:r>
            <w:r>
              <w:rPr>
                <w:rFonts w:ascii="Times New Roman"/>
                <w:b w:val="false"/>
                <w:i w:val="false"/>
                <w:color w:val="000000"/>
                <w:sz w:val="20"/>
              </w:rPr>
              <w:t>
</w:t>
            </w:r>
            <w:r>
              <w:rPr>
                <w:rFonts w:ascii="Times New Roman"/>
                <w:b w:val="false"/>
                <w:i w:val="false"/>
                <w:color w:val="000000"/>
                <w:sz w:val="20"/>
              </w:rPr>
              <w:t>га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1"/>
        <w:gridCol w:w="1698"/>
        <w:gridCol w:w="1110"/>
        <w:gridCol w:w="1394"/>
        <w:gridCol w:w="1414"/>
        <w:gridCol w:w="927"/>
        <w:gridCol w:w="1211"/>
        <w:gridCol w:w="1151"/>
        <w:gridCol w:w="1123"/>
        <w:gridCol w:w="102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3.3.1 Совершенствование разрешительной системы в сфере архитектурной,</w:t>
            </w:r>
            <w:r>
              <w:br/>
            </w:r>
            <w:r>
              <w:rPr>
                <w:rFonts w:ascii="Times New Roman"/>
                <w:b w:val="false"/>
                <w:i w:val="false"/>
                <w:color w:val="000000"/>
                <w:sz w:val="20"/>
              </w:rPr>
              <w:t>
</w:t>
            </w:r>
            <w:r>
              <w:rPr>
                <w:rFonts w:ascii="Times New Roman"/>
                <w:b w:val="false"/>
                <w:i w:val="false"/>
                <w:color w:val="000000"/>
                <w:sz w:val="20"/>
              </w:rPr>
              <w:t>градостроительной и строительной деятельности</w:t>
            </w:r>
          </w:p>
        </w:tc>
      </w:tr>
      <w:tr>
        <w:trPr>
          <w:trHeight w:val="30" w:hRule="atLeast"/>
        </w:trPr>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Источник</w:t>
            </w:r>
            <w:r>
              <w:br/>
            </w:r>
            <w:r>
              <w:rPr>
                <w:rFonts w:ascii="Times New Roman"/>
                <w:b w:val="false"/>
                <w:i w:val="false"/>
                <w:color w:val="000000"/>
                <w:sz w:val="20"/>
              </w:rPr>
              <w:t>
</w:t>
            </w:r>
            <w:r>
              <w:rPr>
                <w:rFonts w:ascii="Times New Roman"/>
                <w:b w:val="false"/>
                <w:i/>
                <w:color w:val="000000"/>
                <w:sz w:val="20"/>
              </w:rPr>
              <w:t>информации</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Снижение</w:t>
            </w:r>
            <w:r>
              <w:br/>
            </w:r>
            <w:r>
              <w:rPr>
                <w:rFonts w:ascii="Times New Roman"/>
                <w:b w:val="false"/>
                <w:i w:val="false"/>
                <w:color w:val="000000"/>
                <w:sz w:val="20"/>
              </w:rPr>
              <w:t>
</w:t>
            </w:r>
            <w:r>
              <w:rPr>
                <w:rFonts w:ascii="Times New Roman"/>
                <w:b w:val="false"/>
                <w:i w:val="false"/>
                <w:color w:val="000000"/>
                <w:sz w:val="20"/>
              </w:rPr>
              <w:t>операционных</w:t>
            </w:r>
            <w:r>
              <w:br/>
            </w:r>
            <w:r>
              <w:rPr>
                <w:rFonts w:ascii="Times New Roman"/>
                <w:b w:val="false"/>
                <w:i w:val="false"/>
                <w:color w:val="000000"/>
                <w:sz w:val="20"/>
              </w:rPr>
              <w:t>
</w:t>
            </w:r>
            <w:r>
              <w:rPr>
                <w:rFonts w:ascii="Times New Roman"/>
                <w:b w:val="false"/>
                <w:i w:val="false"/>
                <w:color w:val="000000"/>
                <w:sz w:val="20"/>
              </w:rPr>
              <w:t>издержек,</w:t>
            </w:r>
            <w:r>
              <w:br/>
            </w:r>
            <w:r>
              <w:rPr>
                <w:rFonts w:ascii="Times New Roman"/>
                <w:b w:val="false"/>
                <w:i w:val="false"/>
                <w:color w:val="000000"/>
                <w:sz w:val="20"/>
              </w:rPr>
              <w:t>
</w:t>
            </w:r>
            <w:r>
              <w:rPr>
                <w:rFonts w:ascii="Times New Roman"/>
                <w:b w:val="false"/>
                <w:i w:val="false"/>
                <w:color w:val="000000"/>
                <w:sz w:val="20"/>
              </w:rPr>
              <w:t>связанных с</w:t>
            </w:r>
            <w:r>
              <w:br/>
            </w:r>
            <w:r>
              <w:rPr>
                <w:rFonts w:ascii="Times New Roman"/>
                <w:b w:val="false"/>
                <w:i w:val="false"/>
                <w:color w:val="000000"/>
                <w:sz w:val="20"/>
              </w:rPr>
              <w:t>
</w:t>
            </w:r>
            <w:r>
              <w:rPr>
                <w:rFonts w:ascii="Times New Roman"/>
                <w:b w:val="false"/>
                <w:i w:val="false"/>
                <w:color w:val="000000"/>
                <w:sz w:val="20"/>
              </w:rPr>
              <w:t>регистрацией и</w:t>
            </w:r>
            <w:r>
              <w:br/>
            </w:r>
            <w:r>
              <w:rPr>
                <w:rFonts w:ascii="Times New Roman"/>
                <w:b w:val="false"/>
                <w:i w:val="false"/>
                <w:color w:val="000000"/>
                <w:sz w:val="20"/>
              </w:rPr>
              <w:t>
</w:t>
            </w:r>
            <w:r>
              <w:rPr>
                <w:rFonts w:ascii="Times New Roman"/>
                <w:b w:val="false"/>
                <w:i w:val="false"/>
                <w:color w:val="000000"/>
                <w:sz w:val="20"/>
              </w:rPr>
              <w:t>ведением</w:t>
            </w:r>
            <w:r>
              <w:br/>
            </w:r>
            <w:r>
              <w:rPr>
                <w:rFonts w:ascii="Times New Roman"/>
                <w:b w:val="false"/>
                <w:i w:val="false"/>
                <w:color w:val="000000"/>
                <w:sz w:val="20"/>
              </w:rPr>
              <w:t>
</w:t>
            </w:r>
            <w:r>
              <w:rPr>
                <w:rFonts w:ascii="Times New Roman"/>
                <w:b w:val="false"/>
                <w:i w:val="false"/>
                <w:color w:val="000000"/>
                <w:sz w:val="20"/>
              </w:rPr>
              <w:t>бизнеса</w:t>
            </w:r>
            <w:r>
              <w:br/>
            </w:r>
            <w:r>
              <w:rPr>
                <w:rFonts w:ascii="Times New Roman"/>
                <w:b w:val="false"/>
                <w:i w:val="false"/>
                <w:color w:val="000000"/>
                <w:sz w:val="20"/>
              </w:rPr>
              <w:t>
</w:t>
            </w:r>
            <w:r>
              <w:rPr>
                <w:rFonts w:ascii="Times New Roman"/>
                <w:b w:val="false"/>
                <w:i w:val="false"/>
                <w:color w:val="000000"/>
                <w:sz w:val="20"/>
              </w:rPr>
              <w:t>(получением</w:t>
            </w:r>
            <w:r>
              <w:br/>
            </w:r>
            <w:r>
              <w:rPr>
                <w:rFonts w:ascii="Times New Roman"/>
                <w:b w:val="false"/>
                <w:i w:val="false"/>
                <w:color w:val="000000"/>
                <w:sz w:val="20"/>
              </w:rPr>
              <w:t>
</w:t>
            </w:r>
            <w:r>
              <w:rPr>
                <w:rFonts w:ascii="Times New Roman"/>
                <w:b w:val="false"/>
                <w:i w:val="false"/>
                <w:color w:val="000000"/>
                <w:sz w:val="20"/>
              </w:rPr>
              <w:t>разрешений,</w:t>
            </w:r>
            <w:r>
              <w:br/>
            </w:r>
            <w:r>
              <w:rPr>
                <w:rFonts w:ascii="Times New Roman"/>
                <w:b w:val="false"/>
                <w:i w:val="false"/>
                <w:color w:val="000000"/>
                <w:sz w:val="20"/>
              </w:rPr>
              <w:t>
</w:t>
            </w:r>
            <w:r>
              <w:rPr>
                <w:rFonts w:ascii="Times New Roman"/>
                <w:b w:val="false"/>
                <w:i w:val="false"/>
                <w:color w:val="000000"/>
                <w:sz w:val="20"/>
              </w:rPr>
              <w:t>лицензий,</w:t>
            </w:r>
            <w:r>
              <w:br/>
            </w:r>
            <w:r>
              <w:rPr>
                <w:rFonts w:ascii="Times New Roman"/>
                <w:b w:val="false"/>
                <w:i w:val="false"/>
                <w:color w:val="000000"/>
                <w:sz w:val="20"/>
              </w:rPr>
              <w:t>
</w:t>
            </w:r>
            <w:r>
              <w:rPr>
                <w:rFonts w:ascii="Times New Roman"/>
                <w:b w:val="false"/>
                <w:i w:val="false"/>
                <w:color w:val="000000"/>
                <w:sz w:val="20"/>
              </w:rPr>
              <w:t>сертификатов,</w:t>
            </w:r>
            <w:r>
              <w:br/>
            </w:r>
            <w:r>
              <w:rPr>
                <w:rFonts w:ascii="Times New Roman"/>
                <w:b w:val="false"/>
                <w:i w:val="false"/>
                <w:color w:val="000000"/>
                <w:sz w:val="20"/>
              </w:rPr>
              <w:t>
</w:t>
            </w:r>
            <w:r>
              <w:rPr>
                <w:rFonts w:ascii="Times New Roman"/>
                <w:b w:val="false"/>
                <w:i w:val="false"/>
                <w:color w:val="000000"/>
                <w:sz w:val="20"/>
              </w:rPr>
              <w:t>аккредитаций,</w:t>
            </w:r>
            <w:r>
              <w:br/>
            </w:r>
            <w:r>
              <w:rPr>
                <w:rFonts w:ascii="Times New Roman"/>
                <w:b w:val="false"/>
                <w:i w:val="false"/>
                <w:color w:val="000000"/>
                <w:sz w:val="20"/>
              </w:rPr>
              <w:t>
</w:t>
            </w:r>
            <w:r>
              <w:rPr>
                <w:rFonts w:ascii="Times New Roman"/>
                <w:b w:val="false"/>
                <w:i w:val="false"/>
                <w:color w:val="000000"/>
                <w:sz w:val="20"/>
              </w:rPr>
              <w:t>получением</w:t>
            </w:r>
            <w:r>
              <w:br/>
            </w:r>
            <w:r>
              <w:rPr>
                <w:rFonts w:ascii="Times New Roman"/>
                <w:b w:val="false"/>
                <w:i w:val="false"/>
                <w:color w:val="000000"/>
                <w:sz w:val="20"/>
              </w:rPr>
              <w:t>
</w:t>
            </w:r>
            <w:r>
              <w:rPr>
                <w:rFonts w:ascii="Times New Roman"/>
                <w:b w:val="false"/>
                <w:i w:val="false"/>
                <w:color w:val="000000"/>
                <w:sz w:val="20"/>
              </w:rPr>
              <w:t>консультаций),</w:t>
            </w:r>
            <w:r>
              <w:br/>
            </w:r>
            <w:r>
              <w:rPr>
                <w:rFonts w:ascii="Times New Roman"/>
                <w:b w:val="false"/>
                <w:i w:val="false"/>
                <w:color w:val="000000"/>
                <w:sz w:val="20"/>
              </w:rPr>
              <w:t>
</w:t>
            </w:r>
            <w:r>
              <w:rPr>
                <w:rFonts w:ascii="Times New Roman"/>
                <w:b w:val="false"/>
                <w:i w:val="false"/>
                <w:color w:val="000000"/>
                <w:sz w:val="20"/>
              </w:rPr>
              <w:t>включая время и</w:t>
            </w:r>
            <w:r>
              <w:br/>
            </w:r>
            <w:r>
              <w:rPr>
                <w:rFonts w:ascii="Times New Roman"/>
                <w:b w:val="false"/>
                <w:i w:val="false"/>
                <w:color w:val="000000"/>
                <w:sz w:val="20"/>
              </w:rPr>
              <w:t>
</w:t>
            </w:r>
            <w:r>
              <w:rPr>
                <w:rFonts w:ascii="Times New Roman"/>
                <w:b w:val="false"/>
                <w:i w:val="false"/>
                <w:color w:val="000000"/>
                <w:sz w:val="20"/>
              </w:rPr>
              <w:t>затраты, на 30</w:t>
            </w:r>
            <w:r>
              <w:br/>
            </w:r>
            <w:r>
              <w:rPr>
                <w:rFonts w:ascii="Times New Roman"/>
                <w:b w:val="false"/>
                <w:i w:val="false"/>
                <w:color w:val="000000"/>
                <w:sz w:val="20"/>
              </w:rPr>
              <w:t>
</w:t>
            </w:r>
            <w:r>
              <w:rPr>
                <w:rFonts w:ascii="Times New Roman"/>
                <w:b w:val="false"/>
                <w:i w:val="false"/>
                <w:color w:val="000000"/>
                <w:sz w:val="20"/>
              </w:rPr>
              <w:t>% к 2011 году и</w:t>
            </w:r>
            <w:r>
              <w:br/>
            </w:r>
            <w:r>
              <w:rPr>
                <w:rFonts w:ascii="Times New Roman"/>
                <w:b w:val="false"/>
                <w:i w:val="false"/>
                <w:color w:val="000000"/>
                <w:sz w:val="20"/>
              </w:rPr>
              <w:t>
</w:t>
            </w:r>
            <w:r>
              <w:rPr>
                <w:rFonts w:ascii="Times New Roman"/>
                <w:b w:val="false"/>
                <w:i w:val="false"/>
                <w:color w:val="000000"/>
                <w:sz w:val="20"/>
              </w:rPr>
              <w:t>на 30 % к 2015</w:t>
            </w:r>
            <w:r>
              <w:br/>
            </w:r>
            <w:r>
              <w:rPr>
                <w:rFonts w:ascii="Times New Roman"/>
                <w:b w:val="false"/>
                <w:i w:val="false"/>
                <w:color w:val="000000"/>
                <w:sz w:val="20"/>
              </w:rPr>
              <w:t>
</w:t>
            </w:r>
            <w:r>
              <w:rPr>
                <w:rFonts w:ascii="Times New Roman"/>
                <w:b w:val="false"/>
                <w:i w:val="false"/>
                <w:color w:val="000000"/>
                <w:sz w:val="20"/>
              </w:rPr>
              <w:t>году по</w:t>
            </w:r>
            <w:r>
              <w:br/>
            </w:r>
            <w:r>
              <w:rPr>
                <w:rFonts w:ascii="Times New Roman"/>
                <w:b w:val="false"/>
                <w:i w:val="false"/>
                <w:color w:val="000000"/>
                <w:sz w:val="20"/>
              </w:rPr>
              <w:t>
</w:t>
            </w:r>
            <w:r>
              <w:rPr>
                <w:rFonts w:ascii="Times New Roman"/>
                <w:b w:val="false"/>
                <w:i w:val="false"/>
                <w:color w:val="000000"/>
                <w:sz w:val="20"/>
              </w:rPr>
              <w:t>сравнению с</w:t>
            </w:r>
            <w:r>
              <w:br/>
            </w:r>
            <w:r>
              <w:rPr>
                <w:rFonts w:ascii="Times New Roman"/>
                <w:b w:val="false"/>
                <w:i w:val="false"/>
                <w:color w:val="000000"/>
                <w:sz w:val="20"/>
              </w:rPr>
              <w:t>
</w:t>
            </w:r>
            <w:r>
              <w:rPr>
                <w:rFonts w:ascii="Times New Roman"/>
                <w:b w:val="false"/>
                <w:i w:val="false"/>
                <w:color w:val="000000"/>
                <w:sz w:val="20"/>
              </w:rPr>
              <w:t>2011 годом</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w:t>
            </w:r>
            <w:r>
              <w:br/>
            </w:r>
            <w:r>
              <w:rPr>
                <w:rFonts w:ascii="Times New Roman"/>
                <w:b w:val="false"/>
                <w:i w:val="false"/>
                <w:color w:val="000000"/>
                <w:sz w:val="20"/>
              </w:rPr>
              <w:t>
</w:t>
            </w:r>
            <w:r>
              <w:rPr>
                <w:rFonts w:ascii="Times New Roman"/>
                <w:b w:val="false"/>
                <w:i w:val="false"/>
                <w:color w:val="000000"/>
                <w:sz w:val="20"/>
              </w:rPr>
              <w:t>ческая</w:t>
            </w:r>
            <w:r>
              <w:br/>
            </w:r>
            <w:r>
              <w:rPr>
                <w:rFonts w:ascii="Times New Roman"/>
                <w:b w:val="false"/>
                <w:i w:val="false"/>
                <w:color w:val="000000"/>
                <w:sz w:val="20"/>
              </w:rPr>
              <w:t>
</w:t>
            </w:r>
            <w:r>
              <w:rPr>
                <w:rFonts w:ascii="Times New Roman"/>
                <w:b w:val="false"/>
                <w:i w:val="false"/>
                <w:color w:val="000000"/>
                <w:sz w:val="20"/>
              </w:rPr>
              <w:t>информация</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Снижение</w:t>
            </w:r>
            <w:r>
              <w:br/>
            </w:r>
            <w:r>
              <w:rPr>
                <w:rFonts w:ascii="Times New Roman"/>
                <w:b w:val="false"/>
                <w:i w:val="false"/>
                <w:color w:val="000000"/>
                <w:sz w:val="20"/>
              </w:rPr>
              <w:t>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плановых</w:t>
            </w:r>
            <w:r>
              <w:br/>
            </w:r>
            <w:r>
              <w:rPr>
                <w:rFonts w:ascii="Times New Roman"/>
                <w:b w:val="false"/>
                <w:i w:val="false"/>
                <w:color w:val="000000"/>
                <w:sz w:val="20"/>
              </w:rPr>
              <w:t>
</w:t>
            </w:r>
            <w:r>
              <w:rPr>
                <w:rFonts w:ascii="Times New Roman"/>
                <w:b w:val="false"/>
                <w:i w:val="false"/>
                <w:color w:val="000000"/>
                <w:sz w:val="20"/>
              </w:rPr>
              <w:t>проверок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(согласно</w:t>
            </w:r>
            <w:r>
              <w:br/>
            </w:r>
            <w:r>
              <w:rPr>
                <w:rFonts w:ascii="Times New Roman"/>
                <w:b w:val="false"/>
                <w:i w:val="false"/>
                <w:color w:val="000000"/>
                <w:sz w:val="20"/>
              </w:rPr>
              <w:t>
</w:t>
            </w:r>
            <w:r>
              <w:rPr>
                <w:rFonts w:ascii="Times New Roman"/>
                <w:b w:val="false"/>
                <w:i w:val="false"/>
                <w:color w:val="000000"/>
                <w:sz w:val="20"/>
              </w:rPr>
              <w:t>ежегодному</w:t>
            </w:r>
            <w:r>
              <w:br/>
            </w:r>
            <w:r>
              <w:rPr>
                <w:rFonts w:ascii="Times New Roman"/>
                <w:b w:val="false"/>
                <w:i w:val="false"/>
                <w:color w:val="000000"/>
                <w:sz w:val="20"/>
              </w:rPr>
              <w:t>
</w:t>
            </w:r>
            <w:r>
              <w:rPr>
                <w:rFonts w:ascii="Times New Roman"/>
                <w:b w:val="false"/>
                <w:i w:val="false"/>
                <w:color w:val="000000"/>
                <w:sz w:val="20"/>
              </w:rPr>
              <w:t>плану</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проверок)</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проверок</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w:t>
            </w:r>
            <w:r>
              <w:br/>
            </w:r>
            <w:r>
              <w:rPr>
                <w:rFonts w:ascii="Times New Roman"/>
                <w:b w:val="false"/>
                <w:i w:val="false"/>
                <w:color w:val="000000"/>
                <w:sz w:val="20"/>
              </w:rPr>
              <w:t>
</w:t>
            </w:r>
            <w:r>
              <w:rPr>
                <w:rFonts w:ascii="Times New Roman"/>
                <w:b w:val="false"/>
                <w:i w:val="false"/>
                <w:color w:val="000000"/>
                <w:sz w:val="20"/>
              </w:rPr>
              <w:t>достижения</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Внесение</w:t>
            </w:r>
            <w:r>
              <w:br/>
            </w:r>
            <w:r>
              <w:rPr>
                <w:rFonts w:ascii="Times New Roman"/>
                <w:b w:val="false"/>
                <w:i w:val="false"/>
                <w:color w:val="000000"/>
                <w:sz w:val="20"/>
              </w:rPr>
              <w:t>
</w:t>
            </w:r>
            <w:r>
              <w:rPr>
                <w:rFonts w:ascii="Times New Roman"/>
                <w:b w:val="false"/>
                <w:i w:val="false"/>
                <w:color w:val="000000"/>
                <w:sz w:val="20"/>
              </w:rPr>
              <w:t>соответствующих</w:t>
            </w:r>
            <w:r>
              <w:br/>
            </w:r>
            <w:r>
              <w:rPr>
                <w:rFonts w:ascii="Times New Roman"/>
                <w:b w:val="false"/>
                <w:i w:val="false"/>
                <w:color w:val="000000"/>
                <w:sz w:val="20"/>
              </w:rPr>
              <w:t>
</w:t>
            </w:r>
            <w:r>
              <w:rPr>
                <w:rFonts w:ascii="Times New Roman"/>
                <w:b w:val="false"/>
                <w:i w:val="false"/>
                <w:color w:val="000000"/>
                <w:sz w:val="20"/>
              </w:rPr>
              <w:t>поправок в</w:t>
            </w:r>
            <w:r>
              <w:br/>
            </w:r>
            <w:r>
              <w:rPr>
                <w:rFonts w:ascii="Times New Roman"/>
                <w:b w:val="false"/>
                <w:i w:val="false"/>
                <w:color w:val="000000"/>
                <w:sz w:val="20"/>
              </w:rPr>
              <w:t>
</w:t>
            </w:r>
            <w:r>
              <w:rPr>
                <w:rFonts w:ascii="Times New Roman"/>
                <w:b w:val="false"/>
                <w:i w:val="false"/>
                <w:color w:val="000000"/>
                <w:sz w:val="20"/>
              </w:rPr>
              <w:t>действующее</w:t>
            </w:r>
            <w:r>
              <w:br/>
            </w:r>
            <w:r>
              <w:rPr>
                <w:rFonts w:ascii="Times New Roman"/>
                <w:b w:val="false"/>
                <w:i w:val="false"/>
                <w:color w:val="000000"/>
                <w:sz w:val="20"/>
              </w:rPr>
              <w:t>
</w:t>
            </w:r>
            <w:r>
              <w:rPr>
                <w:rFonts w:ascii="Times New Roman"/>
                <w:b w:val="false"/>
                <w:i w:val="false"/>
                <w:color w:val="000000"/>
                <w:sz w:val="20"/>
              </w:rPr>
              <w:t>законодатель-</w:t>
            </w:r>
            <w:r>
              <w:br/>
            </w:r>
            <w:r>
              <w:rPr>
                <w:rFonts w:ascii="Times New Roman"/>
                <w:b w:val="false"/>
                <w:i w:val="false"/>
                <w:color w:val="000000"/>
                <w:sz w:val="20"/>
              </w:rPr>
              <w:t>
</w:t>
            </w:r>
            <w:r>
              <w:rPr>
                <w:rFonts w:ascii="Times New Roman"/>
                <w:b w:val="false"/>
                <w:i w:val="false"/>
                <w:color w:val="000000"/>
                <w:sz w:val="20"/>
              </w:rPr>
              <w:t>ство по</w:t>
            </w:r>
            <w:r>
              <w:br/>
            </w:r>
            <w:r>
              <w:rPr>
                <w:rFonts w:ascii="Times New Roman"/>
                <w:b w:val="false"/>
                <w:i w:val="false"/>
                <w:color w:val="000000"/>
                <w:sz w:val="20"/>
              </w:rPr>
              <w:t>
</w:t>
            </w:r>
            <w:r>
              <w:rPr>
                <w:rFonts w:ascii="Times New Roman"/>
                <w:b w:val="false"/>
                <w:i w:val="false"/>
                <w:color w:val="000000"/>
                <w:sz w:val="20"/>
              </w:rPr>
              <w:t>вопросам</w:t>
            </w:r>
            <w:r>
              <w:br/>
            </w:r>
            <w:r>
              <w:rPr>
                <w:rFonts w:ascii="Times New Roman"/>
                <w:b w:val="false"/>
                <w:i w:val="false"/>
                <w:color w:val="000000"/>
                <w:sz w:val="20"/>
              </w:rPr>
              <w:t>
</w:t>
            </w:r>
            <w:r>
              <w:rPr>
                <w:rFonts w:ascii="Times New Roman"/>
                <w:b w:val="false"/>
                <w:i w:val="false"/>
                <w:color w:val="000000"/>
                <w:sz w:val="20"/>
              </w:rPr>
              <w:t>архитектуры,</w:t>
            </w:r>
            <w:r>
              <w:br/>
            </w:r>
            <w:r>
              <w:rPr>
                <w:rFonts w:ascii="Times New Roman"/>
                <w:b w:val="false"/>
                <w:i w:val="false"/>
                <w:color w:val="000000"/>
                <w:sz w:val="20"/>
              </w:rPr>
              <w:t>
</w:t>
            </w:r>
            <w:r>
              <w:rPr>
                <w:rFonts w:ascii="Times New Roman"/>
                <w:b w:val="false"/>
                <w:i w:val="false"/>
                <w:color w:val="000000"/>
                <w:sz w:val="20"/>
              </w:rPr>
              <w:t>градостроитель-</w:t>
            </w:r>
            <w:r>
              <w:br/>
            </w:r>
            <w:r>
              <w:rPr>
                <w:rFonts w:ascii="Times New Roman"/>
                <w:b w:val="false"/>
                <w:i w:val="false"/>
                <w:color w:val="000000"/>
                <w:sz w:val="20"/>
              </w:rPr>
              <w:t>
</w:t>
            </w:r>
            <w:r>
              <w:rPr>
                <w:rFonts w:ascii="Times New Roman"/>
                <w:b w:val="false"/>
                <w:i w:val="false"/>
                <w:color w:val="000000"/>
                <w:sz w:val="20"/>
              </w:rPr>
              <w:t>ства и</w:t>
            </w:r>
            <w:r>
              <w:br/>
            </w:r>
            <w:r>
              <w:rPr>
                <w:rFonts w:ascii="Times New Roman"/>
                <w:b w:val="false"/>
                <w:i w:val="false"/>
                <w:color w:val="000000"/>
                <w:sz w:val="20"/>
              </w:rPr>
              <w:t>
</w:t>
            </w:r>
            <w:r>
              <w:rPr>
                <w:rFonts w:ascii="Times New Roman"/>
                <w:b w:val="false"/>
                <w:i w:val="false"/>
                <w:color w:val="000000"/>
                <w:sz w:val="20"/>
              </w:rPr>
              <w:t>строительства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w:t>
            </w:r>
            <w:r>
              <w:br/>
            </w:r>
            <w:r>
              <w:rPr>
                <w:rFonts w:ascii="Times New Roman"/>
                <w:b w:val="false"/>
                <w:i w:val="false"/>
                <w:color w:val="000000"/>
                <w:sz w:val="20"/>
              </w:rPr>
              <w:t>
</w:t>
            </w:r>
            <w:r>
              <w:rPr>
                <w:rFonts w:ascii="Times New Roman"/>
                <w:b w:val="false"/>
                <w:i w:val="false"/>
                <w:color w:val="000000"/>
                <w:sz w:val="20"/>
              </w:rPr>
              <w:t>стандартов и</w:t>
            </w:r>
            <w:r>
              <w:br/>
            </w:r>
            <w:r>
              <w:rPr>
                <w:rFonts w:ascii="Times New Roman"/>
                <w:b w:val="false"/>
                <w:i w:val="false"/>
                <w:color w:val="000000"/>
                <w:sz w:val="20"/>
              </w:rPr>
              <w:t>
</w:t>
            </w:r>
            <w:r>
              <w:rPr>
                <w:rFonts w:ascii="Times New Roman"/>
                <w:b w:val="false"/>
                <w:i w:val="false"/>
                <w:color w:val="000000"/>
                <w:sz w:val="20"/>
              </w:rPr>
              <w:t>регламентов</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услуг</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Цель 3.4 Реформирование системы контроля качества строительства </w:t>
      </w:r>
      <w:r>
        <w:br/>
      </w:r>
      <w:r>
        <w:rPr>
          <w:rFonts w:ascii="Times New Roman"/>
          <w:b w:val="false"/>
          <w:i w:val="false"/>
          <w:color w:val="000000"/>
          <w:sz w:val="28"/>
        </w:rPr>
        <w:t>
Коды бюджетных программ, направленных на достижение данной цели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3"/>
        <w:gridCol w:w="1733"/>
        <w:gridCol w:w="984"/>
        <w:gridCol w:w="1511"/>
        <w:gridCol w:w="1471"/>
        <w:gridCol w:w="966"/>
        <w:gridCol w:w="1168"/>
        <w:gridCol w:w="1108"/>
        <w:gridCol w:w="1068"/>
        <w:gridCol w:w="1068"/>
      </w:tblGrid>
      <w:tr>
        <w:trPr>
          <w:trHeight w:val="30" w:hRule="atLeast"/>
        </w:trPr>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w:t>
            </w:r>
            <w:r>
              <w:br/>
            </w:r>
            <w:r>
              <w:rPr>
                <w:rFonts w:ascii="Times New Roman"/>
                <w:b w:val="false"/>
                <w:i w:val="false"/>
                <w:color w:val="000000"/>
                <w:sz w:val="20"/>
              </w:rPr>
              <w:t>
</w:t>
            </w:r>
            <w:r>
              <w:rPr>
                <w:rFonts w:ascii="Times New Roman"/>
                <w:b w:val="false"/>
                <w:i w:val="false"/>
                <w:color w:val="000000"/>
                <w:sz w:val="20"/>
              </w:rPr>
              <w:t>индикаторы</w:t>
            </w:r>
            <w:r>
              <w:br/>
            </w:r>
            <w:r>
              <w:rPr>
                <w:rFonts w:ascii="Times New Roman"/>
                <w:b w:val="false"/>
                <w:i w:val="false"/>
                <w:color w:val="000000"/>
                <w:sz w:val="20"/>
              </w:rPr>
              <w:t>
</w:t>
            </w:r>
            <w:r>
              <w:rPr>
                <w:rFonts w:ascii="Times New Roman"/>
                <w:b w:val="false"/>
                <w:i/>
                <w:color w:val="000000"/>
                <w:sz w:val="20"/>
              </w:rPr>
              <w:t>(с указанием</w:t>
            </w:r>
            <w:r>
              <w:br/>
            </w:r>
            <w:r>
              <w:rPr>
                <w:rFonts w:ascii="Times New Roman"/>
                <w:b w:val="false"/>
                <w:i w:val="false"/>
                <w:color w:val="000000"/>
                <w:sz w:val="20"/>
              </w:rPr>
              <w:t>
</w:t>
            </w:r>
            <w:r>
              <w:rPr>
                <w:rFonts w:ascii="Times New Roman"/>
                <w:b w:val="false"/>
                <w:i/>
                <w:color w:val="000000"/>
                <w:sz w:val="20"/>
              </w:rPr>
              <w:t>окончательного</w:t>
            </w:r>
            <w:r>
              <w:br/>
            </w:r>
            <w:r>
              <w:rPr>
                <w:rFonts w:ascii="Times New Roman"/>
                <w:b w:val="false"/>
                <w:i w:val="false"/>
                <w:color w:val="000000"/>
                <w:sz w:val="20"/>
              </w:rPr>
              <w:t>
</w:t>
            </w:r>
            <w:r>
              <w:rPr>
                <w:rFonts w:ascii="Times New Roman"/>
                <w:b w:val="false"/>
                <w:i/>
                <w:color w:val="000000"/>
                <w:sz w:val="20"/>
              </w:rPr>
              <w:t>срока (периода)</w:t>
            </w:r>
            <w:r>
              <w:br/>
            </w:r>
            <w:r>
              <w:rPr>
                <w:rFonts w:ascii="Times New Roman"/>
                <w:b w:val="false"/>
                <w:i w:val="false"/>
                <w:color w:val="000000"/>
                <w:sz w:val="20"/>
              </w:rPr>
              <w:t>
</w:t>
            </w:r>
            <w:r>
              <w:rPr>
                <w:rFonts w:ascii="Times New Roman"/>
                <w:b w:val="false"/>
                <w:i/>
                <w:color w:val="000000"/>
                <w:sz w:val="20"/>
              </w:rPr>
              <w:t>достижения</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Источник</w:t>
            </w:r>
            <w:r>
              <w:br/>
            </w:r>
            <w:r>
              <w:rPr>
                <w:rFonts w:ascii="Times New Roman"/>
                <w:b w:val="false"/>
                <w:i w:val="false"/>
                <w:color w:val="000000"/>
                <w:sz w:val="20"/>
              </w:rPr>
              <w:t>
</w:t>
            </w:r>
            <w:r>
              <w:rPr>
                <w:rFonts w:ascii="Times New Roman"/>
                <w:b w:val="false"/>
                <w:i/>
                <w:color w:val="000000"/>
                <w:sz w:val="20"/>
              </w:rPr>
              <w:t>информации</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Повышение</w:t>
            </w:r>
            <w:r>
              <w:br/>
            </w:r>
            <w:r>
              <w:rPr>
                <w:rFonts w:ascii="Times New Roman"/>
                <w:b w:val="false"/>
                <w:i w:val="false"/>
                <w:color w:val="000000"/>
                <w:sz w:val="20"/>
              </w:rPr>
              <w:t>
</w:t>
            </w:r>
            <w:r>
              <w:rPr>
                <w:rFonts w:ascii="Times New Roman"/>
                <w:b w:val="false"/>
                <w:i w:val="false"/>
                <w:color w:val="000000"/>
                <w:sz w:val="20"/>
              </w:rPr>
              <w:t>квалификации</w:t>
            </w:r>
            <w:r>
              <w:br/>
            </w:r>
            <w:r>
              <w:rPr>
                <w:rFonts w:ascii="Times New Roman"/>
                <w:b w:val="false"/>
                <w:i w:val="false"/>
                <w:color w:val="000000"/>
                <w:sz w:val="20"/>
              </w:rPr>
              <w:t>
</w:t>
            </w:r>
            <w:r>
              <w:rPr>
                <w:rFonts w:ascii="Times New Roman"/>
                <w:b w:val="false"/>
                <w:i w:val="false"/>
                <w:color w:val="000000"/>
                <w:sz w:val="20"/>
              </w:rPr>
              <w:t>субъектов</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оказывающих</w:t>
            </w:r>
            <w:r>
              <w:br/>
            </w:r>
            <w:r>
              <w:rPr>
                <w:rFonts w:ascii="Times New Roman"/>
                <w:b w:val="false"/>
                <w:i w:val="false"/>
                <w:color w:val="000000"/>
                <w:sz w:val="20"/>
              </w:rPr>
              <w:t>
</w:t>
            </w:r>
            <w:r>
              <w:rPr>
                <w:rFonts w:ascii="Times New Roman"/>
                <w:b w:val="false"/>
                <w:i w:val="false"/>
                <w:color w:val="000000"/>
                <w:sz w:val="20"/>
              </w:rPr>
              <w:t>непосредственно</w:t>
            </w:r>
            <w:r>
              <w:br/>
            </w:r>
            <w:r>
              <w:rPr>
                <w:rFonts w:ascii="Times New Roman"/>
                <w:b w:val="false"/>
                <w:i w:val="false"/>
                <w:color w:val="000000"/>
                <w:sz w:val="20"/>
              </w:rPr>
              <w:t>
</w:t>
            </w:r>
            <w:r>
              <w:rPr>
                <w:rFonts w:ascii="Times New Roman"/>
                <w:b w:val="false"/>
                <w:i w:val="false"/>
                <w:color w:val="000000"/>
                <w:sz w:val="20"/>
              </w:rPr>
              <w:t>влияние на</w:t>
            </w:r>
            <w:r>
              <w:br/>
            </w:r>
            <w:r>
              <w:rPr>
                <w:rFonts w:ascii="Times New Roman"/>
                <w:b w:val="false"/>
                <w:i w:val="false"/>
                <w:color w:val="000000"/>
                <w:sz w:val="20"/>
              </w:rPr>
              <w:t>
</w:t>
            </w:r>
            <w:r>
              <w:rPr>
                <w:rFonts w:ascii="Times New Roman"/>
                <w:b w:val="false"/>
                <w:i w:val="false"/>
                <w:color w:val="000000"/>
                <w:sz w:val="20"/>
              </w:rPr>
              <w:t>качество</w:t>
            </w:r>
            <w:r>
              <w:br/>
            </w:r>
            <w:r>
              <w:rPr>
                <w:rFonts w:ascii="Times New Roman"/>
                <w:b w:val="false"/>
                <w:i w:val="false"/>
                <w:color w:val="000000"/>
                <w:sz w:val="20"/>
              </w:rPr>
              <w:t>
</w:t>
            </w:r>
            <w:r>
              <w:rPr>
                <w:rFonts w:ascii="Times New Roman"/>
                <w:b w:val="false"/>
                <w:i w:val="false"/>
                <w:color w:val="000000"/>
                <w:sz w:val="20"/>
              </w:rPr>
              <w:t xml:space="preserve">строительства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r>
              <w:br/>
            </w:r>
            <w:r>
              <w:rPr>
                <w:rFonts w:ascii="Times New Roman"/>
                <w:b w:val="false"/>
                <w:i w:val="false"/>
                <w:color w:val="000000"/>
                <w:sz w:val="20"/>
              </w:rPr>
              <w:t>
</w:t>
            </w:r>
            <w:r>
              <w:rPr>
                <w:rFonts w:ascii="Times New Roman"/>
                <w:b w:val="false"/>
                <w:i w:val="false"/>
                <w:color w:val="000000"/>
                <w:sz w:val="20"/>
              </w:rPr>
              <w:t>(территор.</w:t>
            </w:r>
            <w:r>
              <w:br/>
            </w:r>
            <w:r>
              <w:rPr>
                <w:rFonts w:ascii="Times New Roman"/>
                <w:b w:val="false"/>
                <w:i w:val="false"/>
                <w:color w:val="000000"/>
                <w:sz w:val="20"/>
              </w:rPr>
              <w:t>
</w:t>
            </w:r>
            <w:r>
              <w:rPr>
                <w:rFonts w:ascii="Times New Roman"/>
                <w:b w:val="false"/>
                <w:i w:val="false"/>
                <w:color w:val="000000"/>
                <w:sz w:val="20"/>
              </w:rPr>
              <w:t>подраз.</w:t>
            </w:r>
            <w:r>
              <w:br/>
            </w:r>
            <w:r>
              <w:rPr>
                <w:rFonts w:ascii="Times New Roman"/>
                <w:b w:val="false"/>
                <w:i w:val="false"/>
                <w:color w:val="000000"/>
                <w:sz w:val="20"/>
              </w:rPr>
              <w:t>
</w:t>
            </w:r>
            <w:r>
              <w:rPr>
                <w:rFonts w:ascii="Times New Roman"/>
                <w:b w:val="false"/>
                <w:i w:val="false"/>
                <w:color w:val="000000"/>
                <w:sz w:val="20"/>
              </w:rPr>
              <w:t>АДСиЖКХ)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1"/>
        <w:gridCol w:w="1820"/>
        <w:gridCol w:w="967"/>
        <w:gridCol w:w="1414"/>
        <w:gridCol w:w="1476"/>
        <w:gridCol w:w="1009"/>
        <w:gridCol w:w="1151"/>
        <w:gridCol w:w="1090"/>
        <w:gridCol w:w="1111"/>
        <w:gridCol w:w="105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3.4.1 Реформирование системы оценки соответствия в строительстве</w:t>
            </w:r>
          </w:p>
        </w:tc>
      </w:tr>
      <w:tr>
        <w:trPr>
          <w:trHeight w:val="30" w:hRule="atLeast"/>
        </w:trPr>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Источник</w:t>
            </w:r>
            <w:r>
              <w:br/>
            </w:r>
            <w:r>
              <w:rPr>
                <w:rFonts w:ascii="Times New Roman"/>
                <w:b w:val="false"/>
                <w:i w:val="false"/>
                <w:color w:val="000000"/>
                <w:sz w:val="20"/>
              </w:rPr>
              <w:t>
</w:t>
            </w:r>
            <w:r>
              <w:rPr>
                <w:rFonts w:ascii="Times New Roman"/>
                <w:b w:val="false"/>
                <w:i/>
                <w:color w:val="000000"/>
                <w:sz w:val="20"/>
              </w:rPr>
              <w:t>информации</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Снижение</w:t>
            </w:r>
            <w:r>
              <w:br/>
            </w:r>
            <w:r>
              <w:rPr>
                <w:rFonts w:ascii="Times New Roman"/>
                <w:b w:val="false"/>
                <w:i w:val="false"/>
                <w:color w:val="000000"/>
                <w:sz w:val="20"/>
              </w:rPr>
              <w:t>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 xml:space="preserve">нарушений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r>
              <w:br/>
            </w:r>
            <w:r>
              <w:rPr>
                <w:rFonts w:ascii="Times New Roman"/>
                <w:b w:val="false"/>
                <w:i w:val="false"/>
                <w:color w:val="000000"/>
                <w:sz w:val="20"/>
              </w:rPr>
              <w:t>
</w:t>
            </w:r>
            <w:r>
              <w:rPr>
                <w:rFonts w:ascii="Times New Roman"/>
                <w:b w:val="false"/>
                <w:i w:val="false"/>
                <w:color w:val="000000"/>
                <w:sz w:val="20"/>
              </w:rPr>
              <w:t>(территор.</w:t>
            </w:r>
            <w:r>
              <w:br/>
            </w:r>
            <w:r>
              <w:rPr>
                <w:rFonts w:ascii="Times New Roman"/>
                <w:b w:val="false"/>
                <w:i w:val="false"/>
                <w:color w:val="000000"/>
                <w:sz w:val="20"/>
              </w:rPr>
              <w:t>
</w:t>
            </w:r>
            <w:r>
              <w:rPr>
                <w:rFonts w:ascii="Times New Roman"/>
                <w:b w:val="false"/>
                <w:i w:val="false"/>
                <w:color w:val="000000"/>
                <w:sz w:val="20"/>
              </w:rPr>
              <w:t>подраз.</w:t>
            </w:r>
            <w:r>
              <w:br/>
            </w:r>
            <w:r>
              <w:rPr>
                <w:rFonts w:ascii="Times New Roman"/>
                <w:b w:val="false"/>
                <w:i w:val="false"/>
                <w:color w:val="000000"/>
                <w:sz w:val="20"/>
              </w:rPr>
              <w:t>
</w:t>
            </w:r>
            <w:r>
              <w:rPr>
                <w:rFonts w:ascii="Times New Roman"/>
                <w:b w:val="false"/>
                <w:i w:val="false"/>
                <w:color w:val="000000"/>
                <w:sz w:val="20"/>
              </w:rPr>
              <w:t>АДСиЖКХ)</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w:t>
            </w:r>
            <w:r>
              <w:br/>
            </w:r>
            <w:r>
              <w:rPr>
                <w:rFonts w:ascii="Times New Roman"/>
                <w:b w:val="false"/>
                <w:i w:val="false"/>
                <w:color w:val="000000"/>
                <w:sz w:val="20"/>
              </w:rPr>
              <w:t>
</w:t>
            </w:r>
            <w:r>
              <w:rPr>
                <w:rFonts w:ascii="Times New Roman"/>
                <w:b w:val="false"/>
                <w:i w:val="false"/>
                <w:color w:val="000000"/>
                <w:sz w:val="20"/>
              </w:rPr>
              <w:t>достижения</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w:t>
            </w:r>
            <w:r>
              <w:br/>
            </w:r>
            <w:r>
              <w:rPr>
                <w:rFonts w:ascii="Times New Roman"/>
                <w:b w:val="false"/>
                <w:i w:val="false"/>
                <w:color w:val="000000"/>
                <w:sz w:val="20"/>
              </w:rPr>
              <w:t>
</w:t>
            </w:r>
            <w:r>
              <w:rPr>
                <w:rFonts w:ascii="Times New Roman"/>
                <w:b w:val="false"/>
                <w:i w:val="false"/>
                <w:color w:val="000000"/>
                <w:sz w:val="20"/>
              </w:rPr>
              <w:t>аттестации</w:t>
            </w:r>
            <w:r>
              <w:br/>
            </w:r>
            <w:r>
              <w:rPr>
                <w:rFonts w:ascii="Times New Roman"/>
                <w:b w:val="false"/>
                <w:i w:val="false"/>
                <w:color w:val="000000"/>
                <w:sz w:val="20"/>
              </w:rPr>
              <w:t>
</w:t>
            </w:r>
            <w:r>
              <w:rPr>
                <w:rFonts w:ascii="Times New Roman"/>
                <w:b w:val="false"/>
                <w:i w:val="false"/>
                <w:color w:val="000000"/>
                <w:sz w:val="20"/>
              </w:rPr>
              <w:t>экспертов</w:t>
            </w:r>
            <w:r>
              <w:br/>
            </w:r>
            <w:r>
              <w:rPr>
                <w:rFonts w:ascii="Times New Roman"/>
                <w:b w:val="false"/>
                <w:i w:val="false"/>
                <w:color w:val="000000"/>
                <w:sz w:val="20"/>
              </w:rPr>
              <w:t>
</w:t>
            </w:r>
            <w:r>
              <w:rPr>
                <w:rFonts w:ascii="Times New Roman"/>
                <w:b w:val="false"/>
                <w:i w:val="false"/>
                <w:color w:val="000000"/>
                <w:sz w:val="20"/>
              </w:rPr>
              <w:t>оказывающих</w:t>
            </w:r>
            <w:r>
              <w:br/>
            </w:r>
            <w:r>
              <w:rPr>
                <w:rFonts w:ascii="Times New Roman"/>
                <w:b w:val="false"/>
                <w:i w:val="false"/>
                <w:color w:val="000000"/>
                <w:sz w:val="20"/>
              </w:rPr>
              <w:t>
</w:t>
            </w:r>
            <w:r>
              <w:rPr>
                <w:rFonts w:ascii="Times New Roman"/>
                <w:b w:val="false"/>
                <w:i w:val="false"/>
                <w:color w:val="000000"/>
                <w:sz w:val="20"/>
              </w:rPr>
              <w:t>экспертные</w:t>
            </w:r>
            <w:r>
              <w:br/>
            </w:r>
            <w:r>
              <w:rPr>
                <w:rFonts w:ascii="Times New Roman"/>
                <w:b w:val="false"/>
                <w:i w:val="false"/>
                <w:color w:val="000000"/>
                <w:sz w:val="20"/>
              </w:rPr>
              <w:t>
</w:t>
            </w:r>
            <w:r>
              <w:rPr>
                <w:rFonts w:ascii="Times New Roman"/>
                <w:b w:val="false"/>
                <w:i w:val="false"/>
                <w:color w:val="000000"/>
                <w:sz w:val="20"/>
              </w:rPr>
              <w:t>работы и</w:t>
            </w:r>
            <w:r>
              <w:br/>
            </w:r>
            <w:r>
              <w:rPr>
                <w:rFonts w:ascii="Times New Roman"/>
                <w:b w:val="false"/>
                <w:i w:val="false"/>
                <w:color w:val="000000"/>
                <w:sz w:val="20"/>
              </w:rPr>
              <w:t>
</w:t>
            </w:r>
            <w:r>
              <w:rPr>
                <w:rFonts w:ascii="Times New Roman"/>
                <w:b w:val="false"/>
                <w:i w:val="false"/>
                <w:color w:val="000000"/>
                <w:sz w:val="20"/>
              </w:rPr>
              <w:t>инжиниринговые</w:t>
            </w:r>
            <w:r>
              <w:br/>
            </w:r>
            <w:r>
              <w:rPr>
                <w:rFonts w:ascii="Times New Roman"/>
                <w:b w:val="false"/>
                <w:i w:val="false"/>
                <w:color w:val="000000"/>
                <w:sz w:val="20"/>
              </w:rPr>
              <w:t>
</w:t>
            </w:r>
            <w:r>
              <w:rPr>
                <w:rFonts w:ascii="Times New Roman"/>
                <w:b w:val="false"/>
                <w:i w:val="false"/>
                <w:color w:val="000000"/>
                <w:sz w:val="20"/>
              </w:rPr>
              <w:t>услуги в сфере</w:t>
            </w:r>
            <w:r>
              <w:br/>
            </w:r>
            <w:r>
              <w:rPr>
                <w:rFonts w:ascii="Times New Roman"/>
                <w:b w:val="false"/>
                <w:i w:val="false"/>
                <w:color w:val="000000"/>
                <w:sz w:val="20"/>
              </w:rPr>
              <w:t>
</w:t>
            </w:r>
            <w:r>
              <w:rPr>
                <w:rFonts w:ascii="Times New Roman"/>
                <w:b w:val="false"/>
                <w:i w:val="false"/>
                <w:color w:val="000000"/>
                <w:sz w:val="20"/>
              </w:rPr>
              <w:t>архитектуры,</w:t>
            </w:r>
            <w:r>
              <w:br/>
            </w:r>
            <w:r>
              <w:rPr>
                <w:rFonts w:ascii="Times New Roman"/>
                <w:b w:val="false"/>
                <w:i w:val="false"/>
                <w:color w:val="000000"/>
                <w:sz w:val="20"/>
              </w:rPr>
              <w:t>
</w:t>
            </w:r>
            <w:r>
              <w:rPr>
                <w:rFonts w:ascii="Times New Roman"/>
                <w:b w:val="false"/>
                <w:i w:val="false"/>
                <w:color w:val="000000"/>
                <w:sz w:val="20"/>
              </w:rPr>
              <w:t>градостроитель-</w:t>
            </w:r>
            <w:r>
              <w:br/>
            </w:r>
            <w:r>
              <w:rPr>
                <w:rFonts w:ascii="Times New Roman"/>
                <w:b w:val="false"/>
                <w:i w:val="false"/>
                <w:color w:val="000000"/>
                <w:sz w:val="20"/>
              </w:rPr>
              <w:t>
</w:t>
            </w:r>
            <w:r>
              <w:rPr>
                <w:rFonts w:ascii="Times New Roman"/>
                <w:b w:val="false"/>
                <w:i w:val="false"/>
                <w:color w:val="000000"/>
                <w:sz w:val="20"/>
              </w:rPr>
              <w:t>ства и</w:t>
            </w:r>
            <w:r>
              <w:br/>
            </w:r>
            <w:r>
              <w:rPr>
                <w:rFonts w:ascii="Times New Roman"/>
                <w:b w:val="false"/>
                <w:i w:val="false"/>
                <w:color w:val="000000"/>
                <w:sz w:val="20"/>
              </w:rPr>
              <w:t>
</w:t>
            </w:r>
            <w:r>
              <w:rPr>
                <w:rFonts w:ascii="Times New Roman"/>
                <w:b w:val="false"/>
                <w:i w:val="false"/>
                <w:color w:val="000000"/>
                <w:sz w:val="20"/>
              </w:rPr>
              <w:t>строительства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6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w:t>
            </w:r>
            <w:r>
              <w:br/>
            </w:r>
            <w:r>
              <w:rPr>
                <w:rFonts w:ascii="Times New Roman"/>
                <w:b w:val="false"/>
                <w:i w:val="false"/>
                <w:color w:val="000000"/>
                <w:sz w:val="20"/>
              </w:rPr>
              <w:t>
</w:t>
            </w:r>
            <w:r>
              <w:rPr>
                <w:rFonts w:ascii="Times New Roman"/>
                <w:b w:val="false"/>
                <w:i w:val="false"/>
                <w:color w:val="000000"/>
                <w:sz w:val="20"/>
              </w:rPr>
              <w:t>принципа</w:t>
            </w:r>
            <w:r>
              <w:br/>
            </w:r>
            <w:r>
              <w:rPr>
                <w:rFonts w:ascii="Times New Roman"/>
                <w:b w:val="false"/>
                <w:i w:val="false"/>
                <w:color w:val="000000"/>
                <w:sz w:val="20"/>
              </w:rPr>
              <w:t>
</w:t>
            </w:r>
            <w:r>
              <w:rPr>
                <w:rFonts w:ascii="Times New Roman"/>
                <w:b w:val="false"/>
                <w:i w:val="false"/>
                <w:color w:val="000000"/>
                <w:sz w:val="20"/>
              </w:rPr>
              <w:t>категорирования</w:t>
            </w:r>
            <w:r>
              <w:br/>
            </w:r>
            <w:r>
              <w:rPr>
                <w:rFonts w:ascii="Times New Roman"/>
                <w:b w:val="false"/>
                <w:i w:val="false"/>
                <w:color w:val="000000"/>
                <w:sz w:val="20"/>
              </w:rPr>
              <w:t>
</w:t>
            </w:r>
            <w:r>
              <w:rPr>
                <w:rFonts w:ascii="Times New Roman"/>
                <w:b w:val="false"/>
                <w:i w:val="false"/>
                <w:color w:val="000000"/>
                <w:sz w:val="20"/>
              </w:rPr>
              <w:t>в систему</w:t>
            </w:r>
            <w:r>
              <w:br/>
            </w:r>
            <w:r>
              <w:rPr>
                <w:rFonts w:ascii="Times New Roman"/>
                <w:b w:val="false"/>
                <w:i w:val="false"/>
                <w:color w:val="000000"/>
                <w:sz w:val="20"/>
              </w:rPr>
              <w:t>
</w:t>
            </w:r>
            <w:r>
              <w:rPr>
                <w:rFonts w:ascii="Times New Roman"/>
                <w:b w:val="false"/>
                <w:i w:val="false"/>
                <w:color w:val="000000"/>
                <w:sz w:val="20"/>
              </w:rPr>
              <w:t>лицензирования</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*Срок реализации мероприятия указать знаком «X» по соответствующей графе</w:t>
      </w:r>
    </w:p>
    <w:bookmarkStart w:name="z290" w:id="11"/>
    <w:p>
      <w:pPr>
        <w:spacing w:after="0"/>
        <w:ind w:left="0"/>
        <w:jc w:val="left"/>
      </w:pPr>
      <w:r>
        <w:rPr>
          <w:rFonts w:ascii="Times New Roman"/>
          <w:b/>
          <w:i w:val="false"/>
          <w:color w:val="000000"/>
        </w:rPr>
        <w:t xml:space="preserve"> 
Соответствие стратегических направлений и целей</w:t>
      </w:r>
      <w:r>
        <w:br/>
      </w:r>
      <w:r>
        <w:rPr>
          <w:rFonts w:ascii="Times New Roman"/>
          <w:b/>
          <w:i w:val="false"/>
          <w:color w:val="000000"/>
        </w:rPr>
        <w:t>
государственного органа стратегическим целям государства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5"/>
        <w:gridCol w:w="6855"/>
      </w:tblGrid>
      <w:tr>
        <w:trPr>
          <w:trHeight w:val="3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 и цели</w:t>
            </w:r>
            <w:r>
              <w:br/>
            </w:r>
            <w:r>
              <w:rPr>
                <w:rFonts w:ascii="Times New Roman"/>
                <w:b w:val="false"/>
                <w:i w:val="false"/>
                <w:color w:val="000000"/>
                <w:sz w:val="20"/>
              </w:rPr>
              <w:t>
</w:t>
            </w:r>
            <w:r>
              <w:rPr>
                <w:rFonts w:ascii="Times New Roman"/>
                <w:b w:val="false"/>
                <w:i w:val="false"/>
                <w:color w:val="000000"/>
                <w:sz w:val="20"/>
              </w:rPr>
              <w:t>государственного органа</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документа,</w:t>
            </w:r>
            <w:r>
              <w:br/>
            </w:r>
            <w:r>
              <w:rPr>
                <w:rFonts w:ascii="Times New Roman"/>
                <w:b w:val="false"/>
                <w:i w:val="false"/>
                <w:color w:val="000000"/>
                <w:sz w:val="20"/>
              </w:rPr>
              <w:t>
</w:t>
            </w:r>
            <w:r>
              <w:rPr>
                <w:rFonts w:ascii="Times New Roman"/>
                <w:b w:val="false"/>
                <w:i w:val="false"/>
                <w:color w:val="000000"/>
                <w:sz w:val="20"/>
              </w:rPr>
              <w:t>нормативного правового акта</w:t>
            </w:r>
          </w:p>
        </w:tc>
      </w:tr>
      <w:tr>
        <w:trPr>
          <w:trHeight w:val="3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Развитие</w:t>
            </w:r>
            <w:r>
              <w:br/>
            </w:r>
            <w:r>
              <w:rPr>
                <w:rFonts w:ascii="Times New Roman"/>
                <w:b w:val="false"/>
                <w:i w:val="false"/>
                <w:color w:val="000000"/>
                <w:sz w:val="20"/>
              </w:rPr>
              <w:t>
</w:t>
            </w:r>
            <w:r>
              <w:rPr>
                <w:rFonts w:ascii="Times New Roman"/>
                <w:b w:val="false"/>
                <w:i w:val="false"/>
                <w:color w:val="000000"/>
                <w:sz w:val="20"/>
              </w:rPr>
              <w:t xml:space="preserve">жилищного строительства </w:t>
            </w:r>
            <w:r>
              <w:br/>
            </w:r>
            <w:r>
              <w:rPr>
                <w:rFonts w:ascii="Times New Roman"/>
                <w:b w:val="false"/>
                <w:i w:val="false"/>
                <w:color w:val="000000"/>
                <w:sz w:val="20"/>
              </w:rPr>
              <w:t>
</w:t>
            </w:r>
            <w:r>
              <w:rPr>
                <w:rFonts w:ascii="Times New Roman"/>
                <w:b w:val="false"/>
                <w:i w:val="false"/>
                <w:color w:val="000000"/>
                <w:sz w:val="20"/>
              </w:rPr>
              <w:t>Цель 1.1 Обеспечение жилья</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страны народу Казахстана</w:t>
            </w:r>
            <w:r>
              <w:br/>
            </w:r>
            <w:r>
              <w:rPr>
                <w:rFonts w:ascii="Times New Roman"/>
                <w:b w:val="false"/>
                <w:i w:val="false"/>
                <w:color w:val="000000"/>
                <w:sz w:val="20"/>
              </w:rPr>
              <w:t>
</w:t>
            </w:r>
            <w:r>
              <w:rPr>
                <w:rFonts w:ascii="Times New Roman"/>
                <w:b w:val="false"/>
                <w:i w:val="false"/>
                <w:color w:val="000000"/>
                <w:sz w:val="20"/>
              </w:rPr>
              <w:t>1997 года «Казахстан – 2030 Процветание,</w:t>
            </w:r>
            <w:r>
              <w:br/>
            </w:r>
            <w:r>
              <w:rPr>
                <w:rFonts w:ascii="Times New Roman"/>
                <w:b w:val="false"/>
                <w:i w:val="false"/>
                <w:color w:val="000000"/>
                <w:sz w:val="20"/>
              </w:rPr>
              <w:t>
</w:t>
            </w:r>
            <w:r>
              <w:rPr>
                <w:rFonts w:ascii="Times New Roman"/>
                <w:b w:val="false"/>
                <w:i w:val="false"/>
                <w:color w:val="000000"/>
                <w:sz w:val="20"/>
              </w:rPr>
              <w:t>безопасность и улучшение благосостояния всех</w:t>
            </w:r>
            <w:r>
              <w:br/>
            </w:r>
            <w:r>
              <w:rPr>
                <w:rFonts w:ascii="Times New Roman"/>
                <w:b w:val="false"/>
                <w:i w:val="false"/>
                <w:color w:val="000000"/>
                <w:sz w:val="20"/>
              </w:rPr>
              <w:t>
</w:t>
            </w:r>
            <w:r>
              <w:rPr>
                <w:rFonts w:ascii="Times New Roman"/>
                <w:b w:val="false"/>
                <w:i w:val="false"/>
                <w:color w:val="000000"/>
                <w:sz w:val="20"/>
              </w:rPr>
              <w:t>казахстанцев»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w:t>
            </w:r>
            <w:r>
              <w:br/>
            </w:r>
            <w:r>
              <w:rPr>
                <w:rFonts w:ascii="Times New Roman"/>
                <w:b w:val="false"/>
                <w:i w:val="false"/>
                <w:color w:val="000000"/>
                <w:sz w:val="20"/>
              </w:rPr>
              <w:t>
</w:t>
            </w:r>
            <w:r>
              <w:rPr>
                <w:rFonts w:ascii="Times New Roman"/>
                <w:b w:val="false"/>
                <w:i w:val="false"/>
                <w:color w:val="000000"/>
                <w:sz w:val="20"/>
              </w:rPr>
              <w:t>от 6 марта 2009 года «Через кризис к</w:t>
            </w:r>
            <w:r>
              <w:br/>
            </w:r>
            <w:r>
              <w:rPr>
                <w:rFonts w:ascii="Times New Roman"/>
                <w:b w:val="false"/>
                <w:i w:val="false"/>
                <w:color w:val="000000"/>
                <w:sz w:val="20"/>
              </w:rPr>
              <w:t>
</w:t>
            </w:r>
            <w:r>
              <w:rPr>
                <w:rFonts w:ascii="Times New Roman"/>
                <w:b w:val="false"/>
                <w:i w:val="false"/>
                <w:color w:val="000000"/>
                <w:sz w:val="20"/>
              </w:rPr>
              <w:t>обновлению и развитию»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 гендерного равенства в Республике</w:t>
            </w:r>
            <w:r>
              <w:br/>
            </w:r>
            <w:r>
              <w:rPr>
                <w:rFonts w:ascii="Times New Roman"/>
                <w:b w:val="false"/>
                <w:i w:val="false"/>
                <w:color w:val="000000"/>
                <w:sz w:val="20"/>
              </w:rPr>
              <w:t>
</w:t>
            </w:r>
            <w:r>
              <w:rPr>
                <w:rFonts w:ascii="Times New Roman"/>
                <w:b w:val="false"/>
                <w:i w:val="false"/>
                <w:color w:val="000000"/>
                <w:sz w:val="20"/>
              </w:rPr>
              <w:t>Казахстан на 2006-2016 годы, утвержденная</w:t>
            </w:r>
            <w:r>
              <w:br/>
            </w:r>
            <w:r>
              <w:rPr>
                <w:rFonts w:ascii="Times New Roman"/>
                <w:b w:val="false"/>
                <w:i w:val="false"/>
                <w:color w:val="000000"/>
                <w:sz w:val="20"/>
              </w:rPr>
              <w:t>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29</w:t>
            </w:r>
            <w:r>
              <w:br/>
            </w:r>
            <w:r>
              <w:rPr>
                <w:rFonts w:ascii="Times New Roman"/>
                <w:b w:val="false"/>
                <w:i w:val="false"/>
                <w:color w:val="000000"/>
                <w:sz w:val="20"/>
              </w:rPr>
              <w:t>
</w:t>
            </w:r>
            <w:r>
              <w:rPr>
                <w:rFonts w:ascii="Times New Roman"/>
                <w:b w:val="false"/>
                <w:i w:val="false"/>
                <w:color w:val="000000"/>
                <w:sz w:val="20"/>
              </w:rPr>
              <w:t>ноября 2005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Доктрина национального единства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жилищного строительства в</w:t>
            </w:r>
            <w:r>
              <w:br/>
            </w:r>
            <w:r>
              <w:rPr>
                <w:rFonts w:ascii="Times New Roman"/>
                <w:b w:val="false"/>
                <w:i w:val="false"/>
                <w:color w:val="000000"/>
                <w:sz w:val="20"/>
              </w:rPr>
              <w:t>
</w:t>
            </w:r>
            <w:r>
              <w:rPr>
                <w:rFonts w:ascii="Times New Roman"/>
                <w:b w:val="false"/>
                <w:i w:val="false"/>
                <w:color w:val="000000"/>
                <w:sz w:val="20"/>
              </w:rPr>
              <w:t>Республике Казахстан на 2011-2014 годы,</w:t>
            </w:r>
            <w:r>
              <w:br/>
            </w:r>
            <w:r>
              <w:rPr>
                <w:rFonts w:ascii="Times New Roman"/>
                <w:b w:val="false"/>
                <w:i w:val="false"/>
                <w:color w:val="000000"/>
                <w:sz w:val="20"/>
              </w:rPr>
              <w:t>
</w:t>
            </w:r>
            <w:r>
              <w:rPr>
                <w:rFonts w:ascii="Times New Roman"/>
                <w:b w:val="false"/>
                <w:i w:val="false"/>
                <w:color w:val="000000"/>
                <w:sz w:val="20"/>
              </w:rPr>
              <w:t>утвержденная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от 31 марта 2011 года №</w:t>
            </w:r>
            <w:r>
              <w:br/>
            </w:r>
            <w:r>
              <w:rPr>
                <w:rFonts w:ascii="Times New Roman"/>
                <w:b w:val="false"/>
                <w:i w:val="false"/>
                <w:color w:val="000000"/>
                <w:sz w:val="20"/>
              </w:rPr>
              <w:t>
</w:t>
            </w:r>
            <w:r>
              <w:rPr>
                <w:rFonts w:ascii="Times New Roman"/>
                <w:b w:val="false"/>
                <w:i w:val="false"/>
                <w:color w:val="000000"/>
                <w:sz w:val="20"/>
              </w:rPr>
              <w:t>329</w:t>
            </w:r>
          </w:p>
        </w:tc>
      </w:tr>
      <w:tr>
        <w:trPr>
          <w:trHeight w:val="30" w:hRule="atLeast"/>
        </w:trPr>
        <w:tc>
          <w:tcPr>
            <w:tcW w:w="6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Модернизация и развитие</w:t>
            </w:r>
            <w:r>
              <w:br/>
            </w:r>
            <w:r>
              <w:rPr>
                <w:rFonts w:ascii="Times New Roman"/>
                <w:b w:val="false"/>
                <w:i w:val="false"/>
                <w:color w:val="000000"/>
                <w:sz w:val="20"/>
              </w:rPr>
              <w:t>
</w:t>
            </w:r>
            <w:r>
              <w:rPr>
                <w:rFonts w:ascii="Times New Roman"/>
                <w:b w:val="false"/>
                <w:i w:val="false"/>
                <w:color w:val="000000"/>
                <w:sz w:val="20"/>
              </w:rPr>
              <w:t>жилищно-коммунального хозяйства</w:t>
            </w:r>
            <w:r>
              <w:br/>
            </w:r>
            <w:r>
              <w:rPr>
                <w:rFonts w:ascii="Times New Roman"/>
                <w:b w:val="false"/>
                <w:i w:val="false"/>
                <w:color w:val="000000"/>
                <w:sz w:val="20"/>
              </w:rPr>
              <w:t>
</w:t>
            </w:r>
            <w:r>
              <w:rPr>
                <w:rFonts w:ascii="Times New Roman"/>
                <w:b w:val="false"/>
                <w:i w:val="false"/>
                <w:color w:val="000000"/>
                <w:sz w:val="20"/>
              </w:rPr>
              <w:t>Цель 2.1 Обеспечение комфортных условий</w:t>
            </w:r>
            <w:r>
              <w:br/>
            </w:r>
            <w:r>
              <w:rPr>
                <w:rFonts w:ascii="Times New Roman"/>
                <w:b w:val="false"/>
                <w:i w:val="false"/>
                <w:color w:val="000000"/>
                <w:sz w:val="20"/>
              </w:rPr>
              <w:t>
</w:t>
            </w:r>
            <w:r>
              <w:rPr>
                <w:rFonts w:ascii="Times New Roman"/>
                <w:b w:val="false"/>
                <w:i w:val="false"/>
                <w:color w:val="000000"/>
                <w:sz w:val="20"/>
              </w:rPr>
              <w:t>проживания населения и улучшение</w:t>
            </w:r>
            <w:r>
              <w:br/>
            </w:r>
            <w:r>
              <w:rPr>
                <w:rFonts w:ascii="Times New Roman"/>
                <w:b w:val="false"/>
                <w:i w:val="false"/>
                <w:color w:val="000000"/>
                <w:sz w:val="20"/>
              </w:rPr>
              <w:t>
</w:t>
            </w:r>
            <w:r>
              <w:rPr>
                <w:rFonts w:ascii="Times New Roman"/>
                <w:b w:val="false"/>
                <w:i w:val="false"/>
                <w:color w:val="000000"/>
                <w:sz w:val="20"/>
              </w:rPr>
              <w:t>состояния коммунальной инфраструктуры</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Главы государства от 29 января 2010</w:t>
            </w:r>
            <w:r>
              <w:br/>
            </w:r>
            <w:r>
              <w:rPr>
                <w:rFonts w:ascii="Times New Roman"/>
                <w:b w:val="false"/>
                <w:i w:val="false"/>
                <w:color w:val="000000"/>
                <w:sz w:val="20"/>
              </w:rPr>
              <w:t>
</w:t>
            </w:r>
            <w:r>
              <w:rPr>
                <w:rFonts w:ascii="Times New Roman"/>
                <w:b w:val="false"/>
                <w:i w:val="false"/>
                <w:color w:val="000000"/>
                <w:sz w:val="20"/>
              </w:rPr>
              <w:t>года «Новое десятилетие – Новый</w:t>
            </w:r>
            <w:r>
              <w:br/>
            </w:r>
            <w:r>
              <w:rPr>
                <w:rFonts w:ascii="Times New Roman"/>
                <w:b w:val="false"/>
                <w:i w:val="false"/>
                <w:color w:val="000000"/>
                <w:sz w:val="20"/>
              </w:rPr>
              <w:t>
</w:t>
            </w:r>
            <w:r>
              <w:rPr>
                <w:rFonts w:ascii="Times New Roman"/>
                <w:b w:val="false"/>
                <w:i w:val="false"/>
                <w:color w:val="000000"/>
                <w:sz w:val="20"/>
              </w:rPr>
              <w:t>экономический подъем – Новые возможности</w:t>
            </w:r>
            <w:r>
              <w:br/>
            </w:r>
            <w:r>
              <w:rPr>
                <w:rFonts w:ascii="Times New Roman"/>
                <w:b w:val="false"/>
                <w:i w:val="false"/>
                <w:color w:val="000000"/>
                <w:sz w:val="20"/>
              </w:rPr>
              <w:t>
</w:t>
            </w:r>
            <w:r>
              <w:rPr>
                <w:rFonts w:ascii="Times New Roman"/>
                <w:b w:val="false"/>
                <w:i w:val="false"/>
                <w:color w:val="000000"/>
                <w:sz w:val="20"/>
              </w:rPr>
              <w:t>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w:t>
            </w:r>
            <w:r>
              <w:br/>
            </w:r>
            <w:r>
              <w:rPr>
                <w:rFonts w:ascii="Times New Roman"/>
                <w:b w:val="false"/>
                <w:i w:val="false"/>
                <w:color w:val="000000"/>
                <w:sz w:val="20"/>
              </w:rPr>
              <w:t>
</w:t>
            </w:r>
            <w:r>
              <w:rPr>
                <w:rFonts w:ascii="Times New Roman"/>
                <w:b w:val="false"/>
                <w:i w:val="false"/>
                <w:color w:val="000000"/>
                <w:sz w:val="20"/>
              </w:rPr>
              <w:t>от 6 марта 2009 года «Через кризис к</w:t>
            </w:r>
            <w:r>
              <w:br/>
            </w:r>
            <w:r>
              <w:rPr>
                <w:rFonts w:ascii="Times New Roman"/>
                <w:b w:val="false"/>
                <w:i w:val="false"/>
                <w:color w:val="000000"/>
                <w:sz w:val="20"/>
              </w:rPr>
              <w:t>
</w:t>
            </w:r>
            <w:r>
              <w:rPr>
                <w:rFonts w:ascii="Times New Roman"/>
                <w:b w:val="false"/>
                <w:i w:val="false"/>
                <w:color w:val="000000"/>
                <w:sz w:val="20"/>
              </w:rPr>
              <w:t>обновлению и развитию»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Стратегический план развития РК до 2020</w:t>
            </w:r>
            <w:r>
              <w:br/>
            </w:r>
            <w:r>
              <w:rPr>
                <w:rFonts w:ascii="Times New Roman"/>
                <w:b w:val="false"/>
                <w:i w:val="false"/>
                <w:color w:val="000000"/>
                <w:sz w:val="20"/>
              </w:rPr>
              <w:t>
</w:t>
            </w:r>
            <w:r>
              <w:rPr>
                <w:rFonts w:ascii="Times New Roman"/>
                <w:b w:val="false"/>
                <w:i w:val="false"/>
                <w:color w:val="000000"/>
                <w:sz w:val="20"/>
              </w:rPr>
              <w:t>года, утвержденный </w:t>
            </w:r>
            <w:r>
              <w:rPr>
                <w:rFonts w:ascii="Times New Roman"/>
                <w:b w:val="false"/>
                <w:i w:val="false"/>
                <w:color w:val="000000"/>
                <w:sz w:val="20"/>
              </w:rPr>
              <w:t>Указом</w:t>
            </w:r>
            <w:r>
              <w:rPr>
                <w:rFonts w:ascii="Times New Roman"/>
                <w:b w:val="false"/>
                <w:i w:val="false"/>
                <w:color w:val="000000"/>
                <w:sz w:val="20"/>
              </w:rPr>
              <w:t xml:space="preserve"> Президента</w:t>
            </w:r>
            <w:r>
              <w:br/>
            </w:r>
            <w:r>
              <w:rPr>
                <w:rFonts w:ascii="Times New Roman"/>
                <w:b w:val="false"/>
                <w:i w:val="false"/>
                <w:color w:val="000000"/>
                <w:sz w:val="20"/>
              </w:rPr>
              <w:t>
</w:t>
            </w:r>
            <w:r>
              <w:rPr>
                <w:rFonts w:ascii="Times New Roman"/>
                <w:b w:val="false"/>
                <w:i w:val="false"/>
                <w:color w:val="000000"/>
                <w:sz w:val="20"/>
              </w:rPr>
              <w:t>Республики Казахстан от 1 февраля 2010</w:t>
            </w:r>
          </w:p>
        </w:tc>
      </w:tr>
      <w:tr>
        <w:trPr>
          <w:trHeight w:val="615" w:hRule="atLeast"/>
        </w:trPr>
        <w:tc>
          <w:tcPr>
            <w:tcW w:w="6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 Развитие</w:t>
            </w:r>
            <w:r>
              <w:br/>
            </w:r>
            <w:r>
              <w:rPr>
                <w:rFonts w:ascii="Times New Roman"/>
                <w:b w:val="false"/>
                <w:i w:val="false"/>
                <w:color w:val="000000"/>
                <w:sz w:val="20"/>
              </w:rPr>
              <w:t>
</w:t>
            </w:r>
            <w:r>
              <w:rPr>
                <w:rFonts w:ascii="Times New Roman"/>
                <w:b w:val="false"/>
                <w:i w:val="false"/>
                <w:color w:val="000000"/>
                <w:sz w:val="20"/>
              </w:rPr>
              <w:t>архитектурной, градостроительной и</w:t>
            </w:r>
            <w:r>
              <w:br/>
            </w:r>
            <w:r>
              <w:rPr>
                <w:rFonts w:ascii="Times New Roman"/>
                <w:b w:val="false"/>
                <w:i w:val="false"/>
                <w:color w:val="000000"/>
                <w:sz w:val="20"/>
              </w:rPr>
              <w:t>
</w:t>
            </w:r>
            <w:r>
              <w:rPr>
                <w:rFonts w:ascii="Times New Roman"/>
                <w:b w:val="false"/>
                <w:i w:val="false"/>
                <w:color w:val="000000"/>
                <w:sz w:val="20"/>
              </w:rPr>
              <w:t>строительной деятельности</w:t>
            </w:r>
            <w:r>
              <w:br/>
            </w:r>
            <w:r>
              <w:rPr>
                <w:rFonts w:ascii="Times New Roman"/>
                <w:b w:val="false"/>
                <w:i w:val="false"/>
                <w:color w:val="000000"/>
                <w:sz w:val="20"/>
              </w:rPr>
              <w:t>
</w:t>
            </w:r>
            <w:r>
              <w:rPr>
                <w:rFonts w:ascii="Times New Roman"/>
                <w:b w:val="false"/>
                <w:i w:val="false"/>
                <w:color w:val="000000"/>
                <w:sz w:val="20"/>
              </w:rPr>
              <w:t>Цель 3.1 Гармонизация</w:t>
            </w:r>
            <w:r>
              <w:br/>
            </w:r>
            <w:r>
              <w:rPr>
                <w:rFonts w:ascii="Times New Roman"/>
                <w:b w:val="false"/>
                <w:i w:val="false"/>
                <w:color w:val="000000"/>
                <w:sz w:val="20"/>
              </w:rPr>
              <w:t>
</w:t>
            </w:r>
            <w:r>
              <w:rPr>
                <w:rFonts w:ascii="Times New Roman"/>
                <w:b w:val="false"/>
                <w:i w:val="false"/>
                <w:color w:val="000000"/>
                <w:sz w:val="20"/>
              </w:rPr>
              <w:t xml:space="preserve">нормативно-технической базы с </w:t>
            </w:r>
            <w:r>
              <w:br/>
            </w:r>
            <w:r>
              <w:rPr>
                <w:rFonts w:ascii="Times New Roman"/>
                <w:b w:val="false"/>
                <w:i w:val="false"/>
                <w:color w:val="000000"/>
                <w:sz w:val="20"/>
              </w:rPr>
              <w:t>
</w:t>
            </w:r>
            <w:r>
              <w:rPr>
                <w:rFonts w:ascii="Times New Roman"/>
                <w:b w:val="false"/>
                <w:i w:val="false"/>
                <w:color w:val="000000"/>
                <w:sz w:val="20"/>
              </w:rPr>
              <w:t>нормативами передовых стран и повышение</w:t>
            </w:r>
            <w:r>
              <w:br/>
            </w:r>
            <w:r>
              <w:rPr>
                <w:rFonts w:ascii="Times New Roman"/>
                <w:b w:val="false"/>
                <w:i w:val="false"/>
                <w:color w:val="000000"/>
                <w:sz w:val="20"/>
              </w:rPr>
              <w:t>
</w:t>
            </w:r>
            <w:r>
              <w:rPr>
                <w:rFonts w:ascii="Times New Roman"/>
                <w:b w:val="false"/>
                <w:i w:val="false"/>
                <w:color w:val="000000"/>
                <w:sz w:val="20"/>
              </w:rPr>
              <w:t>качества проектной документации</w:t>
            </w:r>
            <w:r>
              <w:br/>
            </w:r>
            <w:r>
              <w:rPr>
                <w:rFonts w:ascii="Times New Roman"/>
                <w:b w:val="false"/>
                <w:i w:val="false"/>
                <w:color w:val="000000"/>
                <w:sz w:val="20"/>
              </w:rPr>
              <w:t>
</w:t>
            </w:r>
            <w:r>
              <w:rPr>
                <w:rFonts w:ascii="Times New Roman"/>
                <w:b w:val="false"/>
                <w:i w:val="false"/>
                <w:color w:val="000000"/>
                <w:sz w:val="20"/>
              </w:rPr>
              <w:t>Цель 3.2 Организация пространственного</w:t>
            </w:r>
            <w:r>
              <w:br/>
            </w:r>
            <w:r>
              <w:rPr>
                <w:rFonts w:ascii="Times New Roman"/>
                <w:b w:val="false"/>
                <w:i w:val="false"/>
                <w:color w:val="000000"/>
                <w:sz w:val="20"/>
              </w:rPr>
              <w:t>
</w:t>
            </w:r>
            <w:r>
              <w:rPr>
                <w:rFonts w:ascii="Times New Roman"/>
                <w:b w:val="false"/>
                <w:i w:val="false"/>
                <w:color w:val="000000"/>
                <w:sz w:val="20"/>
              </w:rPr>
              <w:t>планирования развития городов и областей</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Цель 3.3 Устранение административных</w:t>
            </w:r>
            <w:r>
              <w:br/>
            </w:r>
            <w:r>
              <w:rPr>
                <w:rFonts w:ascii="Times New Roman"/>
                <w:b w:val="false"/>
                <w:i w:val="false"/>
                <w:color w:val="000000"/>
                <w:sz w:val="20"/>
              </w:rPr>
              <w:t>
</w:t>
            </w:r>
            <w:r>
              <w:rPr>
                <w:rFonts w:ascii="Times New Roman"/>
                <w:b w:val="false"/>
                <w:i w:val="false"/>
                <w:color w:val="000000"/>
                <w:sz w:val="20"/>
              </w:rPr>
              <w:t>барьеров и улучшение бизнес-климата для</w:t>
            </w:r>
            <w:r>
              <w:br/>
            </w:r>
            <w:r>
              <w:rPr>
                <w:rFonts w:ascii="Times New Roman"/>
                <w:b w:val="false"/>
                <w:i w:val="false"/>
                <w:color w:val="000000"/>
                <w:sz w:val="20"/>
              </w:rPr>
              <w:t>
</w:t>
            </w:r>
            <w:r>
              <w:rPr>
                <w:rFonts w:ascii="Times New Roman"/>
                <w:b w:val="false"/>
                <w:i w:val="false"/>
                <w:color w:val="000000"/>
                <w:sz w:val="20"/>
              </w:rPr>
              <w:t>малого и среднего предпринимательства</w:t>
            </w:r>
            <w:r>
              <w:br/>
            </w:r>
            <w:r>
              <w:rPr>
                <w:rFonts w:ascii="Times New Roman"/>
                <w:b w:val="false"/>
                <w:i w:val="false"/>
                <w:color w:val="000000"/>
                <w:sz w:val="20"/>
              </w:rPr>
              <w:t>
</w:t>
            </w:r>
            <w:r>
              <w:rPr>
                <w:rFonts w:ascii="Times New Roman"/>
                <w:b w:val="false"/>
                <w:i w:val="false"/>
                <w:color w:val="000000"/>
                <w:sz w:val="20"/>
              </w:rPr>
              <w:t>Цель 3.4 Реформирование системы контроля</w:t>
            </w:r>
            <w:r>
              <w:br/>
            </w:r>
            <w:r>
              <w:rPr>
                <w:rFonts w:ascii="Times New Roman"/>
                <w:b w:val="false"/>
                <w:i w:val="false"/>
                <w:color w:val="000000"/>
                <w:sz w:val="20"/>
              </w:rPr>
              <w:t>
</w:t>
            </w:r>
            <w:r>
              <w:rPr>
                <w:rFonts w:ascii="Times New Roman"/>
                <w:b w:val="false"/>
                <w:i w:val="false"/>
                <w:color w:val="000000"/>
                <w:sz w:val="20"/>
              </w:rPr>
              <w:t xml:space="preserve">качества строительства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программа по форсированному</w:t>
            </w:r>
            <w:r>
              <w:br/>
            </w:r>
            <w:r>
              <w:rPr>
                <w:rFonts w:ascii="Times New Roman"/>
                <w:b w:val="false"/>
                <w:i w:val="false"/>
                <w:color w:val="000000"/>
                <w:sz w:val="20"/>
              </w:rPr>
              <w:t>
</w:t>
            </w:r>
            <w:r>
              <w:rPr>
                <w:rFonts w:ascii="Times New Roman"/>
                <w:b w:val="false"/>
                <w:i w:val="false"/>
                <w:color w:val="000000"/>
                <w:sz w:val="20"/>
              </w:rPr>
              <w:t>индустриально-инновационному развитию</w:t>
            </w:r>
            <w:r>
              <w:br/>
            </w:r>
            <w:r>
              <w:rPr>
                <w:rFonts w:ascii="Times New Roman"/>
                <w:b w:val="false"/>
                <w:i w:val="false"/>
                <w:color w:val="000000"/>
                <w:sz w:val="20"/>
              </w:rPr>
              <w:t>
</w:t>
            </w:r>
            <w:r>
              <w:rPr>
                <w:rFonts w:ascii="Times New Roman"/>
                <w:b w:val="false"/>
                <w:i w:val="false"/>
                <w:color w:val="000000"/>
                <w:sz w:val="20"/>
              </w:rPr>
              <w:t>Республики Казахстан, утвержденная </w:t>
            </w:r>
            <w:r>
              <w:rPr>
                <w:rFonts w:ascii="Times New Roman"/>
                <w:b w:val="false"/>
                <w:i w:val="false"/>
                <w:color w:val="000000"/>
                <w:sz w:val="20"/>
              </w:rPr>
              <w:t>Указом</w:t>
            </w:r>
            <w:r>
              <w:br/>
            </w:r>
            <w:r>
              <w:rPr>
                <w:rFonts w:ascii="Times New Roman"/>
                <w:b w:val="false"/>
                <w:i w:val="false"/>
                <w:color w:val="000000"/>
                <w:sz w:val="20"/>
              </w:rPr>
              <w:t>
</w:t>
            </w:r>
            <w:r>
              <w:rPr>
                <w:rFonts w:ascii="Times New Roman"/>
                <w:b w:val="false"/>
                <w:i w:val="false"/>
                <w:color w:val="000000"/>
                <w:sz w:val="20"/>
              </w:rPr>
              <w:t>Президента Республики Казахстан от 19 марта</w:t>
            </w:r>
            <w:r>
              <w:br/>
            </w:r>
            <w:r>
              <w:rPr>
                <w:rFonts w:ascii="Times New Roman"/>
                <w:b w:val="false"/>
                <w:i w:val="false"/>
                <w:color w:val="000000"/>
                <w:sz w:val="20"/>
              </w:rPr>
              <w:t>
</w:t>
            </w:r>
            <w:r>
              <w:rPr>
                <w:rFonts w:ascii="Times New Roman"/>
                <w:b w:val="false"/>
                <w:i w:val="false"/>
                <w:color w:val="000000"/>
                <w:sz w:val="20"/>
              </w:rPr>
              <w:t>2010 года</w:t>
            </w:r>
          </w:p>
        </w:tc>
      </w:tr>
      <w:tr>
        <w:trPr>
          <w:trHeight w:val="690" w:hRule="atLeast"/>
        </w:trPr>
        <w:tc>
          <w:tcPr>
            <w:tcW w:w="0" w:type="auto"/>
            <w:vMerge/>
            <w:tcBorders>
              <w:top w:val="nil"/>
              <w:left w:val="single" w:color="cfcfcf" w:sz="5"/>
              <w:bottom w:val="single" w:color="cfcfcf" w:sz="5"/>
              <w:right w:val="single" w:color="cfcfcf" w:sz="5"/>
            </w:tcBorders>
          </w:tcP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по развитию строительной индустрии</w:t>
            </w:r>
            <w:r>
              <w:br/>
            </w:r>
            <w:r>
              <w:rPr>
                <w:rFonts w:ascii="Times New Roman"/>
                <w:b w:val="false"/>
                <w:i w:val="false"/>
                <w:color w:val="000000"/>
                <w:sz w:val="20"/>
              </w:rPr>
              <w:t>
</w:t>
            </w:r>
            <w:r>
              <w:rPr>
                <w:rFonts w:ascii="Times New Roman"/>
                <w:b w:val="false"/>
                <w:i w:val="false"/>
                <w:color w:val="000000"/>
                <w:sz w:val="20"/>
              </w:rPr>
              <w:t>и производства строительных материалов в РК</w:t>
            </w:r>
            <w:r>
              <w:br/>
            </w:r>
            <w:r>
              <w:rPr>
                <w:rFonts w:ascii="Times New Roman"/>
                <w:b w:val="false"/>
                <w:i w:val="false"/>
                <w:color w:val="000000"/>
                <w:sz w:val="20"/>
              </w:rPr>
              <w:t>
</w:t>
            </w:r>
            <w:r>
              <w:rPr>
                <w:rFonts w:ascii="Times New Roman"/>
                <w:b w:val="false"/>
                <w:i w:val="false"/>
                <w:color w:val="000000"/>
                <w:sz w:val="20"/>
              </w:rPr>
              <w:t>на 2010-2014 годы, утвержденная</w:t>
            </w:r>
            <w:r>
              <w:br/>
            </w:r>
            <w:r>
              <w:rPr>
                <w:rFonts w:ascii="Times New Roman"/>
                <w:b w:val="false"/>
                <w:i w:val="false"/>
                <w:color w:val="000000"/>
                <w:sz w:val="20"/>
              </w:rPr>
              <w:t>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w:t>
            </w:r>
            <w:r>
              <w:br/>
            </w:r>
            <w:r>
              <w:rPr>
                <w:rFonts w:ascii="Times New Roman"/>
                <w:b w:val="false"/>
                <w:i w:val="false"/>
                <w:color w:val="000000"/>
                <w:sz w:val="20"/>
              </w:rPr>
              <w:t>
</w:t>
            </w:r>
            <w:r>
              <w:rPr>
                <w:rFonts w:ascii="Times New Roman"/>
                <w:b w:val="false"/>
                <w:i w:val="false"/>
                <w:color w:val="000000"/>
                <w:sz w:val="20"/>
              </w:rPr>
              <w:t>Казахстан от 30 сентября 2010 года № 1004</w:t>
            </w:r>
          </w:p>
        </w:tc>
      </w:tr>
    </w:tbl>
    <w:bookmarkStart w:name="z291" w:id="12"/>
    <w:p>
      <w:pPr>
        <w:spacing w:after="0"/>
        <w:ind w:left="0"/>
        <w:jc w:val="left"/>
      </w:pPr>
      <w:r>
        <w:rPr>
          <w:rFonts w:ascii="Times New Roman"/>
          <w:b/>
          <w:i w:val="false"/>
          <w:color w:val="000000"/>
        </w:rPr>
        <w:t xml:space="preserve"> 
Раздел 4. Развитие функциональных возможностей</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3"/>
        <w:gridCol w:w="5846"/>
        <w:gridCol w:w="1711"/>
      </w:tblGrid>
      <w:tr>
        <w:trPr>
          <w:trHeight w:val="30" w:hRule="atLeast"/>
        </w:trPr>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w:t>
            </w:r>
            <w:r>
              <w:br/>
            </w:r>
            <w:r>
              <w:rPr>
                <w:rFonts w:ascii="Times New Roman"/>
                <w:b w:val="false"/>
                <w:i w:val="false"/>
                <w:color w:val="000000"/>
                <w:sz w:val="20"/>
              </w:rPr>
              <w:t>
</w:t>
            </w:r>
            <w:r>
              <w:rPr>
                <w:rFonts w:ascii="Times New Roman"/>
                <w:b w:val="false"/>
                <w:i w:val="false"/>
                <w:color w:val="000000"/>
                <w:sz w:val="20"/>
              </w:rPr>
              <w:t>направления, цели и задачи</w:t>
            </w:r>
            <w:r>
              <w:br/>
            </w:r>
            <w:r>
              <w:rPr>
                <w:rFonts w:ascii="Times New Roman"/>
                <w:b w:val="false"/>
                <w:i w:val="false"/>
                <w:color w:val="000000"/>
                <w:sz w:val="20"/>
              </w:rPr>
              <w:t>
</w:t>
            </w:r>
            <w:r>
              <w:rPr>
                <w:rFonts w:ascii="Times New Roman"/>
                <w:b w:val="false"/>
                <w:i w:val="false"/>
                <w:color w:val="000000"/>
                <w:sz w:val="20"/>
              </w:rPr>
              <w:t>государственного органа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реализации</w:t>
            </w:r>
            <w:r>
              <w:br/>
            </w:r>
            <w:r>
              <w:rPr>
                <w:rFonts w:ascii="Times New Roman"/>
                <w:b w:val="false"/>
                <w:i w:val="false"/>
                <w:color w:val="000000"/>
                <w:sz w:val="20"/>
              </w:rPr>
              <w:t>
</w:t>
            </w:r>
            <w:r>
              <w:rPr>
                <w:rFonts w:ascii="Times New Roman"/>
                <w:b w:val="false"/>
                <w:i w:val="false"/>
                <w:color w:val="000000"/>
                <w:sz w:val="20"/>
              </w:rPr>
              <w:t>стратегического направления, цели и</w:t>
            </w:r>
            <w:r>
              <w:br/>
            </w:r>
            <w:r>
              <w:rPr>
                <w:rFonts w:ascii="Times New Roman"/>
                <w:b w:val="false"/>
                <w:i w:val="false"/>
                <w:color w:val="000000"/>
                <w:sz w:val="20"/>
              </w:rPr>
              <w:t>
</w:t>
            </w:r>
            <w:r>
              <w:rPr>
                <w:rFonts w:ascii="Times New Roman"/>
                <w:b w:val="false"/>
                <w:i w:val="false"/>
                <w:color w:val="000000"/>
                <w:sz w:val="20"/>
              </w:rPr>
              <w:t>задачи государственного органа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реализации</w:t>
            </w:r>
          </w:p>
        </w:tc>
      </w:tr>
      <w:tr>
        <w:trPr>
          <w:trHeight w:val="30" w:hRule="atLeast"/>
        </w:trPr>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Развитие жилищного строительства</w:t>
            </w:r>
            <w:r>
              <w:br/>
            </w:r>
            <w:r>
              <w:rPr>
                <w:rFonts w:ascii="Times New Roman"/>
                <w:b w:val="false"/>
                <w:i w:val="false"/>
                <w:color w:val="000000"/>
                <w:sz w:val="20"/>
              </w:rPr>
              <w:t>
</w:t>
            </w:r>
            <w:r>
              <w:rPr>
                <w:rFonts w:ascii="Times New Roman"/>
                <w:b w:val="false"/>
                <w:i w:val="false"/>
                <w:color w:val="000000"/>
                <w:sz w:val="20"/>
              </w:rPr>
              <w:t>Цель 1.1. Обеспечение жилья</w:t>
            </w:r>
            <w:r>
              <w:br/>
            </w:r>
            <w:r>
              <w:rPr>
                <w:rFonts w:ascii="Times New Roman"/>
                <w:b w:val="false"/>
                <w:i w:val="false"/>
                <w:color w:val="000000"/>
                <w:sz w:val="20"/>
              </w:rPr>
              <w:t>
</w:t>
            </w:r>
            <w:r>
              <w:rPr>
                <w:rFonts w:ascii="Times New Roman"/>
                <w:b w:val="false"/>
                <w:i w:val="false"/>
                <w:color w:val="000000"/>
                <w:sz w:val="20"/>
              </w:rPr>
              <w:t>Задача 1.1.1. Обеспечение</w:t>
            </w:r>
            <w:r>
              <w:br/>
            </w:r>
            <w:r>
              <w:rPr>
                <w:rFonts w:ascii="Times New Roman"/>
                <w:b w:val="false"/>
                <w:i w:val="false"/>
                <w:color w:val="000000"/>
                <w:sz w:val="20"/>
              </w:rPr>
              <w:t>
</w:t>
            </w:r>
            <w:r>
              <w:rPr>
                <w:rFonts w:ascii="Times New Roman"/>
                <w:b w:val="false"/>
                <w:i w:val="false"/>
                <w:color w:val="000000"/>
                <w:sz w:val="20"/>
              </w:rPr>
              <w:t>строительства и приобретения жилья</w:t>
            </w:r>
            <w:r>
              <w:br/>
            </w:r>
            <w:r>
              <w:rPr>
                <w:rFonts w:ascii="Times New Roman"/>
                <w:b w:val="false"/>
                <w:i w:val="false"/>
                <w:color w:val="000000"/>
                <w:sz w:val="20"/>
              </w:rPr>
              <w:t>
</w:t>
            </w:r>
            <w:r>
              <w:rPr>
                <w:rFonts w:ascii="Times New Roman"/>
                <w:b w:val="false"/>
                <w:i w:val="false"/>
                <w:color w:val="000000"/>
                <w:sz w:val="20"/>
              </w:rPr>
              <w:t>государственного коммунального</w:t>
            </w:r>
            <w:r>
              <w:br/>
            </w:r>
            <w:r>
              <w:rPr>
                <w:rFonts w:ascii="Times New Roman"/>
                <w:b w:val="false"/>
                <w:i w:val="false"/>
                <w:color w:val="000000"/>
                <w:sz w:val="20"/>
              </w:rPr>
              <w:t>
</w:t>
            </w:r>
            <w:r>
              <w:rPr>
                <w:rFonts w:ascii="Times New Roman"/>
                <w:b w:val="false"/>
                <w:i w:val="false"/>
                <w:color w:val="000000"/>
                <w:sz w:val="20"/>
              </w:rPr>
              <w:t>жилищного фонда</w:t>
            </w:r>
            <w:r>
              <w:br/>
            </w:r>
            <w:r>
              <w:rPr>
                <w:rFonts w:ascii="Times New Roman"/>
                <w:b w:val="false"/>
                <w:i w:val="false"/>
                <w:color w:val="000000"/>
                <w:sz w:val="20"/>
              </w:rPr>
              <w:t>
</w:t>
            </w:r>
            <w:r>
              <w:rPr>
                <w:rFonts w:ascii="Times New Roman"/>
                <w:b w:val="false"/>
                <w:i w:val="false"/>
                <w:color w:val="000000"/>
                <w:sz w:val="20"/>
              </w:rPr>
              <w:t xml:space="preserve">Задача 1.1.2. Обеспечение </w:t>
            </w:r>
            <w:r>
              <w:br/>
            </w:r>
            <w:r>
              <w:rPr>
                <w:rFonts w:ascii="Times New Roman"/>
                <w:b w:val="false"/>
                <w:i w:val="false"/>
                <w:color w:val="000000"/>
                <w:sz w:val="20"/>
              </w:rPr>
              <w:t>
</w:t>
            </w:r>
            <w:r>
              <w:rPr>
                <w:rFonts w:ascii="Times New Roman"/>
                <w:b w:val="false"/>
                <w:i w:val="false"/>
                <w:color w:val="000000"/>
                <w:sz w:val="20"/>
              </w:rPr>
              <w:t>строительства и приобретения жилья за</w:t>
            </w:r>
            <w:r>
              <w:br/>
            </w:r>
            <w:r>
              <w:rPr>
                <w:rFonts w:ascii="Times New Roman"/>
                <w:b w:val="false"/>
                <w:i w:val="false"/>
                <w:color w:val="000000"/>
                <w:sz w:val="20"/>
              </w:rPr>
              <w:t>
</w:t>
            </w:r>
            <w:r>
              <w:rPr>
                <w:rFonts w:ascii="Times New Roman"/>
                <w:b w:val="false"/>
                <w:i w:val="false"/>
                <w:color w:val="000000"/>
                <w:sz w:val="20"/>
              </w:rPr>
              <w:t>счет кредитных средств</w:t>
            </w:r>
            <w:r>
              <w:br/>
            </w:r>
            <w:r>
              <w:rPr>
                <w:rFonts w:ascii="Times New Roman"/>
                <w:b w:val="false"/>
                <w:i w:val="false"/>
                <w:color w:val="000000"/>
                <w:sz w:val="20"/>
              </w:rPr>
              <w:t>
</w:t>
            </w:r>
            <w:r>
              <w:rPr>
                <w:rFonts w:ascii="Times New Roman"/>
                <w:b w:val="false"/>
                <w:i w:val="false"/>
                <w:color w:val="000000"/>
                <w:sz w:val="20"/>
              </w:rPr>
              <w:t>Задача 1.1.3. Обеспечение</w:t>
            </w:r>
            <w:r>
              <w:br/>
            </w:r>
            <w:r>
              <w:rPr>
                <w:rFonts w:ascii="Times New Roman"/>
                <w:b w:val="false"/>
                <w:i w:val="false"/>
                <w:color w:val="000000"/>
                <w:sz w:val="20"/>
              </w:rPr>
              <w:t>
</w:t>
            </w:r>
            <w:r>
              <w:rPr>
                <w:rFonts w:ascii="Times New Roman"/>
                <w:b w:val="false"/>
                <w:i w:val="false"/>
                <w:color w:val="000000"/>
                <w:sz w:val="20"/>
              </w:rPr>
              <w:t>строительства жилья в незавершенных</w:t>
            </w:r>
            <w:r>
              <w:br/>
            </w:r>
            <w:r>
              <w:rPr>
                <w:rFonts w:ascii="Times New Roman"/>
                <w:b w:val="false"/>
                <w:i w:val="false"/>
                <w:color w:val="000000"/>
                <w:sz w:val="20"/>
              </w:rPr>
              <w:t>
</w:t>
            </w:r>
            <w:r>
              <w:rPr>
                <w:rFonts w:ascii="Times New Roman"/>
                <w:b w:val="false"/>
                <w:i w:val="false"/>
                <w:color w:val="000000"/>
                <w:sz w:val="20"/>
              </w:rPr>
              <w:t>объектах с участием дольщиков</w:t>
            </w:r>
            <w:r>
              <w:br/>
            </w:r>
            <w:r>
              <w:rPr>
                <w:rFonts w:ascii="Times New Roman"/>
                <w:b w:val="false"/>
                <w:i w:val="false"/>
                <w:color w:val="000000"/>
                <w:sz w:val="20"/>
              </w:rPr>
              <w:t>
</w:t>
            </w:r>
            <w:r>
              <w:rPr>
                <w:rFonts w:ascii="Times New Roman"/>
                <w:b w:val="false"/>
                <w:i w:val="false"/>
                <w:color w:val="000000"/>
                <w:sz w:val="20"/>
              </w:rPr>
              <w:t>Задача 1.1.4 Строительство и</w:t>
            </w:r>
            <w:r>
              <w:br/>
            </w:r>
            <w:r>
              <w:rPr>
                <w:rFonts w:ascii="Times New Roman"/>
                <w:b w:val="false"/>
                <w:i w:val="false"/>
                <w:color w:val="000000"/>
                <w:sz w:val="20"/>
              </w:rPr>
              <w:t>
</w:t>
            </w:r>
            <w:r>
              <w:rPr>
                <w:rFonts w:ascii="Times New Roman"/>
                <w:b w:val="false"/>
                <w:i w:val="false"/>
                <w:color w:val="000000"/>
                <w:sz w:val="20"/>
              </w:rPr>
              <w:t>приобретение инженерно-</w:t>
            </w:r>
            <w:r>
              <w:br/>
            </w:r>
            <w:r>
              <w:rPr>
                <w:rFonts w:ascii="Times New Roman"/>
                <w:b w:val="false"/>
                <w:i w:val="false"/>
                <w:color w:val="000000"/>
                <w:sz w:val="20"/>
              </w:rPr>
              <w:t>
</w:t>
            </w:r>
            <w:r>
              <w:rPr>
                <w:rFonts w:ascii="Times New Roman"/>
                <w:b w:val="false"/>
                <w:i w:val="false"/>
                <w:color w:val="000000"/>
                <w:sz w:val="20"/>
              </w:rPr>
              <w:t>коммуникационной инфраструктуры в</w:t>
            </w:r>
            <w:r>
              <w:br/>
            </w:r>
            <w:r>
              <w:rPr>
                <w:rFonts w:ascii="Times New Roman"/>
                <w:b w:val="false"/>
                <w:i w:val="false"/>
                <w:color w:val="000000"/>
                <w:sz w:val="20"/>
              </w:rPr>
              <w:t>
</w:t>
            </w:r>
            <w:r>
              <w:rPr>
                <w:rFonts w:ascii="Times New Roman"/>
                <w:b w:val="false"/>
                <w:i w:val="false"/>
                <w:color w:val="000000"/>
                <w:sz w:val="20"/>
              </w:rPr>
              <w:t>районах жилищной застройки</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населения жильем</w:t>
            </w:r>
            <w:r>
              <w:br/>
            </w:r>
            <w:r>
              <w:rPr>
                <w:rFonts w:ascii="Times New Roman"/>
                <w:b w:val="false"/>
                <w:i w:val="false"/>
                <w:color w:val="000000"/>
                <w:sz w:val="20"/>
              </w:rPr>
              <w:t>
</w:t>
            </w:r>
            <w:r>
              <w:rPr>
                <w:rFonts w:ascii="Times New Roman"/>
                <w:b w:val="false"/>
                <w:i w:val="false"/>
                <w:color w:val="000000"/>
                <w:sz w:val="20"/>
              </w:rPr>
              <w:t>независимо от этнического или иного</w:t>
            </w:r>
            <w:r>
              <w:br/>
            </w:r>
            <w:r>
              <w:rPr>
                <w:rFonts w:ascii="Times New Roman"/>
                <w:b w:val="false"/>
                <w:i w:val="false"/>
                <w:color w:val="000000"/>
                <w:sz w:val="20"/>
              </w:rPr>
              <w:t>
</w:t>
            </w:r>
            <w:r>
              <w:rPr>
                <w:rFonts w:ascii="Times New Roman"/>
                <w:b w:val="false"/>
                <w:i w:val="false"/>
                <w:color w:val="000000"/>
                <w:sz w:val="20"/>
              </w:rPr>
              <w:t>происхождения, полового различия,</w:t>
            </w:r>
            <w:r>
              <w:br/>
            </w:r>
            <w:r>
              <w:rPr>
                <w:rFonts w:ascii="Times New Roman"/>
                <w:b w:val="false"/>
                <w:i w:val="false"/>
                <w:color w:val="000000"/>
                <w:sz w:val="20"/>
              </w:rPr>
              <w:t>
</w:t>
            </w:r>
            <w:r>
              <w:rPr>
                <w:rFonts w:ascii="Times New Roman"/>
                <w:b w:val="false"/>
                <w:i w:val="false"/>
                <w:color w:val="000000"/>
                <w:sz w:val="20"/>
              </w:rPr>
              <w:t>вероисповедания и социального</w:t>
            </w:r>
            <w:r>
              <w:br/>
            </w:r>
            <w:r>
              <w:rPr>
                <w:rFonts w:ascii="Times New Roman"/>
                <w:b w:val="false"/>
                <w:i w:val="false"/>
                <w:color w:val="000000"/>
                <w:sz w:val="20"/>
              </w:rPr>
              <w:t>
</w:t>
            </w:r>
            <w:r>
              <w:rPr>
                <w:rFonts w:ascii="Times New Roman"/>
                <w:b w:val="false"/>
                <w:i w:val="false"/>
                <w:color w:val="000000"/>
                <w:sz w:val="20"/>
              </w:rPr>
              <w:t>положения.</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r>
              <w:br/>
            </w:r>
            <w:r>
              <w:rPr>
                <w:rFonts w:ascii="Times New Roman"/>
                <w:b w:val="false"/>
                <w:i w:val="false"/>
                <w:color w:val="000000"/>
                <w:sz w:val="20"/>
              </w:rPr>
              <w:t>
</w:t>
            </w:r>
            <w:r>
              <w:rPr>
                <w:rFonts w:ascii="Times New Roman"/>
                <w:b w:val="false"/>
                <w:i w:val="false"/>
                <w:color w:val="000000"/>
                <w:sz w:val="20"/>
              </w:rPr>
              <w:t>гг.</w:t>
            </w:r>
          </w:p>
        </w:tc>
      </w:tr>
      <w:tr>
        <w:trPr>
          <w:trHeight w:val="30" w:hRule="atLeast"/>
        </w:trPr>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Модернизация и развитие</w:t>
            </w:r>
            <w:r>
              <w:br/>
            </w:r>
            <w:r>
              <w:rPr>
                <w:rFonts w:ascii="Times New Roman"/>
                <w:b w:val="false"/>
                <w:i w:val="false"/>
                <w:color w:val="000000"/>
                <w:sz w:val="20"/>
              </w:rPr>
              <w:t>
</w:t>
            </w:r>
            <w:r>
              <w:rPr>
                <w:rFonts w:ascii="Times New Roman"/>
                <w:b w:val="false"/>
                <w:i w:val="false"/>
                <w:color w:val="000000"/>
                <w:sz w:val="20"/>
              </w:rPr>
              <w:t>жилищно-коммунального хозяйства</w:t>
            </w:r>
            <w:r>
              <w:br/>
            </w:r>
            <w:r>
              <w:rPr>
                <w:rFonts w:ascii="Times New Roman"/>
                <w:b w:val="false"/>
                <w:i w:val="false"/>
                <w:color w:val="000000"/>
                <w:sz w:val="20"/>
              </w:rPr>
              <w:t>
</w:t>
            </w:r>
            <w:r>
              <w:rPr>
                <w:rFonts w:ascii="Times New Roman"/>
                <w:b w:val="false"/>
                <w:i w:val="false"/>
                <w:color w:val="000000"/>
                <w:sz w:val="20"/>
              </w:rPr>
              <w:t>Цель 2.1 Обеспечение комфортных</w:t>
            </w:r>
            <w:r>
              <w:br/>
            </w:r>
            <w:r>
              <w:rPr>
                <w:rFonts w:ascii="Times New Roman"/>
                <w:b w:val="false"/>
                <w:i w:val="false"/>
                <w:color w:val="000000"/>
                <w:sz w:val="20"/>
              </w:rPr>
              <w:t>
</w:t>
            </w:r>
            <w:r>
              <w:rPr>
                <w:rFonts w:ascii="Times New Roman"/>
                <w:b w:val="false"/>
                <w:i w:val="false"/>
                <w:color w:val="000000"/>
                <w:sz w:val="20"/>
              </w:rPr>
              <w:t>условий проживания населения и</w:t>
            </w:r>
            <w:r>
              <w:br/>
            </w:r>
            <w:r>
              <w:rPr>
                <w:rFonts w:ascii="Times New Roman"/>
                <w:b w:val="false"/>
                <w:i w:val="false"/>
                <w:color w:val="000000"/>
                <w:sz w:val="20"/>
              </w:rPr>
              <w:t>
</w:t>
            </w:r>
            <w:r>
              <w:rPr>
                <w:rFonts w:ascii="Times New Roman"/>
                <w:b w:val="false"/>
                <w:i w:val="false"/>
                <w:color w:val="000000"/>
                <w:sz w:val="20"/>
              </w:rPr>
              <w:t>улучшение состояния коммунальной</w:t>
            </w:r>
            <w:r>
              <w:br/>
            </w:r>
            <w:r>
              <w:rPr>
                <w:rFonts w:ascii="Times New Roman"/>
                <w:b w:val="false"/>
                <w:i w:val="false"/>
                <w:color w:val="000000"/>
                <w:sz w:val="20"/>
              </w:rPr>
              <w:t>
</w:t>
            </w:r>
            <w:r>
              <w:rPr>
                <w:rFonts w:ascii="Times New Roman"/>
                <w:b w:val="false"/>
                <w:i w:val="false"/>
                <w:color w:val="000000"/>
                <w:sz w:val="20"/>
              </w:rPr>
              <w:t xml:space="preserve">инфраструктуры </w:t>
            </w:r>
            <w:r>
              <w:br/>
            </w:r>
            <w:r>
              <w:rPr>
                <w:rFonts w:ascii="Times New Roman"/>
                <w:b w:val="false"/>
                <w:i w:val="false"/>
                <w:color w:val="000000"/>
                <w:sz w:val="20"/>
              </w:rPr>
              <w:t>
</w:t>
            </w:r>
            <w:r>
              <w:rPr>
                <w:rFonts w:ascii="Times New Roman"/>
                <w:b w:val="false"/>
                <w:i w:val="false"/>
                <w:color w:val="000000"/>
                <w:sz w:val="20"/>
              </w:rPr>
              <w:t>Задача 2.1.1 Внедрение системного</w:t>
            </w:r>
            <w:r>
              <w:br/>
            </w:r>
            <w:r>
              <w:rPr>
                <w:rFonts w:ascii="Times New Roman"/>
                <w:b w:val="false"/>
                <w:i w:val="false"/>
                <w:color w:val="000000"/>
                <w:sz w:val="20"/>
              </w:rPr>
              <w:t>
</w:t>
            </w:r>
            <w:r>
              <w:rPr>
                <w:rFonts w:ascii="Times New Roman"/>
                <w:b w:val="false"/>
                <w:i w:val="false"/>
                <w:color w:val="000000"/>
                <w:sz w:val="20"/>
              </w:rPr>
              <w:t>подхода при строительстве новых</w:t>
            </w:r>
            <w:r>
              <w:br/>
            </w:r>
            <w:r>
              <w:rPr>
                <w:rFonts w:ascii="Times New Roman"/>
                <w:b w:val="false"/>
                <w:i w:val="false"/>
                <w:color w:val="000000"/>
                <w:sz w:val="20"/>
              </w:rPr>
              <w:t>
</w:t>
            </w:r>
            <w:r>
              <w:rPr>
                <w:rFonts w:ascii="Times New Roman"/>
                <w:b w:val="false"/>
                <w:i w:val="false"/>
                <w:color w:val="000000"/>
                <w:sz w:val="20"/>
              </w:rPr>
              <w:t>объектов водоснабжения и</w:t>
            </w:r>
            <w:r>
              <w:br/>
            </w:r>
            <w:r>
              <w:rPr>
                <w:rFonts w:ascii="Times New Roman"/>
                <w:b w:val="false"/>
                <w:i w:val="false"/>
                <w:color w:val="000000"/>
                <w:sz w:val="20"/>
              </w:rPr>
              <w:t>
</w:t>
            </w:r>
            <w:r>
              <w:rPr>
                <w:rFonts w:ascii="Times New Roman"/>
                <w:b w:val="false"/>
                <w:i w:val="false"/>
                <w:color w:val="000000"/>
                <w:sz w:val="20"/>
              </w:rPr>
              <w:t>водоотведения и реконструкции</w:t>
            </w:r>
            <w:r>
              <w:br/>
            </w:r>
            <w:r>
              <w:rPr>
                <w:rFonts w:ascii="Times New Roman"/>
                <w:b w:val="false"/>
                <w:i w:val="false"/>
                <w:color w:val="000000"/>
                <w:sz w:val="20"/>
              </w:rPr>
              <w:t>
</w:t>
            </w:r>
            <w:r>
              <w:rPr>
                <w:rFonts w:ascii="Times New Roman"/>
                <w:b w:val="false"/>
                <w:i w:val="false"/>
                <w:color w:val="000000"/>
                <w:sz w:val="20"/>
              </w:rPr>
              <w:t xml:space="preserve">действующих. </w:t>
            </w:r>
            <w:r>
              <w:br/>
            </w:r>
            <w:r>
              <w:rPr>
                <w:rFonts w:ascii="Times New Roman"/>
                <w:b w:val="false"/>
                <w:i w:val="false"/>
                <w:color w:val="000000"/>
                <w:sz w:val="20"/>
              </w:rPr>
              <w:t>
</w:t>
            </w:r>
            <w:r>
              <w:rPr>
                <w:rFonts w:ascii="Times New Roman"/>
                <w:b w:val="false"/>
                <w:i w:val="false"/>
                <w:color w:val="000000"/>
                <w:sz w:val="20"/>
              </w:rPr>
              <w:t>Задача 2.1.2. Создание оптимальной</w:t>
            </w:r>
            <w:r>
              <w:br/>
            </w:r>
            <w:r>
              <w:rPr>
                <w:rFonts w:ascii="Times New Roman"/>
                <w:b w:val="false"/>
                <w:i w:val="false"/>
                <w:color w:val="000000"/>
                <w:sz w:val="20"/>
              </w:rPr>
              <w:t>
</w:t>
            </w:r>
            <w:r>
              <w:rPr>
                <w:rFonts w:ascii="Times New Roman"/>
                <w:b w:val="false"/>
                <w:i w:val="false"/>
                <w:color w:val="000000"/>
                <w:sz w:val="20"/>
              </w:rPr>
              <w:t xml:space="preserve">модели жилищных отношений </w:t>
            </w:r>
            <w:r>
              <w:br/>
            </w:r>
            <w:r>
              <w:rPr>
                <w:rFonts w:ascii="Times New Roman"/>
                <w:b w:val="false"/>
                <w:i w:val="false"/>
                <w:color w:val="000000"/>
                <w:sz w:val="20"/>
              </w:rPr>
              <w:t>
</w:t>
            </w:r>
            <w:r>
              <w:rPr>
                <w:rFonts w:ascii="Times New Roman"/>
                <w:b w:val="false"/>
                <w:i w:val="false"/>
                <w:color w:val="000000"/>
                <w:sz w:val="20"/>
              </w:rPr>
              <w:t>Задача 2.1.3. Модернизация</w:t>
            </w:r>
            <w:r>
              <w:br/>
            </w:r>
            <w:r>
              <w:rPr>
                <w:rFonts w:ascii="Times New Roman"/>
                <w:b w:val="false"/>
                <w:i w:val="false"/>
                <w:color w:val="000000"/>
                <w:sz w:val="20"/>
              </w:rPr>
              <w:t>
</w:t>
            </w:r>
            <w:r>
              <w:rPr>
                <w:rFonts w:ascii="Times New Roman"/>
                <w:b w:val="false"/>
                <w:i w:val="false"/>
                <w:color w:val="000000"/>
                <w:sz w:val="20"/>
              </w:rPr>
              <w:t xml:space="preserve">коммунальной инфраструктуры </w:t>
            </w:r>
            <w:r>
              <w:br/>
            </w:r>
            <w:r>
              <w:rPr>
                <w:rFonts w:ascii="Times New Roman"/>
                <w:b w:val="false"/>
                <w:i w:val="false"/>
                <w:color w:val="000000"/>
                <w:sz w:val="20"/>
              </w:rPr>
              <w:t>
</w:t>
            </w:r>
            <w:r>
              <w:rPr>
                <w:rFonts w:ascii="Times New Roman"/>
                <w:b w:val="false"/>
                <w:i w:val="false"/>
                <w:color w:val="000000"/>
                <w:sz w:val="20"/>
              </w:rPr>
              <w:t>Задача 2.1.4. Повышение</w:t>
            </w:r>
            <w:r>
              <w:br/>
            </w:r>
            <w:r>
              <w:rPr>
                <w:rFonts w:ascii="Times New Roman"/>
                <w:b w:val="false"/>
                <w:i w:val="false"/>
                <w:color w:val="000000"/>
                <w:sz w:val="20"/>
              </w:rPr>
              <w:t>
</w:t>
            </w:r>
            <w:r>
              <w:rPr>
                <w:rFonts w:ascii="Times New Roman"/>
                <w:b w:val="false"/>
                <w:i w:val="false"/>
                <w:color w:val="000000"/>
                <w:sz w:val="20"/>
              </w:rPr>
              <w:t>энергоэффективности в сфере</w:t>
            </w:r>
            <w:r>
              <w:br/>
            </w:r>
            <w:r>
              <w:rPr>
                <w:rFonts w:ascii="Times New Roman"/>
                <w:b w:val="false"/>
                <w:i w:val="false"/>
                <w:color w:val="000000"/>
                <w:sz w:val="20"/>
              </w:rPr>
              <w:t>
</w:t>
            </w:r>
            <w:r>
              <w:rPr>
                <w:rFonts w:ascii="Times New Roman"/>
                <w:b w:val="false"/>
                <w:i w:val="false"/>
                <w:color w:val="000000"/>
                <w:sz w:val="20"/>
              </w:rPr>
              <w:t>жилищно-коммунального хозяйства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Организация курсов повышения</w:t>
            </w:r>
            <w:r>
              <w:br/>
            </w:r>
            <w:r>
              <w:rPr>
                <w:rFonts w:ascii="Times New Roman"/>
                <w:b w:val="false"/>
                <w:i w:val="false"/>
                <w:color w:val="000000"/>
                <w:sz w:val="20"/>
              </w:rPr>
              <w:t>
</w:t>
            </w:r>
            <w:r>
              <w:rPr>
                <w:rFonts w:ascii="Times New Roman"/>
                <w:b w:val="false"/>
                <w:i w:val="false"/>
                <w:color w:val="000000"/>
                <w:sz w:val="20"/>
              </w:rPr>
              <w:t>квалификации и семинаров для</w:t>
            </w:r>
            <w:r>
              <w:br/>
            </w:r>
            <w:r>
              <w:rPr>
                <w:rFonts w:ascii="Times New Roman"/>
                <w:b w:val="false"/>
                <w:i w:val="false"/>
                <w:color w:val="000000"/>
                <w:sz w:val="20"/>
              </w:rPr>
              <w:t>
</w:t>
            </w:r>
            <w:r>
              <w:rPr>
                <w:rFonts w:ascii="Times New Roman"/>
                <w:b w:val="false"/>
                <w:i w:val="false"/>
                <w:color w:val="000000"/>
                <w:sz w:val="20"/>
              </w:rPr>
              <w:t>работников органов управления</w:t>
            </w:r>
            <w:r>
              <w:br/>
            </w:r>
            <w:r>
              <w:rPr>
                <w:rFonts w:ascii="Times New Roman"/>
                <w:b w:val="false"/>
                <w:i w:val="false"/>
                <w:color w:val="000000"/>
                <w:sz w:val="20"/>
              </w:rPr>
              <w:t>
</w:t>
            </w:r>
            <w:r>
              <w:rPr>
                <w:rFonts w:ascii="Times New Roman"/>
                <w:b w:val="false"/>
                <w:i w:val="false"/>
                <w:color w:val="000000"/>
                <w:sz w:val="20"/>
              </w:rPr>
              <w:t>кондоминиума.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r>
              <w:br/>
            </w:r>
            <w:r>
              <w:rPr>
                <w:rFonts w:ascii="Times New Roman"/>
                <w:b w:val="false"/>
                <w:i w:val="false"/>
                <w:color w:val="000000"/>
                <w:sz w:val="20"/>
              </w:rPr>
              <w:t>
</w:t>
            </w:r>
            <w:r>
              <w:rPr>
                <w:rFonts w:ascii="Times New Roman"/>
                <w:b w:val="false"/>
                <w:i w:val="false"/>
                <w:color w:val="000000"/>
                <w:sz w:val="20"/>
              </w:rPr>
              <w:t>гг.</w:t>
            </w:r>
          </w:p>
        </w:tc>
      </w:tr>
      <w:tr>
        <w:trPr>
          <w:trHeight w:val="30" w:hRule="atLeast"/>
        </w:trPr>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w:t>
            </w:r>
            <w:r>
              <w:br/>
            </w:r>
            <w:r>
              <w:rPr>
                <w:rFonts w:ascii="Times New Roman"/>
                <w:b w:val="false"/>
                <w:i w:val="false"/>
                <w:color w:val="000000"/>
                <w:sz w:val="20"/>
              </w:rPr>
              <w:t>
</w:t>
            </w:r>
            <w:r>
              <w:rPr>
                <w:rFonts w:ascii="Times New Roman"/>
                <w:b w:val="false"/>
                <w:i w:val="false"/>
                <w:color w:val="000000"/>
                <w:sz w:val="20"/>
              </w:rPr>
              <w:t>Развитие архитектурной,</w:t>
            </w:r>
            <w:r>
              <w:br/>
            </w:r>
            <w:r>
              <w:rPr>
                <w:rFonts w:ascii="Times New Roman"/>
                <w:b w:val="false"/>
                <w:i w:val="false"/>
                <w:color w:val="000000"/>
                <w:sz w:val="20"/>
              </w:rPr>
              <w:t>
</w:t>
            </w:r>
            <w:r>
              <w:rPr>
                <w:rFonts w:ascii="Times New Roman"/>
                <w:b w:val="false"/>
                <w:i w:val="false"/>
                <w:color w:val="000000"/>
                <w:sz w:val="20"/>
              </w:rPr>
              <w:t>градостроительной и строительной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Цель 3.1 Гармонизация</w:t>
            </w:r>
            <w:r>
              <w:br/>
            </w:r>
            <w:r>
              <w:rPr>
                <w:rFonts w:ascii="Times New Roman"/>
                <w:b w:val="false"/>
                <w:i w:val="false"/>
                <w:color w:val="000000"/>
                <w:sz w:val="20"/>
              </w:rPr>
              <w:t>
</w:t>
            </w:r>
            <w:r>
              <w:rPr>
                <w:rFonts w:ascii="Times New Roman"/>
                <w:b w:val="false"/>
                <w:i w:val="false"/>
                <w:color w:val="000000"/>
                <w:sz w:val="20"/>
              </w:rPr>
              <w:t>нормативно-технической базы с</w:t>
            </w:r>
            <w:r>
              <w:br/>
            </w:r>
            <w:r>
              <w:rPr>
                <w:rFonts w:ascii="Times New Roman"/>
                <w:b w:val="false"/>
                <w:i w:val="false"/>
                <w:color w:val="000000"/>
                <w:sz w:val="20"/>
              </w:rPr>
              <w:t>
</w:t>
            </w:r>
            <w:r>
              <w:rPr>
                <w:rFonts w:ascii="Times New Roman"/>
                <w:b w:val="false"/>
                <w:i w:val="false"/>
                <w:color w:val="000000"/>
                <w:sz w:val="20"/>
              </w:rPr>
              <w:t>нормативами передовых стран и</w:t>
            </w:r>
            <w:r>
              <w:br/>
            </w:r>
            <w:r>
              <w:rPr>
                <w:rFonts w:ascii="Times New Roman"/>
                <w:b w:val="false"/>
                <w:i w:val="false"/>
                <w:color w:val="000000"/>
                <w:sz w:val="20"/>
              </w:rPr>
              <w:t>
</w:t>
            </w:r>
            <w:r>
              <w:rPr>
                <w:rFonts w:ascii="Times New Roman"/>
                <w:b w:val="false"/>
                <w:i w:val="false"/>
                <w:color w:val="000000"/>
                <w:sz w:val="20"/>
              </w:rPr>
              <w:t>повышения качества проектной</w:t>
            </w:r>
            <w:r>
              <w:br/>
            </w:r>
            <w:r>
              <w:rPr>
                <w:rFonts w:ascii="Times New Roman"/>
                <w:b w:val="false"/>
                <w:i w:val="false"/>
                <w:color w:val="000000"/>
                <w:sz w:val="20"/>
              </w:rPr>
              <w:t>
</w:t>
            </w:r>
            <w:r>
              <w:rPr>
                <w:rFonts w:ascii="Times New Roman"/>
                <w:b w:val="false"/>
                <w:i w:val="false"/>
                <w:color w:val="000000"/>
                <w:sz w:val="20"/>
              </w:rPr>
              <w:t>документации</w:t>
            </w:r>
            <w:r>
              <w:br/>
            </w:r>
            <w:r>
              <w:rPr>
                <w:rFonts w:ascii="Times New Roman"/>
                <w:b w:val="false"/>
                <w:i w:val="false"/>
                <w:color w:val="000000"/>
                <w:sz w:val="20"/>
              </w:rPr>
              <w:t>
</w:t>
            </w:r>
            <w:r>
              <w:rPr>
                <w:rFonts w:ascii="Times New Roman"/>
                <w:b w:val="false"/>
                <w:i w:val="false"/>
                <w:color w:val="000000"/>
                <w:sz w:val="20"/>
              </w:rPr>
              <w:t>Задача 3.1.1 Реформирование системы</w:t>
            </w:r>
            <w:r>
              <w:br/>
            </w:r>
            <w:r>
              <w:rPr>
                <w:rFonts w:ascii="Times New Roman"/>
                <w:b w:val="false"/>
                <w:i w:val="false"/>
                <w:color w:val="000000"/>
                <w:sz w:val="20"/>
              </w:rPr>
              <w:t>
</w:t>
            </w:r>
            <w:r>
              <w:rPr>
                <w:rFonts w:ascii="Times New Roman"/>
                <w:b w:val="false"/>
                <w:i w:val="false"/>
                <w:color w:val="000000"/>
                <w:sz w:val="20"/>
              </w:rPr>
              <w:t>технического регулирования</w:t>
            </w:r>
            <w:r>
              <w:br/>
            </w:r>
            <w:r>
              <w:rPr>
                <w:rFonts w:ascii="Times New Roman"/>
                <w:b w:val="false"/>
                <w:i w:val="false"/>
                <w:color w:val="000000"/>
                <w:sz w:val="20"/>
              </w:rPr>
              <w:t>
</w:t>
            </w:r>
            <w:r>
              <w:rPr>
                <w:rFonts w:ascii="Times New Roman"/>
                <w:b w:val="false"/>
                <w:i w:val="false"/>
                <w:color w:val="000000"/>
                <w:sz w:val="20"/>
              </w:rPr>
              <w:t>строительной отрасли</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 2011 году с учетом существующих</w:t>
            </w:r>
            <w:r>
              <w:br/>
            </w:r>
            <w:r>
              <w:rPr>
                <w:rFonts w:ascii="Times New Roman"/>
                <w:b w:val="false"/>
                <w:i w:val="false"/>
                <w:color w:val="000000"/>
                <w:sz w:val="20"/>
              </w:rPr>
              <w:t>
</w:t>
            </w:r>
            <w:r>
              <w:rPr>
                <w:rFonts w:ascii="Times New Roman"/>
                <w:b w:val="false"/>
                <w:i w:val="false"/>
                <w:color w:val="000000"/>
                <w:sz w:val="20"/>
              </w:rPr>
              <w:t>реалий необходимо внедрение</w:t>
            </w:r>
            <w:r>
              <w:br/>
            </w:r>
            <w:r>
              <w:rPr>
                <w:rFonts w:ascii="Times New Roman"/>
                <w:b w:val="false"/>
                <w:i w:val="false"/>
                <w:color w:val="000000"/>
                <w:sz w:val="20"/>
              </w:rPr>
              <w:t>
</w:t>
            </w:r>
            <w:r>
              <w:rPr>
                <w:rFonts w:ascii="Times New Roman"/>
                <w:b w:val="false"/>
                <w:i w:val="false"/>
                <w:color w:val="000000"/>
                <w:sz w:val="20"/>
              </w:rPr>
              <w:t>механизма ротации в единой системе</w:t>
            </w:r>
            <w:r>
              <w:br/>
            </w:r>
            <w:r>
              <w:rPr>
                <w:rFonts w:ascii="Times New Roman"/>
                <w:b w:val="false"/>
                <w:i w:val="false"/>
                <w:color w:val="000000"/>
                <w:sz w:val="20"/>
              </w:rPr>
              <w:t>
</w:t>
            </w:r>
            <w:r>
              <w:rPr>
                <w:rFonts w:ascii="Times New Roman"/>
                <w:b w:val="false"/>
                <w:i w:val="false"/>
                <w:color w:val="000000"/>
                <w:sz w:val="20"/>
              </w:rPr>
              <w:t>РГП «Госэкспертиза», включающий</w:t>
            </w:r>
            <w:r>
              <w:br/>
            </w:r>
            <w:r>
              <w:rPr>
                <w:rFonts w:ascii="Times New Roman"/>
                <w:b w:val="false"/>
                <w:i w:val="false"/>
                <w:color w:val="000000"/>
                <w:sz w:val="20"/>
              </w:rPr>
              <w:t>
</w:t>
            </w:r>
            <w:r>
              <w:rPr>
                <w:rFonts w:ascii="Times New Roman"/>
                <w:b w:val="false"/>
                <w:i w:val="false"/>
                <w:color w:val="000000"/>
                <w:sz w:val="20"/>
              </w:rPr>
              <w:t>должностные перемещения между</w:t>
            </w:r>
            <w:r>
              <w:br/>
            </w:r>
            <w:r>
              <w:rPr>
                <w:rFonts w:ascii="Times New Roman"/>
                <w:b w:val="false"/>
                <w:i w:val="false"/>
                <w:color w:val="000000"/>
                <w:sz w:val="20"/>
              </w:rPr>
              <w:t>
</w:t>
            </w:r>
            <w:r>
              <w:rPr>
                <w:rFonts w:ascii="Times New Roman"/>
                <w:b w:val="false"/>
                <w:i w:val="false"/>
                <w:color w:val="000000"/>
                <w:sz w:val="20"/>
              </w:rPr>
              <w:t>руководителями территориальных</w:t>
            </w:r>
            <w:r>
              <w:br/>
            </w:r>
            <w:r>
              <w:rPr>
                <w:rFonts w:ascii="Times New Roman"/>
                <w:b w:val="false"/>
                <w:i w:val="false"/>
                <w:color w:val="000000"/>
                <w:sz w:val="20"/>
              </w:rPr>
              <w:t>
</w:t>
            </w:r>
            <w:r>
              <w:rPr>
                <w:rFonts w:ascii="Times New Roman"/>
                <w:b w:val="false"/>
                <w:i w:val="false"/>
                <w:color w:val="000000"/>
                <w:sz w:val="20"/>
              </w:rPr>
              <w:t>управлений Предприятия и по</w:t>
            </w:r>
            <w:r>
              <w:br/>
            </w:r>
            <w:r>
              <w:rPr>
                <w:rFonts w:ascii="Times New Roman"/>
                <w:b w:val="false"/>
                <w:i w:val="false"/>
                <w:color w:val="000000"/>
                <w:sz w:val="20"/>
              </w:rPr>
              <w:t>
</w:t>
            </w:r>
            <w:r>
              <w:rPr>
                <w:rFonts w:ascii="Times New Roman"/>
                <w:b w:val="false"/>
                <w:i w:val="false"/>
                <w:color w:val="000000"/>
                <w:sz w:val="20"/>
              </w:rPr>
              <w:t>системе Центр – регионы, в целях:</w:t>
            </w:r>
            <w:r>
              <w:br/>
            </w:r>
            <w:r>
              <w:rPr>
                <w:rFonts w:ascii="Times New Roman"/>
                <w:b w:val="false"/>
                <w:i w:val="false"/>
                <w:color w:val="000000"/>
                <w:sz w:val="20"/>
              </w:rPr>
              <w:t>
</w:t>
            </w:r>
            <w:r>
              <w:rPr>
                <w:rFonts w:ascii="Times New Roman"/>
                <w:b w:val="false"/>
                <w:i w:val="false"/>
                <w:color w:val="000000"/>
                <w:sz w:val="20"/>
              </w:rPr>
              <w:t>- повышения эффективности работы</w:t>
            </w:r>
            <w:r>
              <w:br/>
            </w:r>
            <w:r>
              <w:rPr>
                <w:rFonts w:ascii="Times New Roman"/>
                <w:b w:val="false"/>
                <w:i w:val="false"/>
                <w:color w:val="000000"/>
                <w:sz w:val="20"/>
              </w:rPr>
              <w:t>
</w:t>
            </w:r>
            <w:r>
              <w:rPr>
                <w:rFonts w:ascii="Times New Roman"/>
                <w:b w:val="false"/>
                <w:i w:val="false"/>
                <w:color w:val="000000"/>
                <w:sz w:val="20"/>
              </w:rPr>
              <w:t>госэкспертизы на принципах</w:t>
            </w:r>
            <w:r>
              <w:br/>
            </w:r>
            <w:r>
              <w:rPr>
                <w:rFonts w:ascii="Times New Roman"/>
                <w:b w:val="false"/>
                <w:i w:val="false"/>
                <w:color w:val="000000"/>
                <w:sz w:val="20"/>
              </w:rPr>
              <w:t>
</w:t>
            </w:r>
            <w:r>
              <w:rPr>
                <w:rFonts w:ascii="Times New Roman"/>
                <w:b w:val="false"/>
                <w:i w:val="false"/>
                <w:color w:val="000000"/>
                <w:sz w:val="20"/>
              </w:rPr>
              <w:t>корпоративного управления,</w:t>
            </w:r>
            <w:r>
              <w:br/>
            </w:r>
            <w:r>
              <w:rPr>
                <w:rFonts w:ascii="Times New Roman"/>
                <w:b w:val="false"/>
                <w:i w:val="false"/>
                <w:color w:val="000000"/>
                <w:sz w:val="20"/>
              </w:rPr>
              <w:t>
</w:t>
            </w:r>
            <w:r>
              <w:rPr>
                <w:rFonts w:ascii="Times New Roman"/>
                <w:b w:val="false"/>
                <w:i w:val="false"/>
                <w:color w:val="000000"/>
                <w:sz w:val="20"/>
              </w:rPr>
              <w:t>транспарентности и подотчетности</w:t>
            </w:r>
            <w:r>
              <w:br/>
            </w:r>
            <w:r>
              <w:rPr>
                <w:rFonts w:ascii="Times New Roman"/>
                <w:b w:val="false"/>
                <w:i w:val="false"/>
                <w:color w:val="000000"/>
                <w:sz w:val="20"/>
              </w:rPr>
              <w:t>
</w:t>
            </w:r>
            <w:r>
              <w:rPr>
                <w:rFonts w:ascii="Times New Roman"/>
                <w:b w:val="false"/>
                <w:i w:val="false"/>
                <w:color w:val="000000"/>
                <w:sz w:val="20"/>
              </w:rPr>
              <w:t xml:space="preserve">обществу; </w:t>
            </w:r>
            <w:r>
              <w:br/>
            </w:r>
            <w:r>
              <w:rPr>
                <w:rFonts w:ascii="Times New Roman"/>
                <w:b w:val="false"/>
                <w:i w:val="false"/>
                <w:color w:val="000000"/>
                <w:sz w:val="20"/>
              </w:rPr>
              <w:t>
</w:t>
            </w:r>
            <w:r>
              <w:rPr>
                <w:rFonts w:ascii="Times New Roman"/>
                <w:b w:val="false"/>
                <w:i w:val="false"/>
                <w:color w:val="000000"/>
                <w:sz w:val="20"/>
              </w:rPr>
              <w:t>- создания дополнительного</w:t>
            </w:r>
            <w:r>
              <w:br/>
            </w:r>
            <w:r>
              <w:rPr>
                <w:rFonts w:ascii="Times New Roman"/>
                <w:b w:val="false"/>
                <w:i w:val="false"/>
                <w:color w:val="000000"/>
                <w:sz w:val="20"/>
              </w:rPr>
              <w:t>
</w:t>
            </w:r>
            <w:r>
              <w:rPr>
                <w:rFonts w:ascii="Times New Roman"/>
                <w:b w:val="false"/>
                <w:i w:val="false"/>
                <w:color w:val="000000"/>
                <w:sz w:val="20"/>
              </w:rPr>
              <w:t>эффективного инструмента</w:t>
            </w:r>
            <w:r>
              <w:br/>
            </w:r>
            <w:r>
              <w:rPr>
                <w:rFonts w:ascii="Times New Roman"/>
                <w:b w:val="false"/>
                <w:i w:val="false"/>
                <w:color w:val="000000"/>
                <w:sz w:val="20"/>
              </w:rPr>
              <w:t>
</w:t>
            </w:r>
            <w:r>
              <w:rPr>
                <w:rFonts w:ascii="Times New Roman"/>
                <w:b w:val="false"/>
                <w:i w:val="false"/>
                <w:color w:val="000000"/>
                <w:sz w:val="20"/>
              </w:rPr>
              <w:t>предупреждения коррупции;</w:t>
            </w:r>
            <w:r>
              <w:br/>
            </w:r>
            <w:r>
              <w:rPr>
                <w:rFonts w:ascii="Times New Roman"/>
                <w:b w:val="false"/>
                <w:i w:val="false"/>
                <w:color w:val="000000"/>
                <w:sz w:val="20"/>
              </w:rPr>
              <w:t>
</w:t>
            </w:r>
            <w:r>
              <w:rPr>
                <w:rFonts w:ascii="Times New Roman"/>
                <w:b w:val="false"/>
                <w:i w:val="false"/>
                <w:color w:val="000000"/>
                <w:sz w:val="20"/>
              </w:rPr>
              <w:t>снижения возможности для</w:t>
            </w:r>
            <w:r>
              <w:br/>
            </w:r>
            <w:r>
              <w:rPr>
                <w:rFonts w:ascii="Times New Roman"/>
                <w:b w:val="false"/>
                <w:i w:val="false"/>
                <w:color w:val="000000"/>
                <w:sz w:val="20"/>
              </w:rPr>
              <w:t>
</w:t>
            </w:r>
            <w:r>
              <w:rPr>
                <w:rFonts w:ascii="Times New Roman"/>
                <w:b w:val="false"/>
                <w:i w:val="false"/>
                <w:color w:val="000000"/>
                <w:sz w:val="20"/>
              </w:rPr>
              <w:t>протекционизма и отрицательного</w:t>
            </w:r>
            <w:r>
              <w:br/>
            </w:r>
            <w:r>
              <w:rPr>
                <w:rFonts w:ascii="Times New Roman"/>
                <w:b w:val="false"/>
                <w:i w:val="false"/>
                <w:color w:val="000000"/>
                <w:sz w:val="20"/>
              </w:rPr>
              <w:t>
</w:t>
            </w:r>
            <w:r>
              <w:rPr>
                <w:rFonts w:ascii="Times New Roman"/>
                <w:b w:val="false"/>
                <w:i w:val="false"/>
                <w:color w:val="000000"/>
                <w:sz w:val="20"/>
              </w:rPr>
              <w:t>влияния групповых связей</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r>
              <w:br/>
            </w:r>
            <w:r>
              <w:rPr>
                <w:rFonts w:ascii="Times New Roman"/>
                <w:b w:val="false"/>
                <w:i w:val="false"/>
                <w:color w:val="000000"/>
                <w:sz w:val="20"/>
              </w:rPr>
              <w:t>
</w:t>
            </w:r>
            <w:r>
              <w:rPr>
                <w:rFonts w:ascii="Times New Roman"/>
                <w:b w:val="false"/>
                <w:i w:val="false"/>
                <w:color w:val="000000"/>
                <w:sz w:val="20"/>
              </w:rPr>
              <w:t>гг.</w:t>
            </w:r>
          </w:p>
        </w:tc>
      </w:tr>
      <w:tr>
        <w:trPr>
          <w:trHeight w:val="30" w:hRule="atLeast"/>
        </w:trPr>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3. Развитие архитектурной, градостроительной и строительной деятельности </w:t>
            </w:r>
            <w:r>
              <w:br/>
            </w:r>
            <w:r>
              <w:rPr>
                <w:rFonts w:ascii="Times New Roman"/>
                <w:b w:val="false"/>
                <w:i w:val="false"/>
                <w:color w:val="000000"/>
                <w:sz w:val="20"/>
              </w:rPr>
              <w:t>
</w:t>
            </w:r>
            <w:r>
              <w:rPr>
                <w:rFonts w:ascii="Times New Roman"/>
                <w:b w:val="false"/>
                <w:i w:val="false"/>
                <w:color w:val="000000"/>
                <w:sz w:val="20"/>
              </w:rPr>
              <w:t>Цель 3.1 Гармонизация нормативно-технической базы с нормативами передовых стран и повышения качества проектной документации</w:t>
            </w:r>
            <w:r>
              <w:br/>
            </w:r>
            <w:r>
              <w:rPr>
                <w:rFonts w:ascii="Times New Roman"/>
                <w:b w:val="false"/>
                <w:i w:val="false"/>
                <w:color w:val="000000"/>
                <w:sz w:val="20"/>
              </w:rPr>
              <w:t>
</w:t>
            </w:r>
            <w:r>
              <w:rPr>
                <w:rFonts w:ascii="Times New Roman"/>
                <w:b w:val="false"/>
                <w:i w:val="false"/>
                <w:color w:val="000000"/>
                <w:sz w:val="20"/>
              </w:rPr>
              <w:t>Задача 3.1.2 Обеспечение устойчивости и долговечности зданий (сооружений) и инженерно-коммуникационной инфраструктуры с разработкой эффективных конструктивных решений и технологий</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мероприятий по</w:t>
            </w:r>
            <w:r>
              <w:br/>
            </w:r>
            <w:r>
              <w:rPr>
                <w:rFonts w:ascii="Times New Roman"/>
                <w:b w:val="false"/>
                <w:i w:val="false"/>
                <w:color w:val="000000"/>
                <w:sz w:val="20"/>
              </w:rPr>
              <w:t>
</w:t>
            </w:r>
            <w:r>
              <w:rPr>
                <w:rFonts w:ascii="Times New Roman"/>
                <w:b w:val="false"/>
                <w:i w:val="false"/>
                <w:color w:val="000000"/>
                <w:sz w:val="20"/>
              </w:rPr>
              <w:t>развитию государственного языка;</w:t>
            </w:r>
            <w:r>
              <w:br/>
            </w:r>
            <w:r>
              <w:rPr>
                <w:rFonts w:ascii="Times New Roman"/>
                <w:b w:val="false"/>
                <w:i w:val="false"/>
                <w:color w:val="000000"/>
                <w:sz w:val="20"/>
              </w:rPr>
              <w:t>
</w:t>
            </w:r>
            <w:r>
              <w:rPr>
                <w:rFonts w:ascii="Times New Roman"/>
                <w:b w:val="false"/>
                <w:i w:val="false"/>
                <w:color w:val="000000"/>
                <w:sz w:val="20"/>
              </w:rPr>
              <w:t>2. Материально-техническое</w:t>
            </w:r>
            <w:r>
              <w:br/>
            </w:r>
            <w:r>
              <w:rPr>
                <w:rFonts w:ascii="Times New Roman"/>
                <w:b w:val="false"/>
                <w:i w:val="false"/>
                <w:color w:val="000000"/>
                <w:sz w:val="20"/>
              </w:rPr>
              <w:t>
</w:t>
            </w:r>
            <w:r>
              <w:rPr>
                <w:rFonts w:ascii="Times New Roman"/>
                <w:b w:val="false"/>
                <w:i w:val="false"/>
                <w:color w:val="000000"/>
                <w:sz w:val="20"/>
              </w:rPr>
              <w:t>обеспечение деятельности Агентства;</w:t>
            </w:r>
            <w:r>
              <w:br/>
            </w:r>
            <w:r>
              <w:rPr>
                <w:rFonts w:ascii="Times New Roman"/>
                <w:b w:val="false"/>
                <w:i w:val="false"/>
                <w:color w:val="000000"/>
                <w:sz w:val="20"/>
              </w:rPr>
              <w:t>
</w:t>
            </w:r>
            <w:r>
              <w:rPr>
                <w:rFonts w:ascii="Times New Roman"/>
                <w:b w:val="false"/>
                <w:i w:val="false"/>
                <w:color w:val="000000"/>
                <w:sz w:val="20"/>
              </w:rPr>
              <w:t>3. Усиление контроля за исполнением</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4. Повышение квалификации</w:t>
            </w:r>
            <w:r>
              <w:br/>
            </w:r>
            <w:r>
              <w:rPr>
                <w:rFonts w:ascii="Times New Roman"/>
                <w:b w:val="false"/>
                <w:i w:val="false"/>
                <w:color w:val="000000"/>
                <w:sz w:val="20"/>
              </w:rPr>
              <w:t>
</w:t>
            </w:r>
            <w:r>
              <w:rPr>
                <w:rFonts w:ascii="Times New Roman"/>
                <w:b w:val="false"/>
                <w:i w:val="false"/>
                <w:color w:val="000000"/>
                <w:sz w:val="20"/>
              </w:rPr>
              <w:t>сотрудников</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r>
              <w:br/>
            </w:r>
            <w:r>
              <w:rPr>
                <w:rFonts w:ascii="Times New Roman"/>
                <w:b w:val="false"/>
                <w:i w:val="false"/>
                <w:color w:val="000000"/>
                <w:sz w:val="20"/>
              </w:rPr>
              <w:t>
</w:t>
            </w:r>
            <w:r>
              <w:rPr>
                <w:rFonts w:ascii="Times New Roman"/>
                <w:b w:val="false"/>
                <w:i w:val="false"/>
                <w:color w:val="000000"/>
                <w:sz w:val="20"/>
              </w:rPr>
              <w:t>гг.</w:t>
            </w:r>
          </w:p>
        </w:tc>
      </w:tr>
      <w:tr>
        <w:trPr>
          <w:trHeight w:val="30" w:hRule="atLeast"/>
        </w:trPr>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3. Развитие архитектурной, градостроительной и строительной деятельности </w:t>
            </w:r>
            <w:r>
              <w:br/>
            </w:r>
            <w:r>
              <w:rPr>
                <w:rFonts w:ascii="Times New Roman"/>
                <w:b w:val="false"/>
                <w:i w:val="false"/>
                <w:color w:val="000000"/>
                <w:sz w:val="20"/>
              </w:rPr>
              <w:t>
</w:t>
            </w:r>
            <w:r>
              <w:rPr>
                <w:rFonts w:ascii="Times New Roman"/>
                <w:b w:val="false"/>
                <w:i w:val="false"/>
                <w:color w:val="000000"/>
                <w:sz w:val="20"/>
              </w:rPr>
              <w:t>Цель 3.2 Организация пространственного планирования развития городов и областей Республики Казахстан</w:t>
            </w:r>
            <w:r>
              <w:br/>
            </w:r>
            <w:r>
              <w:rPr>
                <w:rFonts w:ascii="Times New Roman"/>
                <w:b w:val="false"/>
                <w:i w:val="false"/>
                <w:color w:val="000000"/>
                <w:sz w:val="20"/>
              </w:rPr>
              <w:t>
</w:t>
            </w:r>
            <w:r>
              <w:rPr>
                <w:rFonts w:ascii="Times New Roman"/>
                <w:b w:val="false"/>
                <w:i w:val="false"/>
                <w:color w:val="000000"/>
                <w:sz w:val="20"/>
              </w:rPr>
              <w:t>Задача 3.2.1 Разработка основного градостроительного проекта РК</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мероприятий по</w:t>
            </w:r>
            <w:r>
              <w:br/>
            </w:r>
            <w:r>
              <w:rPr>
                <w:rFonts w:ascii="Times New Roman"/>
                <w:b w:val="false"/>
                <w:i w:val="false"/>
                <w:color w:val="000000"/>
                <w:sz w:val="20"/>
              </w:rPr>
              <w:t>
</w:t>
            </w:r>
            <w:r>
              <w:rPr>
                <w:rFonts w:ascii="Times New Roman"/>
                <w:b w:val="false"/>
                <w:i w:val="false"/>
                <w:color w:val="000000"/>
                <w:sz w:val="20"/>
              </w:rPr>
              <w:t>развитию государственного языка;</w:t>
            </w:r>
            <w:r>
              <w:br/>
            </w:r>
            <w:r>
              <w:rPr>
                <w:rFonts w:ascii="Times New Roman"/>
                <w:b w:val="false"/>
                <w:i w:val="false"/>
                <w:color w:val="000000"/>
                <w:sz w:val="20"/>
              </w:rPr>
              <w:t>
</w:t>
            </w:r>
            <w:r>
              <w:rPr>
                <w:rFonts w:ascii="Times New Roman"/>
                <w:b w:val="false"/>
                <w:i w:val="false"/>
                <w:color w:val="000000"/>
                <w:sz w:val="20"/>
              </w:rPr>
              <w:t>2. Материально-техническое</w:t>
            </w:r>
            <w:r>
              <w:br/>
            </w:r>
            <w:r>
              <w:rPr>
                <w:rFonts w:ascii="Times New Roman"/>
                <w:b w:val="false"/>
                <w:i w:val="false"/>
                <w:color w:val="000000"/>
                <w:sz w:val="20"/>
              </w:rPr>
              <w:t>
</w:t>
            </w:r>
            <w:r>
              <w:rPr>
                <w:rFonts w:ascii="Times New Roman"/>
                <w:b w:val="false"/>
                <w:i w:val="false"/>
                <w:color w:val="000000"/>
                <w:sz w:val="20"/>
              </w:rPr>
              <w:t>обеспечение деятельности Агентства;</w:t>
            </w:r>
            <w:r>
              <w:br/>
            </w:r>
            <w:r>
              <w:rPr>
                <w:rFonts w:ascii="Times New Roman"/>
                <w:b w:val="false"/>
                <w:i w:val="false"/>
                <w:color w:val="000000"/>
                <w:sz w:val="20"/>
              </w:rPr>
              <w:t>
</w:t>
            </w:r>
            <w:r>
              <w:rPr>
                <w:rFonts w:ascii="Times New Roman"/>
                <w:b w:val="false"/>
                <w:i w:val="false"/>
                <w:color w:val="000000"/>
                <w:sz w:val="20"/>
              </w:rPr>
              <w:t>3. Усиление контроля за исполнением</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4. Повышение квалификации</w:t>
            </w:r>
            <w:r>
              <w:br/>
            </w:r>
            <w:r>
              <w:rPr>
                <w:rFonts w:ascii="Times New Roman"/>
                <w:b w:val="false"/>
                <w:i w:val="false"/>
                <w:color w:val="000000"/>
                <w:sz w:val="20"/>
              </w:rPr>
              <w:t>
</w:t>
            </w:r>
            <w:r>
              <w:rPr>
                <w:rFonts w:ascii="Times New Roman"/>
                <w:b w:val="false"/>
                <w:i w:val="false"/>
                <w:color w:val="000000"/>
                <w:sz w:val="20"/>
              </w:rPr>
              <w:t>сотрудников</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r>
              <w:br/>
            </w:r>
            <w:r>
              <w:rPr>
                <w:rFonts w:ascii="Times New Roman"/>
                <w:b w:val="false"/>
                <w:i w:val="false"/>
                <w:color w:val="000000"/>
                <w:sz w:val="20"/>
              </w:rPr>
              <w:t>
</w:t>
            </w:r>
            <w:r>
              <w:rPr>
                <w:rFonts w:ascii="Times New Roman"/>
                <w:b w:val="false"/>
                <w:i w:val="false"/>
                <w:color w:val="000000"/>
                <w:sz w:val="20"/>
              </w:rPr>
              <w:t>гг.</w:t>
            </w:r>
          </w:p>
        </w:tc>
      </w:tr>
      <w:tr>
        <w:trPr>
          <w:trHeight w:val="30" w:hRule="atLeast"/>
        </w:trPr>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3. Развитие архитектурной, градостроительной и строительной деятельности </w:t>
            </w:r>
            <w:r>
              <w:br/>
            </w:r>
            <w:r>
              <w:rPr>
                <w:rFonts w:ascii="Times New Roman"/>
                <w:b w:val="false"/>
                <w:i w:val="false"/>
                <w:color w:val="000000"/>
                <w:sz w:val="20"/>
              </w:rPr>
              <w:t>
</w:t>
            </w:r>
            <w:r>
              <w:rPr>
                <w:rFonts w:ascii="Times New Roman"/>
                <w:b w:val="false"/>
                <w:i w:val="false"/>
                <w:color w:val="000000"/>
                <w:sz w:val="20"/>
              </w:rPr>
              <w:t>Цель 3.2 Организация пространственного планирования развития городов и областей Республики Казахстан</w:t>
            </w:r>
            <w:r>
              <w:br/>
            </w:r>
            <w:r>
              <w:rPr>
                <w:rFonts w:ascii="Times New Roman"/>
                <w:b w:val="false"/>
                <w:i w:val="false"/>
                <w:color w:val="000000"/>
                <w:sz w:val="20"/>
              </w:rPr>
              <w:t>
</w:t>
            </w:r>
            <w:r>
              <w:rPr>
                <w:rFonts w:ascii="Times New Roman"/>
                <w:b w:val="false"/>
                <w:i w:val="false"/>
                <w:color w:val="000000"/>
                <w:sz w:val="20"/>
              </w:rPr>
              <w:t>Задача 3.2.2 Создание геоинформационной системы в сфере архитектуры, градостроительства и строительства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мероприятий по</w:t>
            </w:r>
            <w:r>
              <w:br/>
            </w:r>
            <w:r>
              <w:rPr>
                <w:rFonts w:ascii="Times New Roman"/>
                <w:b w:val="false"/>
                <w:i w:val="false"/>
                <w:color w:val="000000"/>
                <w:sz w:val="20"/>
              </w:rPr>
              <w:t>
</w:t>
            </w:r>
            <w:r>
              <w:rPr>
                <w:rFonts w:ascii="Times New Roman"/>
                <w:b w:val="false"/>
                <w:i w:val="false"/>
                <w:color w:val="000000"/>
                <w:sz w:val="20"/>
              </w:rPr>
              <w:t>развитию государственного языка;</w:t>
            </w:r>
            <w:r>
              <w:br/>
            </w:r>
            <w:r>
              <w:rPr>
                <w:rFonts w:ascii="Times New Roman"/>
                <w:b w:val="false"/>
                <w:i w:val="false"/>
                <w:color w:val="000000"/>
                <w:sz w:val="20"/>
              </w:rPr>
              <w:t>
</w:t>
            </w:r>
            <w:r>
              <w:rPr>
                <w:rFonts w:ascii="Times New Roman"/>
                <w:b w:val="false"/>
                <w:i w:val="false"/>
                <w:color w:val="000000"/>
                <w:sz w:val="20"/>
              </w:rPr>
              <w:t>2. Материально-техническое</w:t>
            </w:r>
            <w:r>
              <w:br/>
            </w:r>
            <w:r>
              <w:rPr>
                <w:rFonts w:ascii="Times New Roman"/>
                <w:b w:val="false"/>
                <w:i w:val="false"/>
                <w:color w:val="000000"/>
                <w:sz w:val="20"/>
              </w:rPr>
              <w:t>
</w:t>
            </w:r>
            <w:r>
              <w:rPr>
                <w:rFonts w:ascii="Times New Roman"/>
                <w:b w:val="false"/>
                <w:i w:val="false"/>
                <w:color w:val="000000"/>
                <w:sz w:val="20"/>
              </w:rPr>
              <w:t>обеспечение деятельности Агентства;</w:t>
            </w:r>
            <w:r>
              <w:br/>
            </w:r>
            <w:r>
              <w:rPr>
                <w:rFonts w:ascii="Times New Roman"/>
                <w:b w:val="false"/>
                <w:i w:val="false"/>
                <w:color w:val="000000"/>
                <w:sz w:val="20"/>
              </w:rPr>
              <w:t>
</w:t>
            </w:r>
            <w:r>
              <w:rPr>
                <w:rFonts w:ascii="Times New Roman"/>
                <w:b w:val="false"/>
                <w:i w:val="false"/>
                <w:color w:val="000000"/>
                <w:sz w:val="20"/>
              </w:rPr>
              <w:t>3. Усиление контроля за исполнением</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4. Повышения квалификации</w:t>
            </w:r>
            <w:r>
              <w:br/>
            </w:r>
            <w:r>
              <w:rPr>
                <w:rFonts w:ascii="Times New Roman"/>
                <w:b w:val="false"/>
                <w:i w:val="false"/>
                <w:color w:val="000000"/>
                <w:sz w:val="20"/>
              </w:rPr>
              <w:t>
</w:t>
            </w:r>
            <w:r>
              <w:rPr>
                <w:rFonts w:ascii="Times New Roman"/>
                <w:b w:val="false"/>
                <w:i w:val="false"/>
                <w:color w:val="000000"/>
                <w:sz w:val="20"/>
              </w:rPr>
              <w:t>сотрудников;</w:t>
            </w:r>
            <w:r>
              <w:br/>
            </w:r>
            <w:r>
              <w:rPr>
                <w:rFonts w:ascii="Times New Roman"/>
                <w:b w:val="false"/>
                <w:i w:val="false"/>
                <w:color w:val="000000"/>
                <w:sz w:val="20"/>
              </w:rPr>
              <w:t>
</w:t>
            </w:r>
            <w:r>
              <w:rPr>
                <w:rFonts w:ascii="Times New Roman"/>
                <w:b w:val="false"/>
                <w:i w:val="false"/>
                <w:color w:val="000000"/>
                <w:sz w:val="20"/>
              </w:rPr>
              <w:t>5. Создание и ведение информационной</w:t>
            </w:r>
            <w:r>
              <w:br/>
            </w:r>
            <w:r>
              <w:rPr>
                <w:rFonts w:ascii="Times New Roman"/>
                <w:b w:val="false"/>
                <w:i w:val="false"/>
                <w:color w:val="000000"/>
                <w:sz w:val="20"/>
              </w:rPr>
              <w:t>
</w:t>
            </w:r>
            <w:r>
              <w:rPr>
                <w:rFonts w:ascii="Times New Roman"/>
                <w:b w:val="false"/>
                <w:i w:val="false"/>
                <w:color w:val="000000"/>
                <w:sz w:val="20"/>
              </w:rPr>
              <w:t>системы ГГК на республиканском</w:t>
            </w:r>
            <w:r>
              <w:br/>
            </w:r>
            <w:r>
              <w:rPr>
                <w:rFonts w:ascii="Times New Roman"/>
                <w:b w:val="false"/>
                <w:i w:val="false"/>
                <w:color w:val="000000"/>
                <w:sz w:val="20"/>
              </w:rPr>
              <w:t>
</w:t>
            </w:r>
            <w:r>
              <w:rPr>
                <w:rFonts w:ascii="Times New Roman"/>
                <w:b w:val="false"/>
                <w:i w:val="false"/>
                <w:color w:val="000000"/>
                <w:sz w:val="20"/>
              </w:rPr>
              <w:t>уровне</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r>
              <w:br/>
            </w:r>
            <w:r>
              <w:rPr>
                <w:rFonts w:ascii="Times New Roman"/>
                <w:b w:val="false"/>
                <w:i w:val="false"/>
                <w:color w:val="000000"/>
                <w:sz w:val="20"/>
              </w:rPr>
              <w:t>
</w:t>
            </w:r>
            <w:r>
              <w:rPr>
                <w:rFonts w:ascii="Times New Roman"/>
                <w:b w:val="false"/>
                <w:i w:val="false"/>
                <w:color w:val="000000"/>
                <w:sz w:val="20"/>
              </w:rPr>
              <w:t>гг.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2012 г.</w:t>
            </w:r>
          </w:p>
        </w:tc>
      </w:tr>
      <w:tr>
        <w:trPr>
          <w:trHeight w:val="30" w:hRule="atLeast"/>
        </w:trPr>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3. Развитие архитектурной, градостроительной и строительной деятельности </w:t>
            </w:r>
            <w:r>
              <w:br/>
            </w:r>
            <w:r>
              <w:rPr>
                <w:rFonts w:ascii="Times New Roman"/>
                <w:b w:val="false"/>
                <w:i w:val="false"/>
                <w:color w:val="000000"/>
                <w:sz w:val="20"/>
              </w:rPr>
              <w:t>
</w:t>
            </w:r>
            <w:r>
              <w:rPr>
                <w:rFonts w:ascii="Times New Roman"/>
                <w:b w:val="false"/>
                <w:i w:val="false"/>
                <w:color w:val="000000"/>
                <w:sz w:val="20"/>
              </w:rPr>
              <w:t>Цель 3.3 Устранение административных барьеров и улучшение бизнес-климата для малого и среднего предпринимательства</w:t>
            </w:r>
            <w:r>
              <w:br/>
            </w:r>
            <w:r>
              <w:rPr>
                <w:rFonts w:ascii="Times New Roman"/>
                <w:b w:val="false"/>
                <w:i w:val="false"/>
                <w:color w:val="000000"/>
                <w:sz w:val="20"/>
              </w:rPr>
              <w:t>
</w:t>
            </w:r>
            <w:r>
              <w:rPr>
                <w:rFonts w:ascii="Times New Roman"/>
                <w:b w:val="false"/>
                <w:i w:val="false"/>
                <w:color w:val="000000"/>
                <w:sz w:val="20"/>
              </w:rPr>
              <w:t>Задача 3.3.1 Совершенствование разрешительной системы в сфере архитектурной, градостроительной и строительной деятельности</w:t>
            </w:r>
            <w:r>
              <w:br/>
            </w:r>
            <w:r>
              <w:rPr>
                <w:rFonts w:ascii="Times New Roman"/>
                <w:b w:val="false"/>
                <w:i w:val="false"/>
                <w:color w:val="000000"/>
                <w:sz w:val="20"/>
              </w:rPr>
              <w:t>
</w:t>
            </w:r>
            <w:r>
              <w:rPr>
                <w:rFonts w:ascii="Times New Roman"/>
                <w:b w:val="false"/>
                <w:i w:val="false"/>
                <w:color w:val="000000"/>
                <w:sz w:val="20"/>
              </w:rPr>
              <w:t>Цель 3.4. Реформирование системы контроля качества строительства</w:t>
            </w:r>
            <w:r>
              <w:br/>
            </w:r>
            <w:r>
              <w:rPr>
                <w:rFonts w:ascii="Times New Roman"/>
                <w:b w:val="false"/>
                <w:i w:val="false"/>
                <w:color w:val="000000"/>
                <w:sz w:val="20"/>
              </w:rPr>
              <w:t>
</w:t>
            </w:r>
            <w:r>
              <w:rPr>
                <w:rFonts w:ascii="Times New Roman"/>
                <w:b w:val="false"/>
                <w:i w:val="false"/>
                <w:color w:val="000000"/>
                <w:sz w:val="20"/>
              </w:rPr>
              <w:t>Задача 3.4.1 Реформирование системы оценки соответствия в строительстве</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мероприятий по</w:t>
            </w:r>
            <w:r>
              <w:br/>
            </w:r>
            <w:r>
              <w:rPr>
                <w:rFonts w:ascii="Times New Roman"/>
                <w:b w:val="false"/>
                <w:i w:val="false"/>
                <w:color w:val="000000"/>
                <w:sz w:val="20"/>
              </w:rPr>
              <w:t>
</w:t>
            </w:r>
            <w:r>
              <w:rPr>
                <w:rFonts w:ascii="Times New Roman"/>
                <w:b w:val="false"/>
                <w:i w:val="false"/>
                <w:color w:val="000000"/>
                <w:sz w:val="20"/>
              </w:rPr>
              <w:t>развитию государственного языка;</w:t>
            </w:r>
            <w:r>
              <w:br/>
            </w:r>
            <w:r>
              <w:rPr>
                <w:rFonts w:ascii="Times New Roman"/>
                <w:b w:val="false"/>
                <w:i w:val="false"/>
                <w:color w:val="000000"/>
                <w:sz w:val="20"/>
              </w:rPr>
              <w:t>
</w:t>
            </w:r>
            <w:r>
              <w:rPr>
                <w:rFonts w:ascii="Times New Roman"/>
                <w:b w:val="false"/>
                <w:i w:val="false"/>
                <w:color w:val="000000"/>
                <w:sz w:val="20"/>
              </w:rPr>
              <w:t>2. Материально-техническое</w:t>
            </w:r>
            <w:r>
              <w:br/>
            </w:r>
            <w:r>
              <w:rPr>
                <w:rFonts w:ascii="Times New Roman"/>
                <w:b w:val="false"/>
                <w:i w:val="false"/>
                <w:color w:val="000000"/>
                <w:sz w:val="20"/>
              </w:rPr>
              <w:t>
</w:t>
            </w:r>
            <w:r>
              <w:rPr>
                <w:rFonts w:ascii="Times New Roman"/>
                <w:b w:val="false"/>
                <w:i w:val="false"/>
                <w:color w:val="000000"/>
                <w:sz w:val="20"/>
              </w:rPr>
              <w:t>обеспечение деятельности Агентства;</w:t>
            </w:r>
            <w:r>
              <w:br/>
            </w:r>
            <w:r>
              <w:rPr>
                <w:rFonts w:ascii="Times New Roman"/>
                <w:b w:val="false"/>
                <w:i w:val="false"/>
                <w:color w:val="000000"/>
                <w:sz w:val="20"/>
              </w:rPr>
              <w:t>
</w:t>
            </w:r>
            <w:r>
              <w:rPr>
                <w:rFonts w:ascii="Times New Roman"/>
                <w:b w:val="false"/>
                <w:i w:val="false"/>
                <w:color w:val="000000"/>
                <w:sz w:val="20"/>
              </w:rPr>
              <w:t>3. Усиление контроля за исполнением</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4. Повышения квалификации</w:t>
            </w:r>
            <w:r>
              <w:br/>
            </w:r>
            <w:r>
              <w:rPr>
                <w:rFonts w:ascii="Times New Roman"/>
                <w:b w:val="false"/>
                <w:i w:val="false"/>
                <w:color w:val="000000"/>
                <w:sz w:val="20"/>
              </w:rPr>
              <w:t>
</w:t>
            </w:r>
            <w:r>
              <w:rPr>
                <w:rFonts w:ascii="Times New Roman"/>
                <w:b w:val="false"/>
                <w:i w:val="false"/>
                <w:color w:val="000000"/>
                <w:sz w:val="20"/>
              </w:rPr>
              <w:t>сотрудников</w:t>
            </w:r>
            <w:r>
              <w:br/>
            </w:r>
            <w:r>
              <w:rPr>
                <w:rFonts w:ascii="Times New Roman"/>
                <w:b w:val="false"/>
                <w:i w:val="false"/>
                <w:color w:val="000000"/>
                <w:sz w:val="20"/>
              </w:rPr>
              <w:t>
</w:t>
            </w:r>
            <w:r>
              <w:rPr>
                <w:rFonts w:ascii="Times New Roman"/>
                <w:b w:val="false"/>
                <w:i w:val="false"/>
                <w:color w:val="000000"/>
                <w:sz w:val="20"/>
              </w:rPr>
              <w:t>5. Обеспечение Казахстанского</w:t>
            </w:r>
            <w:r>
              <w:br/>
            </w:r>
            <w:r>
              <w:rPr>
                <w:rFonts w:ascii="Times New Roman"/>
                <w:b w:val="false"/>
                <w:i w:val="false"/>
                <w:color w:val="000000"/>
                <w:sz w:val="20"/>
              </w:rPr>
              <w:t>
</w:t>
            </w:r>
            <w:r>
              <w:rPr>
                <w:rFonts w:ascii="Times New Roman"/>
                <w:b w:val="false"/>
                <w:i w:val="false"/>
                <w:color w:val="000000"/>
                <w:sz w:val="20"/>
              </w:rPr>
              <w:t>содержания при осуществлении</w:t>
            </w:r>
            <w:r>
              <w:br/>
            </w:r>
            <w:r>
              <w:rPr>
                <w:rFonts w:ascii="Times New Roman"/>
                <w:b w:val="false"/>
                <w:i w:val="false"/>
                <w:color w:val="000000"/>
                <w:sz w:val="20"/>
              </w:rPr>
              <w:t>
</w:t>
            </w:r>
            <w:r>
              <w:rPr>
                <w:rFonts w:ascii="Times New Roman"/>
                <w:b w:val="false"/>
                <w:i w:val="false"/>
                <w:color w:val="000000"/>
                <w:sz w:val="20"/>
              </w:rPr>
              <w:t>государственных закупок</w:t>
            </w:r>
            <w:r>
              <w:br/>
            </w:r>
            <w:r>
              <w:rPr>
                <w:rFonts w:ascii="Times New Roman"/>
                <w:b w:val="false"/>
                <w:i w:val="false"/>
                <w:color w:val="000000"/>
                <w:sz w:val="20"/>
              </w:rPr>
              <w:t>
</w:t>
            </w:r>
            <w:r>
              <w:rPr>
                <w:rFonts w:ascii="Times New Roman"/>
                <w:b w:val="false"/>
                <w:i w:val="false"/>
                <w:color w:val="000000"/>
                <w:sz w:val="20"/>
              </w:rPr>
              <w:t>информационно-коммуникационных</w:t>
            </w:r>
            <w:r>
              <w:br/>
            </w:r>
            <w:r>
              <w:rPr>
                <w:rFonts w:ascii="Times New Roman"/>
                <w:b w:val="false"/>
                <w:i w:val="false"/>
                <w:color w:val="000000"/>
                <w:sz w:val="20"/>
              </w:rPr>
              <w:t>
</w:t>
            </w:r>
            <w:r>
              <w:rPr>
                <w:rFonts w:ascii="Times New Roman"/>
                <w:b w:val="false"/>
                <w:i w:val="false"/>
                <w:color w:val="000000"/>
                <w:sz w:val="20"/>
              </w:rPr>
              <w:t>технологий:</w:t>
            </w:r>
            <w:r>
              <w:br/>
            </w:r>
            <w:r>
              <w:rPr>
                <w:rFonts w:ascii="Times New Roman"/>
                <w:b w:val="false"/>
                <w:i w:val="false"/>
                <w:color w:val="000000"/>
                <w:sz w:val="20"/>
              </w:rPr>
              <w:t>
</w:t>
            </w:r>
            <w:r>
              <w:rPr>
                <w:rFonts w:ascii="Times New Roman"/>
                <w:b w:val="false"/>
                <w:i w:val="false"/>
                <w:color w:val="000000"/>
                <w:sz w:val="20"/>
              </w:rPr>
              <w:t>1) в IT-услугах (2011 г. – 100 %,</w:t>
            </w:r>
            <w:r>
              <w:br/>
            </w:r>
            <w:r>
              <w:rPr>
                <w:rFonts w:ascii="Times New Roman"/>
                <w:b w:val="false"/>
                <w:i w:val="false"/>
                <w:color w:val="000000"/>
                <w:sz w:val="20"/>
              </w:rPr>
              <w:t>
</w:t>
            </w:r>
            <w:r>
              <w:rPr>
                <w:rFonts w:ascii="Times New Roman"/>
                <w:b w:val="false"/>
                <w:i w:val="false"/>
                <w:color w:val="000000"/>
                <w:sz w:val="20"/>
              </w:rPr>
              <w:t>2012 г. – 100 %, 2013 г. - -, 2014</w:t>
            </w:r>
            <w:r>
              <w:br/>
            </w:r>
            <w:r>
              <w:rPr>
                <w:rFonts w:ascii="Times New Roman"/>
                <w:b w:val="false"/>
                <w:i w:val="false"/>
                <w:color w:val="000000"/>
                <w:sz w:val="20"/>
              </w:rPr>
              <w:t>
</w:t>
            </w:r>
            <w:r>
              <w:rPr>
                <w:rFonts w:ascii="Times New Roman"/>
                <w:b w:val="false"/>
                <w:i w:val="false"/>
                <w:color w:val="000000"/>
                <w:sz w:val="20"/>
              </w:rPr>
              <w:t>г. - -, 2015 г. - -);</w:t>
            </w:r>
            <w:r>
              <w:br/>
            </w:r>
            <w:r>
              <w:rPr>
                <w:rFonts w:ascii="Times New Roman"/>
                <w:b w:val="false"/>
                <w:i w:val="false"/>
                <w:color w:val="000000"/>
                <w:sz w:val="20"/>
              </w:rPr>
              <w:t>
</w:t>
            </w:r>
            <w:r>
              <w:rPr>
                <w:rFonts w:ascii="Times New Roman"/>
                <w:b w:val="false"/>
                <w:i w:val="false"/>
                <w:color w:val="000000"/>
                <w:sz w:val="20"/>
              </w:rPr>
              <w:t>2) в объеме сектора IT-оборудования</w:t>
            </w:r>
            <w:r>
              <w:br/>
            </w:r>
            <w:r>
              <w:rPr>
                <w:rFonts w:ascii="Times New Roman"/>
                <w:b w:val="false"/>
                <w:i w:val="false"/>
                <w:color w:val="000000"/>
                <w:sz w:val="20"/>
              </w:rPr>
              <w:t>
</w:t>
            </w:r>
            <w:r>
              <w:rPr>
                <w:rFonts w:ascii="Times New Roman"/>
                <w:b w:val="false"/>
                <w:i w:val="false"/>
                <w:color w:val="000000"/>
                <w:sz w:val="20"/>
              </w:rPr>
              <w:t>(2011 г. – 0 %, 2012 г. – 5 %, 2013</w:t>
            </w:r>
            <w:r>
              <w:br/>
            </w:r>
            <w:r>
              <w:rPr>
                <w:rFonts w:ascii="Times New Roman"/>
                <w:b w:val="false"/>
                <w:i w:val="false"/>
                <w:color w:val="000000"/>
                <w:sz w:val="20"/>
              </w:rPr>
              <w:t>
</w:t>
            </w:r>
            <w:r>
              <w:rPr>
                <w:rFonts w:ascii="Times New Roman"/>
                <w:b w:val="false"/>
                <w:i w:val="false"/>
                <w:color w:val="000000"/>
                <w:sz w:val="20"/>
              </w:rPr>
              <w:t>г. - -, 2014 г. - -, 2015 г. -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r>
              <w:br/>
            </w:r>
            <w:r>
              <w:rPr>
                <w:rFonts w:ascii="Times New Roman"/>
                <w:b w:val="false"/>
                <w:i w:val="false"/>
                <w:color w:val="000000"/>
                <w:sz w:val="20"/>
              </w:rPr>
              <w:t>
</w:t>
            </w:r>
            <w:r>
              <w:rPr>
                <w:rFonts w:ascii="Times New Roman"/>
                <w:b w:val="false"/>
                <w:i w:val="false"/>
                <w:color w:val="000000"/>
                <w:sz w:val="20"/>
              </w:rPr>
              <w:t>гг.</w:t>
            </w:r>
          </w:p>
        </w:tc>
      </w:tr>
    </w:tbl>
    <w:bookmarkStart w:name="z292" w:id="13"/>
    <w:p>
      <w:pPr>
        <w:spacing w:after="0"/>
        <w:ind w:left="0"/>
        <w:jc w:val="left"/>
      </w:pPr>
      <w:r>
        <w:rPr>
          <w:rFonts w:ascii="Times New Roman"/>
          <w:b/>
          <w:i w:val="false"/>
          <w:color w:val="000000"/>
        </w:rPr>
        <w:t xml:space="preserve"> 
Раздел 5. Межведомственное взаимодействие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3"/>
        <w:gridCol w:w="3797"/>
        <w:gridCol w:w="4560"/>
      </w:tblGrid>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 для</w:t>
            </w:r>
            <w:r>
              <w:br/>
            </w:r>
            <w:r>
              <w:rPr>
                <w:rFonts w:ascii="Times New Roman"/>
                <w:b w:val="false"/>
                <w:i w:val="false"/>
                <w:color w:val="000000"/>
                <w:sz w:val="20"/>
              </w:rPr>
              <w:t>
</w:t>
            </w:r>
            <w:r>
              <w:rPr>
                <w:rFonts w:ascii="Times New Roman"/>
                <w:b w:val="false"/>
                <w:i w:val="false"/>
                <w:color w:val="000000"/>
                <w:sz w:val="20"/>
              </w:rPr>
              <w:t>достижения которых требуется</w:t>
            </w:r>
            <w:r>
              <w:br/>
            </w:r>
            <w:r>
              <w:rPr>
                <w:rFonts w:ascii="Times New Roman"/>
                <w:b w:val="false"/>
                <w:i w:val="false"/>
                <w:color w:val="000000"/>
                <w:sz w:val="20"/>
              </w:rPr>
              <w:t>
</w:t>
            </w:r>
            <w:r>
              <w:rPr>
                <w:rFonts w:ascii="Times New Roman"/>
                <w:b w:val="false"/>
                <w:i w:val="false"/>
                <w:color w:val="000000"/>
                <w:sz w:val="20"/>
              </w:rPr>
              <w:t>межведомственное</w:t>
            </w:r>
            <w:r>
              <w:br/>
            </w:r>
            <w:r>
              <w:rPr>
                <w:rFonts w:ascii="Times New Roman"/>
                <w:b w:val="false"/>
                <w:i w:val="false"/>
                <w:color w:val="000000"/>
                <w:sz w:val="20"/>
              </w:rPr>
              <w:t>
</w:t>
            </w:r>
            <w:r>
              <w:rPr>
                <w:rFonts w:ascii="Times New Roman"/>
                <w:b w:val="false"/>
                <w:i w:val="false"/>
                <w:color w:val="000000"/>
                <w:sz w:val="20"/>
              </w:rPr>
              <w:t>взаимодействие</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 с</w:t>
            </w:r>
            <w:r>
              <w:br/>
            </w:r>
            <w:r>
              <w:rPr>
                <w:rFonts w:ascii="Times New Roman"/>
                <w:b w:val="false"/>
                <w:i w:val="false"/>
                <w:color w:val="000000"/>
                <w:sz w:val="20"/>
              </w:rPr>
              <w:t>
</w:t>
            </w:r>
            <w:r>
              <w:rPr>
                <w:rFonts w:ascii="Times New Roman"/>
                <w:b w:val="false"/>
                <w:i w:val="false"/>
                <w:color w:val="000000"/>
                <w:sz w:val="20"/>
              </w:rPr>
              <w:t>которым осуществляется</w:t>
            </w:r>
            <w:r>
              <w:br/>
            </w:r>
            <w:r>
              <w:rPr>
                <w:rFonts w:ascii="Times New Roman"/>
                <w:b w:val="false"/>
                <w:i w:val="false"/>
                <w:color w:val="000000"/>
                <w:sz w:val="20"/>
              </w:rPr>
              <w:t>
</w:t>
            </w:r>
            <w:r>
              <w:rPr>
                <w:rFonts w:ascii="Times New Roman"/>
                <w:b w:val="false"/>
                <w:i w:val="false"/>
                <w:color w:val="000000"/>
                <w:sz w:val="20"/>
              </w:rPr>
              <w:t>межведомственное</w:t>
            </w:r>
            <w:r>
              <w:br/>
            </w:r>
            <w:r>
              <w:rPr>
                <w:rFonts w:ascii="Times New Roman"/>
                <w:b w:val="false"/>
                <w:i w:val="false"/>
                <w:color w:val="000000"/>
                <w:sz w:val="20"/>
              </w:rPr>
              <w:t>
</w:t>
            </w:r>
            <w:r>
              <w:rPr>
                <w:rFonts w:ascii="Times New Roman"/>
                <w:b w:val="false"/>
                <w:i w:val="false"/>
                <w:color w:val="000000"/>
                <w:sz w:val="20"/>
              </w:rPr>
              <w:t>взаимодействие</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осуществляемые</w:t>
            </w:r>
            <w:r>
              <w:br/>
            </w:r>
            <w:r>
              <w:rPr>
                <w:rFonts w:ascii="Times New Roman"/>
                <w:b w:val="false"/>
                <w:i w:val="false"/>
                <w:color w:val="000000"/>
                <w:sz w:val="20"/>
              </w:rPr>
              <w:t>
</w:t>
            </w:r>
            <w:r>
              <w:rPr>
                <w:rFonts w:ascii="Times New Roman"/>
                <w:b w:val="false"/>
                <w:i w:val="false"/>
                <w:color w:val="000000"/>
                <w:sz w:val="20"/>
              </w:rPr>
              <w:t>государственным органом для</w:t>
            </w:r>
            <w:r>
              <w:br/>
            </w:r>
            <w:r>
              <w:rPr>
                <w:rFonts w:ascii="Times New Roman"/>
                <w:b w:val="false"/>
                <w:i w:val="false"/>
                <w:color w:val="000000"/>
                <w:sz w:val="20"/>
              </w:rPr>
              <w:t>
</w:t>
            </w:r>
            <w:r>
              <w:rPr>
                <w:rFonts w:ascii="Times New Roman"/>
                <w:b w:val="false"/>
                <w:i w:val="false"/>
                <w:color w:val="000000"/>
                <w:sz w:val="20"/>
              </w:rPr>
              <w:t>установления межведомственных</w:t>
            </w:r>
            <w:r>
              <w:br/>
            </w:r>
            <w:r>
              <w:rPr>
                <w:rFonts w:ascii="Times New Roman"/>
                <w:b w:val="false"/>
                <w:i w:val="false"/>
                <w:color w:val="000000"/>
                <w:sz w:val="20"/>
              </w:rPr>
              <w:t>
</w:t>
            </w:r>
            <w:r>
              <w:rPr>
                <w:rFonts w:ascii="Times New Roman"/>
                <w:b w:val="false"/>
                <w:i w:val="false"/>
                <w:color w:val="000000"/>
                <w:sz w:val="20"/>
              </w:rPr>
              <w:t>взаимодействий</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Развитие жилищного строительства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Обеспечение жилья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Обеспечение строительства и приобретение жилья государственного</w:t>
            </w:r>
            <w:r>
              <w:br/>
            </w:r>
            <w:r>
              <w:rPr>
                <w:rFonts w:ascii="Times New Roman"/>
                <w:b w:val="false"/>
                <w:i w:val="false"/>
                <w:color w:val="000000"/>
                <w:sz w:val="20"/>
              </w:rPr>
              <w:t>
</w:t>
            </w:r>
            <w:r>
              <w:rPr>
                <w:rFonts w:ascii="Times New Roman"/>
                <w:b w:val="false"/>
                <w:i w:val="false"/>
                <w:color w:val="000000"/>
                <w:sz w:val="20"/>
              </w:rPr>
              <w:t>коммунального жилищного фонда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1.1.2. Обеспечение строительства и приобретение жилья за счет кредитных</w:t>
            </w:r>
            <w:r>
              <w:br/>
            </w:r>
            <w:r>
              <w:rPr>
                <w:rFonts w:ascii="Times New Roman"/>
                <w:b w:val="false"/>
                <w:i w:val="false"/>
                <w:color w:val="000000"/>
                <w:sz w:val="20"/>
              </w:rPr>
              <w:t>
</w:t>
            </w:r>
            <w:r>
              <w:rPr>
                <w:rFonts w:ascii="Times New Roman"/>
                <w:b w:val="false"/>
                <w:i w:val="false"/>
                <w:color w:val="000000"/>
                <w:sz w:val="20"/>
              </w:rPr>
              <w:t>средств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1.1.4 Строительство и приобретение инженерно-коммуникационной инфраструктуры в</w:t>
            </w:r>
            <w:r>
              <w:br/>
            </w:r>
            <w:r>
              <w:rPr>
                <w:rFonts w:ascii="Times New Roman"/>
                <w:b w:val="false"/>
                <w:i w:val="false"/>
                <w:color w:val="000000"/>
                <w:sz w:val="20"/>
              </w:rPr>
              <w:t>
</w:t>
            </w:r>
            <w:r>
              <w:rPr>
                <w:rFonts w:ascii="Times New Roman"/>
                <w:b w:val="false"/>
                <w:i w:val="false"/>
                <w:color w:val="000000"/>
                <w:sz w:val="20"/>
              </w:rPr>
              <w:t>районах жилищной застройки</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 для</w:t>
            </w:r>
            <w:r>
              <w:br/>
            </w:r>
            <w:r>
              <w:rPr>
                <w:rFonts w:ascii="Times New Roman"/>
                <w:b w:val="false"/>
                <w:i w:val="false"/>
                <w:color w:val="000000"/>
                <w:sz w:val="20"/>
              </w:rPr>
              <w:t>
</w:t>
            </w:r>
            <w:r>
              <w:rPr>
                <w:rFonts w:ascii="Times New Roman"/>
                <w:b w:val="false"/>
                <w:i w:val="false"/>
                <w:color w:val="000000"/>
                <w:sz w:val="20"/>
              </w:rPr>
              <w:t>достижения которых требуется</w:t>
            </w:r>
            <w:r>
              <w:br/>
            </w:r>
            <w:r>
              <w:rPr>
                <w:rFonts w:ascii="Times New Roman"/>
                <w:b w:val="false"/>
                <w:i w:val="false"/>
                <w:color w:val="000000"/>
                <w:sz w:val="20"/>
              </w:rPr>
              <w:t>
</w:t>
            </w:r>
            <w:r>
              <w:rPr>
                <w:rFonts w:ascii="Times New Roman"/>
                <w:b w:val="false"/>
                <w:i w:val="false"/>
                <w:color w:val="000000"/>
                <w:sz w:val="20"/>
              </w:rPr>
              <w:t>межведомственное</w:t>
            </w:r>
            <w:r>
              <w:br/>
            </w:r>
            <w:r>
              <w:rPr>
                <w:rFonts w:ascii="Times New Roman"/>
                <w:b w:val="false"/>
                <w:i w:val="false"/>
                <w:color w:val="000000"/>
                <w:sz w:val="20"/>
              </w:rPr>
              <w:t>
</w:t>
            </w:r>
            <w:r>
              <w:rPr>
                <w:rFonts w:ascii="Times New Roman"/>
                <w:b w:val="false"/>
                <w:i w:val="false"/>
                <w:color w:val="000000"/>
                <w:sz w:val="20"/>
              </w:rPr>
              <w:t>взаимодействие</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 с</w:t>
            </w:r>
            <w:r>
              <w:br/>
            </w:r>
            <w:r>
              <w:rPr>
                <w:rFonts w:ascii="Times New Roman"/>
                <w:b w:val="false"/>
                <w:i w:val="false"/>
                <w:color w:val="000000"/>
                <w:sz w:val="20"/>
              </w:rPr>
              <w:t>
</w:t>
            </w:r>
            <w:r>
              <w:rPr>
                <w:rFonts w:ascii="Times New Roman"/>
                <w:b w:val="false"/>
                <w:i w:val="false"/>
                <w:color w:val="000000"/>
                <w:sz w:val="20"/>
              </w:rPr>
              <w:t>которым осуществляется</w:t>
            </w:r>
            <w:r>
              <w:br/>
            </w:r>
            <w:r>
              <w:rPr>
                <w:rFonts w:ascii="Times New Roman"/>
                <w:b w:val="false"/>
                <w:i w:val="false"/>
                <w:color w:val="000000"/>
                <w:sz w:val="20"/>
              </w:rPr>
              <w:t>
</w:t>
            </w:r>
            <w:r>
              <w:rPr>
                <w:rFonts w:ascii="Times New Roman"/>
                <w:b w:val="false"/>
                <w:i w:val="false"/>
                <w:color w:val="000000"/>
                <w:sz w:val="20"/>
              </w:rPr>
              <w:t>межведомственное</w:t>
            </w:r>
            <w:r>
              <w:br/>
            </w:r>
            <w:r>
              <w:rPr>
                <w:rFonts w:ascii="Times New Roman"/>
                <w:b w:val="false"/>
                <w:i w:val="false"/>
                <w:color w:val="000000"/>
                <w:sz w:val="20"/>
              </w:rPr>
              <w:t>
</w:t>
            </w:r>
            <w:r>
              <w:rPr>
                <w:rFonts w:ascii="Times New Roman"/>
                <w:b w:val="false"/>
                <w:i w:val="false"/>
                <w:color w:val="000000"/>
                <w:sz w:val="20"/>
              </w:rPr>
              <w:t>взаимодействие</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осуществляемые</w:t>
            </w:r>
            <w:r>
              <w:br/>
            </w:r>
            <w:r>
              <w:rPr>
                <w:rFonts w:ascii="Times New Roman"/>
                <w:b w:val="false"/>
                <w:i w:val="false"/>
                <w:color w:val="000000"/>
                <w:sz w:val="20"/>
              </w:rPr>
              <w:t>
</w:t>
            </w:r>
            <w:r>
              <w:rPr>
                <w:rFonts w:ascii="Times New Roman"/>
                <w:b w:val="false"/>
                <w:i w:val="false"/>
                <w:color w:val="000000"/>
                <w:sz w:val="20"/>
              </w:rPr>
              <w:t>государственным органом для</w:t>
            </w:r>
            <w:r>
              <w:br/>
            </w:r>
            <w:r>
              <w:rPr>
                <w:rFonts w:ascii="Times New Roman"/>
                <w:b w:val="false"/>
                <w:i w:val="false"/>
                <w:color w:val="000000"/>
                <w:sz w:val="20"/>
              </w:rPr>
              <w:t>
</w:t>
            </w:r>
            <w:r>
              <w:rPr>
                <w:rFonts w:ascii="Times New Roman"/>
                <w:b w:val="false"/>
                <w:i w:val="false"/>
                <w:color w:val="000000"/>
                <w:sz w:val="20"/>
              </w:rPr>
              <w:t>установления межведомственных</w:t>
            </w:r>
            <w:r>
              <w:br/>
            </w:r>
            <w:r>
              <w:rPr>
                <w:rFonts w:ascii="Times New Roman"/>
                <w:b w:val="false"/>
                <w:i w:val="false"/>
                <w:color w:val="000000"/>
                <w:sz w:val="20"/>
              </w:rPr>
              <w:t>
</w:t>
            </w:r>
            <w:r>
              <w:rPr>
                <w:rFonts w:ascii="Times New Roman"/>
                <w:b w:val="false"/>
                <w:i w:val="false"/>
                <w:color w:val="000000"/>
                <w:sz w:val="20"/>
              </w:rPr>
              <w:t>взаимодействий</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ввода в эксплуатацию</w:t>
            </w:r>
            <w:r>
              <w:br/>
            </w:r>
            <w:r>
              <w:rPr>
                <w:rFonts w:ascii="Times New Roman"/>
                <w:b w:val="false"/>
                <w:i w:val="false"/>
                <w:color w:val="000000"/>
                <w:sz w:val="20"/>
              </w:rPr>
              <w:t>
</w:t>
            </w:r>
            <w:r>
              <w:rPr>
                <w:rFonts w:ascii="Times New Roman"/>
                <w:b w:val="false"/>
                <w:i w:val="false"/>
                <w:color w:val="000000"/>
                <w:sz w:val="20"/>
              </w:rPr>
              <w:t>жилья государственного</w:t>
            </w:r>
            <w:r>
              <w:br/>
            </w:r>
            <w:r>
              <w:rPr>
                <w:rFonts w:ascii="Times New Roman"/>
                <w:b w:val="false"/>
                <w:i w:val="false"/>
                <w:color w:val="000000"/>
                <w:sz w:val="20"/>
              </w:rPr>
              <w:t>
</w:t>
            </w:r>
            <w:r>
              <w:rPr>
                <w:rFonts w:ascii="Times New Roman"/>
                <w:b w:val="false"/>
                <w:i w:val="false"/>
                <w:color w:val="000000"/>
                <w:sz w:val="20"/>
              </w:rPr>
              <w:t>коммунального жилищного фонда</w:t>
            </w:r>
            <w:r>
              <w:br/>
            </w:r>
            <w:r>
              <w:rPr>
                <w:rFonts w:ascii="Times New Roman"/>
                <w:b w:val="false"/>
                <w:i w:val="false"/>
                <w:color w:val="000000"/>
                <w:sz w:val="20"/>
              </w:rPr>
              <w:t>
</w:t>
            </w:r>
            <w:r>
              <w:rPr>
                <w:rFonts w:ascii="Times New Roman"/>
                <w:b w:val="false"/>
                <w:i w:val="false"/>
                <w:color w:val="000000"/>
                <w:sz w:val="20"/>
              </w:rPr>
              <w:t>за счет средств</w:t>
            </w:r>
            <w:r>
              <w:br/>
            </w:r>
            <w:r>
              <w:rPr>
                <w:rFonts w:ascii="Times New Roman"/>
                <w:b w:val="false"/>
                <w:i w:val="false"/>
                <w:color w:val="000000"/>
                <w:sz w:val="20"/>
              </w:rPr>
              <w:t>
</w:t>
            </w:r>
            <w:r>
              <w:rPr>
                <w:rFonts w:ascii="Times New Roman"/>
                <w:b w:val="false"/>
                <w:i w:val="false"/>
                <w:color w:val="000000"/>
                <w:sz w:val="20"/>
              </w:rPr>
              <w:t>республиканского бюджета</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статистическими</w:t>
            </w:r>
            <w:r>
              <w:br/>
            </w:r>
            <w:r>
              <w:rPr>
                <w:rFonts w:ascii="Times New Roman"/>
                <w:b w:val="false"/>
                <w:i w:val="false"/>
                <w:color w:val="000000"/>
                <w:sz w:val="20"/>
              </w:rPr>
              <w:t>
</w:t>
            </w:r>
            <w:r>
              <w:rPr>
                <w:rFonts w:ascii="Times New Roman"/>
                <w:b w:val="false"/>
                <w:i w:val="false"/>
                <w:color w:val="000000"/>
                <w:sz w:val="20"/>
              </w:rPr>
              <w:t>данными;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r>
              <w:br/>
            </w:r>
            <w:r>
              <w:rPr>
                <w:rFonts w:ascii="Times New Roman"/>
                <w:b w:val="false"/>
                <w:i w:val="false"/>
                <w:color w:val="000000"/>
                <w:sz w:val="20"/>
              </w:rPr>
              <w:t>
</w:t>
            </w:r>
            <w:r>
              <w:rPr>
                <w:rFonts w:ascii="Times New Roman"/>
                <w:b w:val="false"/>
                <w:i w:val="false"/>
                <w:color w:val="000000"/>
                <w:sz w:val="20"/>
              </w:rPr>
              <w:t>городов Астаны и Алматы</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жилищного строительства в</w:t>
            </w:r>
            <w:r>
              <w:br/>
            </w:r>
            <w:r>
              <w:rPr>
                <w:rFonts w:ascii="Times New Roman"/>
                <w:b w:val="false"/>
                <w:i w:val="false"/>
                <w:color w:val="000000"/>
                <w:sz w:val="20"/>
              </w:rPr>
              <w:t>
</w:t>
            </w:r>
            <w:r>
              <w:rPr>
                <w:rFonts w:ascii="Times New Roman"/>
                <w:b w:val="false"/>
                <w:i w:val="false"/>
                <w:color w:val="000000"/>
                <w:sz w:val="20"/>
              </w:rPr>
              <w:t>Республике Казахстан на</w:t>
            </w:r>
            <w:r>
              <w:br/>
            </w:r>
            <w:r>
              <w:rPr>
                <w:rFonts w:ascii="Times New Roman"/>
                <w:b w:val="false"/>
                <w:i w:val="false"/>
                <w:color w:val="000000"/>
                <w:sz w:val="20"/>
              </w:rPr>
              <w:t>
</w:t>
            </w:r>
            <w:r>
              <w:rPr>
                <w:rFonts w:ascii="Times New Roman"/>
                <w:b w:val="false"/>
                <w:i w:val="false"/>
                <w:color w:val="000000"/>
                <w:sz w:val="20"/>
              </w:rPr>
              <w:t>2011-2014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статистическими</w:t>
            </w:r>
            <w:r>
              <w:br/>
            </w:r>
            <w:r>
              <w:rPr>
                <w:rFonts w:ascii="Times New Roman"/>
                <w:b w:val="false"/>
                <w:i w:val="false"/>
                <w:color w:val="000000"/>
                <w:sz w:val="20"/>
              </w:rPr>
              <w:t>
</w:t>
            </w:r>
            <w:r>
              <w:rPr>
                <w:rFonts w:ascii="Times New Roman"/>
                <w:b w:val="false"/>
                <w:i w:val="false"/>
                <w:color w:val="000000"/>
                <w:sz w:val="20"/>
              </w:rPr>
              <w:t>данными;</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ввода в эксплуатацию жилья за счет кредитования местных исполнительных органов</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r>
              <w:br/>
            </w:r>
            <w:r>
              <w:rPr>
                <w:rFonts w:ascii="Times New Roman"/>
                <w:b w:val="false"/>
                <w:i w:val="false"/>
                <w:color w:val="000000"/>
                <w:sz w:val="20"/>
              </w:rPr>
              <w:t>
</w:t>
            </w:r>
            <w:r>
              <w:rPr>
                <w:rFonts w:ascii="Times New Roman"/>
                <w:b w:val="false"/>
                <w:i w:val="false"/>
                <w:color w:val="000000"/>
                <w:sz w:val="20"/>
              </w:rPr>
              <w:t>городов Астаны и Алматы</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жилищного строительства в</w:t>
            </w:r>
            <w:r>
              <w:br/>
            </w:r>
            <w:r>
              <w:rPr>
                <w:rFonts w:ascii="Times New Roman"/>
                <w:b w:val="false"/>
                <w:i w:val="false"/>
                <w:color w:val="000000"/>
                <w:sz w:val="20"/>
              </w:rPr>
              <w:t>
</w:t>
            </w:r>
            <w:r>
              <w:rPr>
                <w:rFonts w:ascii="Times New Roman"/>
                <w:b w:val="false"/>
                <w:i w:val="false"/>
                <w:color w:val="000000"/>
                <w:sz w:val="20"/>
              </w:rPr>
              <w:t>Республике Казахстан на</w:t>
            </w:r>
            <w:r>
              <w:br/>
            </w:r>
            <w:r>
              <w:rPr>
                <w:rFonts w:ascii="Times New Roman"/>
                <w:b w:val="false"/>
                <w:i w:val="false"/>
                <w:color w:val="000000"/>
                <w:sz w:val="20"/>
              </w:rPr>
              <w:t>
</w:t>
            </w:r>
            <w:r>
              <w:rPr>
                <w:rFonts w:ascii="Times New Roman"/>
                <w:b w:val="false"/>
                <w:i w:val="false"/>
                <w:color w:val="000000"/>
                <w:sz w:val="20"/>
              </w:rPr>
              <w:t>2011-2014 годы</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ввода в эксплуатацию</w:t>
            </w:r>
            <w:r>
              <w:br/>
            </w:r>
            <w:r>
              <w:rPr>
                <w:rFonts w:ascii="Times New Roman"/>
                <w:b w:val="false"/>
                <w:i w:val="false"/>
                <w:color w:val="000000"/>
                <w:sz w:val="20"/>
              </w:rPr>
              <w:t>
</w:t>
            </w:r>
            <w:r>
              <w:rPr>
                <w:rFonts w:ascii="Times New Roman"/>
                <w:b w:val="false"/>
                <w:i w:val="false"/>
                <w:color w:val="000000"/>
                <w:sz w:val="20"/>
              </w:rPr>
              <w:t>инженерно-коммуникационной</w:t>
            </w:r>
            <w:r>
              <w:br/>
            </w:r>
            <w:r>
              <w:rPr>
                <w:rFonts w:ascii="Times New Roman"/>
                <w:b w:val="false"/>
                <w:i w:val="false"/>
                <w:color w:val="000000"/>
                <w:sz w:val="20"/>
              </w:rPr>
              <w:t>
</w:t>
            </w:r>
            <w:r>
              <w:rPr>
                <w:rFonts w:ascii="Times New Roman"/>
                <w:b w:val="false"/>
                <w:i w:val="false"/>
                <w:color w:val="000000"/>
                <w:sz w:val="20"/>
              </w:rPr>
              <w:t>инфраструктуры</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r>
              <w:br/>
            </w:r>
            <w:r>
              <w:rPr>
                <w:rFonts w:ascii="Times New Roman"/>
                <w:b w:val="false"/>
                <w:i w:val="false"/>
                <w:color w:val="000000"/>
                <w:sz w:val="20"/>
              </w:rPr>
              <w:t>
</w:t>
            </w:r>
            <w:r>
              <w:rPr>
                <w:rFonts w:ascii="Times New Roman"/>
                <w:b w:val="false"/>
                <w:i w:val="false"/>
                <w:color w:val="000000"/>
                <w:sz w:val="20"/>
              </w:rPr>
              <w:t>городов Астаны и Алматы</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жилищного строительства в</w:t>
            </w:r>
            <w:r>
              <w:br/>
            </w:r>
            <w:r>
              <w:rPr>
                <w:rFonts w:ascii="Times New Roman"/>
                <w:b w:val="false"/>
                <w:i w:val="false"/>
                <w:color w:val="000000"/>
                <w:sz w:val="20"/>
              </w:rPr>
              <w:t>
</w:t>
            </w:r>
            <w:r>
              <w:rPr>
                <w:rFonts w:ascii="Times New Roman"/>
                <w:b w:val="false"/>
                <w:i w:val="false"/>
                <w:color w:val="000000"/>
                <w:sz w:val="20"/>
              </w:rPr>
              <w:t>Республике Казахстан на</w:t>
            </w:r>
            <w:r>
              <w:br/>
            </w:r>
            <w:r>
              <w:rPr>
                <w:rFonts w:ascii="Times New Roman"/>
                <w:b w:val="false"/>
                <w:i w:val="false"/>
                <w:color w:val="000000"/>
                <w:sz w:val="20"/>
              </w:rPr>
              <w:t>
</w:t>
            </w:r>
            <w:r>
              <w:rPr>
                <w:rFonts w:ascii="Times New Roman"/>
                <w:b w:val="false"/>
                <w:i w:val="false"/>
                <w:color w:val="000000"/>
                <w:sz w:val="20"/>
              </w:rPr>
              <w:t>2011-2014 годы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Модернизация и развитие жилищно-коммунального хозяйства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Обеспечение комфортных условий проживания населения и улучшение состояния</w:t>
            </w:r>
            <w:r>
              <w:br/>
            </w:r>
            <w:r>
              <w:rPr>
                <w:rFonts w:ascii="Times New Roman"/>
                <w:b w:val="false"/>
                <w:i w:val="false"/>
                <w:color w:val="000000"/>
                <w:sz w:val="20"/>
              </w:rPr>
              <w:t>
</w:t>
            </w:r>
            <w:r>
              <w:rPr>
                <w:rFonts w:ascii="Times New Roman"/>
                <w:b w:val="false"/>
                <w:i w:val="false"/>
                <w:color w:val="000000"/>
                <w:sz w:val="20"/>
              </w:rPr>
              <w:t>коммунальной инфраструктуры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Внедрение системного подхода при строительстве новых объектов</w:t>
            </w:r>
            <w:r>
              <w:br/>
            </w:r>
            <w:r>
              <w:rPr>
                <w:rFonts w:ascii="Times New Roman"/>
                <w:b w:val="false"/>
                <w:i w:val="false"/>
                <w:color w:val="000000"/>
                <w:sz w:val="20"/>
              </w:rPr>
              <w:t>
</w:t>
            </w:r>
            <w:r>
              <w:rPr>
                <w:rFonts w:ascii="Times New Roman"/>
                <w:b w:val="false"/>
                <w:i w:val="false"/>
                <w:color w:val="000000"/>
                <w:sz w:val="20"/>
              </w:rPr>
              <w:t xml:space="preserve">водоснабжения и водоотведения и реконструкции действующих. </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сетей, нуждающихся в</w:t>
            </w:r>
            <w:r>
              <w:br/>
            </w:r>
            <w:r>
              <w:rPr>
                <w:rFonts w:ascii="Times New Roman"/>
                <w:b w:val="false"/>
                <w:i w:val="false"/>
                <w:color w:val="000000"/>
                <w:sz w:val="20"/>
              </w:rPr>
              <w:t>
</w:t>
            </w:r>
            <w:r>
              <w:rPr>
                <w:rFonts w:ascii="Times New Roman"/>
                <w:b w:val="false"/>
                <w:i w:val="false"/>
                <w:color w:val="000000"/>
                <w:sz w:val="20"/>
              </w:rPr>
              <w:t>ремонте</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r>
              <w:br/>
            </w:r>
            <w:r>
              <w:rPr>
                <w:rFonts w:ascii="Times New Roman"/>
                <w:b w:val="false"/>
                <w:i w:val="false"/>
                <w:color w:val="000000"/>
                <w:sz w:val="20"/>
              </w:rPr>
              <w:t>
</w:t>
            </w:r>
            <w:r>
              <w:rPr>
                <w:rFonts w:ascii="Times New Roman"/>
                <w:b w:val="false"/>
                <w:i w:val="false"/>
                <w:color w:val="000000"/>
                <w:sz w:val="20"/>
              </w:rPr>
              <w:t>городов Астаны и Алматы</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строительство</w:t>
            </w:r>
            <w:r>
              <w:br/>
            </w:r>
            <w:r>
              <w:rPr>
                <w:rFonts w:ascii="Times New Roman"/>
                <w:b w:val="false"/>
                <w:i w:val="false"/>
                <w:color w:val="000000"/>
                <w:sz w:val="20"/>
              </w:rPr>
              <w:t>
</w:t>
            </w:r>
            <w:r>
              <w:rPr>
                <w:rFonts w:ascii="Times New Roman"/>
                <w:b w:val="false"/>
                <w:i w:val="false"/>
                <w:color w:val="000000"/>
                <w:sz w:val="20"/>
              </w:rPr>
              <w:t>инженерных сетей.</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сточных вод</w:t>
            </w:r>
            <w:r>
              <w:br/>
            </w:r>
            <w:r>
              <w:rPr>
                <w:rFonts w:ascii="Times New Roman"/>
                <w:b w:val="false"/>
                <w:i w:val="false"/>
                <w:color w:val="000000"/>
                <w:sz w:val="20"/>
              </w:rPr>
              <w:t>
</w:t>
            </w:r>
            <w:r>
              <w:rPr>
                <w:rFonts w:ascii="Times New Roman"/>
                <w:b w:val="false"/>
                <w:i w:val="false"/>
                <w:color w:val="000000"/>
                <w:sz w:val="20"/>
              </w:rPr>
              <w:t>путем полной биологической</w:t>
            </w:r>
            <w:r>
              <w:br/>
            </w:r>
            <w:r>
              <w:rPr>
                <w:rFonts w:ascii="Times New Roman"/>
                <w:b w:val="false"/>
                <w:i w:val="false"/>
                <w:color w:val="000000"/>
                <w:sz w:val="20"/>
              </w:rPr>
              <w:t>
</w:t>
            </w:r>
            <w:r>
              <w:rPr>
                <w:rFonts w:ascii="Times New Roman"/>
                <w:b w:val="false"/>
                <w:i w:val="false"/>
                <w:color w:val="000000"/>
                <w:sz w:val="20"/>
              </w:rPr>
              <w:t>очистки до 90 %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r>
              <w:br/>
            </w:r>
            <w:r>
              <w:rPr>
                <w:rFonts w:ascii="Times New Roman"/>
                <w:b w:val="false"/>
                <w:i w:val="false"/>
                <w:color w:val="000000"/>
                <w:sz w:val="20"/>
              </w:rPr>
              <w:t>
</w:t>
            </w:r>
            <w:r>
              <w:rPr>
                <w:rFonts w:ascii="Times New Roman"/>
                <w:b w:val="false"/>
                <w:i w:val="false"/>
                <w:color w:val="000000"/>
                <w:sz w:val="20"/>
              </w:rPr>
              <w:t>городов Астаны и Алматы</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строительство</w:t>
            </w:r>
            <w:r>
              <w:br/>
            </w:r>
            <w:r>
              <w:rPr>
                <w:rFonts w:ascii="Times New Roman"/>
                <w:b w:val="false"/>
                <w:i w:val="false"/>
                <w:color w:val="000000"/>
                <w:sz w:val="20"/>
              </w:rPr>
              <w:t>
</w:t>
            </w:r>
            <w:r>
              <w:rPr>
                <w:rFonts w:ascii="Times New Roman"/>
                <w:b w:val="false"/>
                <w:i w:val="false"/>
                <w:color w:val="000000"/>
                <w:sz w:val="20"/>
              </w:rPr>
              <w:t>систем водоотведения и</w:t>
            </w:r>
            <w:r>
              <w:br/>
            </w:r>
            <w:r>
              <w:rPr>
                <w:rFonts w:ascii="Times New Roman"/>
                <w:b w:val="false"/>
                <w:i w:val="false"/>
                <w:color w:val="000000"/>
                <w:sz w:val="20"/>
              </w:rPr>
              <w:t>
</w:t>
            </w:r>
            <w:r>
              <w:rPr>
                <w:rFonts w:ascii="Times New Roman"/>
                <w:b w:val="false"/>
                <w:i w:val="false"/>
                <w:color w:val="000000"/>
                <w:sz w:val="20"/>
              </w:rPr>
              <w:t>биологической очистки сточных</w:t>
            </w:r>
            <w:r>
              <w:br/>
            </w:r>
            <w:r>
              <w:rPr>
                <w:rFonts w:ascii="Times New Roman"/>
                <w:b w:val="false"/>
                <w:i w:val="false"/>
                <w:color w:val="000000"/>
                <w:sz w:val="20"/>
              </w:rPr>
              <w:t>
</w:t>
            </w:r>
            <w:r>
              <w:rPr>
                <w:rFonts w:ascii="Times New Roman"/>
                <w:b w:val="false"/>
                <w:i w:val="false"/>
                <w:color w:val="000000"/>
                <w:sz w:val="20"/>
              </w:rPr>
              <w:t>вод</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«бесхозяйных»</w:t>
            </w:r>
            <w:r>
              <w:br/>
            </w:r>
            <w:r>
              <w:rPr>
                <w:rFonts w:ascii="Times New Roman"/>
                <w:b w:val="false"/>
                <w:i w:val="false"/>
                <w:color w:val="000000"/>
                <w:sz w:val="20"/>
              </w:rPr>
              <w:t>
</w:t>
            </w:r>
            <w:r>
              <w:rPr>
                <w:rFonts w:ascii="Times New Roman"/>
                <w:b w:val="false"/>
                <w:i w:val="false"/>
                <w:color w:val="000000"/>
                <w:sz w:val="20"/>
              </w:rPr>
              <w:t>сетей и сооружений</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r>
              <w:br/>
            </w:r>
            <w:r>
              <w:rPr>
                <w:rFonts w:ascii="Times New Roman"/>
                <w:b w:val="false"/>
                <w:i w:val="false"/>
                <w:color w:val="000000"/>
                <w:sz w:val="20"/>
              </w:rPr>
              <w:t>
</w:t>
            </w:r>
            <w:r>
              <w:rPr>
                <w:rFonts w:ascii="Times New Roman"/>
                <w:b w:val="false"/>
                <w:i w:val="false"/>
                <w:color w:val="000000"/>
                <w:sz w:val="20"/>
              </w:rPr>
              <w:t>городов Астаны и Алматы</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мер по определению и</w:t>
            </w:r>
            <w:r>
              <w:br/>
            </w:r>
            <w:r>
              <w:rPr>
                <w:rFonts w:ascii="Times New Roman"/>
                <w:b w:val="false"/>
                <w:i w:val="false"/>
                <w:color w:val="000000"/>
                <w:sz w:val="20"/>
              </w:rPr>
              <w:t>
</w:t>
            </w:r>
            <w:r>
              <w:rPr>
                <w:rFonts w:ascii="Times New Roman"/>
                <w:b w:val="false"/>
                <w:i w:val="false"/>
                <w:color w:val="000000"/>
                <w:sz w:val="20"/>
              </w:rPr>
              <w:t>передаче в коммунальную</w:t>
            </w:r>
            <w:r>
              <w:br/>
            </w:r>
            <w:r>
              <w:rPr>
                <w:rFonts w:ascii="Times New Roman"/>
                <w:b w:val="false"/>
                <w:i w:val="false"/>
                <w:color w:val="000000"/>
                <w:sz w:val="20"/>
              </w:rPr>
              <w:t>
</w:t>
            </w:r>
            <w:r>
              <w:rPr>
                <w:rFonts w:ascii="Times New Roman"/>
                <w:b w:val="false"/>
                <w:i w:val="false"/>
                <w:color w:val="000000"/>
                <w:sz w:val="20"/>
              </w:rPr>
              <w:t>собственность «бесхозяйных»</w:t>
            </w:r>
            <w:r>
              <w:br/>
            </w:r>
            <w:r>
              <w:rPr>
                <w:rFonts w:ascii="Times New Roman"/>
                <w:b w:val="false"/>
                <w:i w:val="false"/>
                <w:color w:val="000000"/>
                <w:sz w:val="20"/>
              </w:rPr>
              <w:t>
</w:t>
            </w:r>
            <w:r>
              <w:rPr>
                <w:rFonts w:ascii="Times New Roman"/>
                <w:b w:val="false"/>
                <w:i w:val="false"/>
                <w:color w:val="000000"/>
                <w:sz w:val="20"/>
              </w:rPr>
              <w:t>сетей и сооружений</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 для</w:t>
            </w:r>
            <w:r>
              <w:br/>
            </w:r>
            <w:r>
              <w:rPr>
                <w:rFonts w:ascii="Times New Roman"/>
                <w:b w:val="false"/>
                <w:i w:val="false"/>
                <w:color w:val="000000"/>
                <w:sz w:val="20"/>
              </w:rPr>
              <w:t>
</w:t>
            </w:r>
            <w:r>
              <w:rPr>
                <w:rFonts w:ascii="Times New Roman"/>
                <w:b w:val="false"/>
                <w:i w:val="false"/>
                <w:color w:val="000000"/>
                <w:sz w:val="20"/>
              </w:rPr>
              <w:t>достижения которых требуется</w:t>
            </w:r>
            <w:r>
              <w:br/>
            </w:r>
            <w:r>
              <w:rPr>
                <w:rFonts w:ascii="Times New Roman"/>
                <w:b w:val="false"/>
                <w:i w:val="false"/>
                <w:color w:val="000000"/>
                <w:sz w:val="20"/>
              </w:rPr>
              <w:t>
</w:t>
            </w:r>
            <w:r>
              <w:rPr>
                <w:rFonts w:ascii="Times New Roman"/>
                <w:b w:val="false"/>
                <w:i w:val="false"/>
                <w:color w:val="000000"/>
                <w:sz w:val="20"/>
              </w:rPr>
              <w:t>межведомственное</w:t>
            </w:r>
            <w:r>
              <w:br/>
            </w:r>
            <w:r>
              <w:rPr>
                <w:rFonts w:ascii="Times New Roman"/>
                <w:b w:val="false"/>
                <w:i w:val="false"/>
                <w:color w:val="000000"/>
                <w:sz w:val="20"/>
              </w:rPr>
              <w:t>
</w:t>
            </w:r>
            <w:r>
              <w:rPr>
                <w:rFonts w:ascii="Times New Roman"/>
                <w:b w:val="false"/>
                <w:i w:val="false"/>
                <w:color w:val="000000"/>
                <w:sz w:val="20"/>
              </w:rPr>
              <w:t>взаимодействие</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w:t>
            </w:r>
            <w:r>
              <w:br/>
            </w:r>
            <w:r>
              <w:rPr>
                <w:rFonts w:ascii="Times New Roman"/>
                <w:b w:val="false"/>
                <w:i w:val="false"/>
                <w:color w:val="000000"/>
                <w:sz w:val="20"/>
              </w:rPr>
              <w:t>
</w:t>
            </w:r>
            <w:r>
              <w:rPr>
                <w:rFonts w:ascii="Times New Roman"/>
                <w:b w:val="false"/>
                <w:i w:val="false"/>
                <w:color w:val="000000"/>
                <w:sz w:val="20"/>
              </w:rPr>
              <w:t>орган, с которым</w:t>
            </w:r>
            <w:r>
              <w:br/>
            </w:r>
            <w:r>
              <w:rPr>
                <w:rFonts w:ascii="Times New Roman"/>
                <w:b w:val="false"/>
                <w:i w:val="false"/>
                <w:color w:val="000000"/>
                <w:sz w:val="20"/>
              </w:rPr>
              <w:t>
</w:t>
            </w:r>
            <w:r>
              <w:rPr>
                <w:rFonts w:ascii="Times New Roman"/>
                <w:b w:val="false"/>
                <w:i w:val="false"/>
                <w:color w:val="000000"/>
                <w:sz w:val="20"/>
              </w:rPr>
              <w:t>осуществляется</w:t>
            </w:r>
            <w:r>
              <w:br/>
            </w:r>
            <w:r>
              <w:rPr>
                <w:rFonts w:ascii="Times New Roman"/>
                <w:b w:val="false"/>
                <w:i w:val="false"/>
                <w:color w:val="000000"/>
                <w:sz w:val="20"/>
              </w:rPr>
              <w:t>
</w:t>
            </w:r>
            <w:r>
              <w:rPr>
                <w:rFonts w:ascii="Times New Roman"/>
                <w:b w:val="false"/>
                <w:i w:val="false"/>
                <w:color w:val="000000"/>
                <w:sz w:val="20"/>
              </w:rPr>
              <w:t>межведомственное</w:t>
            </w:r>
            <w:r>
              <w:br/>
            </w:r>
            <w:r>
              <w:rPr>
                <w:rFonts w:ascii="Times New Roman"/>
                <w:b w:val="false"/>
                <w:i w:val="false"/>
                <w:color w:val="000000"/>
                <w:sz w:val="20"/>
              </w:rPr>
              <w:t>
</w:t>
            </w:r>
            <w:r>
              <w:rPr>
                <w:rFonts w:ascii="Times New Roman"/>
                <w:b w:val="false"/>
                <w:i w:val="false"/>
                <w:color w:val="000000"/>
                <w:sz w:val="20"/>
              </w:rPr>
              <w:t>взаимодействие</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осуществляемые</w:t>
            </w:r>
            <w:r>
              <w:br/>
            </w:r>
            <w:r>
              <w:rPr>
                <w:rFonts w:ascii="Times New Roman"/>
                <w:b w:val="false"/>
                <w:i w:val="false"/>
                <w:color w:val="000000"/>
                <w:sz w:val="20"/>
              </w:rPr>
              <w:t>
</w:t>
            </w:r>
            <w:r>
              <w:rPr>
                <w:rFonts w:ascii="Times New Roman"/>
                <w:b w:val="false"/>
                <w:i w:val="false"/>
                <w:color w:val="000000"/>
                <w:sz w:val="20"/>
              </w:rPr>
              <w:t>государственным органом для</w:t>
            </w:r>
            <w:r>
              <w:br/>
            </w:r>
            <w:r>
              <w:rPr>
                <w:rFonts w:ascii="Times New Roman"/>
                <w:b w:val="false"/>
                <w:i w:val="false"/>
                <w:color w:val="000000"/>
                <w:sz w:val="20"/>
              </w:rPr>
              <w:t>
</w:t>
            </w:r>
            <w:r>
              <w:rPr>
                <w:rFonts w:ascii="Times New Roman"/>
                <w:b w:val="false"/>
                <w:i w:val="false"/>
                <w:color w:val="000000"/>
                <w:sz w:val="20"/>
              </w:rPr>
              <w:t>установления межведомственных</w:t>
            </w:r>
            <w:r>
              <w:br/>
            </w:r>
            <w:r>
              <w:rPr>
                <w:rFonts w:ascii="Times New Roman"/>
                <w:b w:val="false"/>
                <w:i w:val="false"/>
                <w:color w:val="000000"/>
                <w:sz w:val="20"/>
              </w:rPr>
              <w:t>
</w:t>
            </w:r>
            <w:r>
              <w:rPr>
                <w:rFonts w:ascii="Times New Roman"/>
                <w:b w:val="false"/>
                <w:i w:val="false"/>
                <w:color w:val="000000"/>
                <w:sz w:val="20"/>
              </w:rPr>
              <w:t>взаимодействий</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коммунальных предприятий,</w:t>
            </w:r>
            <w:r>
              <w:br/>
            </w:r>
            <w:r>
              <w:rPr>
                <w:rFonts w:ascii="Times New Roman"/>
                <w:b w:val="false"/>
                <w:i w:val="false"/>
                <w:color w:val="000000"/>
                <w:sz w:val="20"/>
              </w:rPr>
              <w:t>
</w:t>
            </w:r>
            <w:r>
              <w:rPr>
                <w:rFonts w:ascii="Times New Roman"/>
                <w:b w:val="false"/>
                <w:i w:val="false"/>
                <w:color w:val="000000"/>
                <w:sz w:val="20"/>
              </w:rPr>
              <w:t>внедривших современные методы</w:t>
            </w:r>
            <w:r>
              <w:br/>
            </w:r>
            <w:r>
              <w:rPr>
                <w:rFonts w:ascii="Times New Roman"/>
                <w:b w:val="false"/>
                <w:i w:val="false"/>
                <w:color w:val="000000"/>
                <w:sz w:val="20"/>
              </w:rPr>
              <w:t>
</w:t>
            </w:r>
            <w:r>
              <w:rPr>
                <w:rFonts w:ascii="Times New Roman"/>
                <w:b w:val="false"/>
                <w:i w:val="false"/>
                <w:color w:val="000000"/>
                <w:sz w:val="20"/>
              </w:rPr>
              <w:t>менеджмента</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предложений по</w:t>
            </w:r>
            <w:r>
              <w:br/>
            </w:r>
            <w:r>
              <w:rPr>
                <w:rFonts w:ascii="Times New Roman"/>
                <w:b w:val="false"/>
                <w:i w:val="false"/>
                <w:color w:val="000000"/>
                <w:sz w:val="20"/>
              </w:rPr>
              <w:t>
</w:t>
            </w:r>
            <w:r>
              <w:rPr>
                <w:rFonts w:ascii="Times New Roman"/>
                <w:b w:val="false"/>
                <w:i w:val="false"/>
                <w:color w:val="000000"/>
                <w:sz w:val="20"/>
              </w:rPr>
              <w:t>внедрению системы менеджмента</w:t>
            </w:r>
            <w:r>
              <w:br/>
            </w:r>
            <w:r>
              <w:rPr>
                <w:rFonts w:ascii="Times New Roman"/>
                <w:b w:val="false"/>
                <w:i w:val="false"/>
                <w:color w:val="000000"/>
                <w:sz w:val="20"/>
              </w:rPr>
              <w:t>
</w:t>
            </w:r>
            <w:r>
              <w:rPr>
                <w:rFonts w:ascii="Times New Roman"/>
                <w:b w:val="false"/>
                <w:i w:val="false"/>
                <w:color w:val="000000"/>
                <w:sz w:val="20"/>
              </w:rPr>
              <w:t>качества международного/</w:t>
            </w:r>
            <w:r>
              <w:br/>
            </w:r>
            <w:r>
              <w:rPr>
                <w:rFonts w:ascii="Times New Roman"/>
                <w:b w:val="false"/>
                <w:i w:val="false"/>
                <w:color w:val="000000"/>
                <w:sz w:val="20"/>
              </w:rPr>
              <w:t>
</w:t>
            </w:r>
            <w:r>
              <w:rPr>
                <w:rFonts w:ascii="Times New Roman"/>
                <w:b w:val="false"/>
                <w:i w:val="false"/>
                <w:color w:val="000000"/>
                <w:sz w:val="20"/>
              </w:rPr>
              <w:t>казахстанского стандарта ISO</w:t>
            </w:r>
            <w:r>
              <w:br/>
            </w:r>
            <w:r>
              <w:rPr>
                <w:rFonts w:ascii="Times New Roman"/>
                <w:b w:val="false"/>
                <w:i w:val="false"/>
                <w:color w:val="000000"/>
                <w:sz w:val="20"/>
              </w:rPr>
              <w:t>
</w:t>
            </w:r>
            <w:r>
              <w:rPr>
                <w:rFonts w:ascii="Times New Roman"/>
                <w:b w:val="false"/>
                <w:i w:val="false"/>
                <w:color w:val="000000"/>
                <w:sz w:val="20"/>
              </w:rPr>
              <w:t>9001:2000</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 к централизованному</w:t>
            </w:r>
            <w:r>
              <w:br/>
            </w:r>
            <w:r>
              <w:rPr>
                <w:rFonts w:ascii="Times New Roman"/>
                <w:b w:val="false"/>
                <w:i w:val="false"/>
                <w:color w:val="000000"/>
                <w:sz w:val="20"/>
              </w:rPr>
              <w:t>
</w:t>
            </w:r>
            <w:r>
              <w:rPr>
                <w:rFonts w:ascii="Times New Roman"/>
                <w:b w:val="false"/>
                <w:i w:val="false"/>
                <w:color w:val="000000"/>
                <w:sz w:val="20"/>
              </w:rPr>
              <w:t>водоснабжению в малых городах</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r>
              <w:br/>
            </w:r>
            <w:r>
              <w:rPr>
                <w:rFonts w:ascii="Times New Roman"/>
                <w:b w:val="false"/>
                <w:i w:val="false"/>
                <w:color w:val="000000"/>
                <w:sz w:val="20"/>
              </w:rPr>
              <w:t>
</w:t>
            </w:r>
            <w:r>
              <w:rPr>
                <w:rFonts w:ascii="Times New Roman"/>
                <w:b w:val="false"/>
                <w:i w:val="false"/>
                <w:color w:val="000000"/>
                <w:sz w:val="20"/>
              </w:rPr>
              <w:t>городов Астаны и Алматы</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строительство</w:t>
            </w:r>
            <w:r>
              <w:br/>
            </w:r>
            <w:r>
              <w:rPr>
                <w:rFonts w:ascii="Times New Roman"/>
                <w:b w:val="false"/>
                <w:i w:val="false"/>
                <w:color w:val="000000"/>
                <w:sz w:val="20"/>
              </w:rPr>
              <w:t>
</w:t>
            </w:r>
            <w:r>
              <w:rPr>
                <w:rFonts w:ascii="Times New Roman"/>
                <w:b w:val="false"/>
                <w:i w:val="false"/>
                <w:color w:val="000000"/>
                <w:sz w:val="20"/>
              </w:rPr>
              <w:t>инженерных сетей.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2.1.2. Создание оптимальной модели жилищных отношений</w:t>
            </w:r>
          </w:p>
        </w:tc>
      </w:tr>
      <w:tr>
        <w:trPr>
          <w:trHeight w:val="30" w:hRule="atLeast"/>
        </w:trPr>
        <w:tc>
          <w:tcPr>
            <w:tcW w:w="4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объектов кондоминимума,</w:t>
            </w:r>
            <w:r>
              <w:br/>
            </w:r>
            <w:r>
              <w:rPr>
                <w:rFonts w:ascii="Times New Roman"/>
                <w:b w:val="false"/>
                <w:i w:val="false"/>
                <w:color w:val="000000"/>
                <w:sz w:val="20"/>
              </w:rPr>
              <w:t>
</w:t>
            </w:r>
            <w:r>
              <w:rPr>
                <w:rFonts w:ascii="Times New Roman"/>
                <w:b w:val="false"/>
                <w:i w:val="false"/>
                <w:color w:val="000000"/>
                <w:sz w:val="20"/>
              </w:rPr>
              <w:t>обеспеченных нормативной</w:t>
            </w:r>
            <w:r>
              <w:br/>
            </w:r>
            <w:r>
              <w:rPr>
                <w:rFonts w:ascii="Times New Roman"/>
                <w:b w:val="false"/>
                <w:i w:val="false"/>
                <w:color w:val="000000"/>
                <w:sz w:val="20"/>
              </w:rPr>
              <w:t>
</w:t>
            </w:r>
            <w:r>
              <w:rPr>
                <w:rFonts w:ascii="Times New Roman"/>
                <w:b w:val="false"/>
                <w:i w:val="false"/>
                <w:color w:val="000000"/>
                <w:sz w:val="20"/>
              </w:rPr>
              <w:t>эксплуатацией жилищного фонда</w:t>
            </w:r>
            <w:r>
              <w:br/>
            </w:r>
            <w:r>
              <w:rPr>
                <w:rFonts w:ascii="Times New Roman"/>
                <w:b w:val="false"/>
                <w:i w:val="false"/>
                <w:color w:val="000000"/>
                <w:sz w:val="20"/>
              </w:rPr>
              <w:t>
</w:t>
            </w:r>
            <w:r>
              <w:rPr>
                <w:rFonts w:ascii="Times New Roman"/>
                <w:b w:val="false"/>
                <w:i w:val="false"/>
                <w:color w:val="000000"/>
                <w:sz w:val="20"/>
              </w:rPr>
              <w:t>достигнет 75 %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предложений по</w:t>
            </w:r>
            <w:r>
              <w:br/>
            </w:r>
            <w:r>
              <w:rPr>
                <w:rFonts w:ascii="Times New Roman"/>
                <w:b w:val="false"/>
                <w:i w:val="false"/>
                <w:color w:val="000000"/>
                <w:sz w:val="20"/>
              </w:rPr>
              <w:t>
</w:t>
            </w:r>
            <w:r>
              <w:rPr>
                <w:rFonts w:ascii="Times New Roman"/>
                <w:b w:val="false"/>
                <w:i w:val="false"/>
                <w:color w:val="000000"/>
                <w:sz w:val="20"/>
              </w:rPr>
              <w:t>совершенствованию</w:t>
            </w:r>
            <w:r>
              <w:br/>
            </w:r>
            <w:r>
              <w:rPr>
                <w:rFonts w:ascii="Times New Roman"/>
                <w:b w:val="false"/>
                <w:i w:val="false"/>
                <w:color w:val="000000"/>
                <w:sz w:val="20"/>
              </w:rPr>
              <w:t>
</w:t>
            </w:r>
            <w:r>
              <w:rPr>
                <w:rFonts w:ascii="Times New Roman"/>
                <w:b w:val="false"/>
                <w:i w:val="false"/>
                <w:color w:val="000000"/>
                <w:sz w:val="20"/>
              </w:rPr>
              <w:t>деятельности жилищных</w:t>
            </w:r>
            <w:r>
              <w:br/>
            </w:r>
            <w:r>
              <w:rPr>
                <w:rFonts w:ascii="Times New Roman"/>
                <w:b w:val="false"/>
                <w:i w:val="false"/>
                <w:color w:val="000000"/>
                <w:sz w:val="20"/>
              </w:rPr>
              <w:t>
</w:t>
            </w:r>
            <w:r>
              <w:rPr>
                <w:rFonts w:ascii="Times New Roman"/>
                <w:b w:val="false"/>
                <w:i w:val="false"/>
                <w:color w:val="000000"/>
                <w:sz w:val="20"/>
              </w:rPr>
              <w:t>инспекций;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r>
              <w:br/>
            </w:r>
            <w:r>
              <w:rPr>
                <w:rFonts w:ascii="Times New Roman"/>
                <w:b w:val="false"/>
                <w:i w:val="false"/>
                <w:color w:val="000000"/>
                <w:sz w:val="20"/>
              </w:rPr>
              <w:t>
</w:t>
            </w:r>
            <w:r>
              <w:rPr>
                <w:rFonts w:ascii="Times New Roman"/>
                <w:b w:val="false"/>
                <w:i w:val="false"/>
                <w:color w:val="000000"/>
                <w:sz w:val="20"/>
              </w:rPr>
              <w:t>городов Астаны и Алматы</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объектов</w:t>
            </w:r>
            <w:r>
              <w:br/>
            </w:r>
            <w:r>
              <w:rPr>
                <w:rFonts w:ascii="Times New Roman"/>
                <w:b w:val="false"/>
                <w:i w:val="false"/>
                <w:color w:val="000000"/>
                <w:sz w:val="20"/>
              </w:rPr>
              <w:t>
</w:t>
            </w:r>
            <w:r>
              <w:rPr>
                <w:rFonts w:ascii="Times New Roman"/>
                <w:b w:val="false"/>
                <w:i w:val="false"/>
                <w:color w:val="000000"/>
                <w:sz w:val="20"/>
              </w:rPr>
              <w:t>кондоминиума, согласование</w:t>
            </w:r>
            <w:r>
              <w:br/>
            </w:r>
            <w:r>
              <w:rPr>
                <w:rFonts w:ascii="Times New Roman"/>
                <w:b w:val="false"/>
                <w:i w:val="false"/>
                <w:color w:val="000000"/>
                <w:sz w:val="20"/>
              </w:rPr>
              <w:t>
</w:t>
            </w:r>
            <w:r>
              <w:rPr>
                <w:rFonts w:ascii="Times New Roman"/>
                <w:b w:val="false"/>
                <w:i w:val="false"/>
                <w:color w:val="000000"/>
                <w:sz w:val="20"/>
              </w:rPr>
              <w:t>проекта типового положения о</w:t>
            </w:r>
            <w:r>
              <w:br/>
            </w:r>
            <w:r>
              <w:rPr>
                <w:rFonts w:ascii="Times New Roman"/>
                <w:b w:val="false"/>
                <w:i w:val="false"/>
                <w:color w:val="000000"/>
                <w:sz w:val="20"/>
              </w:rPr>
              <w:t>
</w:t>
            </w:r>
            <w:r>
              <w:rPr>
                <w:rFonts w:ascii="Times New Roman"/>
                <w:b w:val="false"/>
                <w:i w:val="false"/>
                <w:color w:val="000000"/>
                <w:sz w:val="20"/>
              </w:rPr>
              <w:t>жилищных инспекциях;</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объектов кондоминимума,</w:t>
            </w:r>
            <w:r>
              <w:br/>
            </w:r>
            <w:r>
              <w:rPr>
                <w:rFonts w:ascii="Times New Roman"/>
                <w:b w:val="false"/>
                <w:i w:val="false"/>
                <w:color w:val="000000"/>
                <w:sz w:val="20"/>
              </w:rPr>
              <w:t>
</w:t>
            </w:r>
            <w:r>
              <w:rPr>
                <w:rFonts w:ascii="Times New Roman"/>
                <w:b w:val="false"/>
                <w:i w:val="false"/>
                <w:color w:val="000000"/>
                <w:sz w:val="20"/>
              </w:rPr>
              <w:t>требующих капитального ремонта</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r>
              <w:br/>
            </w:r>
            <w:r>
              <w:rPr>
                <w:rFonts w:ascii="Times New Roman"/>
                <w:b w:val="false"/>
                <w:i w:val="false"/>
                <w:color w:val="000000"/>
                <w:sz w:val="20"/>
              </w:rPr>
              <w:t>
</w:t>
            </w:r>
            <w:r>
              <w:rPr>
                <w:rFonts w:ascii="Times New Roman"/>
                <w:b w:val="false"/>
                <w:i w:val="false"/>
                <w:color w:val="000000"/>
                <w:sz w:val="20"/>
              </w:rPr>
              <w:t>городов Астана и Алматы</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по</w:t>
            </w:r>
            <w:r>
              <w:br/>
            </w:r>
            <w:r>
              <w:rPr>
                <w:rFonts w:ascii="Times New Roman"/>
                <w:b w:val="false"/>
                <w:i w:val="false"/>
                <w:color w:val="000000"/>
                <w:sz w:val="20"/>
              </w:rPr>
              <w:t>
</w:t>
            </w:r>
            <w:r>
              <w:rPr>
                <w:rFonts w:ascii="Times New Roman"/>
                <w:b w:val="false"/>
                <w:i w:val="false"/>
                <w:color w:val="000000"/>
                <w:sz w:val="20"/>
              </w:rPr>
              <w:t>капитальному ремонту объектов</w:t>
            </w:r>
            <w:r>
              <w:br/>
            </w:r>
            <w:r>
              <w:rPr>
                <w:rFonts w:ascii="Times New Roman"/>
                <w:b w:val="false"/>
                <w:i w:val="false"/>
                <w:color w:val="000000"/>
                <w:sz w:val="20"/>
              </w:rPr>
              <w:t>
</w:t>
            </w:r>
            <w:r>
              <w:rPr>
                <w:rFonts w:ascii="Times New Roman"/>
                <w:b w:val="false"/>
                <w:i w:val="false"/>
                <w:color w:val="000000"/>
                <w:sz w:val="20"/>
              </w:rPr>
              <w:t>кондоминимума, в том числе</w:t>
            </w:r>
            <w:r>
              <w:br/>
            </w:r>
            <w:r>
              <w:rPr>
                <w:rFonts w:ascii="Times New Roman"/>
                <w:b w:val="false"/>
                <w:i w:val="false"/>
                <w:color w:val="000000"/>
                <w:sz w:val="20"/>
              </w:rPr>
              <w:t>
</w:t>
            </w:r>
            <w:r>
              <w:rPr>
                <w:rFonts w:ascii="Times New Roman"/>
                <w:b w:val="false"/>
                <w:i w:val="false"/>
                <w:color w:val="000000"/>
                <w:sz w:val="20"/>
              </w:rPr>
              <w:t>через систему строительных</w:t>
            </w:r>
            <w:r>
              <w:br/>
            </w:r>
            <w:r>
              <w:rPr>
                <w:rFonts w:ascii="Times New Roman"/>
                <w:b w:val="false"/>
                <w:i w:val="false"/>
                <w:color w:val="000000"/>
                <w:sz w:val="20"/>
              </w:rPr>
              <w:t>
</w:t>
            </w:r>
            <w:r>
              <w:rPr>
                <w:rFonts w:ascii="Times New Roman"/>
                <w:b w:val="false"/>
                <w:i w:val="false"/>
                <w:color w:val="000000"/>
                <w:sz w:val="20"/>
              </w:rPr>
              <w:t>сбережений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2.1.3. Модернизация коммунальной инфраструктуры</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Разработано и</w:t>
            </w:r>
            <w:r>
              <w:br/>
            </w:r>
            <w:r>
              <w:rPr>
                <w:rFonts w:ascii="Times New Roman"/>
                <w:b w:val="false"/>
                <w:i w:val="false"/>
                <w:color w:val="000000"/>
                <w:sz w:val="20"/>
              </w:rPr>
              <w:t>
</w:t>
            </w:r>
            <w:r>
              <w:rPr>
                <w:rFonts w:ascii="Times New Roman"/>
                <w:b w:val="false"/>
                <w:i w:val="false"/>
                <w:color w:val="000000"/>
                <w:sz w:val="20"/>
              </w:rPr>
              <w:t>усовершенствовано более 80</w:t>
            </w:r>
            <w:r>
              <w:br/>
            </w:r>
            <w:r>
              <w:rPr>
                <w:rFonts w:ascii="Times New Roman"/>
                <w:b w:val="false"/>
                <w:i w:val="false"/>
                <w:color w:val="000000"/>
                <w:sz w:val="20"/>
              </w:rPr>
              <w:t>
</w:t>
            </w:r>
            <w:r>
              <w:rPr>
                <w:rFonts w:ascii="Times New Roman"/>
                <w:b w:val="false"/>
                <w:i w:val="false"/>
                <w:color w:val="000000"/>
                <w:sz w:val="20"/>
              </w:rPr>
              <w:t>единиц нормативно-технической</w:t>
            </w:r>
            <w:r>
              <w:br/>
            </w:r>
            <w:r>
              <w:rPr>
                <w:rFonts w:ascii="Times New Roman"/>
                <w:b w:val="false"/>
                <w:i w:val="false"/>
                <w:color w:val="000000"/>
                <w:sz w:val="20"/>
              </w:rPr>
              <w:t>
</w:t>
            </w:r>
            <w:r>
              <w:rPr>
                <w:rFonts w:ascii="Times New Roman"/>
                <w:b w:val="false"/>
                <w:i w:val="false"/>
                <w:color w:val="000000"/>
                <w:sz w:val="20"/>
              </w:rPr>
              <w:t>документации в сфере ЖКХ</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r>
              <w:br/>
            </w:r>
            <w:r>
              <w:rPr>
                <w:rFonts w:ascii="Times New Roman"/>
                <w:b w:val="false"/>
                <w:i w:val="false"/>
                <w:color w:val="000000"/>
                <w:sz w:val="20"/>
              </w:rPr>
              <w:t>
</w:t>
            </w:r>
            <w:r>
              <w:rPr>
                <w:rFonts w:ascii="Times New Roman"/>
                <w:b w:val="false"/>
                <w:i w:val="false"/>
                <w:color w:val="000000"/>
                <w:sz w:val="20"/>
              </w:rPr>
              <w:t>городов Астаны и Алматы</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предложений по</w:t>
            </w:r>
            <w:r>
              <w:br/>
            </w:r>
            <w:r>
              <w:rPr>
                <w:rFonts w:ascii="Times New Roman"/>
                <w:b w:val="false"/>
                <w:i w:val="false"/>
                <w:color w:val="000000"/>
                <w:sz w:val="20"/>
              </w:rPr>
              <w:t>
</w:t>
            </w:r>
            <w:r>
              <w:rPr>
                <w:rFonts w:ascii="Times New Roman"/>
                <w:b w:val="false"/>
                <w:i w:val="false"/>
                <w:color w:val="000000"/>
                <w:sz w:val="20"/>
              </w:rPr>
              <w:t>перечню</w:t>
            </w:r>
            <w:r>
              <w:br/>
            </w:r>
            <w:r>
              <w:rPr>
                <w:rFonts w:ascii="Times New Roman"/>
                <w:b w:val="false"/>
                <w:i w:val="false"/>
                <w:color w:val="000000"/>
                <w:sz w:val="20"/>
              </w:rPr>
              <w:t>
</w:t>
            </w:r>
            <w:r>
              <w:rPr>
                <w:rFonts w:ascii="Times New Roman"/>
                <w:b w:val="false"/>
                <w:i w:val="false"/>
                <w:color w:val="000000"/>
                <w:sz w:val="20"/>
              </w:rPr>
              <w:t>нормативно-технической</w:t>
            </w:r>
            <w:r>
              <w:br/>
            </w:r>
            <w:r>
              <w:rPr>
                <w:rFonts w:ascii="Times New Roman"/>
                <w:b w:val="false"/>
                <w:i w:val="false"/>
                <w:color w:val="000000"/>
                <w:sz w:val="20"/>
              </w:rPr>
              <w:t>
</w:t>
            </w:r>
            <w:r>
              <w:rPr>
                <w:rFonts w:ascii="Times New Roman"/>
                <w:b w:val="false"/>
                <w:i w:val="false"/>
                <w:color w:val="000000"/>
                <w:sz w:val="20"/>
              </w:rPr>
              <w:t>документации, предлагаемой</w:t>
            </w:r>
            <w:r>
              <w:br/>
            </w:r>
            <w:r>
              <w:rPr>
                <w:rFonts w:ascii="Times New Roman"/>
                <w:b w:val="false"/>
                <w:i w:val="false"/>
                <w:color w:val="000000"/>
                <w:sz w:val="20"/>
              </w:rPr>
              <w:t>
</w:t>
            </w:r>
            <w:r>
              <w:rPr>
                <w:rFonts w:ascii="Times New Roman"/>
                <w:b w:val="false"/>
                <w:i w:val="false"/>
                <w:color w:val="000000"/>
                <w:sz w:val="20"/>
              </w:rPr>
              <w:t>для разработки и</w:t>
            </w:r>
            <w:r>
              <w:br/>
            </w:r>
            <w:r>
              <w:rPr>
                <w:rFonts w:ascii="Times New Roman"/>
                <w:b w:val="false"/>
                <w:i w:val="false"/>
                <w:color w:val="000000"/>
                <w:sz w:val="20"/>
              </w:rPr>
              <w:t>
</w:t>
            </w:r>
            <w:r>
              <w:rPr>
                <w:rFonts w:ascii="Times New Roman"/>
                <w:b w:val="false"/>
                <w:i w:val="false"/>
                <w:color w:val="000000"/>
                <w:sz w:val="20"/>
              </w:rPr>
              <w:t>усовершенствования</w:t>
            </w:r>
            <w:r>
              <w:br/>
            </w:r>
            <w:r>
              <w:rPr>
                <w:rFonts w:ascii="Times New Roman"/>
                <w:b w:val="false"/>
                <w:i w:val="false"/>
                <w:color w:val="000000"/>
                <w:sz w:val="20"/>
              </w:rPr>
              <w:t>
</w:t>
            </w:r>
            <w:r>
              <w:rPr>
                <w:rFonts w:ascii="Times New Roman"/>
                <w:b w:val="false"/>
                <w:i w:val="false"/>
                <w:color w:val="000000"/>
                <w:sz w:val="20"/>
              </w:rPr>
              <w:t>согласование проектов</w:t>
            </w:r>
            <w:r>
              <w:br/>
            </w:r>
            <w:r>
              <w:rPr>
                <w:rFonts w:ascii="Times New Roman"/>
                <w:b w:val="false"/>
                <w:i w:val="false"/>
                <w:color w:val="000000"/>
                <w:sz w:val="20"/>
              </w:rPr>
              <w:t>
</w:t>
            </w:r>
            <w:r>
              <w:rPr>
                <w:rFonts w:ascii="Times New Roman"/>
                <w:b w:val="false"/>
                <w:i w:val="false"/>
                <w:color w:val="000000"/>
                <w:sz w:val="20"/>
              </w:rPr>
              <w:t>нормативно-технической</w:t>
            </w:r>
            <w:r>
              <w:br/>
            </w:r>
            <w:r>
              <w:rPr>
                <w:rFonts w:ascii="Times New Roman"/>
                <w:b w:val="false"/>
                <w:i w:val="false"/>
                <w:color w:val="000000"/>
                <w:sz w:val="20"/>
              </w:rPr>
              <w:t>
</w:t>
            </w:r>
            <w:r>
              <w:rPr>
                <w:rFonts w:ascii="Times New Roman"/>
                <w:b w:val="false"/>
                <w:i w:val="false"/>
                <w:color w:val="000000"/>
                <w:sz w:val="20"/>
              </w:rPr>
              <w:t>документации в сфере ЖКХ.</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w:t>
            </w:r>
            <w:r>
              <w:br/>
            </w:r>
            <w:r>
              <w:rPr>
                <w:rFonts w:ascii="Times New Roman"/>
                <w:b w:val="false"/>
                <w:i w:val="false"/>
                <w:color w:val="000000"/>
                <w:sz w:val="20"/>
              </w:rPr>
              <w:t>
</w:t>
            </w:r>
            <w:r>
              <w:rPr>
                <w:rFonts w:ascii="Times New Roman"/>
                <w:b w:val="false"/>
                <w:i w:val="false"/>
                <w:color w:val="000000"/>
                <w:sz w:val="20"/>
              </w:rPr>
              <w:t>квалифицированных специалистов</w:t>
            </w:r>
            <w:r>
              <w:br/>
            </w:r>
            <w:r>
              <w:rPr>
                <w:rFonts w:ascii="Times New Roman"/>
                <w:b w:val="false"/>
                <w:i w:val="false"/>
                <w:color w:val="000000"/>
                <w:sz w:val="20"/>
              </w:rPr>
              <w:t>
</w:t>
            </w:r>
            <w:r>
              <w:rPr>
                <w:rFonts w:ascii="Times New Roman"/>
                <w:b w:val="false"/>
                <w:i w:val="false"/>
                <w:color w:val="000000"/>
                <w:sz w:val="20"/>
              </w:rPr>
              <w:t>в сфере ЖКХ до 10 %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РК</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внесение в Классификатор высшего профессионального образования специальности «Инженерные системы и сети» предоставление государственных образовательных грантов для подготовки кадров по специальности «Инженерные системы и сети» в сфере ЖКХ</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 для</w:t>
            </w:r>
            <w:r>
              <w:br/>
            </w:r>
            <w:r>
              <w:rPr>
                <w:rFonts w:ascii="Times New Roman"/>
                <w:b w:val="false"/>
                <w:i w:val="false"/>
                <w:color w:val="000000"/>
                <w:sz w:val="20"/>
              </w:rPr>
              <w:t>
</w:t>
            </w:r>
            <w:r>
              <w:rPr>
                <w:rFonts w:ascii="Times New Roman"/>
                <w:b w:val="false"/>
                <w:i w:val="false"/>
                <w:color w:val="000000"/>
                <w:sz w:val="20"/>
              </w:rPr>
              <w:t>достижения которых требуется</w:t>
            </w:r>
            <w:r>
              <w:br/>
            </w:r>
            <w:r>
              <w:rPr>
                <w:rFonts w:ascii="Times New Roman"/>
                <w:b w:val="false"/>
                <w:i w:val="false"/>
                <w:color w:val="000000"/>
                <w:sz w:val="20"/>
              </w:rPr>
              <w:t>
</w:t>
            </w:r>
            <w:r>
              <w:rPr>
                <w:rFonts w:ascii="Times New Roman"/>
                <w:b w:val="false"/>
                <w:i w:val="false"/>
                <w:color w:val="000000"/>
                <w:sz w:val="20"/>
              </w:rPr>
              <w:t>межведомственное</w:t>
            </w:r>
            <w:r>
              <w:br/>
            </w:r>
            <w:r>
              <w:rPr>
                <w:rFonts w:ascii="Times New Roman"/>
                <w:b w:val="false"/>
                <w:i w:val="false"/>
                <w:color w:val="000000"/>
                <w:sz w:val="20"/>
              </w:rPr>
              <w:t>
</w:t>
            </w:r>
            <w:r>
              <w:rPr>
                <w:rFonts w:ascii="Times New Roman"/>
                <w:b w:val="false"/>
                <w:i w:val="false"/>
                <w:color w:val="000000"/>
                <w:sz w:val="20"/>
              </w:rPr>
              <w:t>взаимодействие</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w:t>
            </w:r>
            <w:r>
              <w:br/>
            </w:r>
            <w:r>
              <w:rPr>
                <w:rFonts w:ascii="Times New Roman"/>
                <w:b w:val="false"/>
                <w:i w:val="false"/>
                <w:color w:val="000000"/>
                <w:sz w:val="20"/>
              </w:rPr>
              <w:t>
</w:t>
            </w:r>
            <w:r>
              <w:rPr>
                <w:rFonts w:ascii="Times New Roman"/>
                <w:b w:val="false"/>
                <w:i w:val="false"/>
                <w:color w:val="000000"/>
                <w:sz w:val="20"/>
              </w:rPr>
              <w:t>орган, с которым</w:t>
            </w:r>
            <w:r>
              <w:br/>
            </w:r>
            <w:r>
              <w:rPr>
                <w:rFonts w:ascii="Times New Roman"/>
                <w:b w:val="false"/>
                <w:i w:val="false"/>
                <w:color w:val="000000"/>
                <w:sz w:val="20"/>
              </w:rPr>
              <w:t>
</w:t>
            </w:r>
            <w:r>
              <w:rPr>
                <w:rFonts w:ascii="Times New Roman"/>
                <w:b w:val="false"/>
                <w:i w:val="false"/>
                <w:color w:val="000000"/>
                <w:sz w:val="20"/>
              </w:rPr>
              <w:t>осуществляется</w:t>
            </w:r>
            <w:r>
              <w:br/>
            </w:r>
            <w:r>
              <w:rPr>
                <w:rFonts w:ascii="Times New Roman"/>
                <w:b w:val="false"/>
                <w:i w:val="false"/>
                <w:color w:val="000000"/>
                <w:sz w:val="20"/>
              </w:rPr>
              <w:t>
</w:t>
            </w:r>
            <w:r>
              <w:rPr>
                <w:rFonts w:ascii="Times New Roman"/>
                <w:b w:val="false"/>
                <w:i w:val="false"/>
                <w:color w:val="000000"/>
                <w:sz w:val="20"/>
              </w:rPr>
              <w:t>межведомственное</w:t>
            </w:r>
            <w:r>
              <w:br/>
            </w:r>
            <w:r>
              <w:rPr>
                <w:rFonts w:ascii="Times New Roman"/>
                <w:b w:val="false"/>
                <w:i w:val="false"/>
                <w:color w:val="000000"/>
                <w:sz w:val="20"/>
              </w:rPr>
              <w:t>
</w:t>
            </w:r>
            <w:r>
              <w:rPr>
                <w:rFonts w:ascii="Times New Roman"/>
                <w:b w:val="false"/>
                <w:i w:val="false"/>
                <w:color w:val="000000"/>
                <w:sz w:val="20"/>
              </w:rPr>
              <w:t>взаимодействие</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осуществляемые</w:t>
            </w:r>
            <w:r>
              <w:br/>
            </w:r>
            <w:r>
              <w:rPr>
                <w:rFonts w:ascii="Times New Roman"/>
                <w:b w:val="false"/>
                <w:i w:val="false"/>
                <w:color w:val="000000"/>
                <w:sz w:val="20"/>
              </w:rPr>
              <w:t>
</w:t>
            </w:r>
            <w:r>
              <w:rPr>
                <w:rFonts w:ascii="Times New Roman"/>
                <w:b w:val="false"/>
                <w:i w:val="false"/>
                <w:color w:val="000000"/>
                <w:sz w:val="20"/>
              </w:rPr>
              <w:t>государственным органом для</w:t>
            </w:r>
            <w:r>
              <w:br/>
            </w:r>
            <w:r>
              <w:rPr>
                <w:rFonts w:ascii="Times New Roman"/>
                <w:b w:val="false"/>
                <w:i w:val="false"/>
                <w:color w:val="000000"/>
                <w:sz w:val="20"/>
              </w:rPr>
              <w:t>
</w:t>
            </w:r>
            <w:r>
              <w:rPr>
                <w:rFonts w:ascii="Times New Roman"/>
                <w:b w:val="false"/>
                <w:i w:val="false"/>
                <w:color w:val="000000"/>
                <w:sz w:val="20"/>
              </w:rPr>
              <w:t>установления межведомственных</w:t>
            </w:r>
            <w:r>
              <w:br/>
            </w:r>
            <w:r>
              <w:rPr>
                <w:rFonts w:ascii="Times New Roman"/>
                <w:b w:val="false"/>
                <w:i w:val="false"/>
                <w:color w:val="000000"/>
                <w:sz w:val="20"/>
              </w:rPr>
              <w:t>
</w:t>
            </w:r>
            <w:r>
              <w:rPr>
                <w:rFonts w:ascii="Times New Roman"/>
                <w:b w:val="false"/>
                <w:i w:val="false"/>
                <w:color w:val="000000"/>
                <w:sz w:val="20"/>
              </w:rPr>
              <w:t>взаимодействий</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 Развитие архитектурной, градостроительной и</w:t>
            </w:r>
            <w:r>
              <w:br/>
            </w:r>
            <w:r>
              <w:rPr>
                <w:rFonts w:ascii="Times New Roman"/>
                <w:b w:val="false"/>
                <w:i w:val="false"/>
                <w:color w:val="000000"/>
                <w:sz w:val="20"/>
              </w:rPr>
              <w:t>
</w:t>
            </w:r>
            <w:r>
              <w:rPr>
                <w:rFonts w:ascii="Times New Roman"/>
                <w:b w:val="false"/>
                <w:i w:val="false"/>
                <w:color w:val="000000"/>
                <w:sz w:val="20"/>
              </w:rPr>
              <w:t>строительной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3.1 Гармонизация нормативно-технической базы с нормативами передовых стран и</w:t>
            </w:r>
            <w:r>
              <w:br/>
            </w:r>
            <w:r>
              <w:rPr>
                <w:rFonts w:ascii="Times New Roman"/>
                <w:b w:val="false"/>
                <w:i w:val="false"/>
                <w:color w:val="000000"/>
                <w:sz w:val="20"/>
              </w:rPr>
              <w:t>
</w:t>
            </w:r>
            <w:r>
              <w:rPr>
                <w:rFonts w:ascii="Times New Roman"/>
                <w:b w:val="false"/>
                <w:i w:val="false"/>
                <w:color w:val="000000"/>
                <w:sz w:val="20"/>
              </w:rPr>
              <w:t>повышения качества проектной документации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3.1.1 Реформирование системы технического регулирования строительной отрасли</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нормативно-</w:t>
            </w:r>
            <w:r>
              <w:br/>
            </w:r>
            <w:r>
              <w:rPr>
                <w:rFonts w:ascii="Times New Roman"/>
                <w:b w:val="false"/>
                <w:i w:val="false"/>
                <w:color w:val="000000"/>
                <w:sz w:val="20"/>
              </w:rPr>
              <w:t>
</w:t>
            </w:r>
            <w:r>
              <w:rPr>
                <w:rFonts w:ascii="Times New Roman"/>
                <w:b w:val="false"/>
                <w:i w:val="false"/>
                <w:color w:val="000000"/>
                <w:sz w:val="20"/>
              </w:rPr>
              <w:t>технических документов в сфере</w:t>
            </w:r>
            <w:r>
              <w:br/>
            </w:r>
            <w:r>
              <w:rPr>
                <w:rFonts w:ascii="Times New Roman"/>
                <w:b w:val="false"/>
                <w:i w:val="false"/>
                <w:color w:val="000000"/>
                <w:sz w:val="20"/>
              </w:rPr>
              <w:t>
</w:t>
            </w:r>
            <w:r>
              <w:rPr>
                <w:rFonts w:ascii="Times New Roman"/>
                <w:b w:val="false"/>
                <w:i w:val="false"/>
                <w:color w:val="000000"/>
                <w:sz w:val="20"/>
              </w:rPr>
              <w:t>архитектурной,</w:t>
            </w:r>
            <w:r>
              <w:br/>
            </w:r>
            <w:r>
              <w:rPr>
                <w:rFonts w:ascii="Times New Roman"/>
                <w:b w:val="false"/>
                <w:i w:val="false"/>
                <w:color w:val="000000"/>
                <w:sz w:val="20"/>
              </w:rPr>
              <w:t>
</w:t>
            </w:r>
            <w:r>
              <w:rPr>
                <w:rFonts w:ascii="Times New Roman"/>
                <w:b w:val="false"/>
                <w:i w:val="false"/>
                <w:color w:val="000000"/>
                <w:sz w:val="20"/>
              </w:rPr>
              <w:t>градостроительной,</w:t>
            </w:r>
            <w:r>
              <w:br/>
            </w:r>
            <w:r>
              <w:rPr>
                <w:rFonts w:ascii="Times New Roman"/>
                <w:b w:val="false"/>
                <w:i w:val="false"/>
                <w:color w:val="000000"/>
                <w:sz w:val="20"/>
              </w:rPr>
              <w:t>
</w:t>
            </w:r>
            <w:r>
              <w:rPr>
                <w:rFonts w:ascii="Times New Roman"/>
                <w:b w:val="false"/>
                <w:i w:val="false"/>
                <w:color w:val="000000"/>
                <w:sz w:val="20"/>
              </w:rPr>
              <w:t>строительной деятельности и</w:t>
            </w:r>
            <w:r>
              <w:br/>
            </w:r>
            <w:r>
              <w:rPr>
                <w:rFonts w:ascii="Times New Roman"/>
                <w:b w:val="false"/>
                <w:i w:val="false"/>
                <w:color w:val="000000"/>
                <w:sz w:val="20"/>
              </w:rPr>
              <w:t>
</w:t>
            </w:r>
            <w:r>
              <w:rPr>
                <w:rFonts w:ascii="Times New Roman"/>
                <w:b w:val="false"/>
                <w:i w:val="false"/>
                <w:color w:val="000000"/>
                <w:sz w:val="20"/>
              </w:rPr>
              <w:t>жилищно-коммунального</w:t>
            </w:r>
            <w:r>
              <w:br/>
            </w:r>
            <w:r>
              <w:rPr>
                <w:rFonts w:ascii="Times New Roman"/>
                <w:b w:val="false"/>
                <w:i w:val="false"/>
                <w:color w:val="000000"/>
                <w:sz w:val="20"/>
              </w:rPr>
              <w:t>
</w:t>
            </w:r>
            <w:r>
              <w:rPr>
                <w:rFonts w:ascii="Times New Roman"/>
                <w:b w:val="false"/>
                <w:i w:val="false"/>
                <w:color w:val="000000"/>
                <w:sz w:val="20"/>
              </w:rPr>
              <w:t>хозяйства</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МНГ</w:t>
            </w:r>
            <w:r>
              <w:br/>
            </w:r>
            <w:r>
              <w:rPr>
                <w:rFonts w:ascii="Times New Roman"/>
                <w:b w:val="false"/>
                <w:i w:val="false"/>
                <w:color w:val="000000"/>
                <w:sz w:val="20"/>
              </w:rPr>
              <w:t>
</w:t>
            </w:r>
            <w:r>
              <w:rPr>
                <w:rFonts w:ascii="Times New Roman"/>
                <w:b w:val="false"/>
                <w:i w:val="false"/>
                <w:color w:val="000000"/>
                <w:sz w:val="20"/>
              </w:rPr>
              <w:t>МОН</w:t>
            </w:r>
            <w:r>
              <w:br/>
            </w:r>
            <w:r>
              <w:rPr>
                <w:rFonts w:ascii="Times New Roman"/>
                <w:b w:val="false"/>
                <w:i w:val="false"/>
                <w:color w:val="000000"/>
                <w:sz w:val="20"/>
              </w:rPr>
              <w:t>
</w:t>
            </w:r>
            <w:r>
              <w:rPr>
                <w:rFonts w:ascii="Times New Roman"/>
                <w:b w:val="false"/>
                <w:i w:val="false"/>
                <w:color w:val="000000"/>
                <w:sz w:val="20"/>
              </w:rPr>
              <w:t>МТК</w:t>
            </w:r>
            <w:r>
              <w:br/>
            </w:r>
            <w:r>
              <w:rPr>
                <w:rFonts w:ascii="Times New Roman"/>
                <w:b w:val="false"/>
                <w:i w:val="false"/>
                <w:color w:val="000000"/>
                <w:sz w:val="20"/>
              </w:rPr>
              <w:t>
</w:t>
            </w:r>
            <w:r>
              <w:rPr>
                <w:rFonts w:ascii="Times New Roman"/>
                <w:b w:val="false"/>
                <w:i w:val="false"/>
                <w:color w:val="000000"/>
                <w:sz w:val="20"/>
              </w:rPr>
              <w:t>МТСЗН</w:t>
            </w:r>
            <w:r>
              <w:br/>
            </w:r>
            <w:r>
              <w:rPr>
                <w:rFonts w:ascii="Times New Roman"/>
                <w:b w:val="false"/>
                <w:i w:val="false"/>
                <w:color w:val="000000"/>
                <w:sz w:val="20"/>
              </w:rPr>
              <w:t>
</w:t>
            </w:r>
            <w:r>
              <w:rPr>
                <w:rFonts w:ascii="Times New Roman"/>
                <w:b w:val="false"/>
                <w:i w:val="false"/>
                <w:color w:val="000000"/>
                <w:sz w:val="20"/>
              </w:rPr>
              <w:t>МЧС</w:t>
            </w:r>
            <w:r>
              <w:br/>
            </w:r>
            <w:r>
              <w:rPr>
                <w:rFonts w:ascii="Times New Roman"/>
                <w:b w:val="false"/>
                <w:i w:val="false"/>
                <w:color w:val="000000"/>
                <w:sz w:val="20"/>
              </w:rPr>
              <w:t>
</w:t>
            </w: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МООС</w:t>
            </w:r>
            <w:r>
              <w:br/>
            </w:r>
            <w:r>
              <w:rPr>
                <w:rFonts w:ascii="Times New Roman"/>
                <w:b w:val="false"/>
                <w:i w:val="false"/>
                <w:color w:val="000000"/>
                <w:sz w:val="20"/>
              </w:rPr>
              <w:t>
</w:t>
            </w:r>
            <w:r>
              <w:rPr>
                <w:rFonts w:ascii="Times New Roman"/>
                <w:b w:val="false"/>
                <w:i w:val="false"/>
                <w:color w:val="000000"/>
                <w:sz w:val="20"/>
              </w:rPr>
              <w:t>МСХ</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согласование проектов</w:t>
            </w:r>
            <w:r>
              <w:br/>
            </w:r>
            <w:r>
              <w:rPr>
                <w:rFonts w:ascii="Times New Roman"/>
                <w:b w:val="false"/>
                <w:i w:val="false"/>
                <w:color w:val="000000"/>
                <w:sz w:val="20"/>
              </w:rPr>
              <w:t>
</w:t>
            </w:r>
            <w:r>
              <w:rPr>
                <w:rFonts w:ascii="Times New Roman"/>
                <w:b w:val="false"/>
                <w:i w:val="false"/>
                <w:color w:val="000000"/>
                <w:sz w:val="20"/>
              </w:rPr>
              <w:t>нормативно-технических</w:t>
            </w:r>
            <w:r>
              <w:br/>
            </w:r>
            <w:r>
              <w:rPr>
                <w:rFonts w:ascii="Times New Roman"/>
                <w:b w:val="false"/>
                <w:i w:val="false"/>
                <w:color w:val="000000"/>
                <w:sz w:val="20"/>
              </w:rPr>
              <w:t>
</w:t>
            </w:r>
            <w:r>
              <w:rPr>
                <w:rFonts w:ascii="Times New Roman"/>
                <w:b w:val="false"/>
                <w:i w:val="false"/>
                <w:color w:val="000000"/>
                <w:sz w:val="20"/>
              </w:rPr>
              <w:t xml:space="preserve">документов; </w:t>
            </w:r>
            <w:r>
              <w:br/>
            </w:r>
            <w:r>
              <w:rPr>
                <w:rFonts w:ascii="Times New Roman"/>
                <w:b w:val="false"/>
                <w:i w:val="false"/>
                <w:color w:val="000000"/>
                <w:sz w:val="20"/>
              </w:rPr>
              <w:t>
</w:t>
            </w:r>
            <w:r>
              <w:rPr>
                <w:rFonts w:ascii="Times New Roman"/>
                <w:b w:val="false"/>
                <w:i w:val="false"/>
                <w:color w:val="000000"/>
                <w:sz w:val="20"/>
              </w:rPr>
              <w:t>2) рассмотрение и решение</w:t>
            </w:r>
            <w:r>
              <w:br/>
            </w:r>
            <w:r>
              <w:rPr>
                <w:rFonts w:ascii="Times New Roman"/>
                <w:b w:val="false"/>
                <w:i w:val="false"/>
                <w:color w:val="000000"/>
                <w:sz w:val="20"/>
              </w:rPr>
              <w:t>
</w:t>
            </w:r>
            <w:r>
              <w:rPr>
                <w:rFonts w:ascii="Times New Roman"/>
                <w:b w:val="false"/>
                <w:i w:val="false"/>
                <w:color w:val="000000"/>
                <w:sz w:val="20"/>
              </w:rPr>
              <w:t>разногласий в ведомственных</w:t>
            </w:r>
            <w:r>
              <w:br/>
            </w:r>
            <w:r>
              <w:rPr>
                <w:rFonts w:ascii="Times New Roman"/>
                <w:b w:val="false"/>
                <w:i w:val="false"/>
                <w:color w:val="000000"/>
                <w:sz w:val="20"/>
              </w:rPr>
              <w:t>
</w:t>
            </w:r>
            <w:r>
              <w:rPr>
                <w:rFonts w:ascii="Times New Roman"/>
                <w:b w:val="false"/>
                <w:i w:val="false"/>
                <w:color w:val="000000"/>
                <w:sz w:val="20"/>
              </w:rPr>
              <w:t>нормативах;</w:t>
            </w:r>
            <w:r>
              <w:br/>
            </w:r>
            <w:r>
              <w:rPr>
                <w:rFonts w:ascii="Times New Roman"/>
                <w:b w:val="false"/>
                <w:i w:val="false"/>
                <w:color w:val="000000"/>
                <w:sz w:val="20"/>
              </w:rPr>
              <w:t>
</w:t>
            </w:r>
            <w:r>
              <w:rPr>
                <w:rFonts w:ascii="Times New Roman"/>
                <w:b w:val="false"/>
                <w:i w:val="false"/>
                <w:color w:val="000000"/>
                <w:sz w:val="20"/>
              </w:rPr>
              <w:t>3) выработка предложений по</w:t>
            </w:r>
            <w:r>
              <w:br/>
            </w:r>
            <w:r>
              <w:rPr>
                <w:rFonts w:ascii="Times New Roman"/>
                <w:b w:val="false"/>
                <w:i w:val="false"/>
                <w:color w:val="000000"/>
                <w:sz w:val="20"/>
              </w:rPr>
              <w:t>
</w:t>
            </w:r>
            <w:r>
              <w:rPr>
                <w:rFonts w:ascii="Times New Roman"/>
                <w:b w:val="false"/>
                <w:i w:val="false"/>
                <w:color w:val="000000"/>
                <w:sz w:val="20"/>
              </w:rPr>
              <w:t>совершенствованию нормативной</w:t>
            </w:r>
            <w:r>
              <w:br/>
            </w:r>
            <w:r>
              <w:rPr>
                <w:rFonts w:ascii="Times New Roman"/>
                <w:b w:val="false"/>
                <w:i w:val="false"/>
                <w:color w:val="000000"/>
                <w:sz w:val="20"/>
              </w:rPr>
              <w:t>
</w:t>
            </w:r>
            <w:r>
              <w:rPr>
                <w:rFonts w:ascii="Times New Roman"/>
                <w:b w:val="false"/>
                <w:i w:val="false"/>
                <w:color w:val="000000"/>
                <w:sz w:val="20"/>
              </w:rPr>
              <w:t>базы строительной отрасли, по</w:t>
            </w:r>
            <w:r>
              <w:br/>
            </w:r>
            <w:r>
              <w:rPr>
                <w:rFonts w:ascii="Times New Roman"/>
                <w:b w:val="false"/>
                <w:i w:val="false"/>
                <w:color w:val="000000"/>
                <w:sz w:val="20"/>
              </w:rPr>
              <w:t>
</w:t>
            </w:r>
            <w:r>
              <w:rPr>
                <w:rFonts w:ascii="Times New Roman"/>
                <w:b w:val="false"/>
                <w:i w:val="false"/>
                <w:color w:val="000000"/>
                <w:sz w:val="20"/>
              </w:rPr>
              <w:t>внедрению ресурсосберегающих</w:t>
            </w:r>
            <w:r>
              <w:br/>
            </w:r>
            <w:r>
              <w:rPr>
                <w:rFonts w:ascii="Times New Roman"/>
                <w:b w:val="false"/>
                <w:i w:val="false"/>
                <w:color w:val="000000"/>
                <w:sz w:val="20"/>
              </w:rPr>
              <w:t>
</w:t>
            </w:r>
            <w:r>
              <w:rPr>
                <w:rFonts w:ascii="Times New Roman"/>
                <w:b w:val="false"/>
                <w:i w:val="false"/>
                <w:color w:val="000000"/>
                <w:sz w:val="20"/>
              </w:rPr>
              <w:t>технологий и новых материалов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3.1.2 Обеспечение устойчивости и долговечности зданий (сооружений) и</w:t>
            </w:r>
            <w:r>
              <w:br/>
            </w:r>
            <w:r>
              <w:rPr>
                <w:rFonts w:ascii="Times New Roman"/>
                <w:b w:val="false"/>
                <w:i w:val="false"/>
                <w:color w:val="000000"/>
                <w:sz w:val="20"/>
              </w:rPr>
              <w:t>
</w:t>
            </w:r>
            <w:r>
              <w:rPr>
                <w:rFonts w:ascii="Times New Roman"/>
                <w:b w:val="false"/>
                <w:i w:val="false"/>
                <w:color w:val="000000"/>
                <w:sz w:val="20"/>
              </w:rPr>
              <w:t>инженерно-коммуникационной инфраструктуры с разработкой эффективных конструктивных</w:t>
            </w:r>
            <w:r>
              <w:br/>
            </w:r>
            <w:r>
              <w:rPr>
                <w:rFonts w:ascii="Times New Roman"/>
                <w:b w:val="false"/>
                <w:i w:val="false"/>
                <w:color w:val="000000"/>
                <w:sz w:val="20"/>
              </w:rPr>
              <w:t>
</w:t>
            </w:r>
            <w:r>
              <w:rPr>
                <w:rFonts w:ascii="Times New Roman"/>
                <w:b w:val="false"/>
                <w:i w:val="false"/>
                <w:color w:val="000000"/>
                <w:sz w:val="20"/>
              </w:rPr>
              <w:t>решений и технологий</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прикладных научных</w:t>
            </w:r>
            <w:r>
              <w:br/>
            </w:r>
            <w:r>
              <w:rPr>
                <w:rFonts w:ascii="Times New Roman"/>
                <w:b w:val="false"/>
                <w:i w:val="false"/>
                <w:color w:val="000000"/>
                <w:sz w:val="20"/>
              </w:rPr>
              <w:t>
</w:t>
            </w:r>
            <w:r>
              <w:rPr>
                <w:rFonts w:ascii="Times New Roman"/>
                <w:b w:val="false"/>
                <w:i w:val="false"/>
                <w:color w:val="000000"/>
                <w:sz w:val="20"/>
              </w:rPr>
              <w:t>исследований, направленных на</w:t>
            </w:r>
            <w:r>
              <w:br/>
            </w:r>
            <w:r>
              <w:rPr>
                <w:rFonts w:ascii="Times New Roman"/>
                <w:b w:val="false"/>
                <w:i w:val="false"/>
                <w:color w:val="000000"/>
                <w:sz w:val="20"/>
              </w:rPr>
              <w:t>
</w:t>
            </w:r>
            <w:r>
              <w:rPr>
                <w:rFonts w:ascii="Times New Roman"/>
                <w:b w:val="false"/>
                <w:i w:val="false"/>
                <w:color w:val="000000"/>
                <w:sz w:val="20"/>
              </w:rPr>
              <w:t>снижение сейсмического риска,</w:t>
            </w:r>
            <w:r>
              <w:br/>
            </w:r>
            <w:r>
              <w:rPr>
                <w:rFonts w:ascii="Times New Roman"/>
                <w:b w:val="false"/>
                <w:i w:val="false"/>
                <w:color w:val="000000"/>
                <w:sz w:val="20"/>
              </w:rPr>
              <w:t>
</w:t>
            </w:r>
            <w:r>
              <w:rPr>
                <w:rFonts w:ascii="Times New Roman"/>
                <w:b w:val="false"/>
                <w:i w:val="false"/>
                <w:color w:val="000000"/>
                <w:sz w:val="20"/>
              </w:rPr>
              <w:t>обеспечение устойчивости и</w:t>
            </w:r>
            <w:r>
              <w:br/>
            </w:r>
            <w:r>
              <w:rPr>
                <w:rFonts w:ascii="Times New Roman"/>
                <w:b w:val="false"/>
                <w:i w:val="false"/>
                <w:color w:val="000000"/>
                <w:sz w:val="20"/>
              </w:rPr>
              <w:t>
</w:t>
            </w:r>
            <w:r>
              <w:rPr>
                <w:rFonts w:ascii="Times New Roman"/>
                <w:b w:val="false"/>
                <w:i w:val="false"/>
                <w:color w:val="000000"/>
                <w:sz w:val="20"/>
              </w:rPr>
              <w:t>долговечности зданий</w:t>
            </w:r>
            <w:r>
              <w:br/>
            </w:r>
            <w:r>
              <w:rPr>
                <w:rFonts w:ascii="Times New Roman"/>
                <w:b w:val="false"/>
                <w:i w:val="false"/>
                <w:color w:val="000000"/>
                <w:sz w:val="20"/>
              </w:rPr>
              <w:t>
</w:t>
            </w:r>
            <w:r>
              <w:rPr>
                <w:rFonts w:ascii="Times New Roman"/>
                <w:b w:val="false"/>
                <w:i w:val="false"/>
                <w:color w:val="000000"/>
                <w:sz w:val="20"/>
              </w:rPr>
              <w:t>(сооружений) и разработку</w:t>
            </w:r>
            <w:r>
              <w:br/>
            </w:r>
            <w:r>
              <w:rPr>
                <w:rFonts w:ascii="Times New Roman"/>
                <w:b w:val="false"/>
                <w:i w:val="false"/>
                <w:color w:val="000000"/>
                <w:sz w:val="20"/>
              </w:rPr>
              <w:t>
</w:t>
            </w:r>
            <w:r>
              <w:rPr>
                <w:rFonts w:ascii="Times New Roman"/>
                <w:b w:val="false"/>
                <w:i w:val="false"/>
                <w:color w:val="000000"/>
                <w:sz w:val="20"/>
              </w:rPr>
              <w:t>энерго- и ресурсосберегающих</w:t>
            </w:r>
            <w:r>
              <w:br/>
            </w:r>
            <w:r>
              <w:rPr>
                <w:rFonts w:ascii="Times New Roman"/>
                <w:b w:val="false"/>
                <w:i w:val="false"/>
                <w:color w:val="000000"/>
                <w:sz w:val="20"/>
              </w:rPr>
              <w:t>
</w:t>
            </w:r>
            <w:r>
              <w:rPr>
                <w:rFonts w:ascii="Times New Roman"/>
                <w:b w:val="false"/>
                <w:i w:val="false"/>
                <w:color w:val="000000"/>
                <w:sz w:val="20"/>
              </w:rPr>
              <w:t>технологий (количество тем,</w:t>
            </w:r>
            <w:r>
              <w:br/>
            </w:r>
            <w:r>
              <w:rPr>
                <w:rFonts w:ascii="Times New Roman"/>
                <w:b w:val="false"/>
                <w:i w:val="false"/>
                <w:color w:val="000000"/>
                <w:sz w:val="20"/>
              </w:rPr>
              <w:t>
</w:t>
            </w:r>
            <w:r>
              <w:rPr>
                <w:rFonts w:ascii="Times New Roman"/>
                <w:b w:val="false"/>
                <w:i w:val="false"/>
                <w:color w:val="000000"/>
                <w:sz w:val="20"/>
              </w:rPr>
              <w:t>завершающихся в текущем</w:t>
            </w:r>
            <w:r>
              <w:br/>
            </w:r>
            <w:r>
              <w:rPr>
                <w:rFonts w:ascii="Times New Roman"/>
                <w:b w:val="false"/>
                <w:i w:val="false"/>
                <w:color w:val="000000"/>
                <w:sz w:val="20"/>
              </w:rPr>
              <w:t>
</w:t>
            </w:r>
            <w:r>
              <w:rPr>
                <w:rFonts w:ascii="Times New Roman"/>
                <w:b w:val="false"/>
                <w:i w:val="false"/>
                <w:color w:val="000000"/>
                <w:sz w:val="20"/>
              </w:rPr>
              <w:t>году/количество тем,</w:t>
            </w:r>
            <w:r>
              <w:br/>
            </w:r>
            <w:r>
              <w:rPr>
                <w:rFonts w:ascii="Times New Roman"/>
                <w:b w:val="false"/>
                <w:i w:val="false"/>
                <w:color w:val="000000"/>
                <w:sz w:val="20"/>
              </w:rPr>
              <w:t>
</w:t>
            </w:r>
            <w:r>
              <w:rPr>
                <w:rFonts w:ascii="Times New Roman"/>
                <w:b w:val="false"/>
                <w:i w:val="false"/>
                <w:color w:val="000000"/>
                <w:sz w:val="20"/>
              </w:rPr>
              <w:t>переходящих на следующий год</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предложений в МОН</w:t>
            </w:r>
            <w:r>
              <w:br/>
            </w:r>
            <w:r>
              <w:rPr>
                <w:rFonts w:ascii="Times New Roman"/>
                <w:b w:val="false"/>
                <w:i w:val="false"/>
                <w:color w:val="000000"/>
                <w:sz w:val="20"/>
              </w:rPr>
              <w:t>
</w:t>
            </w:r>
            <w:r>
              <w:rPr>
                <w:rFonts w:ascii="Times New Roman"/>
                <w:b w:val="false"/>
                <w:i w:val="false"/>
                <w:color w:val="000000"/>
                <w:sz w:val="20"/>
              </w:rPr>
              <w:t>по кандидатурам для включения</w:t>
            </w:r>
            <w:r>
              <w:br/>
            </w:r>
            <w:r>
              <w:rPr>
                <w:rFonts w:ascii="Times New Roman"/>
                <w:b w:val="false"/>
                <w:i w:val="false"/>
                <w:color w:val="000000"/>
                <w:sz w:val="20"/>
              </w:rPr>
              <w:t>
</w:t>
            </w:r>
            <w:r>
              <w:rPr>
                <w:rFonts w:ascii="Times New Roman"/>
                <w:b w:val="false"/>
                <w:i w:val="false"/>
                <w:color w:val="000000"/>
                <w:sz w:val="20"/>
              </w:rPr>
              <w:t>в состав национальных научных</w:t>
            </w:r>
            <w:r>
              <w:br/>
            </w:r>
            <w:r>
              <w:rPr>
                <w:rFonts w:ascii="Times New Roman"/>
                <w:b w:val="false"/>
                <w:i w:val="false"/>
                <w:color w:val="000000"/>
                <w:sz w:val="20"/>
              </w:rPr>
              <w:t>
</w:t>
            </w:r>
            <w:r>
              <w:rPr>
                <w:rFonts w:ascii="Times New Roman"/>
                <w:b w:val="false"/>
                <w:i w:val="false"/>
                <w:color w:val="000000"/>
                <w:sz w:val="20"/>
              </w:rPr>
              <w:t>советов и формированию</w:t>
            </w:r>
            <w:r>
              <w:br/>
            </w:r>
            <w:r>
              <w:rPr>
                <w:rFonts w:ascii="Times New Roman"/>
                <w:b w:val="false"/>
                <w:i w:val="false"/>
                <w:color w:val="000000"/>
                <w:sz w:val="20"/>
              </w:rPr>
              <w:t>
</w:t>
            </w:r>
            <w:r>
              <w:rPr>
                <w:rFonts w:ascii="Times New Roman"/>
                <w:b w:val="false"/>
                <w:i w:val="false"/>
                <w:color w:val="000000"/>
                <w:sz w:val="20"/>
              </w:rPr>
              <w:t>перечня субъектов базового</w:t>
            </w:r>
            <w:r>
              <w:br/>
            </w:r>
            <w:r>
              <w:rPr>
                <w:rFonts w:ascii="Times New Roman"/>
                <w:b w:val="false"/>
                <w:i w:val="false"/>
                <w:color w:val="000000"/>
                <w:sz w:val="20"/>
              </w:rPr>
              <w:t>
</w:t>
            </w:r>
            <w:r>
              <w:rPr>
                <w:rFonts w:ascii="Times New Roman"/>
                <w:b w:val="false"/>
                <w:i w:val="false"/>
                <w:color w:val="000000"/>
                <w:sz w:val="20"/>
              </w:rPr>
              <w:t xml:space="preserve">финансирования в соответствии с </w:t>
            </w:r>
            <w:r>
              <w:rPr>
                <w:rFonts w:ascii="Times New Roman"/>
                <w:b w:val="false"/>
                <w:i w:val="false"/>
                <w:color w:val="000000"/>
                <w:sz w:val="20"/>
              </w:rPr>
              <w:t>подпунктами 5</w:t>
            </w:r>
            <w:r>
              <w:rPr>
                <w:rFonts w:ascii="Times New Roman"/>
                <w:b w:val="false"/>
                <w:i w:val="false"/>
                <w:color w:val="000000"/>
                <w:sz w:val="20"/>
              </w:rPr>
              <w:t xml:space="preserve"> и  </w:t>
            </w:r>
            <w:r>
              <w:rPr>
                <w:rFonts w:ascii="Times New Roman"/>
                <w:b w:val="false"/>
                <w:i w:val="false"/>
                <w:color w:val="000000"/>
                <w:sz w:val="20"/>
              </w:rPr>
              <w:t>6</w:t>
            </w:r>
            <w:r>
              <w:rPr>
                <w:rFonts w:ascii="Times New Roman"/>
                <w:b w:val="false"/>
                <w:i w:val="false"/>
                <w:color w:val="000000"/>
                <w:sz w:val="20"/>
              </w:rPr>
              <w:t>статьи</w:t>
            </w:r>
            <w:r>
              <w:br/>
            </w:r>
            <w:r>
              <w:rPr>
                <w:rFonts w:ascii="Times New Roman"/>
                <w:b w:val="false"/>
                <w:i w:val="false"/>
                <w:color w:val="000000"/>
                <w:sz w:val="20"/>
              </w:rPr>
              <w:t>
</w:t>
            </w:r>
            <w:r>
              <w:rPr>
                <w:rFonts w:ascii="Times New Roman"/>
                <w:b w:val="false"/>
                <w:i w:val="false"/>
                <w:color w:val="000000"/>
                <w:sz w:val="20"/>
              </w:rPr>
              <w:t>5 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w:t>
            </w:r>
            <w:r>
              <w:rPr>
                <w:rFonts w:ascii="Times New Roman"/>
                <w:b w:val="false"/>
                <w:i w:val="false"/>
                <w:color w:val="000000"/>
                <w:sz w:val="20"/>
              </w:rPr>
              <w:t>«О науке»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3.2 Организация пространственного планирования развития городов и областей</w:t>
            </w:r>
            <w:r>
              <w:br/>
            </w:r>
            <w:r>
              <w:rPr>
                <w:rFonts w:ascii="Times New Roman"/>
                <w:b w:val="false"/>
                <w:i w:val="false"/>
                <w:color w:val="000000"/>
                <w:sz w:val="20"/>
              </w:rPr>
              <w:t>
</w:t>
            </w:r>
            <w:r>
              <w:rPr>
                <w:rFonts w:ascii="Times New Roman"/>
                <w:b w:val="false"/>
                <w:i w:val="false"/>
                <w:color w:val="000000"/>
                <w:sz w:val="20"/>
              </w:rPr>
              <w:t>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3.2.1 Разработка основного градостроительного проекта РК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Создание геоинформационной системы в сфере архитектуры, градостроительства и</w:t>
            </w:r>
            <w:r>
              <w:br/>
            </w:r>
            <w:r>
              <w:rPr>
                <w:rFonts w:ascii="Times New Roman"/>
                <w:b w:val="false"/>
                <w:i w:val="false"/>
                <w:color w:val="000000"/>
                <w:sz w:val="20"/>
              </w:rPr>
              <w:t>
</w:t>
            </w:r>
            <w:r>
              <w:rPr>
                <w:rFonts w:ascii="Times New Roman"/>
                <w:b w:val="false"/>
                <w:i w:val="false"/>
                <w:color w:val="000000"/>
                <w:sz w:val="20"/>
              </w:rPr>
              <w:t>строительства</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 для</w:t>
            </w:r>
            <w:r>
              <w:br/>
            </w:r>
            <w:r>
              <w:rPr>
                <w:rFonts w:ascii="Times New Roman"/>
                <w:b w:val="false"/>
                <w:i w:val="false"/>
                <w:color w:val="000000"/>
                <w:sz w:val="20"/>
              </w:rPr>
              <w:t>
</w:t>
            </w:r>
            <w:r>
              <w:rPr>
                <w:rFonts w:ascii="Times New Roman"/>
                <w:b w:val="false"/>
                <w:i w:val="false"/>
                <w:color w:val="000000"/>
                <w:sz w:val="20"/>
              </w:rPr>
              <w:t>достижения которых требуется</w:t>
            </w:r>
            <w:r>
              <w:br/>
            </w:r>
            <w:r>
              <w:rPr>
                <w:rFonts w:ascii="Times New Roman"/>
                <w:b w:val="false"/>
                <w:i w:val="false"/>
                <w:color w:val="000000"/>
                <w:sz w:val="20"/>
              </w:rPr>
              <w:t>
</w:t>
            </w:r>
            <w:r>
              <w:rPr>
                <w:rFonts w:ascii="Times New Roman"/>
                <w:b w:val="false"/>
                <w:i w:val="false"/>
                <w:color w:val="000000"/>
                <w:sz w:val="20"/>
              </w:rPr>
              <w:t>межведомственное</w:t>
            </w:r>
            <w:r>
              <w:br/>
            </w:r>
            <w:r>
              <w:rPr>
                <w:rFonts w:ascii="Times New Roman"/>
                <w:b w:val="false"/>
                <w:i w:val="false"/>
                <w:color w:val="000000"/>
                <w:sz w:val="20"/>
              </w:rPr>
              <w:t>
</w:t>
            </w:r>
            <w:r>
              <w:rPr>
                <w:rFonts w:ascii="Times New Roman"/>
                <w:b w:val="false"/>
                <w:i w:val="false"/>
                <w:color w:val="000000"/>
                <w:sz w:val="20"/>
              </w:rPr>
              <w:t>взаимодействие</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 с</w:t>
            </w:r>
            <w:r>
              <w:br/>
            </w:r>
            <w:r>
              <w:rPr>
                <w:rFonts w:ascii="Times New Roman"/>
                <w:b w:val="false"/>
                <w:i w:val="false"/>
                <w:color w:val="000000"/>
                <w:sz w:val="20"/>
              </w:rPr>
              <w:t>
</w:t>
            </w:r>
            <w:r>
              <w:rPr>
                <w:rFonts w:ascii="Times New Roman"/>
                <w:b w:val="false"/>
                <w:i w:val="false"/>
                <w:color w:val="000000"/>
                <w:sz w:val="20"/>
              </w:rPr>
              <w:t>которым осуществляется</w:t>
            </w:r>
            <w:r>
              <w:br/>
            </w:r>
            <w:r>
              <w:rPr>
                <w:rFonts w:ascii="Times New Roman"/>
                <w:b w:val="false"/>
                <w:i w:val="false"/>
                <w:color w:val="000000"/>
                <w:sz w:val="20"/>
              </w:rPr>
              <w:t>
</w:t>
            </w:r>
            <w:r>
              <w:rPr>
                <w:rFonts w:ascii="Times New Roman"/>
                <w:b w:val="false"/>
                <w:i w:val="false"/>
                <w:color w:val="000000"/>
                <w:sz w:val="20"/>
              </w:rPr>
              <w:t>межведомственное</w:t>
            </w:r>
            <w:r>
              <w:br/>
            </w:r>
            <w:r>
              <w:rPr>
                <w:rFonts w:ascii="Times New Roman"/>
                <w:b w:val="false"/>
                <w:i w:val="false"/>
                <w:color w:val="000000"/>
                <w:sz w:val="20"/>
              </w:rPr>
              <w:t>
</w:t>
            </w:r>
            <w:r>
              <w:rPr>
                <w:rFonts w:ascii="Times New Roman"/>
                <w:b w:val="false"/>
                <w:i w:val="false"/>
                <w:color w:val="000000"/>
                <w:sz w:val="20"/>
              </w:rPr>
              <w:t>взаимодействие</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осуществляемые</w:t>
            </w:r>
            <w:r>
              <w:br/>
            </w:r>
            <w:r>
              <w:rPr>
                <w:rFonts w:ascii="Times New Roman"/>
                <w:b w:val="false"/>
                <w:i w:val="false"/>
                <w:color w:val="000000"/>
                <w:sz w:val="20"/>
              </w:rPr>
              <w:t>
</w:t>
            </w:r>
            <w:r>
              <w:rPr>
                <w:rFonts w:ascii="Times New Roman"/>
                <w:b w:val="false"/>
                <w:i w:val="false"/>
                <w:color w:val="000000"/>
                <w:sz w:val="20"/>
              </w:rPr>
              <w:t>государственным органом для</w:t>
            </w:r>
            <w:r>
              <w:br/>
            </w:r>
            <w:r>
              <w:rPr>
                <w:rFonts w:ascii="Times New Roman"/>
                <w:b w:val="false"/>
                <w:i w:val="false"/>
                <w:color w:val="000000"/>
                <w:sz w:val="20"/>
              </w:rPr>
              <w:t>
</w:t>
            </w:r>
            <w:r>
              <w:rPr>
                <w:rFonts w:ascii="Times New Roman"/>
                <w:b w:val="false"/>
                <w:i w:val="false"/>
                <w:color w:val="000000"/>
                <w:sz w:val="20"/>
              </w:rPr>
              <w:t>установления межведомственных</w:t>
            </w:r>
            <w:r>
              <w:br/>
            </w:r>
            <w:r>
              <w:rPr>
                <w:rFonts w:ascii="Times New Roman"/>
                <w:b w:val="false"/>
                <w:i w:val="false"/>
                <w:color w:val="000000"/>
                <w:sz w:val="20"/>
              </w:rPr>
              <w:t>
</w:t>
            </w:r>
            <w:r>
              <w:rPr>
                <w:rFonts w:ascii="Times New Roman"/>
                <w:b w:val="false"/>
                <w:i w:val="false"/>
                <w:color w:val="000000"/>
                <w:sz w:val="20"/>
              </w:rPr>
              <w:t>взаимодействий</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утверждение</w:t>
            </w:r>
            <w:r>
              <w:br/>
            </w:r>
            <w:r>
              <w:rPr>
                <w:rFonts w:ascii="Times New Roman"/>
                <w:b w:val="false"/>
                <w:i w:val="false"/>
                <w:color w:val="000000"/>
                <w:sz w:val="20"/>
              </w:rPr>
              <w:t>
</w:t>
            </w:r>
            <w:r>
              <w:rPr>
                <w:rFonts w:ascii="Times New Roman"/>
                <w:b w:val="false"/>
                <w:i w:val="false"/>
                <w:color w:val="000000"/>
                <w:sz w:val="20"/>
              </w:rPr>
              <w:t>Генеральной схемы организации</w:t>
            </w:r>
            <w:r>
              <w:br/>
            </w:r>
            <w:r>
              <w:rPr>
                <w:rFonts w:ascii="Times New Roman"/>
                <w:b w:val="false"/>
                <w:i w:val="false"/>
                <w:color w:val="000000"/>
                <w:sz w:val="20"/>
              </w:rPr>
              <w:t>
</w:t>
            </w:r>
            <w:r>
              <w:rPr>
                <w:rFonts w:ascii="Times New Roman"/>
                <w:b w:val="false"/>
                <w:i w:val="false"/>
                <w:color w:val="000000"/>
                <w:sz w:val="20"/>
              </w:rPr>
              <w:t>территории страны Степень</w:t>
            </w:r>
            <w:r>
              <w:br/>
            </w:r>
            <w:r>
              <w:rPr>
                <w:rFonts w:ascii="Times New Roman"/>
                <w:b w:val="false"/>
                <w:i w:val="false"/>
                <w:color w:val="000000"/>
                <w:sz w:val="20"/>
              </w:rPr>
              <w:t>
</w:t>
            </w:r>
            <w:r>
              <w:rPr>
                <w:rFonts w:ascii="Times New Roman"/>
                <w:b w:val="false"/>
                <w:i w:val="false"/>
                <w:color w:val="000000"/>
                <w:sz w:val="20"/>
              </w:rPr>
              <w:t>реализации проекта по созданию</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градостроительного кадастра на</w:t>
            </w:r>
            <w:r>
              <w:br/>
            </w:r>
            <w:r>
              <w:rPr>
                <w:rFonts w:ascii="Times New Roman"/>
                <w:b w:val="false"/>
                <w:i w:val="false"/>
                <w:color w:val="000000"/>
                <w:sz w:val="20"/>
              </w:rPr>
              <w:t>
</w:t>
            </w:r>
            <w:r>
              <w:rPr>
                <w:rFonts w:ascii="Times New Roman"/>
                <w:b w:val="false"/>
                <w:i w:val="false"/>
                <w:color w:val="000000"/>
                <w:sz w:val="20"/>
              </w:rPr>
              <w:t>республиканском уровне</w:t>
            </w:r>
            <w:r>
              <w:br/>
            </w:r>
            <w:r>
              <w:rPr>
                <w:rFonts w:ascii="Times New Roman"/>
                <w:b w:val="false"/>
                <w:i w:val="false"/>
                <w:color w:val="000000"/>
                <w:sz w:val="20"/>
              </w:rPr>
              <w:t>
</w:t>
            </w:r>
            <w:r>
              <w:rPr>
                <w:rFonts w:ascii="Times New Roman"/>
                <w:b w:val="false"/>
                <w:i w:val="false"/>
                <w:color w:val="000000"/>
                <w:sz w:val="20"/>
              </w:rPr>
              <w:t>Создание и ведение</w:t>
            </w:r>
            <w:r>
              <w:br/>
            </w:r>
            <w:r>
              <w:rPr>
                <w:rFonts w:ascii="Times New Roman"/>
                <w:b w:val="false"/>
                <w:i w:val="false"/>
                <w:color w:val="000000"/>
                <w:sz w:val="20"/>
              </w:rPr>
              <w:t>
</w:t>
            </w:r>
            <w:r>
              <w:rPr>
                <w:rFonts w:ascii="Times New Roman"/>
                <w:b w:val="false"/>
                <w:i w:val="false"/>
                <w:color w:val="000000"/>
                <w:sz w:val="20"/>
              </w:rPr>
              <w:t>информационной системы ГГК на</w:t>
            </w:r>
            <w:r>
              <w:br/>
            </w:r>
            <w:r>
              <w:rPr>
                <w:rFonts w:ascii="Times New Roman"/>
                <w:b w:val="false"/>
                <w:i w:val="false"/>
                <w:color w:val="000000"/>
                <w:sz w:val="20"/>
              </w:rPr>
              <w:t>
</w:t>
            </w:r>
            <w:r>
              <w:rPr>
                <w:rFonts w:ascii="Times New Roman"/>
                <w:b w:val="false"/>
                <w:i w:val="false"/>
                <w:color w:val="000000"/>
                <w:sz w:val="20"/>
              </w:rPr>
              <w:t>республиканском уровне</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r>
              <w:br/>
            </w:r>
            <w:r>
              <w:rPr>
                <w:rFonts w:ascii="Times New Roman"/>
                <w:b w:val="false"/>
                <w:i w:val="false"/>
                <w:color w:val="000000"/>
                <w:sz w:val="20"/>
              </w:rPr>
              <w:t>
</w:t>
            </w:r>
            <w:r>
              <w:rPr>
                <w:rFonts w:ascii="Times New Roman"/>
                <w:b w:val="false"/>
                <w:i w:val="false"/>
                <w:color w:val="000000"/>
                <w:sz w:val="20"/>
              </w:rPr>
              <w:t>городов Астаны и Алматы</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обеспечение</w:t>
            </w:r>
            <w:r>
              <w:br/>
            </w:r>
            <w:r>
              <w:rPr>
                <w:rFonts w:ascii="Times New Roman"/>
                <w:b w:val="false"/>
                <w:i w:val="false"/>
                <w:color w:val="000000"/>
                <w:sz w:val="20"/>
              </w:rPr>
              <w:t>
</w:t>
            </w:r>
            <w:r>
              <w:rPr>
                <w:rFonts w:ascii="Times New Roman"/>
                <w:b w:val="false"/>
                <w:i w:val="false"/>
                <w:color w:val="000000"/>
                <w:sz w:val="20"/>
              </w:rPr>
              <w:t>утверждения генеральных</w:t>
            </w:r>
            <w:r>
              <w:br/>
            </w:r>
            <w:r>
              <w:rPr>
                <w:rFonts w:ascii="Times New Roman"/>
                <w:b w:val="false"/>
                <w:i w:val="false"/>
                <w:color w:val="000000"/>
                <w:sz w:val="20"/>
              </w:rPr>
              <w:t>
</w:t>
            </w:r>
            <w:r>
              <w:rPr>
                <w:rFonts w:ascii="Times New Roman"/>
                <w:b w:val="false"/>
                <w:i w:val="false"/>
                <w:color w:val="000000"/>
                <w:sz w:val="20"/>
              </w:rPr>
              <w:t>планов, создание и ведение</w:t>
            </w:r>
            <w:r>
              <w:br/>
            </w:r>
            <w:r>
              <w:rPr>
                <w:rFonts w:ascii="Times New Roman"/>
                <w:b w:val="false"/>
                <w:i w:val="false"/>
                <w:color w:val="000000"/>
                <w:sz w:val="20"/>
              </w:rPr>
              <w:t>
</w:t>
            </w:r>
            <w:r>
              <w:rPr>
                <w:rFonts w:ascii="Times New Roman"/>
                <w:b w:val="false"/>
                <w:i w:val="false"/>
                <w:color w:val="000000"/>
                <w:sz w:val="20"/>
              </w:rPr>
              <w:t>Градостроительного кадастра</w:t>
            </w:r>
            <w:r>
              <w:br/>
            </w:r>
            <w:r>
              <w:rPr>
                <w:rFonts w:ascii="Times New Roman"/>
                <w:b w:val="false"/>
                <w:i w:val="false"/>
                <w:color w:val="000000"/>
                <w:sz w:val="20"/>
              </w:rPr>
              <w:t>
</w:t>
            </w:r>
            <w:r>
              <w:rPr>
                <w:rFonts w:ascii="Times New Roman"/>
                <w:b w:val="false"/>
                <w:i w:val="false"/>
                <w:color w:val="000000"/>
                <w:sz w:val="20"/>
              </w:rPr>
              <w:t>областных и базовых уровней;</w:t>
            </w:r>
            <w:r>
              <w:br/>
            </w:r>
            <w:r>
              <w:rPr>
                <w:rFonts w:ascii="Times New Roman"/>
                <w:b w:val="false"/>
                <w:i w:val="false"/>
                <w:color w:val="000000"/>
                <w:sz w:val="20"/>
              </w:rPr>
              <w:t>
</w:t>
            </w:r>
            <w:r>
              <w:rPr>
                <w:rFonts w:ascii="Times New Roman"/>
                <w:b w:val="false"/>
                <w:i w:val="false"/>
                <w:color w:val="000000"/>
                <w:sz w:val="20"/>
              </w:rPr>
              <w:t>проведение комплексной</w:t>
            </w:r>
            <w:r>
              <w:br/>
            </w:r>
            <w:r>
              <w:rPr>
                <w:rFonts w:ascii="Times New Roman"/>
                <w:b w:val="false"/>
                <w:i w:val="false"/>
                <w:color w:val="000000"/>
                <w:sz w:val="20"/>
              </w:rPr>
              <w:t>
</w:t>
            </w:r>
            <w:r>
              <w:rPr>
                <w:rFonts w:ascii="Times New Roman"/>
                <w:b w:val="false"/>
                <w:i w:val="false"/>
                <w:color w:val="000000"/>
                <w:sz w:val="20"/>
              </w:rPr>
              <w:t>градостроительной</w:t>
            </w:r>
            <w:r>
              <w:br/>
            </w:r>
            <w:r>
              <w:rPr>
                <w:rFonts w:ascii="Times New Roman"/>
                <w:b w:val="false"/>
                <w:i w:val="false"/>
                <w:color w:val="000000"/>
                <w:sz w:val="20"/>
              </w:rPr>
              <w:t>
</w:t>
            </w:r>
            <w:r>
              <w:rPr>
                <w:rFonts w:ascii="Times New Roman"/>
                <w:b w:val="false"/>
                <w:i w:val="false"/>
                <w:color w:val="000000"/>
                <w:sz w:val="20"/>
              </w:rPr>
              <w:t>экспертизы по проектам</w:t>
            </w:r>
            <w:r>
              <w:br/>
            </w:r>
            <w:r>
              <w:rPr>
                <w:rFonts w:ascii="Times New Roman"/>
                <w:b w:val="false"/>
                <w:i w:val="false"/>
                <w:color w:val="000000"/>
                <w:sz w:val="20"/>
              </w:rPr>
              <w:t>
</w:t>
            </w:r>
            <w:r>
              <w:rPr>
                <w:rFonts w:ascii="Times New Roman"/>
                <w:b w:val="false"/>
                <w:i w:val="false"/>
                <w:color w:val="000000"/>
                <w:sz w:val="20"/>
              </w:rPr>
              <w:t>комплексных схем и</w:t>
            </w:r>
            <w:r>
              <w:br/>
            </w:r>
            <w:r>
              <w:rPr>
                <w:rFonts w:ascii="Times New Roman"/>
                <w:b w:val="false"/>
                <w:i w:val="false"/>
                <w:color w:val="000000"/>
                <w:sz w:val="20"/>
              </w:rPr>
              <w:t>
</w:t>
            </w:r>
            <w:r>
              <w:rPr>
                <w:rFonts w:ascii="Times New Roman"/>
                <w:b w:val="false"/>
                <w:i w:val="false"/>
                <w:color w:val="000000"/>
                <w:sz w:val="20"/>
              </w:rPr>
              <w:t>генеральных планов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3.3 Устранение административных барьеров и улучшение бизнес-климата для малого и</w:t>
            </w:r>
            <w:r>
              <w:br/>
            </w:r>
            <w:r>
              <w:rPr>
                <w:rFonts w:ascii="Times New Roman"/>
                <w:b w:val="false"/>
                <w:i w:val="false"/>
                <w:color w:val="000000"/>
                <w:sz w:val="20"/>
              </w:rPr>
              <w:t>
</w:t>
            </w:r>
            <w:r>
              <w:rPr>
                <w:rFonts w:ascii="Times New Roman"/>
                <w:b w:val="false"/>
                <w:i w:val="false"/>
                <w:color w:val="000000"/>
                <w:sz w:val="20"/>
              </w:rPr>
              <w:t>среднего предпринимательства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3.3.1 Совершенствование разрешительной системы в сфере архитектурной,</w:t>
            </w:r>
            <w:r>
              <w:br/>
            </w:r>
            <w:r>
              <w:rPr>
                <w:rFonts w:ascii="Times New Roman"/>
                <w:b w:val="false"/>
                <w:i w:val="false"/>
                <w:color w:val="000000"/>
                <w:sz w:val="20"/>
              </w:rPr>
              <w:t>
</w:t>
            </w:r>
            <w:r>
              <w:rPr>
                <w:rFonts w:ascii="Times New Roman"/>
                <w:b w:val="false"/>
                <w:i w:val="false"/>
                <w:color w:val="000000"/>
                <w:sz w:val="20"/>
              </w:rPr>
              <w:t>градостроительной и строительной деятельности</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Оптимизация разрешительной</w:t>
            </w:r>
            <w:r>
              <w:br/>
            </w:r>
            <w:r>
              <w:rPr>
                <w:rFonts w:ascii="Times New Roman"/>
                <w:b w:val="false"/>
                <w:i w:val="false"/>
                <w:color w:val="000000"/>
                <w:sz w:val="20"/>
              </w:rPr>
              <w:t>
</w:t>
            </w:r>
            <w:r>
              <w:rPr>
                <w:rFonts w:ascii="Times New Roman"/>
                <w:b w:val="false"/>
                <w:i w:val="false"/>
                <w:color w:val="000000"/>
                <w:sz w:val="20"/>
              </w:rPr>
              <w:t>системы в сфере архитектуры,</w:t>
            </w:r>
            <w:r>
              <w:br/>
            </w:r>
            <w:r>
              <w:rPr>
                <w:rFonts w:ascii="Times New Roman"/>
                <w:b w:val="false"/>
                <w:i w:val="false"/>
                <w:color w:val="000000"/>
                <w:sz w:val="20"/>
              </w:rPr>
              <w:t>
</w:t>
            </w:r>
            <w:r>
              <w:rPr>
                <w:rFonts w:ascii="Times New Roman"/>
                <w:b w:val="false"/>
                <w:i w:val="false"/>
                <w:color w:val="000000"/>
                <w:sz w:val="20"/>
              </w:rPr>
              <w:t>градостроительства и</w:t>
            </w:r>
            <w:r>
              <w:br/>
            </w:r>
            <w:r>
              <w:rPr>
                <w:rFonts w:ascii="Times New Roman"/>
                <w:b w:val="false"/>
                <w:i w:val="false"/>
                <w:color w:val="000000"/>
                <w:sz w:val="20"/>
              </w:rPr>
              <w:t>
</w:t>
            </w:r>
            <w:r>
              <w:rPr>
                <w:rFonts w:ascii="Times New Roman"/>
                <w:b w:val="false"/>
                <w:i w:val="false"/>
                <w:color w:val="000000"/>
                <w:sz w:val="20"/>
              </w:rPr>
              <w:t>строительства</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МЭРТ, Акиматы</w:t>
            </w:r>
            <w:r>
              <w:br/>
            </w:r>
            <w:r>
              <w:rPr>
                <w:rFonts w:ascii="Times New Roman"/>
                <w:b w:val="false"/>
                <w:i w:val="false"/>
                <w:color w:val="000000"/>
                <w:sz w:val="20"/>
              </w:rPr>
              <w:t>
</w:t>
            </w:r>
            <w:r>
              <w:rPr>
                <w:rFonts w:ascii="Times New Roman"/>
                <w:b w:val="false"/>
                <w:i w:val="false"/>
                <w:color w:val="000000"/>
                <w:sz w:val="20"/>
              </w:rPr>
              <w:t>областей, городов Астаны</w:t>
            </w:r>
            <w:r>
              <w:br/>
            </w:r>
            <w:r>
              <w:rPr>
                <w:rFonts w:ascii="Times New Roman"/>
                <w:b w:val="false"/>
                <w:i w:val="false"/>
                <w:color w:val="000000"/>
                <w:sz w:val="20"/>
              </w:rPr>
              <w:t>
</w:t>
            </w:r>
            <w:r>
              <w:rPr>
                <w:rFonts w:ascii="Times New Roman"/>
                <w:b w:val="false"/>
                <w:i w:val="false"/>
                <w:color w:val="000000"/>
                <w:sz w:val="20"/>
              </w:rPr>
              <w:t>и Алматы</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и выработка</w:t>
            </w:r>
            <w:r>
              <w:br/>
            </w:r>
            <w:r>
              <w:rPr>
                <w:rFonts w:ascii="Times New Roman"/>
                <w:b w:val="false"/>
                <w:i w:val="false"/>
                <w:color w:val="000000"/>
                <w:sz w:val="20"/>
              </w:rPr>
              <w:t>
</w:t>
            </w:r>
            <w:r>
              <w:rPr>
                <w:rFonts w:ascii="Times New Roman"/>
                <w:b w:val="false"/>
                <w:i w:val="false"/>
                <w:color w:val="000000"/>
                <w:sz w:val="20"/>
              </w:rPr>
              <w:t>согласованной политики по</w:t>
            </w:r>
            <w:r>
              <w:br/>
            </w:r>
            <w:r>
              <w:rPr>
                <w:rFonts w:ascii="Times New Roman"/>
                <w:b w:val="false"/>
                <w:i w:val="false"/>
                <w:color w:val="000000"/>
                <w:sz w:val="20"/>
              </w:rPr>
              <w:t>
</w:t>
            </w:r>
            <w:r>
              <w:rPr>
                <w:rFonts w:ascii="Times New Roman"/>
                <w:b w:val="false"/>
                <w:i w:val="false"/>
                <w:color w:val="000000"/>
                <w:sz w:val="20"/>
              </w:rPr>
              <w:t>вопросам совершенствования</w:t>
            </w:r>
            <w:r>
              <w:br/>
            </w:r>
            <w:r>
              <w:rPr>
                <w:rFonts w:ascii="Times New Roman"/>
                <w:b w:val="false"/>
                <w:i w:val="false"/>
                <w:color w:val="000000"/>
                <w:sz w:val="20"/>
              </w:rPr>
              <w:t>
</w:t>
            </w:r>
            <w:r>
              <w:rPr>
                <w:rFonts w:ascii="Times New Roman"/>
                <w:b w:val="false"/>
                <w:i w:val="false"/>
                <w:color w:val="000000"/>
                <w:sz w:val="20"/>
              </w:rPr>
              <w:t>разрешительной системы</w:t>
            </w:r>
          </w:p>
        </w:tc>
      </w:tr>
    </w:tbl>
    <w:bookmarkStart w:name="z293" w:id="14"/>
    <w:p>
      <w:pPr>
        <w:spacing w:after="0"/>
        <w:ind w:left="0"/>
        <w:jc w:val="both"/>
      </w:pPr>
      <w:r>
        <w:rPr>
          <w:rFonts w:ascii="Times New Roman"/>
          <w:b w:val="false"/>
          <w:i w:val="false"/>
          <w:color w:val="000000"/>
          <w:sz w:val="28"/>
        </w:rPr>
        <w:t>
Примечание: расшифровка аббревиатур:</w:t>
      </w:r>
    </w:p>
    <w:bookmarkEnd w:id="14"/>
    <w:p>
      <w:pPr>
        <w:spacing w:after="0"/>
        <w:ind w:left="0"/>
        <w:jc w:val="both"/>
      </w:pPr>
      <w:r>
        <w:rPr>
          <w:rFonts w:ascii="Times New Roman"/>
          <w:b w:val="false"/>
          <w:i w:val="false"/>
          <w:color w:val="000000"/>
          <w:sz w:val="28"/>
        </w:rPr>
        <w:t xml:space="preserve">МЗ – Министерство здравоохранения Республики Казахстан; </w:t>
      </w:r>
      <w:r>
        <w:br/>
      </w:r>
      <w:r>
        <w:rPr>
          <w:rFonts w:ascii="Times New Roman"/>
          <w:b w:val="false"/>
          <w:i w:val="false"/>
          <w:color w:val="000000"/>
          <w:sz w:val="28"/>
        </w:rPr>
        <w:t>
МИД – Министерство иностранных дел Республики Казахстан;</w:t>
      </w:r>
      <w:r>
        <w:br/>
      </w:r>
      <w:r>
        <w:rPr>
          <w:rFonts w:ascii="Times New Roman"/>
          <w:b w:val="false"/>
          <w:i w:val="false"/>
          <w:color w:val="000000"/>
          <w:sz w:val="28"/>
        </w:rPr>
        <w:t>
МИНТ – Министерство индустрии и новых технологий;</w:t>
      </w:r>
      <w:r>
        <w:br/>
      </w:r>
      <w:r>
        <w:rPr>
          <w:rFonts w:ascii="Times New Roman"/>
          <w:b w:val="false"/>
          <w:i w:val="false"/>
          <w:color w:val="000000"/>
          <w:sz w:val="28"/>
        </w:rPr>
        <w:t>
МОН – Министерство образования и науки Республики Казахстан;</w:t>
      </w:r>
      <w:r>
        <w:br/>
      </w:r>
      <w:r>
        <w:rPr>
          <w:rFonts w:ascii="Times New Roman"/>
          <w:b w:val="false"/>
          <w:i w:val="false"/>
          <w:color w:val="000000"/>
          <w:sz w:val="28"/>
        </w:rPr>
        <w:t>
МООС – Министерство охраны окружающей среды Республики Казахстан;</w:t>
      </w:r>
      <w:r>
        <w:br/>
      </w:r>
      <w:r>
        <w:rPr>
          <w:rFonts w:ascii="Times New Roman"/>
          <w:b w:val="false"/>
          <w:i w:val="false"/>
          <w:color w:val="000000"/>
          <w:sz w:val="28"/>
        </w:rPr>
        <w:t>
МСХ – Министерство сельского хозяйства Республики Казахстан;</w:t>
      </w:r>
      <w:r>
        <w:br/>
      </w:r>
      <w:r>
        <w:rPr>
          <w:rFonts w:ascii="Times New Roman"/>
          <w:b w:val="false"/>
          <w:i w:val="false"/>
          <w:color w:val="000000"/>
          <w:sz w:val="28"/>
        </w:rPr>
        <w:t>
МТК – Министерство транспорта и коммуникаций Республики Казахстан;</w:t>
      </w:r>
      <w:r>
        <w:br/>
      </w:r>
      <w:r>
        <w:rPr>
          <w:rFonts w:ascii="Times New Roman"/>
          <w:b w:val="false"/>
          <w:i w:val="false"/>
          <w:color w:val="000000"/>
          <w:sz w:val="28"/>
        </w:rPr>
        <w:t>
МТСЗН – Министерство труда и социальной защиты населения Республики</w:t>
      </w:r>
      <w:r>
        <w:br/>
      </w:r>
      <w:r>
        <w:rPr>
          <w:rFonts w:ascii="Times New Roman"/>
          <w:b w:val="false"/>
          <w:i w:val="false"/>
          <w:color w:val="000000"/>
          <w:sz w:val="28"/>
        </w:rPr>
        <w:t>
Казахстан;</w:t>
      </w:r>
      <w:r>
        <w:br/>
      </w:r>
      <w:r>
        <w:rPr>
          <w:rFonts w:ascii="Times New Roman"/>
          <w:b w:val="false"/>
          <w:i w:val="false"/>
          <w:color w:val="000000"/>
          <w:sz w:val="28"/>
        </w:rPr>
        <w:t>
МЧС – Министерство по чрезвычайным ситуациям Республики Казахстан;</w:t>
      </w:r>
      <w:r>
        <w:br/>
      </w:r>
      <w:r>
        <w:rPr>
          <w:rFonts w:ascii="Times New Roman"/>
          <w:b w:val="false"/>
          <w:i w:val="false"/>
          <w:color w:val="000000"/>
          <w:sz w:val="28"/>
        </w:rPr>
        <w:t>
МНГ – Министерство нефти и газа;</w:t>
      </w:r>
      <w:r>
        <w:br/>
      </w:r>
      <w:r>
        <w:rPr>
          <w:rFonts w:ascii="Times New Roman"/>
          <w:b w:val="false"/>
          <w:i w:val="false"/>
          <w:color w:val="000000"/>
          <w:sz w:val="28"/>
        </w:rPr>
        <w:t>
АУЗР – Агентство Республики Казахстан по управлению земельными</w:t>
      </w:r>
      <w:r>
        <w:br/>
      </w:r>
      <w:r>
        <w:rPr>
          <w:rFonts w:ascii="Times New Roman"/>
          <w:b w:val="false"/>
          <w:i w:val="false"/>
          <w:color w:val="000000"/>
          <w:sz w:val="28"/>
        </w:rPr>
        <w:t>
ресурсами;</w:t>
      </w:r>
      <w:r>
        <w:br/>
      </w:r>
      <w:r>
        <w:rPr>
          <w:rFonts w:ascii="Times New Roman"/>
          <w:b w:val="false"/>
          <w:i w:val="false"/>
          <w:color w:val="000000"/>
          <w:sz w:val="28"/>
        </w:rPr>
        <w:t>
АРЕМ – Агентство Республики Казахстан по регулированию естественных</w:t>
      </w:r>
      <w:r>
        <w:br/>
      </w:r>
      <w:r>
        <w:rPr>
          <w:rFonts w:ascii="Times New Roman"/>
          <w:b w:val="false"/>
          <w:i w:val="false"/>
          <w:color w:val="000000"/>
          <w:sz w:val="28"/>
        </w:rPr>
        <w:t>
монополий;</w:t>
      </w:r>
      <w:r>
        <w:br/>
      </w:r>
      <w:r>
        <w:rPr>
          <w:rFonts w:ascii="Times New Roman"/>
          <w:b w:val="false"/>
          <w:i w:val="false"/>
          <w:color w:val="000000"/>
          <w:sz w:val="28"/>
        </w:rPr>
        <w:t>
АС – Агентство Республики Казахстан по статистике.</w:t>
      </w:r>
    </w:p>
    <w:bookmarkStart w:name="z294" w:id="15"/>
    <w:p>
      <w:pPr>
        <w:spacing w:after="0"/>
        <w:ind w:left="0"/>
        <w:jc w:val="left"/>
      </w:pPr>
      <w:r>
        <w:rPr>
          <w:rFonts w:ascii="Times New Roman"/>
          <w:b/>
          <w:i w:val="false"/>
          <w:color w:val="000000"/>
        </w:rPr>
        <w:t xml:space="preserve"> 
Раздел 6. Управление рисками</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8"/>
        <w:gridCol w:w="4358"/>
        <w:gridCol w:w="4174"/>
      </w:tblGrid>
      <w:tr>
        <w:trPr>
          <w:trHeight w:val="3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возможного риска</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последствия в</w:t>
            </w:r>
            <w:r>
              <w:br/>
            </w:r>
            <w:r>
              <w:rPr>
                <w:rFonts w:ascii="Times New Roman"/>
                <w:b w:val="false"/>
                <w:i w:val="false"/>
                <w:color w:val="000000"/>
                <w:sz w:val="20"/>
              </w:rPr>
              <w:t>
</w:t>
            </w:r>
            <w:r>
              <w:rPr>
                <w:rFonts w:ascii="Times New Roman"/>
                <w:b w:val="false"/>
                <w:i w:val="false"/>
                <w:color w:val="000000"/>
                <w:sz w:val="20"/>
              </w:rPr>
              <w:t>случае непринятия мер по</w:t>
            </w:r>
            <w:r>
              <w:br/>
            </w:r>
            <w:r>
              <w:rPr>
                <w:rFonts w:ascii="Times New Roman"/>
                <w:b w:val="false"/>
                <w:i w:val="false"/>
                <w:color w:val="000000"/>
                <w:sz w:val="20"/>
              </w:rPr>
              <w:t>
</w:t>
            </w:r>
            <w:r>
              <w:rPr>
                <w:rFonts w:ascii="Times New Roman"/>
                <w:b w:val="false"/>
                <w:i w:val="false"/>
                <w:color w:val="000000"/>
                <w:sz w:val="20"/>
              </w:rPr>
              <w:t>управлению рисками</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управлению</w:t>
            </w:r>
            <w:r>
              <w:br/>
            </w:r>
            <w:r>
              <w:rPr>
                <w:rFonts w:ascii="Times New Roman"/>
                <w:b w:val="false"/>
                <w:i w:val="false"/>
                <w:color w:val="000000"/>
                <w:sz w:val="20"/>
              </w:rPr>
              <w:t>
</w:t>
            </w:r>
            <w:r>
              <w:rPr>
                <w:rFonts w:ascii="Times New Roman"/>
                <w:b w:val="false"/>
                <w:i w:val="false"/>
                <w:color w:val="000000"/>
                <w:sz w:val="20"/>
              </w:rPr>
              <w:t>рисками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3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Кризис на мировом рынке</w:t>
            </w:r>
            <w:r>
              <w:br/>
            </w:r>
            <w:r>
              <w:rPr>
                <w:rFonts w:ascii="Times New Roman"/>
                <w:b w:val="false"/>
                <w:i w:val="false"/>
                <w:color w:val="000000"/>
                <w:sz w:val="20"/>
              </w:rPr>
              <w:t>
</w:t>
            </w:r>
            <w:r>
              <w:rPr>
                <w:rFonts w:ascii="Times New Roman"/>
                <w:b w:val="false"/>
                <w:i w:val="false"/>
                <w:color w:val="000000"/>
                <w:sz w:val="20"/>
              </w:rPr>
              <w:t>капитала</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Спад объемов иностранных</w:t>
            </w:r>
            <w:r>
              <w:br/>
            </w:r>
            <w:r>
              <w:rPr>
                <w:rFonts w:ascii="Times New Roman"/>
                <w:b w:val="false"/>
                <w:i w:val="false"/>
                <w:color w:val="000000"/>
                <w:sz w:val="20"/>
              </w:rPr>
              <w:t>
</w:t>
            </w:r>
            <w:r>
              <w:rPr>
                <w:rFonts w:ascii="Times New Roman"/>
                <w:b w:val="false"/>
                <w:i w:val="false"/>
                <w:color w:val="000000"/>
                <w:sz w:val="20"/>
              </w:rPr>
              <w:t>инвестиций в экономику</w:t>
            </w:r>
            <w:r>
              <w:br/>
            </w:r>
            <w:r>
              <w:rPr>
                <w:rFonts w:ascii="Times New Roman"/>
                <w:b w:val="false"/>
                <w:i w:val="false"/>
                <w:color w:val="000000"/>
                <w:sz w:val="20"/>
              </w:rPr>
              <w:t>
</w:t>
            </w:r>
            <w:r>
              <w:rPr>
                <w:rFonts w:ascii="Times New Roman"/>
                <w:b w:val="false"/>
                <w:i w:val="false"/>
                <w:color w:val="000000"/>
                <w:sz w:val="20"/>
              </w:rPr>
              <w:t>Казахстана и уход</w:t>
            </w:r>
            <w:r>
              <w:br/>
            </w:r>
            <w:r>
              <w:rPr>
                <w:rFonts w:ascii="Times New Roman"/>
                <w:b w:val="false"/>
                <w:i w:val="false"/>
                <w:color w:val="000000"/>
                <w:sz w:val="20"/>
              </w:rPr>
              <w:t>
</w:t>
            </w:r>
            <w:r>
              <w:rPr>
                <w:rFonts w:ascii="Times New Roman"/>
                <w:b w:val="false"/>
                <w:i w:val="false"/>
                <w:color w:val="000000"/>
                <w:sz w:val="20"/>
              </w:rPr>
              <w:t>иностранных компаний с</w:t>
            </w:r>
            <w:r>
              <w:br/>
            </w:r>
            <w:r>
              <w:rPr>
                <w:rFonts w:ascii="Times New Roman"/>
                <w:b w:val="false"/>
                <w:i w:val="false"/>
                <w:color w:val="000000"/>
                <w:sz w:val="20"/>
              </w:rPr>
              <w:t>
</w:t>
            </w:r>
            <w:r>
              <w:rPr>
                <w:rFonts w:ascii="Times New Roman"/>
                <w:b w:val="false"/>
                <w:i w:val="false"/>
                <w:color w:val="000000"/>
                <w:sz w:val="20"/>
              </w:rPr>
              <w:t>казахстанского рынка</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сильного</w:t>
            </w:r>
            <w:r>
              <w:br/>
            </w:r>
            <w:r>
              <w:rPr>
                <w:rFonts w:ascii="Times New Roman"/>
                <w:b w:val="false"/>
                <w:i w:val="false"/>
                <w:color w:val="000000"/>
                <w:sz w:val="20"/>
              </w:rPr>
              <w:t>
</w:t>
            </w:r>
            <w:r>
              <w:rPr>
                <w:rFonts w:ascii="Times New Roman"/>
                <w:b w:val="false"/>
                <w:i w:val="false"/>
                <w:color w:val="000000"/>
                <w:sz w:val="20"/>
              </w:rPr>
              <w:t>отечественного бизнеса</w:t>
            </w:r>
            <w:r>
              <w:br/>
            </w:r>
            <w:r>
              <w:rPr>
                <w:rFonts w:ascii="Times New Roman"/>
                <w:b w:val="false"/>
                <w:i w:val="false"/>
                <w:color w:val="000000"/>
                <w:sz w:val="20"/>
              </w:rPr>
              <w:t>
</w:t>
            </w:r>
            <w:r>
              <w:rPr>
                <w:rFonts w:ascii="Times New Roman"/>
                <w:b w:val="false"/>
                <w:i w:val="false"/>
                <w:color w:val="000000"/>
                <w:sz w:val="20"/>
              </w:rPr>
              <w:t>(национальных инвесторов),</w:t>
            </w:r>
            <w:r>
              <w:br/>
            </w:r>
            <w:r>
              <w:rPr>
                <w:rFonts w:ascii="Times New Roman"/>
                <w:b w:val="false"/>
                <w:i w:val="false"/>
                <w:color w:val="000000"/>
                <w:sz w:val="20"/>
              </w:rPr>
              <w:t>
</w:t>
            </w:r>
            <w:r>
              <w:rPr>
                <w:rFonts w:ascii="Times New Roman"/>
                <w:b w:val="false"/>
                <w:i w:val="false"/>
                <w:color w:val="000000"/>
                <w:sz w:val="20"/>
              </w:rPr>
              <w:t>способных быстро освоить</w:t>
            </w:r>
            <w:r>
              <w:br/>
            </w:r>
            <w:r>
              <w:rPr>
                <w:rFonts w:ascii="Times New Roman"/>
                <w:b w:val="false"/>
                <w:i w:val="false"/>
                <w:color w:val="000000"/>
                <w:sz w:val="20"/>
              </w:rPr>
              <w:t>
</w:t>
            </w:r>
            <w:r>
              <w:rPr>
                <w:rFonts w:ascii="Times New Roman"/>
                <w:b w:val="false"/>
                <w:i w:val="false"/>
                <w:color w:val="000000"/>
                <w:sz w:val="20"/>
              </w:rPr>
              <w:t>освобождаемые ниши на</w:t>
            </w:r>
            <w:r>
              <w:br/>
            </w:r>
            <w:r>
              <w:rPr>
                <w:rFonts w:ascii="Times New Roman"/>
                <w:b w:val="false"/>
                <w:i w:val="false"/>
                <w:color w:val="000000"/>
                <w:sz w:val="20"/>
              </w:rPr>
              <w:t>
</w:t>
            </w:r>
            <w:r>
              <w:rPr>
                <w:rFonts w:ascii="Times New Roman"/>
                <w:b w:val="false"/>
                <w:i w:val="false"/>
                <w:color w:val="000000"/>
                <w:sz w:val="20"/>
              </w:rPr>
              <w:t>казахстанском рынке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риски</w:t>
            </w:r>
          </w:p>
        </w:tc>
      </w:tr>
      <w:tr>
        <w:trPr>
          <w:trHeight w:val="3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 недополучения заявленных</w:t>
            </w:r>
            <w:r>
              <w:br/>
            </w:r>
            <w:r>
              <w:rPr>
                <w:rFonts w:ascii="Times New Roman"/>
                <w:b w:val="false"/>
                <w:i w:val="false"/>
                <w:color w:val="000000"/>
                <w:sz w:val="20"/>
              </w:rPr>
              <w:t>
</w:t>
            </w:r>
            <w:r>
              <w:rPr>
                <w:rFonts w:ascii="Times New Roman"/>
                <w:b w:val="false"/>
                <w:i w:val="false"/>
                <w:color w:val="000000"/>
                <w:sz w:val="20"/>
              </w:rPr>
              <w:t>средств по ранее начатым</w:t>
            </w:r>
            <w:r>
              <w:br/>
            </w:r>
            <w:r>
              <w:rPr>
                <w:rFonts w:ascii="Times New Roman"/>
                <w:b w:val="false"/>
                <w:i w:val="false"/>
                <w:color w:val="000000"/>
                <w:sz w:val="20"/>
              </w:rPr>
              <w:t>
</w:t>
            </w:r>
            <w:r>
              <w:rPr>
                <w:rFonts w:ascii="Times New Roman"/>
                <w:b w:val="false"/>
                <w:i w:val="false"/>
                <w:color w:val="000000"/>
                <w:sz w:val="20"/>
              </w:rPr>
              <w:t>проектам</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Незавершение начатых</w:t>
            </w:r>
            <w:r>
              <w:br/>
            </w:r>
            <w:r>
              <w:rPr>
                <w:rFonts w:ascii="Times New Roman"/>
                <w:b w:val="false"/>
                <w:i w:val="false"/>
                <w:color w:val="000000"/>
                <w:sz w:val="20"/>
              </w:rPr>
              <w:t>
</w:t>
            </w:r>
            <w:r>
              <w:rPr>
                <w:rFonts w:ascii="Times New Roman"/>
                <w:b w:val="false"/>
                <w:i w:val="false"/>
                <w:color w:val="000000"/>
                <w:sz w:val="20"/>
              </w:rPr>
              <w:t>проектов</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Продление сроков</w:t>
            </w:r>
            <w:r>
              <w:br/>
            </w:r>
            <w:r>
              <w:rPr>
                <w:rFonts w:ascii="Times New Roman"/>
                <w:b w:val="false"/>
                <w:i w:val="false"/>
                <w:color w:val="000000"/>
                <w:sz w:val="20"/>
              </w:rPr>
              <w:t>
</w:t>
            </w:r>
            <w:r>
              <w:rPr>
                <w:rFonts w:ascii="Times New Roman"/>
                <w:b w:val="false"/>
                <w:i w:val="false"/>
                <w:color w:val="000000"/>
                <w:sz w:val="20"/>
              </w:rPr>
              <w:t>выполнения начатых</w:t>
            </w:r>
            <w:r>
              <w:br/>
            </w:r>
            <w:r>
              <w:rPr>
                <w:rFonts w:ascii="Times New Roman"/>
                <w:b w:val="false"/>
                <w:i w:val="false"/>
                <w:color w:val="000000"/>
                <w:sz w:val="20"/>
              </w:rPr>
              <w:t>
</w:t>
            </w:r>
            <w:r>
              <w:rPr>
                <w:rFonts w:ascii="Times New Roman"/>
                <w:b w:val="false"/>
                <w:i w:val="false"/>
                <w:color w:val="000000"/>
                <w:sz w:val="20"/>
              </w:rPr>
              <w:t>проектов</w:t>
            </w:r>
          </w:p>
        </w:tc>
      </w:tr>
      <w:tr>
        <w:trPr>
          <w:trHeight w:val="3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Несоблюдение государственными</w:t>
            </w:r>
            <w:r>
              <w:br/>
            </w:r>
            <w:r>
              <w:rPr>
                <w:rFonts w:ascii="Times New Roman"/>
                <w:b w:val="false"/>
                <w:i w:val="false"/>
                <w:color w:val="000000"/>
                <w:sz w:val="20"/>
              </w:rPr>
              <w:t>
</w:t>
            </w:r>
            <w:r>
              <w:rPr>
                <w:rFonts w:ascii="Times New Roman"/>
                <w:b w:val="false"/>
                <w:i w:val="false"/>
                <w:color w:val="000000"/>
                <w:sz w:val="20"/>
              </w:rPr>
              <w:t>органами установленных</w:t>
            </w:r>
            <w:r>
              <w:br/>
            </w:r>
            <w:r>
              <w:rPr>
                <w:rFonts w:ascii="Times New Roman"/>
                <w:b w:val="false"/>
                <w:i w:val="false"/>
                <w:color w:val="000000"/>
                <w:sz w:val="20"/>
              </w:rPr>
              <w:t>
</w:t>
            </w:r>
            <w:r>
              <w:rPr>
                <w:rFonts w:ascii="Times New Roman"/>
                <w:b w:val="false"/>
                <w:i w:val="false"/>
                <w:color w:val="000000"/>
                <w:sz w:val="20"/>
              </w:rPr>
              <w:t>законодательством требований</w:t>
            </w:r>
            <w:r>
              <w:br/>
            </w:r>
            <w:r>
              <w:rPr>
                <w:rFonts w:ascii="Times New Roman"/>
                <w:b w:val="false"/>
                <w:i w:val="false"/>
                <w:color w:val="000000"/>
                <w:sz w:val="20"/>
              </w:rPr>
              <w:t>
</w:t>
            </w:r>
            <w:r>
              <w:rPr>
                <w:rFonts w:ascii="Times New Roman"/>
                <w:b w:val="false"/>
                <w:i w:val="false"/>
                <w:color w:val="000000"/>
                <w:sz w:val="20"/>
              </w:rPr>
              <w:t>при выдаче разрешительных</w:t>
            </w:r>
            <w:r>
              <w:br/>
            </w:r>
            <w:r>
              <w:rPr>
                <w:rFonts w:ascii="Times New Roman"/>
                <w:b w:val="false"/>
                <w:i w:val="false"/>
                <w:color w:val="000000"/>
                <w:sz w:val="20"/>
              </w:rPr>
              <w:t>
</w:t>
            </w:r>
            <w:r>
              <w:rPr>
                <w:rFonts w:ascii="Times New Roman"/>
                <w:b w:val="false"/>
                <w:i w:val="false"/>
                <w:color w:val="000000"/>
                <w:sz w:val="20"/>
              </w:rPr>
              <w:t>документов</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Сложность ведения бизнеса и</w:t>
            </w:r>
            <w:r>
              <w:br/>
            </w:r>
            <w:r>
              <w:rPr>
                <w:rFonts w:ascii="Times New Roman"/>
                <w:b w:val="false"/>
                <w:i w:val="false"/>
                <w:color w:val="000000"/>
                <w:sz w:val="20"/>
              </w:rPr>
              <w:t>
</w:t>
            </w:r>
            <w:r>
              <w:rPr>
                <w:rFonts w:ascii="Times New Roman"/>
                <w:b w:val="false"/>
                <w:i w:val="false"/>
                <w:color w:val="000000"/>
                <w:sz w:val="20"/>
              </w:rPr>
              <w:t>прохождения разрешительных</w:t>
            </w:r>
            <w:r>
              <w:br/>
            </w:r>
            <w:r>
              <w:rPr>
                <w:rFonts w:ascii="Times New Roman"/>
                <w:b w:val="false"/>
                <w:i w:val="false"/>
                <w:color w:val="000000"/>
                <w:sz w:val="20"/>
              </w:rPr>
              <w:t>
</w:t>
            </w:r>
            <w:r>
              <w:rPr>
                <w:rFonts w:ascii="Times New Roman"/>
                <w:b w:val="false"/>
                <w:i w:val="false"/>
                <w:color w:val="000000"/>
                <w:sz w:val="20"/>
              </w:rPr>
              <w:t>процедур в области</w:t>
            </w:r>
            <w:r>
              <w:br/>
            </w:r>
            <w:r>
              <w:rPr>
                <w:rFonts w:ascii="Times New Roman"/>
                <w:b w:val="false"/>
                <w:i w:val="false"/>
                <w:color w:val="000000"/>
                <w:sz w:val="20"/>
              </w:rPr>
              <w:t>
</w:t>
            </w:r>
            <w:r>
              <w:rPr>
                <w:rFonts w:ascii="Times New Roman"/>
                <w:b w:val="false"/>
                <w:i w:val="false"/>
                <w:color w:val="000000"/>
                <w:sz w:val="20"/>
              </w:rPr>
              <w:t>строительства</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w:t>
            </w:r>
            <w:r>
              <w:br/>
            </w:r>
            <w:r>
              <w:rPr>
                <w:rFonts w:ascii="Times New Roman"/>
                <w:b w:val="false"/>
                <w:i w:val="false"/>
                <w:color w:val="000000"/>
                <w:sz w:val="20"/>
              </w:rPr>
              <w:t>
</w:t>
            </w:r>
            <w:r>
              <w:rPr>
                <w:rFonts w:ascii="Times New Roman"/>
                <w:b w:val="false"/>
                <w:i w:val="false"/>
                <w:color w:val="000000"/>
                <w:sz w:val="20"/>
              </w:rPr>
              <w:t>работников, занимающихся</w:t>
            </w:r>
            <w:r>
              <w:br/>
            </w:r>
            <w:r>
              <w:rPr>
                <w:rFonts w:ascii="Times New Roman"/>
                <w:b w:val="false"/>
                <w:i w:val="false"/>
                <w:color w:val="000000"/>
                <w:sz w:val="20"/>
              </w:rPr>
              <w:t>
</w:t>
            </w:r>
            <w:r>
              <w:rPr>
                <w:rFonts w:ascii="Times New Roman"/>
                <w:b w:val="false"/>
                <w:i w:val="false"/>
                <w:color w:val="000000"/>
                <w:sz w:val="20"/>
              </w:rPr>
              <w:t>выдачей разрешительных</w:t>
            </w:r>
            <w:r>
              <w:br/>
            </w:r>
            <w:r>
              <w:rPr>
                <w:rFonts w:ascii="Times New Roman"/>
                <w:b w:val="false"/>
                <w:i w:val="false"/>
                <w:color w:val="000000"/>
                <w:sz w:val="20"/>
              </w:rPr>
              <w:t>
</w:t>
            </w:r>
            <w:r>
              <w:rPr>
                <w:rFonts w:ascii="Times New Roman"/>
                <w:b w:val="false"/>
                <w:i w:val="false"/>
                <w:color w:val="000000"/>
                <w:sz w:val="20"/>
              </w:rPr>
              <w:t>документов</w:t>
            </w:r>
          </w:p>
        </w:tc>
      </w:tr>
      <w:tr>
        <w:trPr>
          <w:trHeight w:val="3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Неисполнение подрядными</w:t>
            </w:r>
            <w:r>
              <w:br/>
            </w:r>
            <w:r>
              <w:rPr>
                <w:rFonts w:ascii="Times New Roman"/>
                <w:b w:val="false"/>
                <w:i w:val="false"/>
                <w:color w:val="000000"/>
                <w:sz w:val="20"/>
              </w:rPr>
              <w:t>
</w:t>
            </w:r>
            <w:r>
              <w:rPr>
                <w:rFonts w:ascii="Times New Roman"/>
                <w:b w:val="false"/>
                <w:i w:val="false"/>
                <w:color w:val="000000"/>
                <w:sz w:val="20"/>
              </w:rPr>
              <w:t>организациями договорных</w:t>
            </w:r>
            <w:r>
              <w:br/>
            </w:r>
            <w:r>
              <w:rPr>
                <w:rFonts w:ascii="Times New Roman"/>
                <w:b w:val="false"/>
                <w:i w:val="false"/>
                <w:color w:val="000000"/>
                <w:sz w:val="20"/>
              </w:rPr>
              <w:t>
</w:t>
            </w:r>
            <w:r>
              <w:rPr>
                <w:rFonts w:ascii="Times New Roman"/>
                <w:b w:val="false"/>
                <w:i w:val="false"/>
                <w:color w:val="000000"/>
                <w:sz w:val="20"/>
              </w:rPr>
              <w:t>обязательств</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Неосвоение средств</w:t>
            </w:r>
            <w:r>
              <w:br/>
            </w:r>
            <w:r>
              <w:rPr>
                <w:rFonts w:ascii="Times New Roman"/>
                <w:b w:val="false"/>
                <w:i w:val="false"/>
                <w:color w:val="000000"/>
                <w:sz w:val="20"/>
              </w:rPr>
              <w:t>
</w:t>
            </w:r>
            <w:r>
              <w:rPr>
                <w:rFonts w:ascii="Times New Roman"/>
                <w:b w:val="false"/>
                <w:i w:val="false"/>
                <w:color w:val="000000"/>
                <w:sz w:val="20"/>
              </w:rPr>
              <w:t>республиканского бюджета</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местными</w:t>
            </w:r>
            <w:r>
              <w:br/>
            </w:r>
            <w:r>
              <w:rPr>
                <w:rFonts w:ascii="Times New Roman"/>
                <w:b w:val="false"/>
                <w:i w:val="false"/>
                <w:color w:val="000000"/>
                <w:sz w:val="20"/>
              </w:rPr>
              <w:t>
</w:t>
            </w:r>
            <w:r>
              <w:rPr>
                <w:rFonts w:ascii="Times New Roman"/>
                <w:b w:val="false"/>
                <w:i w:val="false"/>
                <w:color w:val="000000"/>
                <w:sz w:val="20"/>
              </w:rPr>
              <w:t>исполнительными органами</w:t>
            </w:r>
            <w:r>
              <w:br/>
            </w:r>
            <w:r>
              <w:rPr>
                <w:rFonts w:ascii="Times New Roman"/>
                <w:b w:val="false"/>
                <w:i w:val="false"/>
                <w:color w:val="000000"/>
                <w:sz w:val="20"/>
              </w:rPr>
              <w:t>
</w:t>
            </w:r>
            <w:r>
              <w:rPr>
                <w:rFonts w:ascii="Times New Roman"/>
                <w:b w:val="false"/>
                <w:i w:val="false"/>
                <w:color w:val="000000"/>
                <w:sz w:val="20"/>
              </w:rPr>
              <w:t>за освоением бюджетных</w:t>
            </w:r>
            <w:r>
              <w:br/>
            </w:r>
            <w:r>
              <w:rPr>
                <w:rFonts w:ascii="Times New Roman"/>
                <w:b w:val="false"/>
                <w:i w:val="false"/>
                <w:color w:val="000000"/>
                <w:sz w:val="20"/>
              </w:rPr>
              <w:t>
</w:t>
            </w:r>
            <w:r>
              <w:rPr>
                <w:rFonts w:ascii="Times New Roman"/>
                <w:b w:val="false"/>
                <w:i w:val="false"/>
                <w:color w:val="000000"/>
                <w:sz w:val="20"/>
              </w:rPr>
              <w:t>средств и обеспечением</w:t>
            </w:r>
            <w:r>
              <w:br/>
            </w:r>
            <w:r>
              <w:rPr>
                <w:rFonts w:ascii="Times New Roman"/>
                <w:b w:val="false"/>
                <w:i w:val="false"/>
                <w:color w:val="000000"/>
                <w:sz w:val="20"/>
              </w:rPr>
              <w:t>
</w:t>
            </w:r>
            <w:r>
              <w:rPr>
                <w:rFonts w:ascii="Times New Roman"/>
                <w:b w:val="false"/>
                <w:i w:val="false"/>
                <w:color w:val="000000"/>
                <w:sz w:val="20"/>
              </w:rPr>
              <w:t>выполнения задания по</w:t>
            </w:r>
            <w:r>
              <w:br/>
            </w:r>
            <w:r>
              <w:rPr>
                <w:rFonts w:ascii="Times New Roman"/>
                <w:b w:val="false"/>
                <w:i w:val="false"/>
                <w:color w:val="000000"/>
                <w:sz w:val="20"/>
              </w:rPr>
              <w:t>
</w:t>
            </w:r>
            <w:r>
              <w:rPr>
                <w:rFonts w:ascii="Times New Roman"/>
                <w:b w:val="false"/>
                <w:i w:val="false"/>
                <w:color w:val="000000"/>
                <w:sz w:val="20"/>
              </w:rPr>
              <w:t>вводу жилья</w:t>
            </w:r>
          </w:p>
        </w:tc>
      </w:tr>
    </w:tbl>
    <w:p>
      <w:pPr>
        <w:spacing w:after="0"/>
        <w:ind w:left="0"/>
        <w:jc w:val="left"/>
      </w:pPr>
      <w:r>
        <w:rPr>
          <w:rFonts w:ascii="Times New Roman"/>
          <w:b/>
          <w:i w:val="false"/>
          <w:color w:val="000000"/>
        </w:rPr>
        <w:t xml:space="preserve"> Раздел 7. Бюджетные программы</w:t>
      </w:r>
      <w:r>
        <w:br/>
      </w:r>
      <w:r>
        <w:rPr>
          <w:rFonts w:ascii="Times New Roman"/>
          <w:b/>
          <w:i w:val="false"/>
          <w:color w:val="000000"/>
        </w:rPr>
        <w:t>
7.1 Бюджетные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4"/>
        <w:gridCol w:w="973"/>
        <w:gridCol w:w="755"/>
        <w:gridCol w:w="908"/>
        <w:gridCol w:w="1125"/>
        <w:gridCol w:w="907"/>
        <w:gridCol w:w="1125"/>
        <w:gridCol w:w="1595"/>
        <w:gridCol w:w="1618"/>
      </w:tblGrid>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координации деятельности в области</w:t>
            </w:r>
            <w:r>
              <w:br/>
            </w:r>
            <w:r>
              <w:rPr>
                <w:rFonts w:ascii="Times New Roman"/>
                <w:b w:val="false"/>
                <w:i w:val="false"/>
                <w:color w:val="000000"/>
                <w:sz w:val="20"/>
              </w:rPr>
              <w:t>
</w:t>
            </w:r>
            <w:r>
              <w:rPr>
                <w:rFonts w:ascii="Times New Roman"/>
                <w:b w:val="false"/>
                <w:i w:val="false"/>
                <w:color w:val="000000"/>
                <w:sz w:val="20"/>
              </w:rPr>
              <w:t>строительства и жилищно-коммунального хозяйства</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государственной политики развития</w:t>
            </w:r>
            <w:r>
              <w:br/>
            </w:r>
            <w:r>
              <w:rPr>
                <w:rFonts w:ascii="Times New Roman"/>
                <w:b w:val="false"/>
                <w:i w:val="false"/>
                <w:color w:val="000000"/>
                <w:sz w:val="20"/>
              </w:rPr>
              <w:t>
</w:t>
            </w:r>
            <w:r>
              <w:rPr>
                <w:rFonts w:ascii="Times New Roman"/>
                <w:b w:val="false"/>
                <w:i w:val="false"/>
                <w:color w:val="000000"/>
                <w:sz w:val="20"/>
              </w:rPr>
              <w:t>строительства, жилищно-коммунальной сферы, в том числе</w:t>
            </w:r>
            <w:r>
              <w:br/>
            </w:r>
            <w:r>
              <w:rPr>
                <w:rFonts w:ascii="Times New Roman"/>
                <w:b w:val="false"/>
                <w:i w:val="false"/>
                <w:color w:val="000000"/>
                <w:sz w:val="20"/>
              </w:rPr>
              <w:t>
</w:t>
            </w:r>
            <w:r>
              <w:rPr>
                <w:rFonts w:ascii="Times New Roman"/>
                <w:b w:val="false"/>
                <w:i w:val="false"/>
                <w:color w:val="000000"/>
                <w:sz w:val="20"/>
              </w:rPr>
              <w:t>создание условий для развития и реформирования</w:t>
            </w:r>
            <w:r>
              <w:br/>
            </w:r>
            <w:r>
              <w:rPr>
                <w:rFonts w:ascii="Times New Roman"/>
                <w:b w:val="false"/>
                <w:i w:val="false"/>
                <w:color w:val="000000"/>
                <w:sz w:val="20"/>
              </w:rPr>
              <w:t>
</w:t>
            </w:r>
            <w:r>
              <w:rPr>
                <w:rFonts w:ascii="Times New Roman"/>
                <w:b w:val="false"/>
                <w:i w:val="false"/>
                <w:color w:val="000000"/>
                <w:sz w:val="20"/>
              </w:rPr>
              <w:t>строительной отрасли и жилищно-коммунальной сферы</w:t>
            </w:r>
          </w:p>
        </w:tc>
      </w:tr>
      <w:tr>
        <w:trPr>
          <w:trHeight w:val="195" w:hRule="atLeast"/>
        </w:trPr>
        <w:tc>
          <w:tcPr>
            <w:tcW w:w="4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w:t>
            </w:r>
            <w:r>
              <w:br/>
            </w:r>
            <w:r>
              <w:rPr>
                <w:rFonts w:ascii="Times New Roman"/>
                <w:b w:val="false"/>
                <w:i w:val="false"/>
                <w:color w:val="000000"/>
                <w:sz w:val="20"/>
              </w:rPr>
              <w:t>
</w:t>
            </w:r>
            <w:r>
              <w:rPr>
                <w:rFonts w:ascii="Times New Roman"/>
                <w:b w:val="false"/>
                <w:i w:val="false"/>
                <w:color w:val="000000"/>
                <w:sz w:val="20"/>
              </w:rPr>
              <w:t>полномочий и оказание вытекающих из них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w:t>
            </w:r>
            <w:r>
              <w:br/>
            </w:r>
            <w:r>
              <w:rPr>
                <w:rFonts w:ascii="Times New Roman"/>
                <w:b w:val="false"/>
                <w:i w:val="false"/>
                <w:color w:val="000000"/>
                <w:sz w:val="20"/>
              </w:rPr>
              <w:t>
</w:t>
            </w:r>
            <w:r>
              <w:rPr>
                <w:rFonts w:ascii="Times New Roman"/>
                <w:b w:val="false"/>
                <w:i w:val="false"/>
                <w:color w:val="000000"/>
                <w:sz w:val="20"/>
              </w:rPr>
              <w:t xml:space="preserve">реализации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4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4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Содержание центрального</w:t>
            </w:r>
            <w:r>
              <w:br/>
            </w:r>
            <w:r>
              <w:rPr>
                <w:rFonts w:ascii="Times New Roman"/>
                <w:b w:val="false"/>
                <w:i w:val="false"/>
                <w:color w:val="000000"/>
                <w:sz w:val="20"/>
              </w:rPr>
              <w:t>
</w:t>
            </w:r>
            <w:r>
              <w:rPr>
                <w:rFonts w:ascii="Times New Roman"/>
                <w:b w:val="false"/>
                <w:i w:val="false"/>
                <w:color w:val="000000"/>
                <w:sz w:val="20"/>
              </w:rPr>
              <w:t>аппарата обеспечивающих</w:t>
            </w:r>
            <w:r>
              <w:br/>
            </w:r>
            <w:r>
              <w:rPr>
                <w:rFonts w:ascii="Times New Roman"/>
                <w:b w:val="false"/>
                <w:i w:val="false"/>
                <w:color w:val="000000"/>
                <w:sz w:val="20"/>
              </w:rPr>
              <w:t>
</w:t>
            </w:r>
            <w:r>
              <w:rPr>
                <w:rFonts w:ascii="Times New Roman"/>
                <w:b w:val="false"/>
                <w:i w:val="false"/>
                <w:color w:val="000000"/>
                <w:sz w:val="20"/>
              </w:rPr>
              <w:t>реализацию государственной</w:t>
            </w:r>
            <w:r>
              <w:br/>
            </w:r>
            <w:r>
              <w:rPr>
                <w:rFonts w:ascii="Times New Roman"/>
                <w:b w:val="false"/>
                <w:i w:val="false"/>
                <w:color w:val="000000"/>
                <w:sz w:val="20"/>
              </w:rPr>
              <w:t>
</w:t>
            </w:r>
            <w:r>
              <w:rPr>
                <w:rFonts w:ascii="Times New Roman"/>
                <w:b w:val="false"/>
                <w:i w:val="false"/>
                <w:color w:val="000000"/>
                <w:sz w:val="20"/>
              </w:rPr>
              <w:t>политики развития</w:t>
            </w:r>
            <w:r>
              <w:br/>
            </w:r>
            <w:r>
              <w:rPr>
                <w:rFonts w:ascii="Times New Roman"/>
                <w:b w:val="false"/>
                <w:i w:val="false"/>
                <w:color w:val="000000"/>
                <w:sz w:val="20"/>
              </w:rPr>
              <w:t>
</w:t>
            </w:r>
            <w:r>
              <w:rPr>
                <w:rFonts w:ascii="Times New Roman"/>
                <w:b w:val="false"/>
                <w:i w:val="false"/>
                <w:color w:val="000000"/>
                <w:sz w:val="20"/>
              </w:rPr>
              <w:t>строительства, жилищно-</w:t>
            </w:r>
            <w:r>
              <w:br/>
            </w:r>
            <w:r>
              <w:rPr>
                <w:rFonts w:ascii="Times New Roman"/>
                <w:b w:val="false"/>
                <w:i w:val="false"/>
                <w:color w:val="000000"/>
                <w:sz w:val="20"/>
              </w:rPr>
              <w:t>
</w:t>
            </w:r>
            <w:r>
              <w:rPr>
                <w:rFonts w:ascii="Times New Roman"/>
                <w:b w:val="false"/>
                <w:i w:val="false"/>
                <w:color w:val="000000"/>
                <w:sz w:val="20"/>
              </w:rPr>
              <w:t>коммунальной сферы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Содержание</w:t>
            </w:r>
            <w:r>
              <w:br/>
            </w:r>
            <w:r>
              <w:rPr>
                <w:rFonts w:ascii="Times New Roman"/>
                <w:b w:val="false"/>
                <w:i w:val="false"/>
                <w:color w:val="000000"/>
                <w:sz w:val="20"/>
              </w:rPr>
              <w:t>
</w:t>
            </w:r>
            <w:r>
              <w:rPr>
                <w:rFonts w:ascii="Times New Roman"/>
                <w:b w:val="false"/>
                <w:i w:val="false"/>
                <w:color w:val="000000"/>
                <w:sz w:val="20"/>
              </w:rPr>
              <w:t>территориальных</w:t>
            </w:r>
            <w:r>
              <w:br/>
            </w:r>
            <w:r>
              <w:rPr>
                <w:rFonts w:ascii="Times New Roman"/>
                <w:b w:val="false"/>
                <w:i w:val="false"/>
                <w:color w:val="000000"/>
                <w:sz w:val="20"/>
              </w:rPr>
              <w:t>
</w:t>
            </w:r>
            <w:r>
              <w:rPr>
                <w:rFonts w:ascii="Times New Roman"/>
                <w:b w:val="false"/>
                <w:i w:val="false"/>
                <w:color w:val="000000"/>
                <w:sz w:val="20"/>
              </w:rPr>
              <w:t>департаментов</w:t>
            </w:r>
            <w:r>
              <w:br/>
            </w:r>
            <w:r>
              <w:rPr>
                <w:rFonts w:ascii="Times New Roman"/>
                <w:b w:val="false"/>
                <w:i w:val="false"/>
                <w:color w:val="000000"/>
                <w:sz w:val="20"/>
              </w:rPr>
              <w:t>
</w:t>
            </w:r>
            <w:r>
              <w:rPr>
                <w:rFonts w:ascii="Times New Roman"/>
                <w:b w:val="false"/>
                <w:i w:val="false"/>
                <w:color w:val="000000"/>
                <w:sz w:val="20"/>
              </w:rPr>
              <w:t>обеспечивающих реализацию</w:t>
            </w:r>
            <w:r>
              <w:br/>
            </w:r>
            <w:r>
              <w:rPr>
                <w:rFonts w:ascii="Times New Roman"/>
                <w:b w:val="false"/>
                <w:i w:val="false"/>
                <w:color w:val="000000"/>
                <w:sz w:val="20"/>
              </w:rPr>
              <w:t>
</w:t>
            </w:r>
            <w:r>
              <w:rPr>
                <w:rFonts w:ascii="Times New Roman"/>
                <w:b w:val="false"/>
                <w:i w:val="false"/>
                <w:color w:val="000000"/>
                <w:sz w:val="20"/>
              </w:rPr>
              <w:t>государственной политики</w:t>
            </w:r>
            <w:r>
              <w:br/>
            </w:r>
            <w:r>
              <w:rPr>
                <w:rFonts w:ascii="Times New Roman"/>
                <w:b w:val="false"/>
                <w:i w:val="false"/>
                <w:color w:val="000000"/>
                <w:sz w:val="20"/>
              </w:rPr>
              <w:t>
</w:t>
            </w:r>
            <w:r>
              <w:rPr>
                <w:rFonts w:ascii="Times New Roman"/>
                <w:b w:val="false"/>
                <w:i w:val="false"/>
                <w:color w:val="000000"/>
                <w:sz w:val="20"/>
              </w:rPr>
              <w:t>развития строительства,</w:t>
            </w:r>
            <w:r>
              <w:br/>
            </w:r>
            <w:r>
              <w:rPr>
                <w:rFonts w:ascii="Times New Roman"/>
                <w:b w:val="false"/>
                <w:i w:val="false"/>
                <w:color w:val="000000"/>
                <w:sz w:val="20"/>
              </w:rPr>
              <w:t>
</w:t>
            </w:r>
            <w:r>
              <w:rPr>
                <w:rFonts w:ascii="Times New Roman"/>
                <w:b w:val="false"/>
                <w:i w:val="false"/>
                <w:color w:val="000000"/>
                <w:sz w:val="20"/>
              </w:rPr>
              <w:t>жилищно-коммунальной сферы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и выдача</w:t>
            </w:r>
            <w:r>
              <w:br/>
            </w:r>
            <w:r>
              <w:rPr>
                <w:rFonts w:ascii="Times New Roman"/>
                <w:b w:val="false"/>
                <w:i w:val="false"/>
                <w:color w:val="000000"/>
                <w:sz w:val="20"/>
              </w:rPr>
              <w:t>
</w:t>
            </w:r>
            <w:r>
              <w:rPr>
                <w:rFonts w:ascii="Times New Roman"/>
                <w:b w:val="false"/>
                <w:i w:val="false"/>
                <w:color w:val="000000"/>
                <w:sz w:val="20"/>
              </w:rPr>
              <w:t>разрешений на производство</w:t>
            </w:r>
            <w:r>
              <w:br/>
            </w:r>
            <w:r>
              <w:rPr>
                <w:rFonts w:ascii="Times New Roman"/>
                <w:b w:val="false"/>
                <w:i w:val="false"/>
                <w:color w:val="000000"/>
                <w:sz w:val="20"/>
              </w:rPr>
              <w:t>
</w:t>
            </w:r>
            <w:r>
              <w:rPr>
                <w:rFonts w:ascii="Times New Roman"/>
                <w:b w:val="false"/>
                <w:i w:val="false"/>
                <w:color w:val="000000"/>
                <w:sz w:val="20"/>
              </w:rPr>
              <w:t>строительно-монтажных</w:t>
            </w:r>
            <w:r>
              <w:br/>
            </w:r>
            <w:r>
              <w:rPr>
                <w:rFonts w:ascii="Times New Roman"/>
                <w:b w:val="false"/>
                <w:i w:val="false"/>
                <w:color w:val="000000"/>
                <w:sz w:val="20"/>
              </w:rPr>
              <w:t>
</w:t>
            </w:r>
            <w:r>
              <w:rPr>
                <w:rFonts w:ascii="Times New Roman"/>
                <w:b w:val="false"/>
                <w:i w:val="false"/>
                <w:color w:val="000000"/>
                <w:sz w:val="20"/>
              </w:rPr>
              <w:t>работ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Аналитическая работа и</w:t>
            </w:r>
            <w:r>
              <w:br/>
            </w:r>
            <w:r>
              <w:rPr>
                <w:rFonts w:ascii="Times New Roman"/>
                <w:b w:val="false"/>
                <w:i w:val="false"/>
                <w:color w:val="000000"/>
                <w:sz w:val="20"/>
              </w:rPr>
              <w:t>
</w:t>
            </w:r>
            <w:r>
              <w:rPr>
                <w:rFonts w:ascii="Times New Roman"/>
                <w:b w:val="false"/>
                <w:i w:val="false"/>
                <w:color w:val="000000"/>
                <w:sz w:val="20"/>
              </w:rPr>
              <w:t xml:space="preserve">разработка предложений по </w:t>
            </w:r>
            <w:r>
              <w:br/>
            </w:r>
            <w:r>
              <w:rPr>
                <w:rFonts w:ascii="Times New Roman"/>
                <w:b w:val="false"/>
                <w:i w:val="false"/>
                <w:color w:val="000000"/>
                <w:sz w:val="20"/>
              </w:rPr>
              <w:t>
</w:t>
            </w:r>
            <w:r>
              <w:rPr>
                <w:rFonts w:ascii="Times New Roman"/>
                <w:b w:val="false"/>
                <w:i w:val="false"/>
                <w:color w:val="000000"/>
                <w:sz w:val="20"/>
              </w:rPr>
              <w:t>объединению действующих</w:t>
            </w:r>
            <w:r>
              <w:br/>
            </w:r>
            <w:r>
              <w:rPr>
                <w:rFonts w:ascii="Times New Roman"/>
                <w:b w:val="false"/>
                <w:i w:val="false"/>
                <w:color w:val="000000"/>
                <w:sz w:val="20"/>
              </w:rPr>
              <w:t>
</w:t>
            </w:r>
            <w:r>
              <w:rPr>
                <w:rFonts w:ascii="Times New Roman"/>
                <w:b w:val="false"/>
                <w:i w:val="false"/>
                <w:color w:val="000000"/>
                <w:sz w:val="20"/>
              </w:rPr>
              <w:t>отраслевых программ</w:t>
            </w:r>
            <w:r>
              <w:br/>
            </w:r>
            <w:r>
              <w:rPr>
                <w:rFonts w:ascii="Times New Roman"/>
                <w:b w:val="false"/>
                <w:i w:val="false"/>
                <w:color w:val="000000"/>
                <w:sz w:val="20"/>
              </w:rPr>
              <w:t>
</w:t>
            </w:r>
            <w:r>
              <w:rPr>
                <w:rFonts w:ascii="Times New Roman"/>
                <w:b w:val="false"/>
                <w:i w:val="false"/>
                <w:color w:val="000000"/>
                <w:sz w:val="20"/>
              </w:rPr>
              <w:t>развития данных отраслей,</w:t>
            </w:r>
            <w:r>
              <w:br/>
            </w:r>
            <w:r>
              <w:rPr>
                <w:rFonts w:ascii="Times New Roman"/>
                <w:b w:val="false"/>
                <w:i w:val="false"/>
                <w:color w:val="000000"/>
                <w:sz w:val="20"/>
              </w:rPr>
              <w:t>
</w:t>
            </w:r>
            <w:r>
              <w:rPr>
                <w:rFonts w:ascii="Times New Roman"/>
                <w:b w:val="false"/>
                <w:i w:val="false"/>
                <w:color w:val="000000"/>
                <w:sz w:val="20"/>
              </w:rPr>
              <w:t>вместе с программой</w:t>
            </w:r>
            <w:r>
              <w:br/>
            </w:r>
            <w:r>
              <w:rPr>
                <w:rFonts w:ascii="Times New Roman"/>
                <w:b w:val="false"/>
                <w:i w:val="false"/>
                <w:color w:val="000000"/>
                <w:sz w:val="20"/>
              </w:rPr>
              <w:t>
</w:t>
            </w:r>
            <w:r>
              <w:rPr>
                <w:rFonts w:ascii="Times New Roman"/>
                <w:b w:val="false"/>
                <w:i w:val="false"/>
                <w:color w:val="000000"/>
                <w:sz w:val="20"/>
              </w:rPr>
              <w:t>развития жилищного</w:t>
            </w:r>
            <w:r>
              <w:br/>
            </w:r>
            <w:r>
              <w:rPr>
                <w:rFonts w:ascii="Times New Roman"/>
                <w:b w:val="false"/>
                <w:i w:val="false"/>
                <w:color w:val="000000"/>
                <w:sz w:val="20"/>
              </w:rPr>
              <w:t>
</w:t>
            </w:r>
            <w:r>
              <w:rPr>
                <w:rFonts w:ascii="Times New Roman"/>
                <w:b w:val="false"/>
                <w:i w:val="false"/>
                <w:color w:val="000000"/>
                <w:sz w:val="20"/>
              </w:rPr>
              <w:t>строительства в единую</w:t>
            </w:r>
            <w:r>
              <w:br/>
            </w:r>
            <w:r>
              <w:rPr>
                <w:rFonts w:ascii="Times New Roman"/>
                <w:b w:val="false"/>
                <w:i w:val="false"/>
                <w:color w:val="000000"/>
                <w:sz w:val="20"/>
              </w:rPr>
              <w:t>
</w:t>
            </w:r>
            <w:r>
              <w:rPr>
                <w:rFonts w:ascii="Times New Roman"/>
                <w:b w:val="false"/>
                <w:i w:val="false"/>
                <w:color w:val="000000"/>
                <w:sz w:val="20"/>
              </w:rPr>
              <w:t>государственную стратегию</w:t>
            </w:r>
            <w:r>
              <w:br/>
            </w:r>
            <w:r>
              <w:rPr>
                <w:rFonts w:ascii="Times New Roman"/>
                <w:b w:val="false"/>
                <w:i w:val="false"/>
                <w:color w:val="000000"/>
                <w:sz w:val="20"/>
              </w:rPr>
              <w:t>
</w:t>
            </w:r>
            <w:r>
              <w:rPr>
                <w:rFonts w:ascii="Times New Roman"/>
                <w:b w:val="false"/>
                <w:i w:val="false"/>
                <w:color w:val="000000"/>
                <w:sz w:val="20"/>
              </w:rPr>
              <w:t>Республики Казахстан на</w:t>
            </w:r>
            <w:r>
              <w:br/>
            </w:r>
            <w:r>
              <w:rPr>
                <w:rFonts w:ascii="Times New Roman"/>
                <w:b w:val="false"/>
                <w:i w:val="false"/>
                <w:color w:val="000000"/>
                <w:sz w:val="20"/>
              </w:rPr>
              <w:t>
</w:t>
            </w:r>
            <w:r>
              <w:rPr>
                <w:rFonts w:ascii="Times New Roman"/>
                <w:b w:val="false"/>
                <w:i w:val="false"/>
                <w:color w:val="000000"/>
                <w:sz w:val="20"/>
              </w:rPr>
              <w:t>среднесрочный период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 xml:space="preserve">нормативно-правовых актов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разработанных</w:t>
            </w:r>
            <w:r>
              <w:br/>
            </w:r>
            <w:r>
              <w:rPr>
                <w:rFonts w:ascii="Times New Roman"/>
                <w:b w:val="false"/>
                <w:i w:val="false"/>
                <w:color w:val="000000"/>
                <w:sz w:val="20"/>
              </w:rPr>
              <w:t>
</w:t>
            </w:r>
            <w:r>
              <w:rPr>
                <w:rFonts w:ascii="Times New Roman"/>
                <w:b w:val="false"/>
                <w:i w:val="false"/>
                <w:color w:val="000000"/>
                <w:sz w:val="20"/>
              </w:rPr>
              <w:t>нормативно-правовых актов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разрешений на</w:t>
            </w:r>
            <w:r>
              <w:br/>
            </w:r>
            <w:r>
              <w:rPr>
                <w:rFonts w:ascii="Times New Roman"/>
                <w:b w:val="false"/>
                <w:i w:val="false"/>
                <w:color w:val="000000"/>
                <w:sz w:val="20"/>
              </w:rPr>
              <w:t>
</w:t>
            </w:r>
            <w:r>
              <w:rPr>
                <w:rFonts w:ascii="Times New Roman"/>
                <w:b w:val="false"/>
                <w:i w:val="false"/>
                <w:color w:val="000000"/>
                <w:sz w:val="20"/>
              </w:rPr>
              <w:t>производство строительно-</w:t>
            </w:r>
            <w:r>
              <w:br/>
            </w:r>
            <w:r>
              <w:rPr>
                <w:rFonts w:ascii="Times New Roman"/>
                <w:b w:val="false"/>
                <w:i w:val="false"/>
                <w:color w:val="000000"/>
                <w:sz w:val="20"/>
              </w:rPr>
              <w:t>
</w:t>
            </w:r>
            <w:r>
              <w:rPr>
                <w:rFonts w:ascii="Times New Roman"/>
                <w:b w:val="false"/>
                <w:i w:val="false"/>
                <w:color w:val="000000"/>
                <w:sz w:val="20"/>
              </w:rPr>
              <w:t>монтажных работ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аналитического</w:t>
            </w:r>
            <w:r>
              <w:br/>
            </w:r>
            <w:r>
              <w:rPr>
                <w:rFonts w:ascii="Times New Roman"/>
                <w:b w:val="false"/>
                <w:i w:val="false"/>
                <w:color w:val="000000"/>
                <w:sz w:val="20"/>
              </w:rPr>
              <w:t>
</w:t>
            </w:r>
            <w:r>
              <w:rPr>
                <w:rFonts w:ascii="Times New Roman"/>
                <w:b w:val="false"/>
                <w:i w:val="false"/>
                <w:color w:val="000000"/>
                <w:sz w:val="20"/>
              </w:rPr>
              <w:t>исследования и разработка</w:t>
            </w:r>
            <w:r>
              <w:br/>
            </w:r>
            <w:r>
              <w:rPr>
                <w:rFonts w:ascii="Times New Roman"/>
                <w:b w:val="false"/>
                <w:i w:val="false"/>
                <w:color w:val="000000"/>
                <w:sz w:val="20"/>
              </w:rPr>
              <w:t>
</w:t>
            </w:r>
            <w:r>
              <w:rPr>
                <w:rFonts w:ascii="Times New Roman"/>
                <w:b w:val="false"/>
                <w:i w:val="false"/>
                <w:color w:val="000000"/>
                <w:sz w:val="20"/>
              </w:rPr>
              <w:t>предложений по</w:t>
            </w:r>
            <w:r>
              <w:br/>
            </w:r>
            <w:r>
              <w:rPr>
                <w:rFonts w:ascii="Times New Roman"/>
                <w:b w:val="false"/>
                <w:i w:val="false"/>
                <w:color w:val="000000"/>
                <w:sz w:val="20"/>
              </w:rPr>
              <w:t>
</w:t>
            </w:r>
            <w:r>
              <w:rPr>
                <w:rFonts w:ascii="Times New Roman"/>
                <w:b w:val="false"/>
                <w:i w:val="false"/>
                <w:color w:val="000000"/>
                <w:sz w:val="20"/>
              </w:rPr>
              <w:t>комплексному развитию</w:t>
            </w:r>
            <w:r>
              <w:br/>
            </w:r>
            <w:r>
              <w:rPr>
                <w:rFonts w:ascii="Times New Roman"/>
                <w:b w:val="false"/>
                <w:i w:val="false"/>
                <w:color w:val="000000"/>
                <w:sz w:val="20"/>
              </w:rPr>
              <w:t>
</w:t>
            </w:r>
            <w:r>
              <w:rPr>
                <w:rFonts w:ascii="Times New Roman"/>
                <w:b w:val="false"/>
                <w:i w:val="false"/>
                <w:color w:val="000000"/>
                <w:sz w:val="20"/>
              </w:rPr>
              <w:t>жилищно-коммунального</w:t>
            </w:r>
            <w:r>
              <w:br/>
            </w:r>
            <w:r>
              <w:rPr>
                <w:rFonts w:ascii="Times New Roman"/>
                <w:b w:val="false"/>
                <w:i w:val="false"/>
                <w:color w:val="000000"/>
                <w:sz w:val="20"/>
              </w:rPr>
              <w:t>
</w:t>
            </w:r>
            <w:r>
              <w:rPr>
                <w:rFonts w:ascii="Times New Roman"/>
                <w:b w:val="false"/>
                <w:i w:val="false"/>
                <w:color w:val="000000"/>
                <w:sz w:val="20"/>
              </w:rPr>
              <w:t>хозяйства, производства</w:t>
            </w:r>
            <w:r>
              <w:br/>
            </w:r>
            <w:r>
              <w:rPr>
                <w:rFonts w:ascii="Times New Roman"/>
                <w:b w:val="false"/>
                <w:i w:val="false"/>
                <w:color w:val="000000"/>
                <w:sz w:val="20"/>
              </w:rPr>
              <w:t>
</w:t>
            </w:r>
            <w:r>
              <w:rPr>
                <w:rFonts w:ascii="Times New Roman"/>
                <w:b w:val="false"/>
                <w:i w:val="false"/>
                <w:color w:val="000000"/>
                <w:sz w:val="20"/>
              </w:rPr>
              <w:t>строительных материалов и</w:t>
            </w:r>
            <w:r>
              <w:br/>
            </w:r>
            <w:r>
              <w:rPr>
                <w:rFonts w:ascii="Times New Roman"/>
                <w:b w:val="false"/>
                <w:i w:val="false"/>
                <w:color w:val="000000"/>
                <w:sz w:val="20"/>
              </w:rPr>
              <w:t>
</w:t>
            </w:r>
            <w:r>
              <w:rPr>
                <w:rFonts w:ascii="Times New Roman"/>
                <w:b w:val="false"/>
                <w:i w:val="false"/>
                <w:color w:val="000000"/>
                <w:sz w:val="20"/>
              </w:rPr>
              <w:t>качественного</w:t>
            </w:r>
            <w:r>
              <w:br/>
            </w:r>
            <w:r>
              <w:rPr>
                <w:rFonts w:ascii="Times New Roman"/>
                <w:b w:val="false"/>
                <w:i w:val="false"/>
                <w:color w:val="000000"/>
                <w:sz w:val="20"/>
              </w:rPr>
              <w:t>
</w:t>
            </w:r>
            <w:r>
              <w:rPr>
                <w:rFonts w:ascii="Times New Roman"/>
                <w:b w:val="false"/>
                <w:i w:val="false"/>
                <w:color w:val="000000"/>
                <w:sz w:val="20"/>
              </w:rPr>
              <w:t>водоснабжения в Республике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 выполнение</w:t>
            </w:r>
            <w:r>
              <w:br/>
            </w:r>
            <w:r>
              <w:rPr>
                <w:rFonts w:ascii="Times New Roman"/>
                <w:b w:val="false"/>
                <w:i w:val="false"/>
                <w:color w:val="000000"/>
                <w:sz w:val="20"/>
              </w:rPr>
              <w:t>
</w:t>
            </w:r>
            <w:r>
              <w:rPr>
                <w:rFonts w:ascii="Times New Roman"/>
                <w:b w:val="false"/>
                <w:i w:val="false"/>
                <w:color w:val="000000"/>
                <w:sz w:val="20"/>
              </w:rPr>
              <w:t>возложенных функций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r>
              <w:rPr>
                <w:rFonts w:ascii="Times New Roman"/>
                <w:b w:val="false"/>
                <w:i w:val="false"/>
                <w:color w:val="000000"/>
                <w:sz w:val="20"/>
              </w:rPr>
              <w:t>441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r>
              <w:br/>
            </w:r>
            <w:r>
              <w:rPr>
                <w:rFonts w:ascii="Times New Roman"/>
                <w:b w:val="false"/>
                <w:i w:val="false"/>
                <w:color w:val="000000"/>
                <w:sz w:val="20"/>
              </w:rPr>
              <w:t>
</w:t>
            </w:r>
            <w:r>
              <w:rPr>
                <w:rFonts w:ascii="Times New Roman"/>
                <w:b w:val="false"/>
                <w:i w:val="false"/>
                <w:color w:val="000000"/>
                <w:sz w:val="20"/>
              </w:rPr>
              <w:t>373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r>
              <w:br/>
            </w:r>
            <w:r>
              <w:rPr>
                <w:rFonts w:ascii="Times New Roman"/>
                <w:b w:val="false"/>
                <w:i w:val="false"/>
                <w:color w:val="000000"/>
                <w:sz w:val="20"/>
              </w:rPr>
              <w:t>
</w:t>
            </w:r>
            <w:r>
              <w:rPr>
                <w:rFonts w:ascii="Times New Roman"/>
                <w:b w:val="false"/>
                <w:i w:val="false"/>
                <w:color w:val="000000"/>
                <w:sz w:val="20"/>
              </w:rPr>
              <w:t>819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458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458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3"/>
        <w:gridCol w:w="1117"/>
        <w:gridCol w:w="1250"/>
        <w:gridCol w:w="1025"/>
        <w:gridCol w:w="1213"/>
        <w:gridCol w:w="1160"/>
        <w:gridCol w:w="1217"/>
        <w:gridCol w:w="1063"/>
        <w:gridCol w:w="952"/>
      </w:tblGrid>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«Совершенствование нормативно-технических документов</w:t>
            </w:r>
            <w:r>
              <w:br/>
            </w:r>
            <w:r>
              <w:rPr>
                <w:rFonts w:ascii="Times New Roman"/>
                <w:b w:val="false"/>
                <w:i w:val="false"/>
                <w:color w:val="000000"/>
                <w:sz w:val="20"/>
              </w:rPr>
              <w:t>
</w:t>
            </w:r>
            <w:r>
              <w:rPr>
                <w:rFonts w:ascii="Times New Roman"/>
                <w:b w:val="false"/>
                <w:i w:val="false"/>
                <w:color w:val="000000"/>
                <w:sz w:val="20"/>
              </w:rPr>
              <w:t>в сфере архитектурной, градостроительной и строительной</w:t>
            </w:r>
            <w:r>
              <w:br/>
            </w:r>
            <w:r>
              <w:rPr>
                <w:rFonts w:ascii="Times New Roman"/>
                <w:b w:val="false"/>
                <w:i w:val="false"/>
                <w:color w:val="000000"/>
                <w:sz w:val="20"/>
              </w:rPr>
              <w:t>
</w:t>
            </w:r>
            <w:r>
              <w:rPr>
                <w:rFonts w:ascii="Times New Roman"/>
                <w:b w:val="false"/>
                <w:i w:val="false"/>
                <w:color w:val="000000"/>
                <w:sz w:val="20"/>
              </w:rPr>
              <w:t>деятельности»</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нормативно-технических документов, отвечающих</w:t>
            </w:r>
            <w:r>
              <w:br/>
            </w:r>
            <w:r>
              <w:rPr>
                <w:rFonts w:ascii="Times New Roman"/>
                <w:b w:val="false"/>
                <w:i w:val="false"/>
                <w:color w:val="000000"/>
                <w:sz w:val="20"/>
              </w:rPr>
              <w:t>
</w:t>
            </w:r>
            <w:r>
              <w:rPr>
                <w:rFonts w:ascii="Times New Roman"/>
                <w:b w:val="false"/>
                <w:i w:val="false"/>
                <w:color w:val="000000"/>
                <w:sz w:val="20"/>
              </w:rPr>
              <w:t>современным условиям развития науки, техники и технологий</w:t>
            </w:r>
            <w:r>
              <w:br/>
            </w:r>
            <w:r>
              <w:rPr>
                <w:rFonts w:ascii="Times New Roman"/>
                <w:b w:val="false"/>
                <w:i w:val="false"/>
                <w:color w:val="000000"/>
                <w:sz w:val="20"/>
              </w:rPr>
              <w:t>
</w:t>
            </w:r>
            <w:r>
              <w:rPr>
                <w:rFonts w:ascii="Times New Roman"/>
                <w:b w:val="false"/>
                <w:i w:val="false"/>
                <w:color w:val="000000"/>
                <w:sz w:val="20"/>
              </w:rPr>
              <w:t>для регулирования архитектурной, градостроительной,</w:t>
            </w:r>
            <w:r>
              <w:br/>
            </w:r>
            <w:r>
              <w:rPr>
                <w:rFonts w:ascii="Times New Roman"/>
                <w:b w:val="false"/>
                <w:i w:val="false"/>
                <w:color w:val="000000"/>
                <w:sz w:val="20"/>
              </w:rPr>
              <w:t>
</w:t>
            </w:r>
            <w:r>
              <w:rPr>
                <w:rFonts w:ascii="Times New Roman"/>
                <w:b w:val="false"/>
                <w:i w:val="false"/>
                <w:color w:val="000000"/>
                <w:sz w:val="20"/>
              </w:rPr>
              <w:t>строительной деятельности и жилищно-коммунального</w:t>
            </w:r>
            <w:r>
              <w:br/>
            </w:r>
            <w:r>
              <w:rPr>
                <w:rFonts w:ascii="Times New Roman"/>
                <w:b w:val="false"/>
                <w:i w:val="false"/>
                <w:color w:val="000000"/>
                <w:sz w:val="20"/>
              </w:rPr>
              <w:t>
</w:t>
            </w:r>
            <w:r>
              <w:rPr>
                <w:rFonts w:ascii="Times New Roman"/>
                <w:b w:val="false"/>
                <w:i w:val="false"/>
                <w:color w:val="000000"/>
                <w:sz w:val="20"/>
              </w:rPr>
              <w:t xml:space="preserve">хозяйства </w:t>
            </w:r>
            <w:r>
              <w:br/>
            </w:r>
            <w:r>
              <w:rPr>
                <w:rFonts w:ascii="Times New Roman"/>
                <w:b w:val="false"/>
                <w:i w:val="false"/>
                <w:color w:val="000000"/>
                <w:sz w:val="20"/>
              </w:rPr>
              <w:t>
</w:t>
            </w:r>
            <w:r>
              <w:rPr>
                <w:rFonts w:ascii="Times New Roman"/>
                <w:b w:val="false"/>
                <w:i w:val="false"/>
                <w:color w:val="000000"/>
                <w:sz w:val="20"/>
              </w:rPr>
              <w:t>1. Реформирование системы технического регулирования</w:t>
            </w:r>
            <w:r>
              <w:br/>
            </w:r>
            <w:r>
              <w:rPr>
                <w:rFonts w:ascii="Times New Roman"/>
                <w:b w:val="false"/>
                <w:i w:val="false"/>
                <w:color w:val="000000"/>
                <w:sz w:val="20"/>
              </w:rPr>
              <w:t>
</w:t>
            </w:r>
            <w:r>
              <w:rPr>
                <w:rFonts w:ascii="Times New Roman"/>
                <w:b w:val="false"/>
                <w:i w:val="false"/>
                <w:color w:val="000000"/>
                <w:sz w:val="20"/>
              </w:rPr>
              <w:t xml:space="preserve">строительной отрасли </w:t>
            </w:r>
            <w:r>
              <w:br/>
            </w:r>
            <w:r>
              <w:rPr>
                <w:rFonts w:ascii="Times New Roman"/>
                <w:b w:val="false"/>
                <w:i w:val="false"/>
                <w:color w:val="000000"/>
                <w:sz w:val="20"/>
              </w:rPr>
              <w:t>
</w:t>
            </w:r>
            <w:r>
              <w:rPr>
                <w:rFonts w:ascii="Times New Roman"/>
                <w:b w:val="false"/>
                <w:i w:val="false"/>
                <w:color w:val="000000"/>
                <w:sz w:val="20"/>
              </w:rPr>
              <w:t>2. Разработка нормативов в сфере жилищно-коммунального</w:t>
            </w:r>
            <w:r>
              <w:br/>
            </w:r>
            <w:r>
              <w:rPr>
                <w:rFonts w:ascii="Times New Roman"/>
                <w:b w:val="false"/>
                <w:i w:val="false"/>
                <w:color w:val="000000"/>
                <w:sz w:val="20"/>
              </w:rPr>
              <w:t>
</w:t>
            </w:r>
            <w:r>
              <w:rPr>
                <w:rFonts w:ascii="Times New Roman"/>
                <w:b w:val="false"/>
                <w:i w:val="false"/>
                <w:color w:val="000000"/>
                <w:sz w:val="20"/>
              </w:rPr>
              <w:t>хозяйства</w:t>
            </w:r>
          </w:p>
        </w:tc>
      </w:tr>
      <w:tr>
        <w:trPr>
          <w:trHeight w:val="30" w:hRule="atLeast"/>
        </w:trPr>
        <w:tc>
          <w:tcPr>
            <w:tcW w:w="4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w:t>
            </w:r>
            <w:r>
              <w:br/>
            </w:r>
            <w:r>
              <w:rPr>
                <w:rFonts w:ascii="Times New Roman"/>
                <w:b w:val="false"/>
                <w:i w:val="false"/>
                <w:color w:val="000000"/>
                <w:sz w:val="20"/>
              </w:rPr>
              <w:t>
</w:t>
            </w:r>
            <w:r>
              <w:rPr>
                <w:rFonts w:ascii="Times New Roman"/>
                <w:b w:val="false"/>
                <w:i w:val="false"/>
                <w:color w:val="000000"/>
                <w:sz w:val="20"/>
              </w:rPr>
              <w:t>функций, 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из них государственных</w:t>
            </w:r>
            <w:r>
              <w:br/>
            </w:r>
            <w:r>
              <w:rPr>
                <w:rFonts w:ascii="Times New Roman"/>
                <w:b w:val="false"/>
                <w:i w:val="false"/>
                <w:color w:val="000000"/>
                <w:sz w:val="20"/>
              </w:rPr>
              <w:t>
</w:t>
            </w:r>
            <w:r>
              <w:rPr>
                <w:rFonts w:ascii="Times New Roman"/>
                <w:b w:val="false"/>
                <w:i w:val="false"/>
                <w:color w:val="000000"/>
                <w:sz w:val="20"/>
              </w:rPr>
              <w:t>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Нормативное</w:t>
            </w:r>
            <w:r>
              <w:br/>
            </w:r>
            <w:r>
              <w:rPr>
                <w:rFonts w:ascii="Times New Roman"/>
                <w:b w:val="false"/>
                <w:i w:val="false"/>
                <w:color w:val="000000"/>
                <w:sz w:val="20"/>
              </w:rPr>
              <w:t>
</w:t>
            </w:r>
            <w:r>
              <w:rPr>
                <w:rFonts w:ascii="Times New Roman"/>
                <w:b w:val="false"/>
                <w:i w:val="false"/>
                <w:color w:val="000000"/>
                <w:sz w:val="20"/>
              </w:rPr>
              <w:t>регулирование сферы</w:t>
            </w:r>
            <w:r>
              <w:br/>
            </w:r>
            <w:r>
              <w:rPr>
                <w:rFonts w:ascii="Times New Roman"/>
                <w:b w:val="false"/>
                <w:i w:val="false"/>
                <w:color w:val="000000"/>
                <w:sz w:val="20"/>
              </w:rPr>
              <w:t>
</w:t>
            </w:r>
            <w:r>
              <w:rPr>
                <w:rFonts w:ascii="Times New Roman"/>
                <w:b w:val="false"/>
                <w:i w:val="false"/>
                <w:color w:val="000000"/>
                <w:sz w:val="20"/>
              </w:rPr>
              <w:t>жилищно-коммунального</w:t>
            </w:r>
            <w:r>
              <w:br/>
            </w:r>
            <w:r>
              <w:rPr>
                <w:rFonts w:ascii="Times New Roman"/>
                <w:b w:val="false"/>
                <w:i w:val="false"/>
                <w:color w:val="000000"/>
                <w:sz w:val="20"/>
              </w:rPr>
              <w:t>
</w:t>
            </w:r>
            <w:r>
              <w:rPr>
                <w:rFonts w:ascii="Times New Roman"/>
                <w:b w:val="false"/>
                <w:i w:val="false"/>
                <w:color w:val="000000"/>
                <w:sz w:val="20"/>
              </w:rPr>
              <w:t>хозяйства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195 300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Нормативно-технические</w:t>
            </w:r>
            <w:r>
              <w:br/>
            </w:r>
            <w:r>
              <w:rPr>
                <w:rFonts w:ascii="Times New Roman"/>
                <w:b w:val="false"/>
                <w:i w:val="false"/>
                <w:color w:val="000000"/>
                <w:sz w:val="20"/>
              </w:rPr>
              <w:t>
</w:t>
            </w:r>
            <w:r>
              <w:rPr>
                <w:rFonts w:ascii="Times New Roman"/>
                <w:b w:val="false"/>
                <w:i w:val="false"/>
                <w:color w:val="000000"/>
                <w:sz w:val="20"/>
              </w:rPr>
              <w:t>документы в области</w:t>
            </w:r>
            <w:r>
              <w:br/>
            </w:r>
            <w:r>
              <w:rPr>
                <w:rFonts w:ascii="Times New Roman"/>
                <w:b w:val="false"/>
                <w:i w:val="false"/>
                <w:color w:val="000000"/>
                <w:sz w:val="20"/>
              </w:rPr>
              <w:t>
</w:t>
            </w:r>
            <w:r>
              <w:rPr>
                <w:rFonts w:ascii="Times New Roman"/>
                <w:b w:val="false"/>
                <w:i w:val="false"/>
                <w:color w:val="000000"/>
                <w:sz w:val="20"/>
              </w:rPr>
              <w:t>архитектуры,</w:t>
            </w:r>
            <w:r>
              <w:br/>
            </w:r>
            <w:r>
              <w:rPr>
                <w:rFonts w:ascii="Times New Roman"/>
                <w:b w:val="false"/>
                <w:i w:val="false"/>
                <w:color w:val="000000"/>
                <w:sz w:val="20"/>
              </w:rPr>
              <w:t>
</w:t>
            </w:r>
            <w:r>
              <w:rPr>
                <w:rFonts w:ascii="Times New Roman"/>
                <w:b w:val="false"/>
                <w:i w:val="false"/>
                <w:color w:val="000000"/>
                <w:sz w:val="20"/>
              </w:rPr>
              <w:t>градостроительства и</w:t>
            </w:r>
            <w:r>
              <w:br/>
            </w:r>
            <w:r>
              <w:rPr>
                <w:rFonts w:ascii="Times New Roman"/>
                <w:b w:val="false"/>
                <w:i w:val="false"/>
                <w:color w:val="000000"/>
                <w:sz w:val="20"/>
              </w:rPr>
              <w:t>
</w:t>
            </w:r>
            <w:r>
              <w:rPr>
                <w:rFonts w:ascii="Times New Roman"/>
                <w:b w:val="false"/>
                <w:i w:val="false"/>
                <w:color w:val="000000"/>
                <w:sz w:val="20"/>
              </w:rPr>
              <w:t>строительства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167 300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Участие в разработке</w:t>
            </w:r>
            <w:r>
              <w:br/>
            </w:r>
            <w:r>
              <w:rPr>
                <w:rFonts w:ascii="Times New Roman"/>
                <w:b w:val="false"/>
                <w:i w:val="false"/>
                <w:color w:val="000000"/>
                <w:sz w:val="20"/>
              </w:rPr>
              <w:t>
</w:t>
            </w:r>
            <w:r>
              <w:rPr>
                <w:rFonts w:ascii="Times New Roman"/>
                <w:b w:val="false"/>
                <w:i w:val="false"/>
                <w:color w:val="000000"/>
                <w:sz w:val="20"/>
              </w:rPr>
              <w:t>международных и</w:t>
            </w:r>
            <w:r>
              <w:br/>
            </w:r>
            <w:r>
              <w:rPr>
                <w:rFonts w:ascii="Times New Roman"/>
                <w:b w:val="false"/>
                <w:i w:val="false"/>
                <w:color w:val="000000"/>
                <w:sz w:val="20"/>
              </w:rPr>
              <w:t>
</w:t>
            </w:r>
            <w:r>
              <w:rPr>
                <w:rFonts w:ascii="Times New Roman"/>
                <w:b w:val="false"/>
                <w:i w:val="false"/>
                <w:color w:val="000000"/>
                <w:sz w:val="20"/>
              </w:rPr>
              <w:t>межгосударственных</w:t>
            </w:r>
            <w:r>
              <w:br/>
            </w:r>
            <w:r>
              <w:rPr>
                <w:rFonts w:ascii="Times New Roman"/>
                <w:b w:val="false"/>
                <w:i w:val="false"/>
                <w:color w:val="000000"/>
                <w:sz w:val="20"/>
              </w:rPr>
              <w:t>
</w:t>
            </w:r>
            <w:r>
              <w:rPr>
                <w:rFonts w:ascii="Times New Roman"/>
                <w:b w:val="false"/>
                <w:i w:val="false"/>
                <w:color w:val="000000"/>
                <w:sz w:val="20"/>
              </w:rPr>
              <w:t>нормативно-технических</w:t>
            </w:r>
            <w:r>
              <w:br/>
            </w:r>
            <w:r>
              <w:rPr>
                <w:rFonts w:ascii="Times New Roman"/>
                <w:b w:val="false"/>
                <w:i w:val="false"/>
                <w:color w:val="000000"/>
                <w:sz w:val="20"/>
              </w:rPr>
              <w:t>
</w:t>
            </w:r>
            <w:r>
              <w:rPr>
                <w:rFonts w:ascii="Times New Roman"/>
                <w:b w:val="false"/>
                <w:i w:val="false"/>
                <w:color w:val="000000"/>
                <w:sz w:val="20"/>
              </w:rPr>
              <w:t>документов</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Реформирование системы</w:t>
            </w:r>
            <w:r>
              <w:br/>
            </w:r>
            <w:r>
              <w:rPr>
                <w:rFonts w:ascii="Times New Roman"/>
                <w:b w:val="false"/>
                <w:i w:val="false"/>
                <w:color w:val="000000"/>
                <w:sz w:val="20"/>
              </w:rPr>
              <w:t>
</w:t>
            </w:r>
            <w:r>
              <w:rPr>
                <w:rFonts w:ascii="Times New Roman"/>
                <w:b w:val="false"/>
                <w:i w:val="false"/>
                <w:color w:val="000000"/>
                <w:sz w:val="20"/>
              </w:rPr>
              <w:t>технического регулирования</w:t>
            </w:r>
            <w:r>
              <w:br/>
            </w:r>
            <w:r>
              <w:rPr>
                <w:rFonts w:ascii="Times New Roman"/>
                <w:b w:val="false"/>
                <w:i w:val="false"/>
                <w:color w:val="000000"/>
                <w:sz w:val="20"/>
              </w:rPr>
              <w:t>
</w:t>
            </w:r>
            <w:r>
              <w:rPr>
                <w:rFonts w:ascii="Times New Roman"/>
                <w:b w:val="false"/>
                <w:i w:val="false"/>
                <w:color w:val="000000"/>
                <w:sz w:val="20"/>
              </w:rPr>
              <w:t>строительной отрасли</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r>
              <w:rPr>
                <w:rFonts w:ascii="Times New Roman"/>
                <w:b w:val="false"/>
                <w:i w:val="false"/>
                <w:color w:val="000000"/>
                <w:sz w:val="20"/>
              </w:rPr>
              <w:t>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1 575</w:t>
            </w:r>
            <w:r>
              <w:br/>
            </w:r>
            <w:r>
              <w:rPr>
                <w:rFonts w:ascii="Times New Roman"/>
                <w:b w:val="false"/>
                <w:i w:val="false"/>
                <w:color w:val="000000"/>
                <w:sz w:val="20"/>
              </w:rPr>
              <w:t>
</w:t>
            </w:r>
            <w:r>
              <w:rPr>
                <w:rFonts w:ascii="Times New Roman"/>
                <w:b w:val="false"/>
                <w:i w:val="false"/>
                <w:color w:val="000000"/>
                <w:sz w:val="20"/>
              </w:rPr>
              <w:t>990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1 362</w:t>
            </w:r>
            <w:r>
              <w:br/>
            </w:r>
            <w:r>
              <w:rPr>
                <w:rFonts w:ascii="Times New Roman"/>
                <w:b w:val="false"/>
                <w:i w:val="false"/>
                <w:color w:val="000000"/>
                <w:sz w:val="20"/>
              </w:rPr>
              <w:t>
</w:t>
            </w:r>
            <w:r>
              <w:rPr>
                <w:rFonts w:ascii="Times New Roman"/>
                <w:b w:val="false"/>
                <w:i w:val="false"/>
                <w:color w:val="000000"/>
                <w:sz w:val="20"/>
              </w:rPr>
              <w:t>095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w:t>
            </w:r>
            <w:r>
              <w:br/>
            </w:r>
            <w:r>
              <w:rPr>
                <w:rFonts w:ascii="Times New Roman"/>
                <w:b w:val="false"/>
                <w:i w:val="false"/>
                <w:color w:val="000000"/>
                <w:sz w:val="20"/>
              </w:rPr>
              <w:t>
</w:t>
            </w:r>
            <w:r>
              <w:rPr>
                <w:rFonts w:ascii="Times New Roman"/>
                <w:b w:val="false"/>
                <w:i w:val="false"/>
                <w:color w:val="000000"/>
                <w:sz w:val="20"/>
              </w:rPr>
              <w:t>316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Разработка</w:t>
            </w:r>
            <w:r>
              <w:br/>
            </w:r>
            <w:r>
              <w:rPr>
                <w:rFonts w:ascii="Times New Roman"/>
                <w:b w:val="false"/>
                <w:i w:val="false"/>
                <w:color w:val="000000"/>
                <w:sz w:val="20"/>
              </w:rPr>
              <w:t>
</w:t>
            </w:r>
            <w:r>
              <w:rPr>
                <w:rFonts w:ascii="Times New Roman"/>
                <w:b w:val="false"/>
                <w:i w:val="false"/>
                <w:color w:val="000000"/>
                <w:sz w:val="20"/>
              </w:rPr>
              <w:t>сметно-нормативных</w:t>
            </w:r>
            <w:r>
              <w:br/>
            </w:r>
            <w:r>
              <w:rPr>
                <w:rFonts w:ascii="Times New Roman"/>
                <w:b w:val="false"/>
                <w:i w:val="false"/>
                <w:color w:val="000000"/>
                <w:sz w:val="20"/>
              </w:rPr>
              <w:t>
</w:t>
            </w:r>
            <w:r>
              <w:rPr>
                <w:rFonts w:ascii="Times New Roman"/>
                <w:b w:val="false"/>
                <w:i w:val="false"/>
                <w:color w:val="000000"/>
                <w:sz w:val="20"/>
              </w:rPr>
              <w:t>документов в сфере</w:t>
            </w:r>
            <w:r>
              <w:br/>
            </w:r>
            <w:r>
              <w:rPr>
                <w:rFonts w:ascii="Times New Roman"/>
                <w:b w:val="false"/>
                <w:i w:val="false"/>
                <w:color w:val="000000"/>
                <w:sz w:val="20"/>
              </w:rPr>
              <w:t>
</w:t>
            </w:r>
            <w:r>
              <w:rPr>
                <w:rFonts w:ascii="Times New Roman"/>
                <w:b w:val="false"/>
                <w:i w:val="false"/>
                <w:color w:val="000000"/>
                <w:sz w:val="20"/>
              </w:rPr>
              <w:t>архитектурной,</w:t>
            </w:r>
            <w:r>
              <w:br/>
            </w:r>
            <w:r>
              <w:rPr>
                <w:rFonts w:ascii="Times New Roman"/>
                <w:b w:val="false"/>
                <w:i w:val="false"/>
                <w:color w:val="000000"/>
                <w:sz w:val="20"/>
              </w:rPr>
              <w:t>
</w:t>
            </w:r>
            <w:r>
              <w:rPr>
                <w:rFonts w:ascii="Times New Roman"/>
                <w:b w:val="false"/>
                <w:i w:val="false"/>
                <w:color w:val="000000"/>
                <w:sz w:val="20"/>
              </w:rPr>
              <w:t>градостроительной и</w:t>
            </w:r>
            <w:r>
              <w:br/>
            </w:r>
            <w:r>
              <w:rPr>
                <w:rFonts w:ascii="Times New Roman"/>
                <w:b w:val="false"/>
                <w:i w:val="false"/>
                <w:color w:val="000000"/>
                <w:sz w:val="20"/>
              </w:rPr>
              <w:t>
</w:t>
            </w:r>
            <w:r>
              <w:rPr>
                <w:rFonts w:ascii="Times New Roman"/>
                <w:b w:val="false"/>
                <w:i w:val="false"/>
                <w:color w:val="000000"/>
                <w:sz w:val="20"/>
              </w:rPr>
              <w:t>строительной деятельности</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r>
              <w:rPr>
                <w:rFonts w:ascii="Times New Roman"/>
                <w:b w:val="false"/>
                <w:i w:val="false"/>
                <w:color w:val="000000"/>
                <w:sz w:val="20"/>
              </w:rPr>
              <w:t>956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374 593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Разработка типовых</w:t>
            </w:r>
            <w:r>
              <w:br/>
            </w:r>
            <w:r>
              <w:rPr>
                <w:rFonts w:ascii="Times New Roman"/>
                <w:b w:val="false"/>
                <w:i w:val="false"/>
                <w:color w:val="000000"/>
                <w:sz w:val="20"/>
              </w:rPr>
              <w:t>
</w:t>
            </w:r>
            <w:r>
              <w:rPr>
                <w:rFonts w:ascii="Times New Roman"/>
                <w:b w:val="false"/>
                <w:i w:val="false"/>
                <w:color w:val="000000"/>
                <w:sz w:val="20"/>
              </w:rPr>
              <w:t>проектов</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r>
              <w:br/>
            </w:r>
            <w:r>
              <w:rPr>
                <w:rFonts w:ascii="Times New Roman"/>
                <w:b w:val="false"/>
                <w:i w:val="false"/>
                <w:color w:val="000000"/>
                <w:sz w:val="20"/>
              </w:rPr>
              <w:t>
</w:t>
            </w:r>
            <w:r>
              <w:rPr>
                <w:rFonts w:ascii="Times New Roman"/>
                <w:b w:val="false"/>
                <w:i w:val="false"/>
                <w:color w:val="000000"/>
                <w:sz w:val="20"/>
              </w:rPr>
              <w:t>340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534 967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1 392</w:t>
            </w:r>
            <w:r>
              <w:br/>
            </w:r>
            <w:r>
              <w:rPr>
                <w:rFonts w:ascii="Times New Roman"/>
                <w:b w:val="false"/>
                <w:i w:val="false"/>
                <w:color w:val="000000"/>
                <w:sz w:val="20"/>
              </w:rPr>
              <w:t>
</w:t>
            </w:r>
            <w:r>
              <w:rPr>
                <w:rFonts w:ascii="Times New Roman"/>
                <w:b w:val="false"/>
                <w:i w:val="false"/>
                <w:color w:val="000000"/>
                <w:sz w:val="20"/>
              </w:rPr>
              <w:t>151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492 000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Создание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градостроительного</w:t>
            </w:r>
            <w:r>
              <w:br/>
            </w:r>
            <w:r>
              <w:rPr>
                <w:rFonts w:ascii="Times New Roman"/>
                <w:b w:val="false"/>
                <w:i w:val="false"/>
                <w:color w:val="000000"/>
                <w:sz w:val="20"/>
              </w:rPr>
              <w:t>
</w:t>
            </w:r>
            <w:r>
              <w:rPr>
                <w:rFonts w:ascii="Times New Roman"/>
                <w:b w:val="false"/>
                <w:i w:val="false"/>
                <w:color w:val="000000"/>
                <w:sz w:val="20"/>
              </w:rPr>
              <w:t>кадастра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372 000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Разработка Генеральной</w:t>
            </w:r>
            <w:r>
              <w:br/>
            </w:r>
            <w:r>
              <w:rPr>
                <w:rFonts w:ascii="Times New Roman"/>
                <w:b w:val="false"/>
                <w:i w:val="false"/>
                <w:color w:val="000000"/>
                <w:sz w:val="20"/>
              </w:rPr>
              <w:t>
</w:t>
            </w:r>
            <w:r>
              <w:rPr>
                <w:rFonts w:ascii="Times New Roman"/>
                <w:b w:val="false"/>
                <w:i w:val="false"/>
                <w:color w:val="000000"/>
                <w:sz w:val="20"/>
              </w:rPr>
              <w:t>схемы организации</w:t>
            </w:r>
            <w:r>
              <w:br/>
            </w:r>
            <w:r>
              <w:rPr>
                <w:rFonts w:ascii="Times New Roman"/>
                <w:b w:val="false"/>
                <w:i w:val="false"/>
                <w:color w:val="000000"/>
                <w:sz w:val="20"/>
              </w:rPr>
              <w:t>
</w:t>
            </w:r>
            <w:r>
              <w:rPr>
                <w:rFonts w:ascii="Times New Roman"/>
                <w:b w:val="false"/>
                <w:i w:val="false"/>
                <w:color w:val="000000"/>
                <w:sz w:val="20"/>
              </w:rPr>
              <w:t>территории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r>
              <w:rPr>
                <w:rFonts w:ascii="Times New Roman"/>
                <w:b w:val="false"/>
                <w:i w:val="false"/>
                <w:color w:val="000000"/>
                <w:sz w:val="20"/>
              </w:rPr>
              <w:t>000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r>
              <w:rPr>
                <w:rFonts w:ascii="Times New Roman"/>
                <w:b w:val="false"/>
                <w:i w:val="false"/>
                <w:color w:val="000000"/>
                <w:sz w:val="20"/>
              </w:rPr>
              <w:t>000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r>
              <w:rPr>
                <w:rFonts w:ascii="Times New Roman"/>
                <w:b w:val="false"/>
                <w:i w:val="false"/>
                <w:color w:val="000000"/>
                <w:sz w:val="20"/>
              </w:rPr>
              <w:t>000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разработанных</w:t>
            </w:r>
            <w:r>
              <w:br/>
            </w:r>
            <w:r>
              <w:rPr>
                <w:rFonts w:ascii="Times New Roman"/>
                <w:b w:val="false"/>
                <w:i w:val="false"/>
                <w:color w:val="000000"/>
                <w:sz w:val="20"/>
              </w:rPr>
              <w:t>
</w:t>
            </w:r>
            <w:r>
              <w:rPr>
                <w:rFonts w:ascii="Times New Roman"/>
                <w:b w:val="false"/>
                <w:i w:val="false"/>
                <w:color w:val="000000"/>
                <w:sz w:val="20"/>
              </w:rPr>
              <w:t>сметно-нормативных</w:t>
            </w:r>
            <w:r>
              <w:br/>
            </w:r>
            <w:r>
              <w:rPr>
                <w:rFonts w:ascii="Times New Roman"/>
                <w:b w:val="false"/>
                <w:i w:val="false"/>
                <w:color w:val="000000"/>
                <w:sz w:val="20"/>
              </w:rPr>
              <w:t>
</w:t>
            </w:r>
            <w:r>
              <w:rPr>
                <w:rFonts w:ascii="Times New Roman"/>
                <w:b w:val="false"/>
                <w:i w:val="false"/>
                <w:color w:val="000000"/>
                <w:sz w:val="20"/>
              </w:rPr>
              <w:t>документов в сфере</w:t>
            </w:r>
            <w:r>
              <w:br/>
            </w:r>
            <w:r>
              <w:rPr>
                <w:rFonts w:ascii="Times New Roman"/>
                <w:b w:val="false"/>
                <w:i w:val="false"/>
                <w:color w:val="000000"/>
                <w:sz w:val="20"/>
              </w:rPr>
              <w:t>
</w:t>
            </w:r>
            <w:r>
              <w:rPr>
                <w:rFonts w:ascii="Times New Roman"/>
                <w:b w:val="false"/>
                <w:i w:val="false"/>
                <w:color w:val="000000"/>
                <w:sz w:val="20"/>
              </w:rPr>
              <w:t>архитектурной,</w:t>
            </w:r>
            <w:r>
              <w:br/>
            </w:r>
            <w:r>
              <w:rPr>
                <w:rFonts w:ascii="Times New Roman"/>
                <w:b w:val="false"/>
                <w:i w:val="false"/>
                <w:color w:val="000000"/>
                <w:sz w:val="20"/>
              </w:rPr>
              <w:t>
</w:t>
            </w:r>
            <w:r>
              <w:rPr>
                <w:rFonts w:ascii="Times New Roman"/>
                <w:b w:val="false"/>
                <w:i w:val="false"/>
                <w:color w:val="000000"/>
                <w:sz w:val="20"/>
              </w:rPr>
              <w:t>градостроительной и</w:t>
            </w:r>
            <w:r>
              <w:br/>
            </w:r>
            <w:r>
              <w:rPr>
                <w:rFonts w:ascii="Times New Roman"/>
                <w:b w:val="false"/>
                <w:i w:val="false"/>
                <w:color w:val="000000"/>
                <w:sz w:val="20"/>
              </w:rPr>
              <w:t>
</w:t>
            </w:r>
            <w:r>
              <w:rPr>
                <w:rFonts w:ascii="Times New Roman"/>
                <w:b w:val="false"/>
                <w:i w:val="false"/>
                <w:color w:val="000000"/>
                <w:sz w:val="20"/>
              </w:rPr>
              <w:t>строительной деятельности</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типовых</w:t>
            </w:r>
            <w:r>
              <w:br/>
            </w:r>
            <w:r>
              <w:rPr>
                <w:rFonts w:ascii="Times New Roman"/>
                <w:b w:val="false"/>
                <w:i w:val="false"/>
                <w:color w:val="000000"/>
                <w:sz w:val="20"/>
              </w:rPr>
              <w:t>
</w:t>
            </w:r>
            <w:r>
              <w:rPr>
                <w:rFonts w:ascii="Times New Roman"/>
                <w:b w:val="false"/>
                <w:i w:val="false"/>
                <w:color w:val="000000"/>
                <w:sz w:val="20"/>
              </w:rPr>
              <w:t>проектов</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w:t>
            </w:r>
            <w:r>
              <w:br/>
            </w:r>
            <w:r>
              <w:rPr>
                <w:rFonts w:ascii="Times New Roman"/>
                <w:b w:val="false"/>
                <w:i w:val="false"/>
                <w:color w:val="000000"/>
                <w:sz w:val="20"/>
              </w:rPr>
              <w:t>
</w:t>
            </w:r>
            <w:r>
              <w:rPr>
                <w:rFonts w:ascii="Times New Roman"/>
                <w:b w:val="false"/>
                <w:i w:val="false"/>
                <w:color w:val="000000"/>
                <w:sz w:val="20"/>
              </w:rPr>
              <w:t>нормативно-технической</w:t>
            </w:r>
            <w:r>
              <w:br/>
            </w:r>
            <w:r>
              <w:rPr>
                <w:rFonts w:ascii="Times New Roman"/>
                <w:b w:val="false"/>
                <w:i w:val="false"/>
                <w:color w:val="000000"/>
                <w:sz w:val="20"/>
              </w:rPr>
              <w:t>
</w:t>
            </w:r>
            <w:r>
              <w:rPr>
                <w:rFonts w:ascii="Times New Roman"/>
                <w:b w:val="false"/>
                <w:i w:val="false"/>
                <w:color w:val="000000"/>
                <w:sz w:val="20"/>
              </w:rPr>
              <w:t>базы в сфере</w:t>
            </w:r>
            <w:r>
              <w:br/>
            </w:r>
            <w:r>
              <w:rPr>
                <w:rFonts w:ascii="Times New Roman"/>
                <w:b w:val="false"/>
                <w:i w:val="false"/>
                <w:color w:val="000000"/>
                <w:sz w:val="20"/>
              </w:rPr>
              <w:t>
</w:t>
            </w:r>
            <w:r>
              <w:rPr>
                <w:rFonts w:ascii="Times New Roman"/>
                <w:b w:val="false"/>
                <w:i w:val="false"/>
                <w:color w:val="000000"/>
                <w:sz w:val="20"/>
              </w:rPr>
              <w:t>архитектурной,</w:t>
            </w:r>
            <w:r>
              <w:br/>
            </w:r>
            <w:r>
              <w:rPr>
                <w:rFonts w:ascii="Times New Roman"/>
                <w:b w:val="false"/>
                <w:i w:val="false"/>
                <w:color w:val="000000"/>
                <w:sz w:val="20"/>
              </w:rPr>
              <w:t>
</w:t>
            </w:r>
            <w:r>
              <w:rPr>
                <w:rFonts w:ascii="Times New Roman"/>
                <w:b w:val="false"/>
                <w:i w:val="false"/>
                <w:color w:val="000000"/>
                <w:sz w:val="20"/>
              </w:rPr>
              <w:t>градостроительной,</w:t>
            </w:r>
            <w:r>
              <w:br/>
            </w:r>
            <w:r>
              <w:rPr>
                <w:rFonts w:ascii="Times New Roman"/>
                <w:b w:val="false"/>
                <w:i w:val="false"/>
                <w:color w:val="000000"/>
                <w:sz w:val="20"/>
              </w:rPr>
              <w:t>
</w:t>
            </w:r>
            <w:r>
              <w:rPr>
                <w:rFonts w:ascii="Times New Roman"/>
                <w:b w:val="false"/>
                <w:i w:val="false"/>
                <w:color w:val="000000"/>
                <w:sz w:val="20"/>
              </w:rPr>
              <w:t>строительной деятельности</w:t>
            </w:r>
            <w:r>
              <w:br/>
            </w:r>
            <w:r>
              <w:rPr>
                <w:rFonts w:ascii="Times New Roman"/>
                <w:b w:val="false"/>
                <w:i w:val="false"/>
                <w:color w:val="000000"/>
                <w:sz w:val="20"/>
              </w:rPr>
              <w:t>
</w:t>
            </w:r>
            <w:r>
              <w:rPr>
                <w:rFonts w:ascii="Times New Roman"/>
                <w:b w:val="false"/>
                <w:i w:val="false"/>
                <w:color w:val="000000"/>
                <w:sz w:val="20"/>
              </w:rPr>
              <w:t>и жилищно-коммунального</w:t>
            </w:r>
            <w:r>
              <w:br/>
            </w:r>
            <w:r>
              <w:rPr>
                <w:rFonts w:ascii="Times New Roman"/>
                <w:b w:val="false"/>
                <w:i w:val="false"/>
                <w:color w:val="000000"/>
                <w:sz w:val="20"/>
              </w:rPr>
              <w:t>
</w:t>
            </w:r>
            <w:r>
              <w:rPr>
                <w:rFonts w:ascii="Times New Roman"/>
                <w:b w:val="false"/>
                <w:i w:val="false"/>
                <w:color w:val="000000"/>
                <w:sz w:val="20"/>
              </w:rPr>
              <w:t>хозяйства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разработанных </w:t>
            </w:r>
            <w:r>
              <w:br/>
            </w:r>
            <w:r>
              <w:rPr>
                <w:rFonts w:ascii="Times New Roman"/>
                <w:b w:val="false"/>
                <w:i w:val="false"/>
                <w:color w:val="000000"/>
                <w:sz w:val="20"/>
              </w:rPr>
              <w:t>
</w:t>
            </w:r>
            <w:r>
              <w:rPr>
                <w:rFonts w:ascii="Times New Roman"/>
                <w:b w:val="false"/>
                <w:i w:val="false"/>
                <w:color w:val="000000"/>
                <w:sz w:val="20"/>
              </w:rPr>
              <w:t>межгосударственных</w:t>
            </w:r>
            <w:r>
              <w:br/>
            </w:r>
            <w:r>
              <w:rPr>
                <w:rFonts w:ascii="Times New Roman"/>
                <w:b w:val="false"/>
                <w:i w:val="false"/>
                <w:color w:val="000000"/>
                <w:sz w:val="20"/>
              </w:rPr>
              <w:t>
</w:t>
            </w:r>
            <w:r>
              <w:rPr>
                <w:rFonts w:ascii="Times New Roman"/>
                <w:b w:val="false"/>
                <w:i w:val="false"/>
                <w:color w:val="000000"/>
                <w:sz w:val="20"/>
              </w:rPr>
              <w:t>нормативно-технических</w:t>
            </w:r>
            <w:r>
              <w:br/>
            </w:r>
            <w:r>
              <w:rPr>
                <w:rFonts w:ascii="Times New Roman"/>
                <w:b w:val="false"/>
                <w:i w:val="false"/>
                <w:color w:val="000000"/>
                <w:sz w:val="20"/>
              </w:rPr>
              <w:t>
</w:t>
            </w:r>
            <w:r>
              <w:rPr>
                <w:rFonts w:ascii="Times New Roman"/>
                <w:b w:val="false"/>
                <w:i w:val="false"/>
                <w:color w:val="000000"/>
                <w:sz w:val="20"/>
              </w:rPr>
              <w:t>документов по линии МНТКС</w:t>
            </w:r>
            <w:r>
              <w:br/>
            </w:r>
            <w:r>
              <w:rPr>
                <w:rFonts w:ascii="Times New Roman"/>
                <w:b w:val="false"/>
                <w:i w:val="false"/>
                <w:color w:val="000000"/>
                <w:sz w:val="20"/>
              </w:rPr>
              <w:t>
</w:t>
            </w:r>
            <w:r>
              <w:rPr>
                <w:rFonts w:ascii="Times New Roman"/>
                <w:b w:val="false"/>
                <w:i w:val="false"/>
                <w:color w:val="000000"/>
                <w:sz w:val="20"/>
              </w:rPr>
              <w:t>(долевое участие), не</w:t>
            </w:r>
            <w:r>
              <w:br/>
            </w:r>
            <w:r>
              <w:rPr>
                <w:rFonts w:ascii="Times New Roman"/>
                <w:b w:val="false"/>
                <w:i w:val="false"/>
                <w:color w:val="000000"/>
                <w:sz w:val="20"/>
              </w:rPr>
              <w:t>
</w:t>
            </w:r>
            <w:r>
              <w:rPr>
                <w:rFonts w:ascii="Times New Roman"/>
                <w:b w:val="false"/>
                <w:i w:val="false"/>
                <w:color w:val="000000"/>
                <w:sz w:val="20"/>
              </w:rPr>
              <w:t>менее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реализации проекта</w:t>
            </w:r>
            <w:r>
              <w:br/>
            </w:r>
            <w:r>
              <w:rPr>
                <w:rFonts w:ascii="Times New Roman"/>
                <w:b w:val="false"/>
                <w:i w:val="false"/>
                <w:color w:val="000000"/>
                <w:sz w:val="20"/>
              </w:rPr>
              <w:t>
</w:t>
            </w:r>
            <w:r>
              <w:rPr>
                <w:rFonts w:ascii="Times New Roman"/>
                <w:b w:val="false"/>
                <w:i w:val="false"/>
                <w:color w:val="000000"/>
                <w:sz w:val="20"/>
              </w:rPr>
              <w:t>по созданию</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градостроительного</w:t>
            </w:r>
            <w:r>
              <w:br/>
            </w:r>
            <w:r>
              <w:rPr>
                <w:rFonts w:ascii="Times New Roman"/>
                <w:b w:val="false"/>
                <w:i w:val="false"/>
                <w:color w:val="000000"/>
                <w:sz w:val="20"/>
              </w:rPr>
              <w:t>
</w:t>
            </w:r>
            <w:r>
              <w:rPr>
                <w:rFonts w:ascii="Times New Roman"/>
                <w:b w:val="false"/>
                <w:i w:val="false"/>
                <w:color w:val="000000"/>
                <w:sz w:val="20"/>
              </w:rPr>
              <w:t>кадастра на</w:t>
            </w:r>
            <w:r>
              <w:br/>
            </w:r>
            <w:r>
              <w:rPr>
                <w:rFonts w:ascii="Times New Roman"/>
                <w:b w:val="false"/>
                <w:i w:val="false"/>
                <w:color w:val="000000"/>
                <w:sz w:val="20"/>
              </w:rPr>
              <w:t>
</w:t>
            </w:r>
            <w:r>
              <w:rPr>
                <w:rFonts w:ascii="Times New Roman"/>
                <w:b w:val="false"/>
                <w:i w:val="false"/>
                <w:color w:val="000000"/>
                <w:sz w:val="20"/>
              </w:rPr>
              <w:t>республиканском уровне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w:t>
            </w:r>
            <w:r>
              <w:br/>
            </w:r>
            <w:r>
              <w:rPr>
                <w:rFonts w:ascii="Times New Roman"/>
                <w:b w:val="false"/>
                <w:i w:val="false"/>
                <w:color w:val="000000"/>
                <w:sz w:val="20"/>
              </w:rPr>
              <w:t>
</w:t>
            </w:r>
            <w:r>
              <w:rPr>
                <w:rFonts w:ascii="Times New Roman"/>
                <w:b w:val="false"/>
                <w:i w:val="false"/>
                <w:color w:val="000000"/>
                <w:sz w:val="20"/>
              </w:rPr>
              <w:t>ненной</w:t>
            </w:r>
            <w:r>
              <w:br/>
            </w:r>
            <w:r>
              <w:rPr>
                <w:rFonts w:ascii="Times New Roman"/>
                <w:b w:val="false"/>
                <w:i w:val="false"/>
                <w:color w:val="000000"/>
                <w:sz w:val="20"/>
              </w:rPr>
              <w:t>
</w:t>
            </w:r>
            <w:r>
              <w:rPr>
                <w:rFonts w:ascii="Times New Roman"/>
                <w:b w:val="false"/>
                <w:i w:val="false"/>
                <w:color w:val="000000"/>
                <w:sz w:val="20"/>
              </w:rPr>
              <w:t>работы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разработки</w:t>
            </w:r>
            <w:r>
              <w:br/>
            </w:r>
            <w:r>
              <w:rPr>
                <w:rFonts w:ascii="Times New Roman"/>
                <w:b w:val="false"/>
                <w:i w:val="false"/>
                <w:color w:val="000000"/>
                <w:sz w:val="20"/>
              </w:rPr>
              <w:t>
</w:t>
            </w:r>
            <w:r>
              <w:rPr>
                <w:rFonts w:ascii="Times New Roman"/>
                <w:b w:val="false"/>
                <w:i w:val="false"/>
                <w:color w:val="000000"/>
                <w:sz w:val="20"/>
              </w:rPr>
              <w:t>Генеральной схемы</w:t>
            </w:r>
            <w:r>
              <w:br/>
            </w:r>
            <w:r>
              <w:rPr>
                <w:rFonts w:ascii="Times New Roman"/>
                <w:b w:val="false"/>
                <w:i w:val="false"/>
                <w:color w:val="000000"/>
                <w:sz w:val="20"/>
              </w:rPr>
              <w:t>
</w:t>
            </w:r>
            <w:r>
              <w:rPr>
                <w:rFonts w:ascii="Times New Roman"/>
                <w:b w:val="false"/>
                <w:i w:val="false"/>
                <w:color w:val="000000"/>
                <w:sz w:val="20"/>
              </w:rPr>
              <w:t>организации территории</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реформирования</w:t>
            </w:r>
            <w:r>
              <w:br/>
            </w:r>
            <w:r>
              <w:rPr>
                <w:rFonts w:ascii="Times New Roman"/>
                <w:b w:val="false"/>
                <w:i w:val="false"/>
                <w:color w:val="000000"/>
                <w:sz w:val="20"/>
              </w:rPr>
              <w:t>
</w:t>
            </w:r>
            <w:r>
              <w:rPr>
                <w:rFonts w:ascii="Times New Roman"/>
                <w:b w:val="false"/>
                <w:i w:val="false"/>
                <w:color w:val="000000"/>
                <w:sz w:val="20"/>
              </w:rPr>
              <w:t>системы технического</w:t>
            </w:r>
            <w:r>
              <w:br/>
            </w:r>
            <w:r>
              <w:rPr>
                <w:rFonts w:ascii="Times New Roman"/>
                <w:b w:val="false"/>
                <w:i w:val="false"/>
                <w:color w:val="000000"/>
                <w:sz w:val="20"/>
              </w:rPr>
              <w:t>
</w:t>
            </w:r>
            <w:r>
              <w:rPr>
                <w:rFonts w:ascii="Times New Roman"/>
                <w:b w:val="false"/>
                <w:i w:val="false"/>
                <w:color w:val="000000"/>
                <w:sz w:val="20"/>
              </w:rPr>
              <w:t>регулирования строительной</w:t>
            </w:r>
            <w:r>
              <w:br/>
            </w:r>
            <w:r>
              <w:rPr>
                <w:rFonts w:ascii="Times New Roman"/>
                <w:b w:val="false"/>
                <w:i w:val="false"/>
                <w:color w:val="000000"/>
                <w:sz w:val="20"/>
              </w:rPr>
              <w:t>
</w:t>
            </w:r>
            <w:r>
              <w:rPr>
                <w:rFonts w:ascii="Times New Roman"/>
                <w:b w:val="false"/>
                <w:i w:val="false"/>
                <w:color w:val="000000"/>
                <w:sz w:val="20"/>
              </w:rPr>
              <w:t>отрасли Республики</w:t>
            </w:r>
            <w:r>
              <w:br/>
            </w:r>
            <w:r>
              <w:rPr>
                <w:rFonts w:ascii="Times New Roman"/>
                <w:b w:val="false"/>
                <w:i w:val="false"/>
                <w:color w:val="000000"/>
                <w:sz w:val="20"/>
              </w:rPr>
              <w:t>
</w:t>
            </w:r>
            <w:r>
              <w:rPr>
                <w:rFonts w:ascii="Times New Roman"/>
                <w:b w:val="false"/>
                <w:i w:val="false"/>
                <w:color w:val="000000"/>
                <w:sz w:val="20"/>
              </w:rPr>
              <w:t>Казахстан (схематическая</w:t>
            </w:r>
            <w:r>
              <w:br/>
            </w:r>
            <w:r>
              <w:rPr>
                <w:rFonts w:ascii="Times New Roman"/>
                <w:b w:val="false"/>
                <w:i w:val="false"/>
                <w:color w:val="000000"/>
                <w:sz w:val="20"/>
              </w:rPr>
              <w:t>
</w:t>
            </w:r>
            <w:r>
              <w:rPr>
                <w:rFonts w:ascii="Times New Roman"/>
                <w:b w:val="false"/>
                <w:i w:val="false"/>
                <w:color w:val="000000"/>
                <w:sz w:val="20"/>
              </w:rPr>
              <w:t>разработка и начало</w:t>
            </w:r>
            <w:r>
              <w:br/>
            </w:r>
            <w:r>
              <w:rPr>
                <w:rFonts w:ascii="Times New Roman"/>
                <w:b w:val="false"/>
                <w:i w:val="false"/>
                <w:color w:val="000000"/>
                <w:sz w:val="20"/>
              </w:rPr>
              <w:t>
</w:t>
            </w:r>
            <w:r>
              <w:rPr>
                <w:rFonts w:ascii="Times New Roman"/>
                <w:b w:val="false"/>
                <w:i w:val="false"/>
                <w:color w:val="000000"/>
                <w:sz w:val="20"/>
              </w:rPr>
              <w:t>внедрения отдельных</w:t>
            </w:r>
            <w:r>
              <w:br/>
            </w:r>
            <w:r>
              <w:rPr>
                <w:rFonts w:ascii="Times New Roman"/>
                <w:b w:val="false"/>
                <w:i w:val="false"/>
                <w:color w:val="000000"/>
                <w:sz w:val="20"/>
              </w:rPr>
              <w:t>
</w:t>
            </w:r>
            <w:r>
              <w:rPr>
                <w:rFonts w:ascii="Times New Roman"/>
                <w:b w:val="false"/>
                <w:i w:val="false"/>
                <w:color w:val="000000"/>
                <w:sz w:val="20"/>
              </w:rPr>
              <w:t>элементов системы</w:t>
            </w:r>
            <w:r>
              <w:br/>
            </w:r>
            <w:r>
              <w:rPr>
                <w:rFonts w:ascii="Times New Roman"/>
                <w:b w:val="false"/>
                <w:i w:val="false"/>
                <w:color w:val="000000"/>
                <w:sz w:val="20"/>
              </w:rPr>
              <w:t>
</w:t>
            </w:r>
            <w:r>
              <w:rPr>
                <w:rFonts w:ascii="Times New Roman"/>
                <w:b w:val="false"/>
                <w:i w:val="false"/>
                <w:color w:val="000000"/>
                <w:sz w:val="20"/>
              </w:rPr>
              <w:t>технического регулирования</w:t>
            </w:r>
            <w:r>
              <w:br/>
            </w:r>
            <w:r>
              <w:rPr>
                <w:rFonts w:ascii="Times New Roman"/>
                <w:b w:val="false"/>
                <w:i w:val="false"/>
                <w:color w:val="000000"/>
                <w:sz w:val="20"/>
              </w:rPr>
              <w:t>
</w:t>
            </w:r>
            <w:r>
              <w:rPr>
                <w:rFonts w:ascii="Times New Roman"/>
                <w:b w:val="false"/>
                <w:i w:val="false"/>
                <w:color w:val="000000"/>
                <w:sz w:val="20"/>
              </w:rPr>
              <w:t>строительной отрасли)</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w:t>
            </w:r>
            <w:r>
              <w:br/>
            </w:r>
            <w:r>
              <w:rPr>
                <w:rFonts w:ascii="Times New Roman"/>
                <w:b w:val="false"/>
                <w:i w:val="false"/>
                <w:color w:val="000000"/>
                <w:sz w:val="20"/>
              </w:rPr>
              <w:t>
</w:t>
            </w:r>
            <w:r>
              <w:rPr>
                <w:rFonts w:ascii="Times New Roman"/>
                <w:b w:val="false"/>
                <w:i w:val="false"/>
                <w:color w:val="000000"/>
                <w:sz w:val="20"/>
              </w:rPr>
              <w:t>746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4 052</w:t>
            </w:r>
            <w:r>
              <w:br/>
            </w:r>
            <w:r>
              <w:rPr>
                <w:rFonts w:ascii="Times New Roman"/>
                <w:b w:val="false"/>
                <w:i w:val="false"/>
                <w:color w:val="000000"/>
                <w:sz w:val="20"/>
              </w:rPr>
              <w:t>
</w:t>
            </w:r>
            <w:r>
              <w:rPr>
                <w:rFonts w:ascii="Times New Roman"/>
                <w:b w:val="false"/>
                <w:i w:val="false"/>
                <w:color w:val="000000"/>
                <w:sz w:val="20"/>
              </w:rPr>
              <w:t>650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4 774</w:t>
            </w:r>
            <w:r>
              <w:br/>
            </w:r>
            <w:r>
              <w:rPr>
                <w:rFonts w:ascii="Times New Roman"/>
                <w:b w:val="false"/>
                <w:i w:val="false"/>
                <w:color w:val="000000"/>
                <w:sz w:val="20"/>
              </w:rPr>
              <w:t>
</w:t>
            </w:r>
            <w:r>
              <w:rPr>
                <w:rFonts w:ascii="Times New Roman"/>
                <w:b w:val="false"/>
                <w:i w:val="false"/>
                <w:color w:val="000000"/>
                <w:sz w:val="20"/>
              </w:rPr>
              <w:t>392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2 774</w:t>
            </w:r>
            <w:r>
              <w:br/>
            </w:r>
            <w:r>
              <w:rPr>
                <w:rFonts w:ascii="Times New Roman"/>
                <w:b w:val="false"/>
                <w:i w:val="false"/>
                <w:color w:val="000000"/>
                <w:sz w:val="20"/>
              </w:rPr>
              <w:t>
</w:t>
            </w:r>
            <w:r>
              <w:rPr>
                <w:rFonts w:ascii="Times New Roman"/>
                <w:b w:val="false"/>
                <w:i w:val="false"/>
                <w:color w:val="000000"/>
                <w:sz w:val="20"/>
              </w:rPr>
              <w:t>992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9"/>
        <w:gridCol w:w="1090"/>
        <w:gridCol w:w="1214"/>
        <w:gridCol w:w="925"/>
        <w:gridCol w:w="1174"/>
        <w:gridCol w:w="1113"/>
        <w:gridCol w:w="1133"/>
        <w:gridCol w:w="988"/>
        <w:gridCol w:w="990"/>
      </w:tblGrid>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«Целевые текущие трансферты бюджету города Алматы на</w:t>
            </w:r>
            <w:r>
              <w:br/>
            </w:r>
            <w:r>
              <w:rPr>
                <w:rFonts w:ascii="Times New Roman"/>
                <w:b w:val="false"/>
                <w:i w:val="false"/>
                <w:color w:val="000000"/>
                <w:sz w:val="20"/>
              </w:rPr>
              <w:t>
</w:t>
            </w:r>
            <w:r>
              <w:rPr>
                <w:rFonts w:ascii="Times New Roman"/>
                <w:b w:val="false"/>
                <w:i w:val="false"/>
                <w:color w:val="000000"/>
                <w:sz w:val="20"/>
              </w:rPr>
              <w:t>разработку Генерального плана пригородной зоны города</w:t>
            </w:r>
            <w:r>
              <w:br/>
            </w:r>
            <w:r>
              <w:rPr>
                <w:rFonts w:ascii="Times New Roman"/>
                <w:b w:val="false"/>
                <w:i w:val="false"/>
                <w:color w:val="000000"/>
                <w:sz w:val="20"/>
              </w:rPr>
              <w:t>
</w:t>
            </w:r>
            <w:r>
              <w:rPr>
                <w:rFonts w:ascii="Times New Roman"/>
                <w:b w:val="false"/>
                <w:i w:val="false"/>
                <w:color w:val="000000"/>
                <w:sz w:val="20"/>
              </w:rPr>
              <w:t>Алматы»</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средств из республиканского бюджета акимату</w:t>
            </w:r>
            <w:r>
              <w:br/>
            </w:r>
            <w:r>
              <w:rPr>
                <w:rFonts w:ascii="Times New Roman"/>
                <w:b w:val="false"/>
                <w:i w:val="false"/>
                <w:color w:val="000000"/>
                <w:sz w:val="20"/>
              </w:rPr>
              <w:t>
</w:t>
            </w:r>
            <w:r>
              <w:rPr>
                <w:rFonts w:ascii="Times New Roman"/>
                <w:b w:val="false"/>
                <w:i w:val="false"/>
                <w:color w:val="000000"/>
                <w:sz w:val="20"/>
              </w:rPr>
              <w:t xml:space="preserve">города Алматы на разработку </w:t>
            </w:r>
            <w:r>
              <w:rPr>
                <w:rFonts w:ascii="Times New Roman"/>
                <w:b w:val="false"/>
                <w:i w:val="false"/>
                <w:color w:val="000000"/>
                <w:sz w:val="20"/>
              </w:rPr>
              <w:t>Комплексной схемы</w:t>
            </w:r>
            <w:r>
              <w:br/>
            </w:r>
            <w:r>
              <w:rPr>
                <w:rFonts w:ascii="Times New Roman"/>
                <w:b w:val="false"/>
                <w:i w:val="false"/>
                <w:color w:val="000000"/>
                <w:sz w:val="20"/>
              </w:rPr>
              <w:t>
</w:t>
            </w:r>
            <w:r>
              <w:rPr>
                <w:rFonts w:ascii="Times New Roman"/>
                <w:b w:val="false"/>
                <w:i w:val="false"/>
                <w:color w:val="000000"/>
                <w:sz w:val="20"/>
              </w:rPr>
              <w:t>градостроительного планирования территории пригородной</w:t>
            </w:r>
            <w:r>
              <w:br/>
            </w:r>
            <w:r>
              <w:rPr>
                <w:rFonts w:ascii="Times New Roman"/>
                <w:b w:val="false"/>
                <w:i w:val="false"/>
                <w:color w:val="000000"/>
                <w:sz w:val="20"/>
              </w:rPr>
              <w:t>
</w:t>
            </w:r>
            <w:r>
              <w:rPr>
                <w:rFonts w:ascii="Times New Roman"/>
                <w:b w:val="false"/>
                <w:i w:val="false"/>
                <w:color w:val="000000"/>
                <w:sz w:val="20"/>
              </w:rPr>
              <w:t xml:space="preserve">зоны города Алматы (Генеральный план пригородной зоны </w:t>
            </w:r>
            <w:r>
              <w:br/>
            </w:r>
            <w:r>
              <w:rPr>
                <w:rFonts w:ascii="Times New Roman"/>
                <w:b w:val="false"/>
                <w:i w:val="false"/>
                <w:color w:val="000000"/>
                <w:sz w:val="20"/>
              </w:rPr>
              <w:t>
</w:t>
            </w:r>
            <w:r>
              <w:rPr>
                <w:rFonts w:ascii="Times New Roman"/>
                <w:b w:val="false"/>
                <w:i w:val="false"/>
                <w:color w:val="000000"/>
                <w:sz w:val="20"/>
              </w:rPr>
              <w:t>г. Алматы)</w:t>
            </w:r>
          </w:p>
        </w:tc>
      </w:tr>
      <w:tr>
        <w:trPr>
          <w:trHeight w:val="30" w:hRule="atLeast"/>
        </w:trPr>
        <w:tc>
          <w:tcPr>
            <w:tcW w:w="4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плановый период</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Комплексной</w:t>
            </w:r>
            <w:r>
              <w:br/>
            </w:r>
            <w:r>
              <w:rPr>
                <w:rFonts w:ascii="Times New Roman"/>
                <w:b w:val="false"/>
                <w:i w:val="false"/>
                <w:color w:val="000000"/>
                <w:sz w:val="20"/>
              </w:rPr>
              <w:t>
</w:t>
            </w:r>
            <w:r>
              <w:rPr>
                <w:rFonts w:ascii="Times New Roman"/>
                <w:b w:val="false"/>
                <w:i w:val="false"/>
                <w:color w:val="000000"/>
                <w:sz w:val="20"/>
              </w:rPr>
              <w:t>схемы градостроительного</w:t>
            </w:r>
            <w:r>
              <w:br/>
            </w:r>
            <w:r>
              <w:rPr>
                <w:rFonts w:ascii="Times New Roman"/>
                <w:b w:val="false"/>
                <w:i w:val="false"/>
                <w:color w:val="000000"/>
                <w:sz w:val="20"/>
              </w:rPr>
              <w:t>
</w:t>
            </w:r>
            <w:r>
              <w:rPr>
                <w:rFonts w:ascii="Times New Roman"/>
                <w:b w:val="false"/>
                <w:i w:val="false"/>
                <w:color w:val="000000"/>
                <w:sz w:val="20"/>
              </w:rPr>
              <w:t>планирования территории</w:t>
            </w:r>
            <w:r>
              <w:br/>
            </w:r>
            <w:r>
              <w:rPr>
                <w:rFonts w:ascii="Times New Roman"/>
                <w:b w:val="false"/>
                <w:i w:val="false"/>
                <w:color w:val="000000"/>
                <w:sz w:val="20"/>
              </w:rPr>
              <w:t>
</w:t>
            </w:r>
            <w:r>
              <w:rPr>
                <w:rFonts w:ascii="Times New Roman"/>
                <w:b w:val="false"/>
                <w:i w:val="false"/>
                <w:color w:val="000000"/>
                <w:sz w:val="20"/>
              </w:rPr>
              <w:t>пригородной зоны города</w:t>
            </w:r>
            <w:r>
              <w:br/>
            </w:r>
            <w:r>
              <w:rPr>
                <w:rFonts w:ascii="Times New Roman"/>
                <w:b w:val="false"/>
                <w:i w:val="false"/>
                <w:color w:val="000000"/>
                <w:sz w:val="20"/>
              </w:rPr>
              <w:t>
</w:t>
            </w:r>
            <w:r>
              <w:rPr>
                <w:rFonts w:ascii="Times New Roman"/>
                <w:b w:val="false"/>
                <w:i w:val="false"/>
                <w:color w:val="000000"/>
                <w:sz w:val="20"/>
              </w:rPr>
              <w:t>Алматы (Генеральный план</w:t>
            </w:r>
            <w:r>
              <w:br/>
            </w:r>
            <w:r>
              <w:rPr>
                <w:rFonts w:ascii="Times New Roman"/>
                <w:b w:val="false"/>
                <w:i w:val="false"/>
                <w:color w:val="000000"/>
                <w:sz w:val="20"/>
              </w:rPr>
              <w:t>
</w:t>
            </w:r>
            <w:r>
              <w:rPr>
                <w:rFonts w:ascii="Times New Roman"/>
                <w:b w:val="false"/>
                <w:i w:val="false"/>
                <w:color w:val="000000"/>
                <w:sz w:val="20"/>
              </w:rPr>
              <w:t>пригородной зоны г.</w:t>
            </w:r>
            <w:r>
              <w:br/>
            </w:r>
            <w:r>
              <w:rPr>
                <w:rFonts w:ascii="Times New Roman"/>
                <w:b w:val="false"/>
                <w:i w:val="false"/>
                <w:color w:val="000000"/>
                <w:sz w:val="20"/>
              </w:rPr>
              <w:t>
</w:t>
            </w:r>
            <w:r>
              <w:rPr>
                <w:rFonts w:ascii="Times New Roman"/>
                <w:b w:val="false"/>
                <w:i w:val="false"/>
                <w:color w:val="000000"/>
                <w:sz w:val="20"/>
              </w:rPr>
              <w:t>Алматы)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готовности</w:t>
            </w:r>
            <w:r>
              <w:br/>
            </w:r>
            <w:r>
              <w:rPr>
                <w:rFonts w:ascii="Times New Roman"/>
                <w:b w:val="false"/>
                <w:i w:val="false"/>
                <w:color w:val="000000"/>
                <w:sz w:val="20"/>
              </w:rPr>
              <w:t>
</w:t>
            </w:r>
            <w:r>
              <w:rPr>
                <w:rFonts w:ascii="Times New Roman"/>
                <w:b w:val="false"/>
                <w:i w:val="false"/>
                <w:color w:val="000000"/>
                <w:sz w:val="20"/>
              </w:rPr>
              <w:t>Комплексной схемы</w:t>
            </w:r>
            <w:r>
              <w:br/>
            </w:r>
            <w:r>
              <w:rPr>
                <w:rFonts w:ascii="Times New Roman"/>
                <w:b w:val="false"/>
                <w:i w:val="false"/>
                <w:color w:val="000000"/>
                <w:sz w:val="20"/>
              </w:rPr>
              <w:t>
</w:t>
            </w:r>
            <w:r>
              <w:rPr>
                <w:rFonts w:ascii="Times New Roman"/>
                <w:b w:val="false"/>
                <w:i w:val="false"/>
                <w:color w:val="000000"/>
                <w:sz w:val="20"/>
              </w:rPr>
              <w:t>градостроительного</w:t>
            </w:r>
            <w:r>
              <w:br/>
            </w:r>
            <w:r>
              <w:rPr>
                <w:rFonts w:ascii="Times New Roman"/>
                <w:b w:val="false"/>
                <w:i w:val="false"/>
                <w:color w:val="000000"/>
                <w:sz w:val="20"/>
              </w:rPr>
              <w:t>
</w:t>
            </w:r>
            <w:r>
              <w:rPr>
                <w:rFonts w:ascii="Times New Roman"/>
                <w:b w:val="false"/>
                <w:i w:val="false"/>
                <w:color w:val="000000"/>
                <w:sz w:val="20"/>
              </w:rPr>
              <w:t>планирования территории</w:t>
            </w:r>
            <w:r>
              <w:br/>
            </w:r>
            <w:r>
              <w:rPr>
                <w:rFonts w:ascii="Times New Roman"/>
                <w:b w:val="false"/>
                <w:i w:val="false"/>
                <w:color w:val="000000"/>
                <w:sz w:val="20"/>
              </w:rPr>
              <w:t>
</w:t>
            </w:r>
            <w:r>
              <w:rPr>
                <w:rFonts w:ascii="Times New Roman"/>
                <w:b w:val="false"/>
                <w:i w:val="false"/>
                <w:color w:val="000000"/>
                <w:sz w:val="20"/>
              </w:rPr>
              <w:t>пригородной зоны города</w:t>
            </w:r>
            <w:r>
              <w:br/>
            </w:r>
            <w:r>
              <w:rPr>
                <w:rFonts w:ascii="Times New Roman"/>
                <w:b w:val="false"/>
                <w:i w:val="false"/>
                <w:color w:val="000000"/>
                <w:sz w:val="20"/>
              </w:rPr>
              <w:t>
</w:t>
            </w:r>
            <w:r>
              <w:rPr>
                <w:rFonts w:ascii="Times New Roman"/>
                <w:b w:val="false"/>
                <w:i w:val="false"/>
                <w:color w:val="000000"/>
                <w:sz w:val="20"/>
              </w:rPr>
              <w:t>Алматы (Генеральный план</w:t>
            </w:r>
            <w:r>
              <w:br/>
            </w:r>
            <w:r>
              <w:rPr>
                <w:rFonts w:ascii="Times New Roman"/>
                <w:b w:val="false"/>
                <w:i w:val="false"/>
                <w:color w:val="000000"/>
                <w:sz w:val="20"/>
              </w:rPr>
              <w:t>
</w:t>
            </w:r>
            <w:r>
              <w:rPr>
                <w:rFonts w:ascii="Times New Roman"/>
                <w:b w:val="false"/>
                <w:i w:val="false"/>
                <w:color w:val="000000"/>
                <w:sz w:val="20"/>
              </w:rPr>
              <w:t xml:space="preserve">пригородной зоны </w:t>
            </w:r>
            <w:r>
              <w:br/>
            </w:r>
            <w:r>
              <w:rPr>
                <w:rFonts w:ascii="Times New Roman"/>
                <w:b w:val="false"/>
                <w:i w:val="false"/>
                <w:color w:val="000000"/>
                <w:sz w:val="20"/>
              </w:rPr>
              <w:t>
</w:t>
            </w:r>
            <w:r>
              <w:rPr>
                <w:rFonts w:ascii="Times New Roman"/>
                <w:b w:val="false"/>
                <w:i w:val="false"/>
                <w:color w:val="000000"/>
                <w:sz w:val="20"/>
              </w:rPr>
              <w:t>г. Алматы)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1"/>
        <w:gridCol w:w="1151"/>
        <w:gridCol w:w="1545"/>
        <w:gridCol w:w="1327"/>
        <w:gridCol w:w="1450"/>
        <w:gridCol w:w="964"/>
        <w:gridCol w:w="831"/>
        <w:gridCol w:w="898"/>
        <w:gridCol w:w="833"/>
      </w:tblGrid>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«Проведение мероприятий по энергосбережению объектов</w:t>
            </w:r>
            <w:r>
              <w:br/>
            </w:r>
            <w:r>
              <w:rPr>
                <w:rFonts w:ascii="Times New Roman"/>
                <w:b w:val="false"/>
                <w:i w:val="false"/>
                <w:color w:val="000000"/>
                <w:sz w:val="20"/>
              </w:rPr>
              <w:t>
</w:t>
            </w:r>
            <w:r>
              <w:rPr>
                <w:rFonts w:ascii="Times New Roman"/>
                <w:b w:val="false"/>
                <w:i w:val="false"/>
                <w:color w:val="000000"/>
                <w:sz w:val="20"/>
              </w:rPr>
              <w:t>социальной сферы и жилищно-коммунального хозяйства»</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устойчивости и надежности систем</w:t>
            </w:r>
            <w:r>
              <w:br/>
            </w:r>
            <w:r>
              <w:rPr>
                <w:rFonts w:ascii="Times New Roman"/>
                <w:b w:val="false"/>
                <w:i w:val="false"/>
                <w:color w:val="000000"/>
                <w:sz w:val="20"/>
              </w:rPr>
              <w:t>
</w:t>
            </w:r>
            <w:r>
              <w:rPr>
                <w:rFonts w:ascii="Times New Roman"/>
                <w:b w:val="false"/>
                <w:i w:val="false"/>
                <w:color w:val="000000"/>
                <w:sz w:val="20"/>
              </w:rPr>
              <w:t>жизнеобеспечения, надлежащее содержание объектов и</w:t>
            </w:r>
            <w:r>
              <w:br/>
            </w:r>
            <w:r>
              <w:rPr>
                <w:rFonts w:ascii="Times New Roman"/>
                <w:b w:val="false"/>
                <w:i w:val="false"/>
                <w:color w:val="000000"/>
                <w:sz w:val="20"/>
              </w:rPr>
              <w:t>
</w:t>
            </w:r>
            <w:r>
              <w:rPr>
                <w:rFonts w:ascii="Times New Roman"/>
                <w:b w:val="false"/>
                <w:i w:val="false"/>
                <w:color w:val="000000"/>
                <w:sz w:val="20"/>
              </w:rPr>
              <w:t>территорий населенных пунктов для создания комфортных и</w:t>
            </w:r>
            <w:r>
              <w:br/>
            </w:r>
            <w:r>
              <w:rPr>
                <w:rFonts w:ascii="Times New Roman"/>
                <w:b w:val="false"/>
                <w:i w:val="false"/>
                <w:color w:val="000000"/>
                <w:sz w:val="20"/>
              </w:rPr>
              <w:t>
</w:t>
            </w:r>
            <w:r>
              <w:rPr>
                <w:rFonts w:ascii="Times New Roman"/>
                <w:b w:val="false"/>
                <w:i w:val="false"/>
                <w:color w:val="000000"/>
                <w:sz w:val="20"/>
              </w:rPr>
              <w:t xml:space="preserve">безопасных условий проживания граждан </w:t>
            </w:r>
          </w:p>
        </w:tc>
      </w:tr>
      <w:tr>
        <w:trPr>
          <w:trHeight w:val="30" w:hRule="atLeast"/>
        </w:trPr>
        <w:tc>
          <w:tcPr>
            <w:tcW w:w="4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w:t>
            </w:r>
            <w:r>
              <w:br/>
            </w:r>
            <w:r>
              <w:rPr>
                <w:rFonts w:ascii="Times New Roman"/>
                <w:b w:val="false"/>
                <w:i w:val="false"/>
                <w:color w:val="000000"/>
                <w:sz w:val="20"/>
              </w:rPr>
              <w:t>
</w:t>
            </w:r>
            <w:r>
              <w:rPr>
                <w:rFonts w:ascii="Times New Roman"/>
                <w:b w:val="false"/>
                <w:i w:val="false"/>
                <w:color w:val="000000"/>
                <w:sz w:val="20"/>
              </w:rPr>
              <w:t>функций, 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из них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плановый период</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технологического</w:t>
            </w:r>
            <w:r>
              <w:br/>
            </w:r>
            <w:r>
              <w:rPr>
                <w:rFonts w:ascii="Times New Roman"/>
                <w:b w:val="false"/>
                <w:i w:val="false"/>
                <w:color w:val="000000"/>
                <w:sz w:val="20"/>
              </w:rPr>
              <w:t>
</w:t>
            </w:r>
            <w:r>
              <w:rPr>
                <w:rFonts w:ascii="Times New Roman"/>
                <w:b w:val="false"/>
                <w:i w:val="false"/>
                <w:color w:val="000000"/>
                <w:sz w:val="20"/>
              </w:rPr>
              <w:t>и энергетического аудита с</w:t>
            </w:r>
            <w:r>
              <w:br/>
            </w:r>
            <w:r>
              <w:rPr>
                <w:rFonts w:ascii="Times New Roman"/>
                <w:b w:val="false"/>
                <w:i w:val="false"/>
                <w:color w:val="000000"/>
                <w:sz w:val="20"/>
              </w:rPr>
              <w:t>
</w:t>
            </w:r>
            <w:r>
              <w:rPr>
                <w:rFonts w:ascii="Times New Roman"/>
                <w:b w:val="false"/>
                <w:i w:val="false"/>
                <w:color w:val="000000"/>
                <w:sz w:val="20"/>
              </w:rPr>
              <w:t>проведением тепловизионного</w:t>
            </w:r>
            <w:r>
              <w:br/>
            </w:r>
            <w:r>
              <w:rPr>
                <w:rFonts w:ascii="Times New Roman"/>
                <w:b w:val="false"/>
                <w:i w:val="false"/>
                <w:color w:val="000000"/>
                <w:sz w:val="20"/>
              </w:rPr>
              <w:t>
</w:t>
            </w:r>
            <w:r>
              <w:rPr>
                <w:rFonts w:ascii="Times New Roman"/>
                <w:b w:val="false"/>
                <w:i w:val="false"/>
                <w:color w:val="000000"/>
                <w:sz w:val="20"/>
              </w:rPr>
              <w:t>не разрушающего контроля в</w:t>
            </w:r>
            <w:r>
              <w:br/>
            </w:r>
            <w:r>
              <w:rPr>
                <w:rFonts w:ascii="Times New Roman"/>
                <w:b w:val="false"/>
                <w:i w:val="false"/>
                <w:color w:val="000000"/>
                <w:sz w:val="20"/>
              </w:rPr>
              <w:t>
</w:t>
            </w:r>
            <w:r>
              <w:rPr>
                <w:rFonts w:ascii="Times New Roman"/>
                <w:b w:val="false"/>
                <w:i w:val="false"/>
                <w:color w:val="000000"/>
                <w:sz w:val="20"/>
              </w:rPr>
              <w:t>целях паспортизации</w:t>
            </w:r>
            <w:r>
              <w:br/>
            </w:r>
            <w:r>
              <w:rPr>
                <w:rFonts w:ascii="Times New Roman"/>
                <w:b w:val="false"/>
                <w:i w:val="false"/>
                <w:color w:val="000000"/>
                <w:sz w:val="20"/>
              </w:rPr>
              <w:t>
</w:t>
            </w:r>
            <w:r>
              <w:rPr>
                <w:rFonts w:ascii="Times New Roman"/>
                <w:b w:val="false"/>
                <w:i w:val="false"/>
                <w:color w:val="000000"/>
                <w:sz w:val="20"/>
              </w:rPr>
              <w:t>объектов ЖКХ</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w:t>
            </w:r>
            <w:r>
              <w:br/>
            </w:r>
            <w:r>
              <w:rPr>
                <w:rFonts w:ascii="Times New Roman"/>
                <w:b w:val="false"/>
                <w:i w:val="false"/>
                <w:color w:val="000000"/>
                <w:sz w:val="20"/>
              </w:rPr>
              <w:t>
</w:t>
            </w:r>
            <w:r>
              <w:rPr>
                <w:rFonts w:ascii="Times New Roman"/>
                <w:b w:val="false"/>
                <w:i w:val="false"/>
                <w:color w:val="000000"/>
                <w:sz w:val="20"/>
              </w:rPr>
              <w:t>энергосбережению объектов</w:t>
            </w:r>
            <w:r>
              <w:br/>
            </w:r>
            <w:r>
              <w:rPr>
                <w:rFonts w:ascii="Times New Roman"/>
                <w:b w:val="false"/>
                <w:i w:val="false"/>
                <w:color w:val="000000"/>
                <w:sz w:val="20"/>
              </w:rPr>
              <w:t>
</w:t>
            </w:r>
            <w:r>
              <w:rPr>
                <w:rFonts w:ascii="Times New Roman"/>
                <w:b w:val="false"/>
                <w:i w:val="false"/>
                <w:color w:val="000000"/>
                <w:sz w:val="20"/>
              </w:rPr>
              <w:t>социальной сферы и</w:t>
            </w:r>
            <w:r>
              <w:br/>
            </w:r>
            <w:r>
              <w:rPr>
                <w:rFonts w:ascii="Times New Roman"/>
                <w:b w:val="false"/>
                <w:i w:val="false"/>
                <w:color w:val="000000"/>
                <w:sz w:val="20"/>
              </w:rPr>
              <w:t>
</w:t>
            </w:r>
            <w:r>
              <w:rPr>
                <w:rFonts w:ascii="Times New Roman"/>
                <w:b w:val="false"/>
                <w:i w:val="false"/>
                <w:color w:val="000000"/>
                <w:sz w:val="20"/>
              </w:rPr>
              <w:t>жилищно-коммунального</w:t>
            </w:r>
            <w:r>
              <w:br/>
            </w:r>
            <w:r>
              <w:rPr>
                <w:rFonts w:ascii="Times New Roman"/>
                <w:b w:val="false"/>
                <w:i w:val="false"/>
                <w:color w:val="000000"/>
                <w:sz w:val="20"/>
              </w:rPr>
              <w:t>
</w:t>
            </w:r>
            <w:r>
              <w:rPr>
                <w:rFonts w:ascii="Times New Roman"/>
                <w:b w:val="false"/>
                <w:i w:val="false"/>
                <w:color w:val="000000"/>
                <w:sz w:val="20"/>
              </w:rPr>
              <w:t>хозяйства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энергетического</w:t>
            </w:r>
            <w:r>
              <w:br/>
            </w:r>
            <w:r>
              <w:rPr>
                <w:rFonts w:ascii="Times New Roman"/>
                <w:b w:val="false"/>
                <w:i w:val="false"/>
                <w:color w:val="000000"/>
                <w:sz w:val="20"/>
              </w:rPr>
              <w:t>
</w:t>
            </w:r>
            <w:r>
              <w:rPr>
                <w:rFonts w:ascii="Times New Roman"/>
                <w:b w:val="false"/>
                <w:i w:val="false"/>
                <w:color w:val="000000"/>
                <w:sz w:val="20"/>
              </w:rPr>
              <w:t>обследования (энергоаудита)</w:t>
            </w:r>
            <w:r>
              <w:br/>
            </w:r>
            <w:r>
              <w:rPr>
                <w:rFonts w:ascii="Times New Roman"/>
                <w:b w:val="false"/>
                <w:i w:val="false"/>
                <w:color w:val="000000"/>
                <w:sz w:val="20"/>
              </w:rPr>
              <w:t>
</w:t>
            </w:r>
            <w:r>
              <w:rPr>
                <w:rFonts w:ascii="Times New Roman"/>
                <w:b w:val="false"/>
                <w:i w:val="false"/>
                <w:color w:val="000000"/>
                <w:sz w:val="20"/>
              </w:rPr>
              <w:t>зданий социальной сферы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r>
              <w:br/>
            </w:r>
            <w:r>
              <w:rPr>
                <w:rFonts w:ascii="Times New Roman"/>
                <w:b w:val="false"/>
                <w:i w:val="false"/>
                <w:color w:val="000000"/>
                <w:sz w:val="20"/>
              </w:rPr>
              <w:t>
</w:t>
            </w:r>
            <w:r>
              <w:rPr>
                <w:rFonts w:ascii="Times New Roman"/>
                <w:b w:val="false"/>
                <w:i w:val="false"/>
                <w:color w:val="000000"/>
                <w:sz w:val="20"/>
              </w:rPr>
              <w:t>зданий</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энергетических</w:t>
            </w:r>
            <w:r>
              <w:br/>
            </w:r>
            <w:r>
              <w:rPr>
                <w:rFonts w:ascii="Times New Roman"/>
                <w:b w:val="false"/>
                <w:i w:val="false"/>
                <w:color w:val="000000"/>
                <w:sz w:val="20"/>
              </w:rPr>
              <w:t>
</w:t>
            </w:r>
            <w:r>
              <w:rPr>
                <w:rFonts w:ascii="Times New Roman"/>
                <w:b w:val="false"/>
                <w:i w:val="false"/>
                <w:color w:val="000000"/>
                <w:sz w:val="20"/>
              </w:rPr>
              <w:t>паспортов на здания</w:t>
            </w:r>
            <w:r>
              <w:br/>
            </w:r>
            <w:r>
              <w:rPr>
                <w:rFonts w:ascii="Times New Roman"/>
                <w:b w:val="false"/>
                <w:i w:val="false"/>
                <w:color w:val="000000"/>
                <w:sz w:val="20"/>
              </w:rPr>
              <w:t>
</w:t>
            </w:r>
            <w:r>
              <w:rPr>
                <w:rFonts w:ascii="Times New Roman"/>
                <w:b w:val="false"/>
                <w:i w:val="false"/>
                <w:color w:val="000000"/>
                <w:sz w:val="20"/>
              </w:rPr>
              <w:t>объектов социальной сферы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r>
              <w:br/>
            </w:r>
            <w:r>
              <w:rPr>
                <w:rFonts w:ascii="Times New Roman"/>
                <w:b w:val="false"/>
                <w:i w:val="false"/>
                <w:color w:val="000000"/>
                <w:sz w:val="20"/>
              </w:rPr>
              <w:t>
</w:t>
            </w:r>
            <w:r>
              <w:rPr>
                <w:rFonts w:ascii="Times New Roman"/>
                <w:b w:val="false"/>
                <w:i w:val="false"/>
                <w:color w:val="000000"/>
                <w:sz w:val="20"/>
              </w:rPr>
              <w:t>пас-</w:t>
            </w:r>
            <w:r>
              <w:br/>
            </w:r>
            <w:r>
              <w:rPr>
                <w:rFonts w:ascii="Times New Roman"/>
                <w:b w:val="false"/>
                <w:i w:val="false"/>
                <w:color w:val="000000"/>
                <w:sz w:val="20"/>
              </w:rPr>
              <w:t>
</w:t>
            </w:r>
            <w:r>
              <w:rPr>
                <w:rFonts w:ascii="Times New Roman"/>
                <w:b w:val="false"/>
                <w:i w:val="false"/>
                <w:color w:val="000000"/>
                <w:sz w:val="20"/>
              </w:rPr>
              <w:t>портов</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энергетического</w:t>
            </w:r>
            <w:r>
              <w:br/>
            </w:r>
            <w:r>
              <w:rPr>
                <w:rFonts w:ascii="Times New Roman"/>
                <w:b w:val="false"/>
                <w:i w:val="false"/>
                <w:color w:val="000000"/>
                <w:sz w:val="20"/>
              </w:rPr>
              <w:t>
</w:t>
            </w:r>
            <w:r>
              <w:rPr>
                <w:rFonts w:ascii="Times New Roman"/>
                <w:b w:val="false"/>
                <w:i w:val="false"/>
                <w:color w:val="000000"/>
                <w:sz w:val="20"/>
              </w:rPr>
              <w:t>обследования (энергоаудита)</w:t>
            </w:r>
            <w:r>
              <w:br/>
            </w:r>
            <w:r>
              <w:rPr>
                <w:rFonts w:ascii="Times New Roman"/>
                <w:b w:val="false"/>
                <w:i w:val="false"/>
                <w:color w:val="000000"/>
                <w:sz w:val="20"/>
              </w:rPr>
              <w:t>
</w:t>
            </w:r>
            <w:r>
              <w:rPr>
                <w:rFonts w:ascii="Times New Roman"/>
                <w:b w:val="false"/>
                <w:i w:val="false"/>
                <w:color w:val="000000"/>
                <w:sz w:val="20"/>
              </w:rPr>
              <w:t>многоквартирных жилых домов</w:t>
            </w:r>
            <w:r>
              <w:br/>
            </w:r>
            <w:r>
              <w:rPr>
                <w:rFonts w:ascii="Times New Roman"/>
                <w:b w:val="false"/>
                <w:i w:val="false"/>
                <w:color w:val="000000"/>
                <w:sz w:val="20"/>
              </w:rPr>
              <w:t>
</w:t>
            </w:r>
            <w:r>
              <w:rPr>
                <w:rFonts w:ascii="Times New Roman"/>
                <w:b w:val="false"/>
                <w:i w:val="false"/>
                <w:color w:val="000000"/>
                <w:sz w:val="20"/>
              </w:rPr>
              <w:t>(МЖД)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r>
              <w:br/>
            </w:r>
            <w:r>
              <w:rPr>
                <w:rFonts w:ascii="Times New Roman"/>
                <w:b w:val="false"/>
                <w:i w:val="false"/>
                <w:color w:val="000000"/>
                <w:sz w:val="20"/>
              </w:rPr>
              <w:t>
</w:t>
            </w:r>
            <w:r>
              <w:rPr>
                <w:rFonts w:ascii="Times New Roman"/>
                <w:b w:val="false"/>
                <w:i w:val="false"/>
                <w:color w:val="000000"/>
                <w:sz w:val="20"/>
              </w:rPr>
              <w:t>МЖД</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энергетических</w:t>
            </w:r>
            <w:r>
              <w:br/>
            </w:r>
            <w:r>
              <w:rPr>
                <w:rFonts w:ascii="Times New Roman"/>
                <w:b w:val="false"/>
                <w:i w:val="false"/>
                <w:color w:val="000000"/>
                <w:sz w:val="20"/>
              </w:rPr>
              <w:t>
</w:t>
            </w:r>
            <w:r>
              <w:rPr>
                <w:rFonts w:ascii="Times New Roman"/>
                <w:b w:val="false"/>
                <w:i w:val="false"/>
                <w:color w:val="000000"/>
                <w:sz w:val="20"/>
              </w:rPr>
              <w:t>паспортов на МЖД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r>
              <w:br/>
            </w:r>
            <w:r>
              <w:rPr>
                <w:rFonts w:ascii="Times New Roman"/>
                <w:b w:val="false"/>
                <w:i w:val="false"/>
                <w:color w:val="000000"/>
                <w:sz w:val="20"/>
              </w:rPr>
              <w:t>
</w:t>
            </w:r>
            <w:r>
              <w:rPr>
                <w:rFonts w:ascii="Times New Roman"/>
                <w:b w:val="false"/>
                <w:i w:val="false"/>
                <w:color w:val="000000"/>
                <w:sz w:val="20"/>
              </w:rPr>
              <w:t>пас-</w:t>
            </w:r>
            <w:r>
              <w:br/>
            </w:r>
            <w:r>
              <w:rPr>
                <w:rFonts w:ascii="Times New Roman"/>
                <w:b w:val="false"/>
                <w:i w:val="false"/>
                <w:color w:val="000000"/>
                <w:sz w:val="20"/>
              </w:rPr>
              <w:t>
</w:t>
            </w:r>
            <w:r>
              <w:rPr>
                <w:rFonts w:ascii="Times New Roman"/>
                <w:b w:val="false"/>
                <w:i w:val="false"/>
                <w:color w:val="000000"/>
                <w:sz w:val="20"/>
              </w:rPr>
              <w:t>портов</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пропаганды</w:t>
            </w:r>
            <w:r>
              <w:br/>
            </w:r>
            <w:r>
              <w:rPr>
                <w:rFonts w:ascii="Times New Roman"/>
                <w:b w:val="false"/>
                <w:i w:val="false"/>
                <w:color w:val="000000"/>
                <w:sz w:val="20"/>
              </w:rPr>
              <w:t>
</w:t>
            </w:r>
            <w:r>
              <w:rPr>
                <w:rFonts w:ascii="Times New Roman"/>
                <w:b w:val="false"/>
                <w:i w:val="false"/>
                <w:color w:val="000000"/>
                <w:sz w:val="20"/>
              </w:rPr>
              <w:t>политики энергосбережения</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r>
              <w:br/>
            </w:r>
            <w:r>
              <w:rPr>
                <w:rFonts w:ascii="Times New Roman"/>
                <w:b w:val="false"/>
                <w:i w:val="false"/>
                <w:color w:val="000000"/>
                <w:sz w:val="20"/>
              </w:rPr>
              <w:t>
</w:t>
            </w:r>
            <w:r>
              <w:rPr>
                <w:rFonts w:ascii="Times New Roman"/>
                <w:b w:val="false"/>
                <w:i w:val="false"/>
                <w:color w:val="000000"/>
                <w:sz w:val="20"/>
              </w:rPr>
              <w:t>регио-</w:t>
            </w:r>
            <w:r>
              <w:br/>
            </w:r>
            <w:r>
              <w:rPr>
                <w:rFonts w:ascii="Times New Roman"/>
                <w:b w:val="false"/>
                <w:i w:val="false"/>
                <w:color w:val="000000"/>
                <w:sz w:val="20"/>
              </w:rPr>
              <w:t>
</w:t>
            </w:r>
            <w:r>
              <w:rPr>
                <w:rFonts w:ascii="Times New Roman"/>
                <w:b w:val="false"/>
                <w:i w:val="false"/>
                <w:color w:val="000000"/>
                <w:sz w:val="20"/>
              </w:rPr>
              <w:t>нов и</w:t>
            </w:r>
            <w:r>
              <w:br/>
            </w:r>
            <w:r>
              <w:rPr>
                <w:rFonts w:ascii="Times New Roman"/>
                <w:b w:val="false"/>
                <w:i w:val="false"/>
                <w:color w:val="000000"/>
                <w:sz w:val="20"/>
              </w:rPr>
              <w:t>
</w:t>
            </w:r>
            <w:r>
              <w:rPr>
                <w:rFonts w:ascii="Times New Roman"/>
                <w:b w:val="false"/>
                <w:i w:val="false"/>
                <w:color w:val="000000"/>
                <w:sz w:val="20"/>
              </w:rPr>
              <w:t>горо-</w:t>
            </w:r>
            <w:r>
              <w:br/>
            </w:r>
            <w:r>
              <w:rPr>
                <w:rFonts w:ascii="Times New Roman"/>
                <w:b w:val="false"/>
                <w:i w:val="false"/>
                <w:color w:val="000000"/>
                <w:sz w:val="20"/>
              </w:rPr>
              <w:t>
</w:t>
            </w:r>
            <w:r>
              <w:rPr>
                <w:rFonts w:ascii="Times New Roman"/>
                <w:b w:val="false"/>
                <w:i w:val="false"/>
                <w:color w:val="000000"/>
                <w:sz w:val="20"/>
              </w:rPr>
              <w:t>дов</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паспортизации</w:t>
            </w:r>
            <w:r>
              <w:br/>
            </w:r>
            <w:r>
              <w:rPr>
                <w:rFonts w:ascii="Times New Roman"/>
                <w:b w:val="false"/>
                <w:i w:val="false"/>
                <w:color w:val="000000"/>
                <w:sz w:val="20"/>
              </w:rPr>
              <w:t>
</w:t>
            </w:r>
            <w:r>
              <w:rPr>
                <w:rFonts w:ascii="Times New Roman"/>
                <w:b w:val="false"/>
                <w:i w:val="false"/>
                <w:color w:val="000000"/>
                <w:sz w:val="20"/>
              </w:rPr>
              <w:t>объектов жилищного сектора,</w:t>
            </w:r>
            <w:r>
              <w:br/>
            </w:r>
            <w:r>
              <w:rPr>
                <w:rFonts w:ascii="Times New Roman"/>
                <w:b w:val="false"/>
                <w:i w:val="false"/>
                <w:color w:val="000000"/>
                <w:sz w:val="20"/>
              </w:rPr>
              <w:t>
</w:t>
            </w:r>
            <w:r>
              <w:rPr>
                <w:rFonts w:ascii="Times New Roman"/>
                <w:b w:val="false"/>
                <w:i w:val="false"/>
                <w:color w:val="000000"/>
                <w:sz w:val="20"/>
              </w:rPr>
              <w:t>в том числе зданий</w:t>
            </w:r>
            <w:r>
              <w:br/>
            </w:r>
            <w:r>
              <w:rPr>
                <w:rFonts w:ascii="Times New Roman"/>
                <w:b w:val="false"/>
                <w:i w:val="false"/>
                <w:color w:val="000000"/>
                <w:sz w:val="20"/>
              </w:rPr>
              <w:t>
</w:t>
            </w:r>
            <w:r>
              <w:rPr>
                <w:rFonts w:ascii="Times New Roman"/>
                <w:b w:val="false"/>
                <w:i w:val="false"/>
                <w:color w:val="000000"/>
                <w:sz w:val="20"/>
              </w:rPr>
              <w:t>социальной сферы и МЖД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населения, охваченного</w:t>
            </w:r>
            <w:r>
              <w:br/>
            </w:r>
            <w:r>
              <w:rPr>
                <w:rFonts w:ascii="Times New Roman"/>
                <w:b w:val="false"/>
                <w:i w:val="false"/>
                <w:color w:val="000000"/>
                <w:sz w:val="20"/>
              </w:rPr>
              <w:t>
</w:t>
            </w:r>
            <w:r>
              <w:rPr>
                <w:rFonts w:ascii="Times New Roman"/>
                <w:b w:val="false"/>
                <w:i w:val="false"/>
                <w:color w:val="000000"/>
                <w:sz w:val="20"/>
              </w:rPr>
              <w:t>мероприятиями по пропаганде</w:t>
            </w:r>
            <w:r>
              <w:br/>
            </w:r>
            <w:r>
              <w:rPr>
                <w:rFonts w:ascii="Times New Roman"/>
                <w:b w:val="false"/>
                <w:i w:val="false"/>
                <w:color w:val="000000"/>
                <w:sz w:val="20"/>
              </w:rPr>
              <w:t>
</w:t>
            </w:r>
            <w:r>
              <w:rPr>
                <w:rFonts w:ascii="Times New Roman"/>
                <w:b w:val="false"/>
                <w:i w:val="false"/>
                <w:color w:val="000000"/>
                <w:sz w:val="20"/>
              </w:rPr>
              <w:t>энергосбережения</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 тепловой</w:t>
            </w:r>
            <w:r>
              <w:br/>
            </w:r>
            <w:r>
              <w:rPr>
                <w:rFonts w:ascii="Times New Roman"/>
                <w:b w:val="false"/>
                <w:i w:val="false"/>
                <w:color w:val="000000"/>
                <w:sz w:val="20"/>
              </w:rPr>
              <w:t>
</w:t>
            </w:r>
            <w:r>
              <w:rPr>
                <w:rFonts w:ascii="Times New Roman"/>
                <w:b w:val="false"/>
                <w:i w:val="false"/>
                <w:color w:val="000000"/>
                <w:sz w:val="20"/>
              </w:rPr>
              <w:t>энергии</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Гкал/</w:t>
            </w:r>
            <w:r>
              <w:br/>
            </w:r>
            <w:r>
              <w:rPr>
                <w:rFonts w:ascii="Times New Roman"/>
                <w:b w:val="false"/>
                <w:i w:val="false"/>
                <w:color w:val="000000"/>
                <w:sz w:val="20"/>
              </w:rPr>
              <w:t>
</w:t>
            </w:r>
            <w:r>
              <w:rPr>
                <w:rFonts w:ascii="Times New Roman"/>
                <w:b w:val="false"/>
                <w:i w:val="false"/>
                <w:color w:val="000000"/>
                <w:sz w:val="20"/>
              </w:rPr>
              <w:t>кв.м</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9"/>
        <w:gridCol w:w="1154"/>
        <w:gridCol w:w="976"/>
        <w:gridCol w:w="1691"/>
        <w:gridCol w:w="1222"/>
        <w:gridCol w:w="953"/>
        <w:gridCol w:w="1155"/>
        <w:gridCol w:w="1133"/>
        <w:gridCol w:w="977"/>
      </w:tblGrid>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 Целевые текущие трансферты областному бюджету </w:t>
            </w:r>
            <w:r>
              <w:br/>
            </w:r>
            <w:r>
              <w:rPr>
                <w:rFonts w:ascii="Times New Roman"/>
                <w:b w:val="false"/>
                <w:i w:val="false"/>
                <w:color w:val="000000"/>
                <w:sz w:val="20"/>
              </w:rPr>
              <w:t>
</w:t>
            </w:r>
            <w:r>
              <w:rPr>
                <w:rFonts w:ascii="Times New Roman"/>
                <w:b w:val="false"/>
                <w:i w:val="false"/>
                <w:color w:val="000000"/>
                <w:sz w:val="20"/>
              </w:rPr>
              <w:t>Восточно-Казахстанской области на благоустройство и ремонт</w:t>
            </w:r>
            <w:r>
              <w:br/>
            </w:r>
            <w:r>
              <w:rPr>
                <w:rFonts w:ascii="Times New Roman"/>
                <w:b w:val="false"/>
                <w:i w:val="false"/>
                <w:color w:val="000000"/>
                <w:sz w:val="20"/>
              </w:rPr>
              <w:t>
</w:t>
            </w:r>
            <w:r>
              <w:rPr>
                <w:rFonts w:ascii="Times New Roman"/>
                <w:b w:val="false"/>
                <w:i w:val="false"/>
                <w:color w:val="000000"/>
                <w:sz w:val="20"/>
              </w:rPr>
              <w:t>инфраструктуры города Усть-Каменогорск в связи с</w:t>
            </w:r>
            <w:r>
              <w:br/>
            </w:r>
            <w:r>
              <w:rPr>
                <w:rFonts w:ascii="Times New Roman"/>
                <w:b w:val="false"/>
                <w:i w:val="false"/>
                <w:color w:val="000000"/>
                <w:sz w:val="20"/>
              </w:rPr>
              <w:t>
</w:t>
            </w:r>
            <w:r>
              <w:rPr>
                <w:rFonts w:ascii="Times New Roman"/>
                <w:b w:val="false"/>
                <w:i w:val="false"/>
                <w:color w:val="000000"/>
                <w:sz w:val="20"/>
              </w:rPr>
              <w:t>проведением VII Форума Межрегионального сотрудничества</w:t>
            </w:r>
            <w:r>
              <w:br/>
            </w:r>
            <w:r>
              <w:rPr>
                <w:rFonts w:ascii="Times New Roman"/>
                <w:b w:val="false"/>
                <w:i w:val="false"/>
                <w:color w:val="000000"/>
                <w:sz w:val="20"/>
              </w:rPr>
              <w:t>
</w:t>
            </w:r>
            <w:r>
              <w:rPr>
                <w:rFonts w:ascii="Times New Roman"/>
                <w:b w:val="false"/>
                <w:i w:val="false"/>
                <w:color w:val="000000"/>
                <w:sz w:val="20"/>
              </w:rPr>
              <w:t>Республики Казахстан и Российской Федерации</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проведение VII Форума Межрегионального сотрудничества</w:t>
            </w:r>
            <w:r>
              <w:br/>
            </w:r>
            <w:r>
              <w:rPr>
                <w:rFonts w:ascii="Times New Roman"/>
                <w:b w:val="false"/>
                <w:i w:val="false"/>
                <w:color w:val="000000"/>
                <w:sz w:val="20"/>
              </w:rPr>
              <w:t>
</w:t>
            </w:r>
            <w:r>
              <w:rPr>
                <w:rFonts w:ascii="Times New Roman"/>
                <w:b w:val="false"/>
                <w:i w:val="false"/>
                <w:color w:val="000000"/>
                <w:sz w:val="20"/>
              </w:rPr>
              <w:t>Республики Казахстан и Российской Федерации</w:t>
            </w:r>
          </w:p>
        </w:tc>
      </w:tr>
      <w:tr>
        <w:trPr>
          <w:trHeight w:val="30" w:hRule="atLeast"/>
        </w:trPr>
        <w:tc>
          <w:tcPr>
            <w:tcW w:w="4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плановый период</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улиц</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сетей наружного</w:t>
            </w:r>
            <w:r>
              <w:br/>
            </w:r>
            <w:r>
              <w:rPr>
                <w:rFonts w:ascii="Times New Roman"/>
                <w:b w:val="false"/>
                <w:i w:val="false"/>
                <w:color w:val="000000"/>
                <w:sz w:val="20"/>
              </w:rPr>
              <w:t>
</w:t>
            </w:r>
            <w:r>
              <w:rPr>
                <w:rFonts w:ascii="Times New Roman"/>
                <w:b w:val="false"/>
                <w:i w:val="false"/>
                <w:color w:val="000000"/>
                <w:sz w:val="20"/>
              </w:rPr>
              <w:t>освещения улиц</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и</w:t>
            </w:r>
            <w:r>
              <w:br/>
            </w:r>
            <w:r>
              <w:rPr>
                <w:rFonts w:ascii="Times New Roman"/>
                <w:b w:val="false"/>
                <w:i w:val="false"/>
                <w:color w:val="000000"/>
                <w:sz w:val="20"/>
              </w:rPr>
              <w:t>
</w:t>
            </w:r>
            <w:r>
              <w:rPr>
                <w:rFonts w:ascii="Times New Roman"/>
                <w:b w:val="false"/>
                <w:i w:val="false"/>
                <w:color w:val="000000"/>
                <w:sz w:val="20"/>
              </w:rPr>
              <w:t>водоснабжение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выполненных</w:t>
            </w:r>
            <w:r>
              <w:br/>
            </w:r>
            <w:r>
              <w:rPr>
                <w:rFonts w:ascii="Times New Roman"/>
                <w:b w:val="false"/>
                <w:i w:val="false"/>
                <w:color w:val="000000"/>
                <w:sz w:val="20"/>
              </w:rPr>
              <w:t>
</w:t>
            </w:r>
            <w:r>
              <w:rPr>
                <w:rFonts w:ascii="Times New Roman"/>
                <w:b w:val="false"/>
                <w:i w:val="false"/>
                <w:color w:val="000000"/>
                <w:sz w:val="20"/>
              </w:rPr>
              <w:t>благоустроительных работ</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1"/>
        <w:gridCol w:w="1383"/>
        <w:gridCol w:w="1052"/>
        <w:gridCol w:w="1176"/>
        <w:gridCol w:w="1236"/>
        <w:gridCol w:w="1583"/>
        <w:gridCol w:w="1077"/>
        <w:gridCol w:w="854"/>
        <w:gridCol w:w="788"/>
      </w:tblGrid>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Проведение оценки технического состояния инженерных</w:t>
            </w:r>
            <w:r>
              <w:br/>
            </w:r>
            <w:r>
              <w:rPr>
                <w:rFonts w:ascii="Times New Roman"/>
                <w:b w:val="false"/>
                <w:i w:val="false"/>
                <w:color w:val="000000"/>
                <w:sz w:val="20"/>
              </w:rPr>
              <w:t>
</w:t>
            </w:r>
            <w:r>
              <w:rPr>
                <w:rFonts w:ascii="Times New Roman"/>
                <w:b w:val="false"/>
                <w:i w:val="false"/>
                <w:color w:val="000000"/>
                <w:sz w:val="20"/>
              </w:rPr>
              <w:t>сетей</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технического состояния инженерных сетей</w:t>
            </w:r>
          </w:p>
        </w:tc>
      </w:tr>
      <w:tr>
        <w:trPr>
          <w:trHeight w:val="30" w:hRule="atLeast"/>
        </w:trPr>
        <w:tc>
          <w:tcPr>
            <w:tcW w:w="4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w:t>
            </w:r>
            <w:r>
              <w:br/>
            </w:r>
            <w:r>
              <w:rPr>
                <w:rFonts w:ascii="Times New Roman"/>
                <w:b w:val="false"/>
                <w:i w:val="false"/>
                <w:color w:val="000000"/>
                <w:sz w:val="20"/>
              </w:rPr>
              <w:t>
</w:t>
            </w:r>
            <w:r>
              <w:rPr>
                <w:rFonts w:ascii="Times New Roman"/>
                <w:b w:val="false"/>
                <w:i w:val="false"/>
                <w:color w:val="000000"/>
                <w:sz w:val="20"/>
              </w:rPr>
              <w:t>функций, 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из них государственных</w:t>
            </w:r>
            <w:r>
              <w:br/>
            </w:r>
            <w:r>
              <w:rPr>
                <w:rFonts w:ascii="Times New Roman"/>
                <w:b w:val="false"/>
                <w:i w:val="false"/>
                <w:color w:val="000000"/>
                <w:sz w:val="20"/>
              </w:rPr>
              <w:t>
</w:t>
            </w:r>
            <w:r>
              <w:rPr>
                <w:rFonts w:ascii="Times New Roman"/>
                <w:b w:val="false"/>
                <w:i w:val="false"/>
                <w:color w:val="000000"/>
                <w:sz w:val="20"/>
              </w:rPr>
              <w:t>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плановый период</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w:t>
            </w:r>
            <w:r>
              <w:br/>
            </w:r>
            <w:r>
              <w:rPr>
                <w:rFonts w:ascii="Times New Roman"/>
                <w:b w:val="false"/>
                <w:i w:val="false"/>
                <w:color w:val="000000"/>
                <w:sz w:val="20"/>
              </w:rPr>
              <w:t>
</w:t>
            </w:r>
            <w:r>
              <w:rPr>
                <w:rFonts w:ascii="Times New Roman"/>
                <w:b w:val="false"/>
                <w:i w:val="false"/>
                <w:color w:val="000000"/>
                <w:sz w:val="20"/>
              </w:rPr>
              <w:t>технического состояния</w:t>
            </w:r>
            <w:r>
              <w:br/>
            </w:r>
            <w:r>
              <w:rPr>
                <w:rFonts w:ascii="Times New Roman"/>
                <w:b w:val="false"/>
                <w:i w:val="false"/>
                <w:color w:val="000000"/>
                <w:sz w:val="20"/>
              </w:rPr>
              <w:t>
</w:t>
            </w:r>
            <w:r>
              <w:rPr>
                <w:rFonts w:ascii="Times New Roman"/>
                <w:b w:val="false"/>
                <w:i w:val="false"/>
                <w:color w:val="000000"/>
                <w:sz w:val="20"/>
              </w:rPr>
              <w:t xml:space="preserve">сетей теплоснабжения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обследования</w:t>
            </w:r>
            <w:r>
              <w:br/>
            </w:r>
            <w:r>
              <w:rPr>
                <w:rFonts w:ascii="Times New Roman"/>
                <w:b w:val="false"/>
                <w:i w:val="false"/>
                <w:color w:val="000000"/>
                <w:sz w:val="20"/>
              </w:rPr>
              <w:t>
</w:t>
            </w:r>
            <w:r>
              <w:rPr>
                <w:rFonts w:ascii="Times New Roman"/>
                <w:b w:val="false"/>
                <w:i w:val="false"/>
                <w:color w:val="000000"/>
                <w:sz w:val="20"/>
              </w:rPr>
              <w:t>объектов водоснабжения и</w:t>
            </w:r>
            <w:r>
              <w:br/>
            </w:r>
            <w:r>
              <w:rPr>
                <w:rFonts w:ascii="Times New Roman"/>
                <w:b w:val="false"/>
                <w:i w:val="false"/>
                <w:color w:val="000000"/>
                <w:sz w:val="20"/>
              </w:rPr>
              <w:t>
</w:t>
            </w:r>
            <w:r>
              <w:rPr>
                <w:rFonts w:ascii="Times New Roman"/>
                <w:b w:val="false"/>
                <w:i w:val="false"/>
                <w:color w:val="000000"/>
                <w:sz w:val="20"/>
              </w:rPr>
              <w:t>водоотведения</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1 015 175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обследованных</w:t>
            </w:r>
            <w:r>
              <w:br/>
            </w:r>
            <w:r>
              <w:rPr>
                <w:rFonts w:ascii="Times New Roman"/>
                <w:b w:val="false"/>
                <w:i w:val="false"/>
                <w:color w:val="000000"/>
                <w:sz w:val="20"/>
              </w:rPr>
              <w:t>
</w:t>
            </w:r>
            <w:r>
              <w:rPr>
                <w:rFonts w:ascii="Times New Roman"/>
                <w:b w:val="false"/>
                <w:i w:val="false"/>
                <w:color w:val="000000"/>
                <w:sz w:val="20"/>
              </w:rPr>
              <w:t xml:space="preserve">тепловых сетей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1073,56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обследований</w:t>
            </w:r>
            <w:r>
              <w:br/>
            </w:r>
            <w:r>
              <w:rPr>
                <w:rFonts w:ascii="Times New Roman"/>
                <w:b w:val="false"/>
                <w:i w:val="false"/>
                <w:color w:val="000000"/>
                <w:sz w:val="20"/>
              </w:rPr>
              <w:t>
</w:t>
            </w:r>
            <w:r>
              <w:rPr>
                <w:rFonts w:ascii="Times New Roman"/>
                <w:b w:val="false"/>
                <w:i w:val="false"/>
                <w:color w:val="000000"/>
                <w:sz w:val="20"/>
              </w:rPr>
              <w:t>систем водоснабжения и</w:t>
            </w:r>
            <w:r>
              <w:br/>
            </w:r>
            <w:r>
              <w:rPr>
                <w:rFonts w:ascii="Times New Roman"/>
                <w:b w:val="false"/>
                <w:i w:val="false"/>
                <w:color w:val="000000"/>
                <w:sz w:val="20"/>
              </w:rPr>
              <w:t>
</w:t>
            </w:r>
            <w:r>
              <w:rPr>
                <w:rFonts w:ascii="Times New Roman"/>
                <w:b w:val="false"/>
                <w:i w:val="false"/>
                <w:color w:val="000000"/>
                <w:sz w:val="20"/>
              </w:rPr>
              <w:t>водоотведения областных</w:t>
            </w:r>
            <w:r>
              <w:br/>
            </w:r>
            <w:r>
              <w:rPr>
                <w:rFonts w:ascii="Times New Roman"/>
                <w:b w:val="false"/>
                <w:i w:val="false"/>
                <w:color w:val="000000"/>
                <w:sz w:val="20"/>
              </w:rPr>
              <w:t>
</w:t>
            </w:r>
            <w:r>
              <w:rPr>
                <w:rFonts w:ascii="Times New Roman"/>
                <w:b w:val="false"/>
                <w:i w:val="false"/>
                <w:color w:val="000000"/>
                <w:sz w:val="20"/>
              </w:rPr>
              <w:t>центров, города</w:t>
            </w:r>
            <w:r>
              <w:br/>
            </w:r>
            <w:r>
              <w:rPr>
                <w:rFonts w:ascii="Times New Roman"/>
                <w:b w:val="false"/>
                <w:i w:val="false"/>
                <w:color w:val="000000"/>
                <w:sz w:val="20"/>
              </w:rPr>
              <w:t>
</w:t>
            </w:r>
            <w:r>
              <w:rPr>
                <w:rFonts w:ascii="Times New Roman"/>
                <w:b w:val="false"/>
                <w:i w:val="false"/>
                <w:color w:val="000000"/>
                <w:sz w:val="20"/>
              </w:rPr>
              <w:t>республиканского значения,</w:t>
            </w:r>
            <w:r>
              <w:br/>
            </w:r>
            <w:r>
              <w:rPr>
                <w:rFonts w:ascii="Times New Roman"/>
                <w:b w:val="false"/>
                <w:i w:val="false"/>
                <w:color w:val="000000"/>
                <w:sz w:val="20"/>
              </w:rPr>
              <w:t>
</w:t>
            </w:r>
            <w:r>
              <w:rPr>
                <w:rFonts w:ascii="Times New Roman"/>
                <w:b w:val="false"/>
                <w:i w:val="false"/>
                <w:color w:val="000000"/>
                <w:sz w:val="20"/>
              </w:rPr>
              <w:t>столицы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обследованных</w:t>
            </w:r>
            <w:r>
              <w:br/>
            </w:r>
            <w:r>
              <w:rPr>
                <w:rFonts w:ascii="Times New Roman"/>
                <w:b w:val="false"/>
                <w:i w:val="false"/>
                <w:color w:val="000000"/>
                <w:sz w:val="20"/>
              </w:rPr>
              <w:t>
</w:t>
            </w:r>
            <w:r>
              <w:rPr>
                <w:rFonts w:ascii="Times New Roman"/>
                <w:b w:val="false"/>
                <w:i w:val="false"/>
                <w:color w:val="000000"/>
                <w:sz w:val="20"/>
              </w:rPr>
              <w:t>тепловых сетей к общей</w:t>
            </w:r>
            <w:r>
              <w:br/>
            </w:r>
            <w:r>
              <w:rPr>
                <w:rFonts w:ascii="Times New Roman"/>
                <w:b w:val="false"/>
                <w:i w:val="false"/>
                <w:color w:val="000000"/>
                <w:sz w:val="20"/>
              </w:rPr>
              <w:t>
</w:t>
            </w:r>
            <w:r>
              <w:rPr>
                <w:rFonts w:ascii="Times New Roman"/>
                <w:b w:val="false"/>
                <w:i w:val="false"/>
                <w:color w:val="000000"/>
                <w:sz w:val="20"/>
              </w:rPr>
              <w:t>протяженности по</w:t>
            </w:r>
            <w:r>
              <w:br/>
            </w:r>
            <w:r>
              <w:rPr>
                <w:rFonts w:ascii="Times New Roman"/>
                <w:b w:val="false"/>
                <w:i w:val="false"/>
                <w:color w:val="000000"/>
                <w:sz w:val="20"/>
              </w:rPr>
              <w:t>
</w:t>
            </w:r>
            <w:r>
              <w:rPr>
                <w:rFonts w:ascii="Times New Roman"/>
                <w:b w:val="false"/>
                <w:i w:val="false"/>
                <w:color w:val="000000"/>
                <w:sz w:val="20"/>
              </w:rPr>
              <w:t>республике</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обследований</w:t>
            </w:r>
            <w:r>
              <w:br/>
            </w:r>
            <w:r>
              <w:rPr>
                <w:rFonts w:ascii="Times New Roman"/>
                <w:b w:val="false"/>
                <w:i w:val="false"/>
                <w:color w:val="000000"/>
                <w:sz w:val="20"/>
              </w:rPr>
              <w:t>
</w:t>
            </w:r>
            <w:r>
              <w:rPr>
                <w:rFonts w:ascii="Times New Roman"/>
                <w:b w:val="false"/>
                <w:i w:val="false"/>
                <w:color w:val="000000"/>
                <w:sz w:val="20"/>
              </w:rPr>
              <w:t>систем водоснабжения и</w:t>
            </w:r>
            <w:r>
              <w:br/>
            </w:r>
            <w:r>
              <w:rPr>
                <w:rFonts w:ascii="Times New Roman"/>
                <w:b w:val="false"/>
                <w:i w:val="false"/>
                <w:color w:val="000000"/>
                <w:sz w:val="20"/>
              </w:rPr>
              <w:t>
</w:t>
            </w:r>
            <w:r>
              <w:rPr>
                <w:rFonts w:ascii="Times New Roman"/>
                <w:b w:val="false"/>
                <w:i w:val="false"/>
                <w:color w:val="000000"/>
                <w:sz w:val="20"/>
              </w:rPr>
              <w:t>водоотведения областных</w:t>
            </w:r>
            <w:r>
              <w:br/>
            </w:r>
            <w:r>
              <w:rPr>
                <w:rFonts w:ascii="Times New Roman"/>
                <w:b w:val="false"/>
                <w:i w:val="false"/>
                <w:color w:val="000000"/>
                <w:sz w:val="20"/>
              </w:rPr>
              <w:t>
</w:t>
            </w:r>
            <w:r>
              <w:rPr>
                <w:rFonts w:ascii="Times New Roman"/>
                <w:b w:val="false"/>
                <w:i w:val="false"/>
                <w:color w:val="000000"/>
                <w:sz w:val="20"/>
              </w:rPr>
              <w:t>центров, города</w:t>
            </w:r>
            <w:r>
              <w:br/>
            </w:r>
            <w:r>
              <w:rPr>
                <w:rFonts w:ascii="Times New Roman"/>
                <w:b w:val="false"/>
                <w:i w:val="false"/>
                <w:color w:val="000000"/>
                <w:sz w:val="20"/>
              </w:rPr>
              <w:t>
</w:t>
            </w:r>
            <w:r>
              <w:rPr>
                <w:rFonts w:ascii="Times New Roman"/>
                <w:b w:val="false"/>
                <w:i w:val="false"/>
                <w:color w:val="000000"/>
                <w:sz w:val="20"/>
              </w:rPr>
              <w:t>республиканского значения,</w:t>
            </w:r>
            <w:r>
              <w:br/>
            </w:r>
            <w:r>
              <w:rPr>
                <w:rFonts w:ascii="Times New Roman"/>
                <w:b w:val="false"/>
                <w:i w:val="false"/>
                <w:color w:val="000000"/>
                <w:sz w:val="20"/>
              </w:rPr>
              <w:t>
</w:t>
            </w:r>
            <w:r>
              <w:rPr>
                <w:rFonts w:ascii="Times New Roman"/>
                <w:b w:val="false"/>
                <w:i w:val="false"/>
                <w:color w:val="000000"/>
                <w:sz w:val="20"/>
              </w:rPr>
              <w:t>столицы в том числе:</w:t>
            </w:r>
            <w:r>
              <w:br/>
            </w:r>
            <w:r>
              <w:rPr>
                <w:rFonts w:ascii="Times New Roman"/>
                <w:b w:val="false"/>
                <w:i w:val="false"/>
                <w:color w:val="000000"/>
                <w:sz w:val="20"/>
              </w:rPr>
              <w:t>
</w:t>
            </w:r>
            <w:r>
              <w:rPr>
                <w:rFonts w:ascii="Times New Roman"/>
                <w:b w:val="false"/>
                <w:i w:val="false"/>
                <w:color w:val="000000"/>
                <w:sz w:val="20"/>
              </w:rPr>
              <w:t>визуальное обследование</w:t>
            </w:r>
            <w:r>
              <w:br/>
            </w:r>
            <w:r>
              <w:rPr>
                <w:rFonts w:ascii="Times New Roman"/>
                <w:b w:val="false"/>
                <w:i w:val="false"/>
                <w:color w:val="000000"/>
                <w:sz w:val="20"/>
              </w:rPr>
              <w:t>
</w:t>
            </w:r>
            <w:r>
              <w:rPr>
                <w:rFonts w:ascii="Times New Roman"/>
                <w:b w:val="false"/>
                <w:i w:val="false"/>
                <w:color w:val="000000"/>
                <w:sz w:val="20"/>
              </w:rPr>
              <w:t xml:space="preserve">объектов водоснабжения, </w:t>
            </w:r>
            <w:r>
              <w:br/>
            </w:r>
            <w:r>
              <w:rPr>
                <w:rFonts w:ascii="Times New Roman"/>
                <w:b w:val="false"/>
                <w:i w:val="false"/>
                <w:color w:val="000000"/>
                <w:sz w:val="20"/>
              </w:rPr>
              <w:t>
</w:t>
            </w:r>
            <w:r>
              <w:rPr>
                <w:rFonts w:ascii="Times New Roman"/>
                <w:b w:val="false"/>
                <w:i w:val="false"/>
                <w:color w:val="000000"/>
                <w:sz w:val="20"/>
              </w:rPr>
              <w:t>водоотведения;</w:t>
            </w:r>
          </w:p>
          <w:p>
            <w:pPr>
              <w:spacing w:after="20"/>
              <w:ind w:left="20"/>
              <w:jc w:val="both"/>
            </w:pPr>
            <w:r>
              <w:rPr>
                <w:rFonts w:ascii="Times New Roman"/>
                <w:b w:val="false"/>
                <w:i w:val="false"/>
                <w:color w:val="000000"/>
                <w:sz w:val="20"/>
              </w:rPr>
              <w:t>инструментальное</w:t>
            </w:r>
            <w:r>
              <w:br/>
            </w:r>
            <w:r>
              <w:rPr>
                <w:rFonts w:ascii="Times New Roman"/>
                <w:b w:val="false"/>
                <w:i w:val="false"/>
                <w:color w:val="000000"/>
                <w:sz w:val="20"/>
              </w:rPr>
              <w:t>
</w:t>
            </w:r>
            <w:r>
              <w:rPr>
                <w:rFonts w:ascii="Times New Roman"/>
                <w:b w:val="false"/>
                <w:i w:val="false"/>
                <w:color w:val="000000"/>
                <w:sz w:val="20"/>
              </w:rPr>
              <w:t>обследование зданий и</w:t>
            </w:r>
            <w:r>
              <w:br/>
            </w:r>
            <w:r>
              <w:rPr>
                <w:rFonts w:ascii="Times New Roman"/>
                <w:b w:val="false"/>
                <w:i w:val="false"/>
                <w:color w:val="000000"/>
                <w:sz w:val="20"/>
              </w:rPr>
              <w:t>
</w:t>
            </w:r>
            <w:r>
              <w:rPr>
                <w:rFonts w:ascii="Times New Roman"/>
                <w:b w:val="false"/>
                <w:i w:val="false"/>
                <w:color w:val="000000"/>
                <w:sz w:val="20"/>
              </w:rPr>
              <w:t>сооружений от числа</w:t>
            </w:r>
            <w:r>
              <w:br/>
            </w:r>
            <w:r>
              <w:rPr>
                <w:rFonts w:ascii="Times New Roman"/>
                <w:b w:val="false"/>
                <w:i w:val="false"/>
                <w:color w:val="000000"/>
                <w:sz w:val="20"/>
              </w:rPr>
              <w:t>
</w:t>
            </w:r>
            <w:r>
              <w:rPr>
                <w:rFonts w:ascii="Times New Roman"/>
                <w:b w:val="false"/>
                <w:i w:val="false"/>
                <w:color w:val="000000"/>
                <w:sz w:val="20"/>
              </w:rPr>
              <w:t>требующих инструментальное</w:t>
            </w:r>
            <w:r>
              <w:br/>
            </w:r>
            <w:r>
              <w:rPr>
                <w:rFonts w:ascii="Times New Roman"/>
                <w:b w:val="false"/>
                <w:i w:val="false"/>
                <w:color w:val="000000"/>
                <w:sz w:val="20"/>
              </w:rPr>
              <w:t>
</w:t>
            </w:r>
            <w:r>
              <w:rPr>
                <w:rFonts w:ascii="Times New Roman"/>
                <w:b w:val="false"/>
                <w:i w:val="false"/>
                <w:color w:val="000000"/>
                <w:sz w:val="20"/>
              </w:rPr>
              <w:t>обследование;</w:t>
            </w:r>
          </w:p>
          <w:p>
            <w:pPr>
              <w:spacing w:after="20"/>
              <w:ind w:left="20"/>
              <w:jc w:val="both"/>
            </w:pPr>
            <w:r>
              <w:rPr>
                <w:rFonts w:ascii="Times New Roman"/>
                <w:b w:val="false"/>
                <w:i w:val="false"/>
                <w:color w:val="000000"/>
                <w:sz w:val="20"/>
              </w:rPr>
              <w:t>инструментальное</w:t>
            </w:r>
            <w:r>
              <w:br/>
            </w:r>
            <w:r>
              <w:rPr>
                <w:rFonts w:ascii="Times New Roman"/>
                <w:b w:val="false"/>
                <w:i w:val="false"/>
                <w:color w:val="000000"/>
                <w:sz w:val="20"/>
              </w:rPr>
              <w:t>
</w:t>
            </w:r>
            <w:r>
              <w:rPr>
                <w:rFonts w:ascii="Times New Roman"/>
                <w:b w:val="false"/>
                <w:i w:val="false"/>
                <w:color w:val="000000"/>
                <w:sz w:val="20"/>
              </w:rPr>
              <w:t>обследование самотечных</w:t>
            </w:r>
            <w:r>
              <w:br/>
            </w:r>
            <w:r>
              <w:rPr>
                <w:rFonts w:ascii="Times New Roman"/>
                <w:b w:val="false"/>
                <w:i w:val="false"/>
                <w:color w:val="000000"/>
                <w:sz w:val="20"/>
              </w:rPr>
              <w:t>
</w:t>
            </w:r>
            <w:r>
              <w:rPr>
                <w:rFonts w:ascii="Times New Roman"/>
                <w:b w:val="false"/>
                <w:i w:val="false"/>
                <w:color w:val="000000"/>
                <w:sz w:val="20"/>
              </w:rPr>
              <w:t>канализационных</w:t>
            </w:r>
            <w:r>
              <w:br/>
            </w:r>
            <w:r>
              <w:rPr>
                <w:rFonts w:ascii="Times New Roman"/>
                <w:b w:val="false"/>
                <w:i w:val="false"/>
                <w:color w:val="000000"/>
                <w:sz w:val="20"/>
              </w:rPr>
              <w:t>
</w:t>
            </w:r>
            <w:r>
              <w:rPr>
                <w:rFonts w:ascii="Times New Roman"/>
                <w:b w:val="false"/>
                <w:i w:val="false"/>
                <w:color w:val="000000"/>
                <w:sz w:val="20"/>
              </w:rPr>
              <w:t>коллекторов диаметром</w:t>
            </w:r>
            <w:r>
              <w:br/>
            </w:r>
            <w:r>
              <w:rPr>
                <w:rFonts w:ascii="Times New Roman"/>
                <w:b w:val="false"/>
                <w:i w:val="false"/>
                <w:color w:val="000000"/>
                <w:sz w:val="20"/>
              </w:rPr>
              <w:t>
</w:t>
            </w:r>
            <w:r>
              <w:rPr>
                <w:rFonts w:ascii="Times New Roman"/>
                <w:b w:val="false"/>
                <w:i w:val="false"/>
                <w:color w:val="000000"/>
                <w:sz w:val="20"/>
              </w:rPr>
              <w:t>свыше 500 мм требующих</w:t>
            </w:r>
            <w:r>
              <w:br/>
            </w:r>
            <w:r>
              <w:rPr>
                <w:rFonts w:ascii="Times New Roman"/>
                <w:b w:val="false"/>
                <w:i w:val="false"/>
                <w:color w:val="000000"/>
                <w:sz w:val="20"/>
              </w:rPr>
              <w:t>
</w:t>
            </w:r>
            <w:r>
              <w:rPr>
                <w:rFonts w:ascii="Times New Roman"/>
                <w:b w:val="false"/>
                <w:i w:val="false"/>
                <w:color w:val="000000"/>
                <w:sz w:val="20"/>
              </w:rPr>
              <w:t>замены;</w:t>
            </w:r>
          </w:p>
          <w:p>
            <w:pPr>
              <w:spacing w:after="20"/>
              <w:ind w:left="20"/>
              <w:jc w:val="both"/>
            </w:pPr>
            <w:r>
              <w:rPr>
                <w:rFonts w:ascii="Times New Roman"/>
                <w:b w:val="false"/>
                <w:i w:val="false"/>
                <w:color w:val="000000"/>
                <w:sz w:val="20"/>
              </w:rPr>
              <w:t>инструментальное</w:t>
            </w:r>
            <w:r>
              <w:br/>
            </w:r>
            <w:r>
              <w:rPr>
                <w:rFonts w:ascii="Times New Roman"/>
                <w:b w:val="false"/>
                <w:i w:val="false"/>
                <w:color w:val="000000"/>
                <w:sz w:val="20"/>
              </w:rPr>
              <w:t>
</w:t>
            </w:r>
            <w:r>
              <w:rPr>
                <w:rFonts w:ascii="Times New Roman"/>
                <w:b w:val="false"/>
                <w:i w:val="false"/>
                <w:color w:val="000000"/>
                <w:sz w:val="20"/>
              </w:rPr>
              <w:t>обследование магистральных</w:t>
            </w:r>
            <w:r>
              <w:br/>
            </w:r>
            <w:r>
              <w:rPr>
                <w:rFonts w:ascii="Times New Roman"/>
                <w:b w:val="false"/>
                <w:i w:val="false"/>
                <w:color w:val="000000"/>
                <w:sz w:val="20"/>
              </w:rPr>
              <w:t>
</w:t>
            </w:r>
            <w:r>
              <w:rPr>
                <w:rFonts w:ascii="Times New Roman"/>
                <w:b w:val="false"/>
                <w:i w:val="false"/>
                <w:color w:val="000000"/>
                <w:sz w:val="20"/>
              </w:rPr>
              <w:t>водоводов диаметром свыше</w:t>
            </w:r>
            <w:r>
              <w:br/>
            </w:r>
            <w:r>
              <w:rPr>
                <w:rFonts w:ascii="Times New Roman"/>
                <w:b w:val="false"/>
                <w:i w:val="false"/>
                <w:color w:val="000000"/>
                <w:sz w:val="20"/>
              </w:rPr>
              <w:t>
</w:t>
            </w:r>
            <w:r>
              <w:rPr>
                <w:rFonts w:ascii="Times New Roman"/>
                <w:b w:val="false"/>
                <w:i w:val="false"/>
                <w:color w:val="000000"/>
                <w:sz w:val="20"/>
              </w:rPr>
              <w:t>300 мм;</w:t>
            </w:r>
          </w:p>
          <w:p>
            <w:pPr>
              <w:spacing w:after="20"/>
              <w:ind w:left="20"/>
              <w:jc w:val="both"/>
            </w:pPr>
            <w:r>
              <w:rPr>
                <w:rFonts w:ascii="Times New Roman"/>
                <w:b w:val="false"/>
                <w:i w:val="false"/>
                <w:color w:val="000000"/>
                <w:sz w:val="20"/>
              </w:rPr>
              <w:t>составление расчетной</w:t>
            </w:r>
            <w:r>
              <w:br/>
            </w:r>
            <w:r>
              <w:rPr>
                <w:rFonts w:ascii="Times New Roman"/>
                <w:b w:val="false"/>
                <w:i w:val="false"/>
                <w:color w:val="000000"/>
                <w:sz w:val="20"/>
              </w:rPr>
              <w:t>
</w:t>
            </w:r>
            <w:r>
              <w:rPr>
                <w:rFonts w:ascii="Times New Roman"/>
                <w:b w:val="false"/>
                <w:i w:val="false"/>
                <w:color w:val="000000"/>
                <w:sz w:val="20"/>
              </w:rPr>
              <w:t>схемы сетей водоснабжения</w:t>
            </w:r>
            <w:r>
              <w:br/>
            </w:r>
            <w:r>
              <w:rPr>
                <w:rFonts w:ascii="Times New Roman"/>
                <w:b w:val="false"/>
                <w:i w:val="false"/>
                <w:color w:val="000000"/>
                <w:sz w:val="20"/>
              </w:rPr>
              <w:t>
</w:t>
            </w:r>
            <w:r>
              <w:rPr>
                <w:rFonts w:ascii="Times New Roman"/>
                <w:b w:val="false"/>
                <w:i w:val="false"/>
                <w:color w:val="000000"/>
                <w:sz w:val="20"/>
              </w:rPr>
              <w:t>и водоотведения.</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факти-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состоя-</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объектов</w:t>
            </w:r>
            <w:r>
              <w:br/>
            </w:r>
            <w:r>
              <w:rPr>
                <w:rFonts w:ascii="Times New Roman"/>
                <w:b w:val="false"/>
                <w:i w:val="false"/>
                <w:color w:val="000000"/>
                <w:sz w:val="20"/>
              </w:rPr>
              <w:t>
</w:t>
            </w:r>
            <w:r>
              <w:rPr>
                <w:rFonts w:ascii="Times New Roman"/>
                <w:b w:val="false"/>
                <w:i w:val="false"/>
                <w:color w:val="000000"/>
                <w:sz w:val="20"/>
              </w:rPr>
              <w:t>ЖКХ</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работ по</w:t>
            </w:r>
            <w:r>
              <w:br/>
            </w:r>
            <w:r>
              <w:rPr>
                <w:rFonts w:ascii="Times New Roman"/>
                <w:b w:val="false"/>
                <w:i w:val="false"/>
                <w:color w:val="000000"/>
                <w:sz w:val="20"/>
              </w:rPr>
              <w:t>
</w:t>
            </w:r>
            <w:r>
              <w:rPr>
                <w:rFonts w:ascii="Times New Roman"/>
                <w:b w:val="false"/>
                <w:i w:val="false"/>
                <w:color w:val="000000"/>
                <w:sz w:val="20"/>
              </w:rPr>
              <w:t>обследованию систем в</w:t>
            </w:r>
            <w:r>
              <w:br/>
            </w:r>
            <w:r>
              <w:rPr>
                <w:rFonts w:ascii="Times New Roman"/>
                <w:b w:val="false"/>
                <w:i w:val="false"/>
                <w:color w:val="000000"/>
                <w:sz w:val="20"/>
              </w:rPr>
              <w:t>
</w:t>
            </w:r>
            <w:r>
              <w:rPr>
                <w:rFonts w:ascii="Times New Roman"/>
                <w:b w:val="false"/>
                <w:i w:val="false"/>
                <w:color w:val="000000"/>
                <w:sz w:val="20"/>
              </w:rPr>
              <w:t>одном городе</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обследованных</w:t>
            </w:r>
            <w:r>
              <w:br/>
            </w:r>
            <w:r>
              <w:rPr>
                <w:rFonts w:ascii="Times New Roman"/>
                <w:b w:val="false"/>
                <w:i w:val="false"/>
                <w:color w:val="000000"/>
                <w:sz w:val="20"/>
              </w:rPr>
              <w:t>
</w:t>
            </w:r>
            <w:r>
              <w:rPr>
                <w:rFonts w:ascii="Times New Roman"/>
                <w:b w:val="false"/>
                <w:i w:val="false"/>
                <w:color w:val="000000"/>
                <w:sz w:val="20"/>
              </w:rPr>
              <w:t>тепловых сетей</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r>
              <w:br/>
            </w:r>
            <w:r>
              <w:rPr>
                <w:rFonts w:ascii="Times New Roman"/>
                <w:b w:val="false"/>
                <w:i w:val="false"/>
                <w:color w:val="000000"/>
                <w:sz w:val="20"/>
              </w:rPr>
              <w:t>
</w:t>
            </w:r>
            <w:r>
              <w:rPr>
                <w:rFonts w:ascii="Times New Roman"/>
                <w:b w:val="false"/>
                <w:i w:val="false"/>
                <w:color w:val="000000"/>
                <w:sz w:val="20"/>
              </w:rPr>
              <w:t>16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r>
              <w:rPr>
                <w:rFonts w:ascii="Times New Roman"/>
                <w:b w:val="false"/>
                <w:i w:val="false"/>
                <w:color w:val="000000"/>
                <w:sz w:val="20"/>
              </w:rPr>
              <w:t>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w:t>
            </w:r>
            <w:r>
              <w:br/>
            </w:r>
            <w:r>
              <w:rPr>
                <w:rFonts w:ascii="Times New Roman"/>
                <w:b w:val="false"/>
                <w:i w:val="false"/>
                <w:color w:val="000000"/>
                <w:sz w:val="20"/>
              </w:rPr>
              <w:t>
</w:t>
            </w:r>
            <w:r>
              <w:rPr>
                <w:rFonts w:ascii="Times New Roman"/>
                <w:b w:val="false"/>
                <w:i w:val="false"/>
                <w:color w:val="000000"/>
                <w:sz w:val="20"/>
              </w:rPr>
              <w:t>175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r>
              <w:rPr>
                <w:rFonts w:ascii="Times New Roman"/>
                <w:b w:val="false"/>
                <w:i w:val="false"/>
                <w:color w:val="000000"/>
                <w:sz w:val="20"/>
              </w:rPr>
              <w:t>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2"/>
        <w:gridCol w:w="1176"/>
        <w:gridCol w:w="1220"/>
        <w:gridCol w:w="1308"/>
        <w:gridCol w:w="1396"/>
        <w:gridCol w:w="1351"/>
        <w:gridCol w:w="1040"/>
        <w:gridCol w:w="839"/>
        <w:gridCol w:w="818"/>
      </w:tblGrid>
      <w:tr>
        <w:trPr>
          <w:trHeight w:val="30"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 Капитальные расходы Агентства Республики Казахстан</w:t>
            </w:r>
            <w:r>
              <w:br/>
            </w:r>
            <w:r>
              <w:rPr>
                <w:rFonts w:ascii="Times New Roman"/>
                <w:b w:val="false"/>
                <w:i w:val="false"/>
                <w:color w:val="000000"/>
                <w:sz w:val="20"/>
              </w:rPr>
              <w:t>
</w:t>
            </w:r>
            <w:r>
              <w:rPr>
                <w:rFonts w:ascii="Times New Roman"/>
                <w:b w:val="false"/>
                <w:i w:val="false"/>
                <w:color w:val="000000"/>
                <w:sz w:val="20"/>
              </w:rPr>
              <w:t>по делам строительства и жилищно-коммунального хозяйства</w:t>
            </w:r>
          </w:p>
        </w:tc>
      </w:tr>
      <w:tr>
        <w:trPr>
          <w:trHeight w:val="30"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государственной политики развития</w:t>
            </w:r>
            <w:r>
              <w:br/>
            </w:r>
            <w:r>
              <w:rPr>
                <w:rFonts w:ascii="Times New Roman"/>
                <w:b w:val="false"/>
                <w:i w:val="false"/>
                <w:color w:val="000000"/>
                <w:sz w:val="20"/>
              </w:rPr>
              <w:t>
</w:t>
            </w:r>
            <w:r>
              <w:rPr>
                <w:rFonts w:ascii="Times New Roman"/>
                <w:b w:val="false"/>
                <w:i w:val="false"/>
                <w:color w:val="000000"/>
                <w:sz w:val="20"/>
              </w:rPr>
              <w:t>строительства, жилищно-коммунальной сферы, в том числе</w:t>
            </w:r>
            <w:r>
              <w:br/>
            </w:r>
            <w:r>
              <w:rPr>
                <w:rFonts w:ascii="Times New Roman"/>
                <w:b w:val="false"/>
                <w:i w:val="false"/>
                <w:color w:val="000000"/>
                <w:sz w:val="20"/>
              </w:rPr>
              <w:t>
</w:t>
            </w:r>
            <w:r>
              <w:rPr>
                <w:rFonts w:ascii="Times New Roman"/>
                <w:b w:val="false"/>
                <w:i w:val="false"/>
                <w:color w:val="000000"/>
                <w:sz w:val="20"/>
              </w:rPr>
              <w:t>создание условий для развития и реформирования</w:t>
            </w:r>
            <w:r>
              <w:br/>
            </w:r>
            <w:r>
              <w:rPr>
                <w:rFonts w:ascii="Times New Roman"/>
                <w:b w:val="false"/>
                <w:i w:val="false"/>
                <w:color w:val="000000"/>
                <w:sz w:val="20"/>
              </w:rPr>
              <w:t>
</w:t>
            </w:r>
            <w:r>
              <w:rPr>
                <w:rFonts w:ascii="Times New Roman"/>
                <w:b w:val="false"/>
                <w:i w:val="false"/>
                <w:color w:val="000000"/>
                <w:sz w:val="20"/>
              </w:rPr>
              <w:t>строительной отрасли и жилищно-коммунальной сферы,</w:t>
            </w:r>
            <w:r>
              <w:br/>
            </w:r>
            <w:r>
              <w:rPr>
                <w:rFonts w:ascii="Times New Roman"/>
                <w:b w:val="false"/>
                <w:i w:val="false"/>
                <w:color w:val="000000"/>
                <w:sz w:val="20"/>
              </w:rPr>
              <w:t>
</w:t>
            </w:r>
            <w:r>
              <w:rPr>
                <w:rFonts w:ascii="Times New Roman"/>
                <w:b w:val="false"/>
                <w:i w:val="false"/>
                <w:color w:val="000000"/>
                <w:sz w:val="20"/>
              </w:rPr>
              <w:t>укрепление материально-технической базы</w:t>
            </w:r>
          </w:p>
        </w:tc>
      </w:tr>
      <w:tr>
        <w:trPr>
          <w:trHeight w:val="195" w:hRule="atLeast"/>
        </w:trPr>
        <w:tc>
          <w:tcPr>
            <w:tcW w:w="4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w:t>
            </w:r>
            <w:r>
              <w:br/>
            </w:r>
            <w:r>
              <w:rPr>
                <w:rFonts w:ascii="Times New Roman"/>
                <w:b w:val="false"/>
                <w:i w:val="false"/>
                <w:color w:val="000000"/>
                <w:sz w:val="20"/>
              </w:rPr>
              <w:t>
</w:t>
            </w:r>
            <w:r>
              <w:rPr>
                <w:rFonts w:ascii="Times New Roman"/>
                <w:b w:val="false"/>
                <w:i w:val="false"/>
                <w:color w:val="000000"/>
                <w:sz w:val="20"/>
              </w:rPr>
              <w:t>расходов</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4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60"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w:t>
            </w:r>
            <w:r>
              <w:br/>
            </w:r>
            <w:r>
              <w:rPr>
                <w:rFonts w:ascii="Times New Roman"/>
                <w:b w:val="false"/>
                <w:i w:val="false"/>
                <w:color w:val="000000"/>
                <w:sz w:val="20"/>
              </w:rPr>
              <w:t>
</w:t>
            </w:r>
            <w:r>
              <w:rPr>
                <w:rFonts w:ascii="Times New Roman"/>
                <w:b w:val="false"/>
                <w:i w:val="false"/>
                <w:color w:val="000000"/>
                <w:sz w:val="20"/>
              </w:rPr>
              <w:t>оснащение Агентства</w:t>
            </w:r>
            <w:r>
              <w:br/>
            </w:r>
            <w:r>
              <w:rPr>
                <w:rFonts w:ascii="Times New Roman"/>
                <w:b w:val="false"/>
                <w:i w:val="false"/>
                <w:color w:val="000000"/>
                <w:sz w:val="20"/>
              </w:rPr>
              <w:t>
</w:t>
            </w:r>
            <w:r>
              <w:rPr>
                <w:rFonts w:ascii="Times New Roman"/>
                <w:b w:val="false"/>
                <w:i w:val="false"/>
                <w:color w:val="000000"/>
                <w:sz w:val="20"/>
              </w:rPr>
              <w:t>(приобретение орг.техники</w:t>
            </w:r>
            <w:r>
              <w:br/>
            </w:r>
            <w:r>
              <w:rPr>
                <w:rFonts w:ascii="Times New Roman"/>
                <w:b w:val="false"/>
                <w:i w:val="false"/>
                <w:color w:val="000000"/>
                <w:sz w:val="20"/>
              </w:rPr>
              <w:t>
</w:t>
            </w:r>
            <w:r>
              <w:rPr>
                <w:rFonts w:ascii="Times New Roman"/>
                <w:b w:val="false"/>
                <w:i w:val="false"/>
                <w:color w:val="000000"/>
                <w:sz w:val="20"/>
              </w:rPr>
              <w:t>и.т.д.)</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w:t>
            </w:r>
            <w:r>
              <w:br/>
            </w:r>
            <w:r>
              <w:rPr>
                <w:rFonts w:ascii="Times New Roman"/>
                <w:b w:val="false"/>
                <w:i w:val="false"/>
                <w:color w:val="000000"/>
                <w:sz w:val="20"/>
              </w:rPr>
              <w:t>
</w:t>
            </w:r>
            <w:r>
              <w:rPr>
                <w:rFonts w:ascii="Times New Roman"/>
                <w:b w:val="false"/>
                <w:i w:val="false"/>
                <w:color w:val="000000"/>
                <w:sz w:val="20"/>
              </w:rPr>
              <w:t xml:space="preserve">товаров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w:t>
            </w:r>
            <w:r>
              <w:br/>
            </w:r>
            <w:r>
              <w:rPr>
                <w:rFonts w:ascii="Times New Roman"/>
                <w:b w:val="false"/>
                <w:i w:val="false"/>
                <w:color w:val="000000"/>
                <w:sz w:val="20"/>
              </w:rPr>
              <w:t>
</w:t>
            </w:r>
            <w:r>
              <w:rPr>
                <w:rFonts w:ascii="Times New Roman"/>
                <w:b w:val="false"/>
                <w:i w:val="false"/>
                <w:color w:val="000000"/>
                <w:sz w:val="20"/>
              </w:rPr>
              <w:t>основных средств</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нематериальных активов</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состояния</w:t>
            </w:r>
            <w:r>
              <w:br/>
            </w:r>
            <w:r>
              <w:rPr>
                <w:rFonts w:ascii="Times New Roman"/>
                <w:b w:val="false"/>
                <w:i w:val="false"/>
                <w:color w:val="000000"/>
                <w:sz w:val="20"/>
              </w:rPr>
              <w:t>
</w:t>
            </w:r>
            <w:r>
              <w:rPr>
                <w:rFonts w:ascii="Times New Roman"/>
                <w:b w:val="false"/>
                <w:i w:val="false"/>
                <w:color w:val="000000"/>
                <w:sz w:val="20"/>
              </w:rPr>
              <w:t>материально-технической</w:t>
            </w:r>
            <w:r>
              <w:br/>
            </w:r>
            <w:r>
              <w:rPr>
                <w:rFonts w:ascii="Times New Roman"/>
                <w:b w:val="false"/>
                <w:i w:val="false"/>
                <w:color w:val="000000"/>
                <w:sz w:val="20"/>
              </w:rPr>
              <w:t>
</w:t>
            </w:r>
            <w:r>
              <w:rPr>
                <w:rFonts w:ascii="Times New Roman"/>
                <w:b w:val="false"/>
                <w:i w:val="false"/>
                <w:color w:val="000000"/>
                <w:sz w:val="20"/>
              </w:rPr>
              <w:t>базы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среднем расходы на</w:t>
            </w:r>
            <w:r>
              <w:br/>
            </w:r>
            <w:r>
              <w:rPr>
                <w:rFonts w:ascii="Times New Roman"/>
                <w:b w:val="false"/>
                <w:i w:val="false"/>
                <w:color w:val="000000"/>
                <w:sz w:val="20"/>
              </w:rPr>
              <w:t>
</w:t>
            </w:r>
            <w:r>
              <w:rPr>
                <w:rFonts w:ascii="Times New Roman"/>
                <w:b w:val="false"/>
                <w:i w:val="false"/>
                <w:color w:val="000000"/>
                <w:sz w:val="20"/>
              </w:rPr>
              <w:t>материально-техническое</w:t>
            </w:r>
            <w:r>
              <w:br/>
            </w:r>
            <w:r>
              <w:rPr>
                <w:rFonts w:ascii="Times New Roman"/>
                <w:b w:val="false"/>
                <w:i w:val="false"/>
                <w:color w:val="000000"/>
                <w:sz w:val="20"/>
              </w:rPr>
              <w:t>
</w:t>
            </w:r>
            <w:r>
              <w:rPr>
                <w:rFonts w:ascii="Times New Roman"/>
                <w:b w:val="false"/>
                <w:i w:val="false"/>
                <w:color w:val="000000"/>
                <w:sz w:val="20"/>
              </w:rPr>
              <w:t>оснащение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51 253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5"/>
        <w:gridCol w:w="960"/>
        <w:gridCol w:w="1316"/>
        <w:gridCol w:w="1317"/>
        <w:gridCol w:w="1151"/>
        <w:gridCol w:w="1151"/>
        <w:gridCol w:w="966"/>
        <w:gridCol w:w="1151"/>
        <w:gridCol w:w="1003"/>
      </w:tblGrid>
      <w:tr>
        <w:trPr>
          <w:trHeight w:val="555"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«Прикладные научные исследования в области</w:t>
            </w:r>
            <w:r>
              <w:br/>
            </w:r>
            <w:r>
              <w:rPr>
                <w:rFonts w:ascii="Times New Roman"/>
                <w:b w:val="false"/>
                <w:i w:val="false"/>
                <w:color w:val="000000"/>
                <w:sz w:val="20"/>
              </w:rPr>
              <w:t>
</w:t>
            </w:r>
            <w:r>
              <w:rPr>
                <w:rFonts w:ascii="Times New Roman"/>
                <w:b w:val="false"/>
                <w:i w:val="false"/>
                <w:color w:val="000000"/>
                <w:sz w:val="20"/>
              </w:rPr>
              <w:t>строительства»</w:t>
            </w:r>
          </w:p>
        </w:tc>
      </w:tr>
      <w:tr>
        <w:trPr>
          <w:trHeight w:val="825"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Проводятся научные исследования, направленные на</w:t>
            </w:r>
            <w:r>
              <w:br/>
            </w:r>
            <w:r>
              <w:rPr>
                <w:rFonts w:ascii="Times New Roman"/>
                <w:b w:val="false"/>
                <w:i w:val="false"/>
                <w:color w:val="000000"/>
                <w:sz w:val="20"/>
              </w:rPr>
              <w:t>
</w:t>
            </w:r>
            <w:r>
              <w:rPr>
                <w:rFonts w:ascii="Times New Roman"/>
                <w:b w:val="false"/>
                <w:i w:val="false"/>
                <w:color w:val="000000"/>
                <w:sz w:val="20"/>
              </w:rPr>
              <w:t>снижение сейсмического риска, обеспечение устойчивости</w:t>
            </w:r>
            <w:r>
              <w:br/>
            </w:r>
            <w:r>
              <w:rPr>
                <w:rFonts w:ascii="Times New Roman"/>
                <w:b w:val="false"/>
                <w:i w:val="false"/>
                <w:color w:val="000000"/>
                <w:sz w:val="20"/>
              </w:rPr>
              <w:t>
</w:t>
            </w:r>
            <w:r>
              <w:rPr>
                <w:rFonts w:ascii="Times New Roman"/>
                <w:b w:val="false"/>
                <w:i w:val="false"/>
                <w:color w:val="000000"/>
                <w:sz w:val="20"/>
              </w:rPr>
              <w:t>и долговечности зданий (сооружений) с разработкой</w:t>
            </w:r>
            <w:r>
              <w:br/>
            </w:r>
            <w:r>
              <w:rPr>
                <w:rFonts w:ascii="Times New Roman"/>
                <w:b w:val="false"/>
                <w:i w:val="false"/>
                <w:color w:val="000000"/>
                <w:sz w:val="20"/>
              </w:rPr>
              <w:t>
</w:t>
            </w:r>
            <w:r>
              <w:rPr>
                <w:rFonts w:ascii="Times New Roman"/>
                <w:b w:val="false"/>
                <w:i w:val="false"/>
                <w:color w:val="000000"/>
                <w:sz w:val="20"/>
              </w:rPr>
              <w:t xml:space="preserve">эффективных конструктивных решений и технологий </w:t>
            </w:r>
          </w:p>
        </w:tc>
      </w:tr>
      <w:tr>
        <w:trPr>
          <w:trHeight w:val="60" w:hRule="atLeast"/>
        </w:trPr>
        <w:tc>
          <w:tcPr>
            <w:tcW w:w="4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w:t>
            </w:r>
            <w:r>
              <w:br/>
            </w:r>
            <w:r>
              <w:rPr>
                <w:rFonts w:ascii="Times New Roman"/>
                <w:b w:val="false"/>
                <w:i w:val="false"/>
                <w:color w:val="000000"/>
                <w:sz w:val="20"/>
              </w:rPr>
              <w:t>
</w:t>
            </w:r>
            <w:r>
              <w:rPr>
                <w:rFonts w:ascii="Times New Roman"/>
                <w:b w:val="false"/>
                <w:i w:val="false"/>
                <w:color w:val="000000"/>
                <w:sz w:val="20"/>
              </w:rPr>
              <w:t>функций, 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из них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монолитного бетона</w:t>
            </w:r>
            <w:r>
              <w:br/>
            </w:r>
            <w:r>
              <w:rPr>
                <w:rFonts w:ascii="Times New Roman"/>
                <w:b w:val="false"/>
                <w:i w:val="false"/>
                <w:color w:val="000000"/>
                <w:sz w:val="20"/>
              </w:rPr>
              <w:t>
</w:t>
            </w:r>
            <w:r>
              <w:rPr>
                <w:rFonts w:ascii="Times New Roman"/>
                <w:b w:val="false"/>
                <w:i w:val="false"/>
                <w:color w:val="000000"/>
                <w:sz w:val="20"/>
              </w:rPr>
              <w:t>на тонкомолотом</w:t>
            </w:r>
            <w:r>
              <w:br/>
            </w:r>
            <w:r>
              <w:rPr>
                <w:rFonts w:ascii="Times New Roman"/>
                <w:b w:val="false"/>
                <w:i w:val="false"/>
                <w:color w:val="000000"/>
                <w:sz w:val="20"/>
              </w:rPr>
              <w:t>
</w:t>
            </w:r>
            <w:r>
              <w:rPr>
                <w:rFonts w:ascii="Times New Roman"/>
                <w:b w:val="false"/>
                <w:i w:val="false"/>
                <w:color w:val="000000"/>
                <w:sz w:val="20"/>
              </w:rPr>
              <w:t>цементнозольном вяжущем для</w:t>
            </w:r>
            <w:r>
              <w:br/>
            </w:r>
            <w:r>
              <w:rPr>
                <w:rFonts w:ascii="Times New Roman"/>
                <w:b w:val="false"/>
                <w:i w:val="false"/>
                <w:color w:val="000000"/>
                <w:sz w:val="20"/>
              </w:rPr>
              <w:t>
</w:t>
            </w:r>
            <w:r>
              <w:rPr>
                <w:rFonts w:ascii="Times New Roman"/>
                <w:b w:val="false"/>
                <w:i w:val="false"/>
                <w:color w:val="000000"/>
                <w:sz w:val="20"/>
              </w:rPr>
              <w:t>ограждающих конструкций с</w:t>
            </w:r>
            <w:r>
              <w:br/>
            </w:r>
            <w:r>
              <w:rPr>
                <w:rFonts w:ascii="Times New Roman"/>
                <w:b w:val="false"/>
                <w:i w:val="false"/>
                <w:color w:val="000000"/>
                <w:sz w:val="20"/>
              </w:rPr>
              <w:t>
</w:t>
            </w:r>
            <w:r>
              <w:rPr>
                <w:rFonts w:ascii="Times New Roman"/>
                <w:b w:val="false"/>
                <w:i w:val="false"/>
                <w:color w:val="000000"/>
                <w:sz w:val="20"/>
              </w:rPr>
              <w:t>улучшенными теплофизическими свойствами</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долговечности</w:t>
            </w:r>
            <w:r>
              <w:br/>
            </w:r>
            <w:r>
              <w:rPr>
                <w:rFonts w:ascii="Times New Roman"/>
                <w:b w:val="false"/>
                <w:i w:val="false"/>
                <w:color w:val="000000"/>
                <w:sz w:val="20"/>
              </w:rPr>
              <w:t>
</w:t>
            </w:r>
            <w:r>
              <w:rPr>
                <w:rFonts w:ascii="Times New Roman"/>
                <w:b w:val="false"/>
                <w:i w:val="false"/>
                <w:color w:val="000000"/>
                <w:sz w:val="20"/>
              </w:rPr>
              <w:t>зданий и сооружений,</w:t>
            </w:r>
            <w:r>
              <w:br/>
            </w:r>
            <w:r>
              <w:rPr>
                <w:rFonts w:ascii="Times New Roman"/>
                <w:b w:val="false"/>
                <w:i w:val="false"/>
                <w:color w:val="000000"/>
                <w:sz w:val="20"/>
              </w:rPr>
              <w:t>
</w:t>
            </w:r>
            <w:r>
              <w:rPr>
                <w:rFonts w:ascii="Times New Roman"/>
                <w:b w:val="false"/>
                <w:i w:val="false"/>
                <w:color w:val="000000"/>
                <w:sz w:val="20"/>
              </w:rPr>
              <w:t>возводимых на засоленных</w:t>
            </w:r>
            <w:r>
              <w:br/>
            </w:r>
            <w:r>
              <w:rPr>
                <w:rFonts w:ascii="Times New Roman"/>
                <w:b w:val="false"/>
                <w:i w:val="false"/>
                <w:color w:val="000000"/>
                <w:sz w:val="20"/>
              </w:rPr>
              <w:t>
</w:t>
            </w:r>
            <w:r>
              <w:rPr>
                <w:rFonts w:ascii="Times New Roman"/>
                <w:b w:val="false"/>
                <w:i w:val="false"/>
                <w:color w:val="000000"/>
                <w:sz w:val="20"/>
              </w:rPr>
              <w:t>грунтах и подверженных</w:t>
            </w:r>
            <w:r>
              <w:br/>
            </w:r>
            <w:r>
              <w:rPr>
                <w:rFonts w:ascii="Times New Roman"/>
                <w:b w:val="false"/>
                <w:i w:val="false"/>
                <w:color w:val="000000"/>
                <w:sz w:val="20"/>
              </w:rPr>
              <w:t>
</w:t>
            </w:r>
            <w:r>
              <w:rPr>
                <w:rFonts w:ascii="Times New Roman"/>
                <w:b w:val="false"/>
                <w:i w:val="false"/>
                <w:color w:val="000000"/>
                <w:sz w:val="20"/>
              </w:rPr>
              <w:t>воздействию агрессивных сред</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 ресурсо- и</w:t>
            </w:r>
            <w:r>
              <w:br/>
            </w:r>
            <w:r>
              <w:rPr>
                <w:rFonts w:ascii="Times New Roman"/>
                <w:b w:val="false"/>
                <w:i w:val="false"/>
                <w:color w:val="000000"/>
                <w:sz w:val="20"/>
              </w:rPr>
              <w:t>
</w:t>
            </w:r>
            <w:r>
              <w:rPr>
                <w:rFonts w:ascii="Times New Roman"/>
                <w:b w:val="false"/>
                <w:i w:val="false"/>
                <w:color w:val="000000"/>
                <w:sz w:val="20"/>
              </w:rPr>
              <w:t>энергосберегающие технологии</w:t>
            </w:r>
            <w:r>
              <w:br/>
            </w:r>
            <w:r>
              <w:rPr>
                <w:rFonts w:ascii="Times New Roman"/>
                <w:b w:val="false"/>
                <w:i w:val="false"/>
                <w:color w:val="000000"/>
                <w:sz w:val="20"/>
              </w:rPr>
              <w:t>
</w:t>
            </w:r>
            <w:r>
              <w:rPr>
                <w:rFonts w:ascii="Times New Roman"/>
                <w:b w:val="false"/>
                <w:i w:val="false"/>
                <w:color w:val="000000"/>
                <w:sz w:val="20"/>
              </w:rPr>
              <w:t>производства быстротвердеющих</w:t>
            </w:r>
            <w:r>
              <w:br/>
            </w:r>
            <w:r>
              <w:rPr>
                <w:rFonts w:ascii="Times New Roman"/>
                <w:b w:val="false"/>
                <w:i w:val="false"/>
                <w:color w:val="000000"/>
                <w:sz w:val="20"/>
              </w:rPr>
              <w:t>
</w:t>
            </w:r>
            <w:r>
              <w:rPr>
                <w:rFonts w:ascii="Times New Roman"/>
                <w:b w:val="false"/>
                <w:i w:val="false"/>
                <w:color w:val="000000"/>
                <w:sz w:val="20"/>
              </w:rPr>
              <w:t>бетонов с высокой</w:t>
            </w:r>
            <w:r>
              <w:br/>
            </w:r>
            <w:r>
              <w:rPr>
                <w:rFonts w:ascii="Times New Roman"/>
                <w:b w:val="false"/>
                <w:i w:val="false"/>
                <w:color w:val="000000"/>
                <w:sz w:val="20"/>
              </w:rPr>
              <w:t>
</w:t>
            </w:r>
            <w:r>
              <w:rPr>
                <w:rFonts w:ascii="Times New Roman"/>
                <w:b w:val="false"/>
                <w:i w:val="false"/>
                <w:color w:val="000000"/>
                <w:sz w:val="20"/>
              </w:rPr>
              <w:t>эксплуатационной надежностью</w:t>
            </w:r>
            <w:r>
              <w:br/>
            </w:r>
            <w:r>
              <w:rPr>
                <w:rFonts w:ascii="Times New Roman"/>
                <w:b w:val="false"/>
                <w:i w:val="false"/>
                <w:color w:val="000000"/>
                <w:sz w:val="20"/>
              </w:rPr>
              <w:t>
</w:t>
            </w:r>
            <w:r>
              <w:rPr>
                <w:rFonts w:ascii="Times New Roman"/>
                <w:b w:val="false"/>
                <w:i w:val="false"/>
                <w:color w:val="000000"/>
                <w:sz w:val="20"/>
              </w:rPr>
              <w:t>и долговечностью для</w:t>
            </w:r>
            <w:r>
              <w:br/>
            </w:r>
            <w:r>
              <w:rPr>
                <w:rFonts w:ascii="Times New Roman"/>
                <w:b w:val="false"/>
                <w:i w:val="false"/>
                <w:color w:val="000000"/>
                <w:sz w:val="20"/>
              </w:rPr>
              <w:t>
</w:t>
            </w:r>
            <w:r>
              <w:rPr>
                <w:rFonts w:ascii="Times New Roman"/>
                <w:b w:val="false"/>
                <w:i w:val="false"/>
                <w:color w:val="000000"/>
                <w:sz w:val="20"/>
              </w:rPr>
              <w:t>изготовления высокопрочных</w:t>
            </w:r>
            <w:r>
              <w:br/>
            </w:r>
            <w:r>
              <w:rPr>
                <w:rFonts w:ascii="Times New Roman"/>
                <w:b w:val="false"/>
                <w:i w:val="false"/>
                <w:color w:val="000000"/>
                <w:sz w:val="20"/>
              </w:rPr>
              <w:t>
</w:t>
            </w:r>
            <w:r>
              <w:rPr>
                <w:rFonts w:ascii="Times New Roman"/>
                <w:b w:val="false"/>
                <w:i w:val="false"/>
                <w:color w:val="000000"/>
                <w:sz w:val="20"/>
              </w:rPr>
              <w:t>конструкций и изделий,</w:t>
            </w:r>
            <w:r>
              <w:br/>
            </w:r>
            <w:r>
              <w:rPr>
                <w:rFonts w:ascii="Times New Roman"/>
                <w:b w:val="false"/>
                <w:i w:val="false"/>
                <w:color w:val="000000"/>
                <w:sz w:val="20"/>
              </w:rPr>
              <w:t>
</w:t>
            </w:r>
            <w:r>
              <w:rPr>
                <w:rFonts w:ascii="Times New Roman"/>
                <w:b w:val="false"/>
                <w:i w:val="false"/>
                <w:color w:val="000000"/>
                <w:sz w:val="20"/>
              </w:rPr>
              <w:t>работающих в условиях высокой</w:t>
            </w:r>
            <w:r>
              <w:br/>
            </w:r>
            <w:r>
              <w:rPr>
                <w:rFonts w:ascii="Times New Roman"/>
                <w:b w:val="false"/>
                <w:i w:val="false"/>
                <w:color w:val="000000"/>
                <w:sz w:val="20"/>
              </w:rPr>
              <w:t>
</w:t>
            </w:r>
            <w:r>
              <w:rPr>
                <w:rFonts w:ascii="Times New Roman"/>
                <w:b w:val="false"/>
                <w:i w:val="false"/>
                <w:color w:val="000000"/>
                <w:sz w:val="20"/>
              </w:rPr>
              <w:t>сейсмичности</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исследовать сейсмостойкость</w:t>
            </w:r>
            <w:r>
              <w:br/>
            </w:r>
            <w:r>
              <w:rPr>
                <w:rFonts w:ascii="Times New Roman"/>
                <w:b w:val="false"/>
                <w:i w:val="false"/>
                <w:color w:val="000000"/>
                <w:sz w:val="20"/>
              </w:rPr>
              <w:t>
</w:t>
            </w:r>
            <w:r>
              <w:rPr>
                <w:rFonts w:ascii="Times New Roman"/>
                <w:b w:val="false"/>
                <w:i w:val="false"/>
                <w:color w:val="000000"/>
                <w:sz w:val="20"/>
              </w:rPr>
              <w:t>стеновых конструкций зданий</w:t>
            </w:r>
            <w:r>
              <w:br/>
            </w:r>
            <w:r>
              <w:rPr>
                <w:rFonts w:ascii="Times New Roman"/>
                <w:b w:val="false"/>
                <w:i w:val="false"/>
                <w:color w:val="000000"/>
                <w:sz w:val="20"/>
              </w:rPr>
              <w:t>
</w:t>
            </w:r>
            <w:r>
              <w:rPr>
                <w:rFonts w:ascii="Times New Roman"/>
                <w:b w:val="false"/>
                <w:i w:val="false"/>
                <w:color w:val="000000"/>
                <w:sz w:val="20"/>
              </w:rPr>
              <w:t>повышенной этажности с</w:t>
            </w:r>
            <w:r>
              <w:br/>
            </w:r>
            <w:r>
              <w:rPr>
                <w:rFonts w:ascii="Times New Roman"/>
                <w:b w:val="false"/>
                <w:i w:val="false"/>
                <w:color w:val="000000"/>
                <w:sz w:val="20"/>
              </w:rPr>
              <w:t>
</w:t>
            </w:r>
            <w:r>
              <w:rPr>
                <w:rFonts w:ascii="Times New Roman"/>
                <w:b w:val="false"/>
                <w:i w:val="false"/>
                <w:color w:val="000000"/>
                <w:sz w:val="20"/>
              </w:rPr>
              <w:t>применением высокопрочных</w:t>
            </w:r>
            <w:r>
              <w:br/>
            </w:r>
            <w:r>
              <w:rPr>
                <w:rFonts w:ascii="Times New Roman"/>
                <w:b w:val="false"/>
                <w:i w:val="false"/>
                <w:color w:val="000000"/>
                <w:sz w:val="20"/>
              </w:rPr>
              <w:t>
</w:t>
            </w:r>
            <w:r>
              <w:rPr>
                <w:rFonts w:ascii="Times New Roman"/>
                <w:b w:val="false"/>
                <w:i w:val="false"/>
                <w:color w:val="000000"/>
                <w:sz w:val="20"/>
              </w:rPr>
              <w:t>бетонов и сталей, а также</w:t>
            </w:r>
            <w:r>
              <w:br/>
            </w:r>
            <w:r>
              <w:rPr>
                <w:rFonts w:ascii="Times New Roman"/>
                <w:b w:val="false"/>
                <w:i w:val="false"/>
                <w:color w:val="000000"/>
                <w:sz w:val="20"/>
              </w:rPr>
              <w:t>
</w:t>
            </w:r>
            <w:r>
              <w:rPr>
                <w:rFonts w:ascii="Times New Roman"/>
                <w:b w:val="false"/>
                <w:i w:val="false"/>
                <w:color w:val="000000"/>
                <w:sz w:val="20"/>
              </w:rPr>
              <w:t>разработать Указания по</w:t>
            </w:r>
            <w:r>
              <w:br/>
            </w:r>
            <w:r>
              <w:rPr>
                <w:rFonts w:ascii="Times New Roman"/>
                <w:b w:val="false"/>
                <w:i w:val="false"/>
                <w:color w:val="000000"/>
                <w:sz w:val="20"/>
              </w:rPr>
              <w:t>
</w:t>
            </w:r>
            <w:r>
              <w:rPr>
                <w:rFonts w:ascii="Times New Roman"/>
                <w:b w:val="false"/>
                <w:i w:val="false"/>
                <w:color w:val="000000"/>
                <w:sz w:val="20"/>
              </w:rPr>
              <w:t>проектированию зданий</w:t>
            </w:r>
            <w:r>
              <w:br/>
            </w:r>
            <w:r>
              <w:rPr>
                <w:rFonts w:ascii="Times New Roman"/>
                <w:b w:val="false"/>
                <w:i w:val="false"/>
                <w:color w:val="000000"/>
                <w:sz w:val="20"/>
              </w:rPr>
              <w:t>
</w:t>
            </w:r>
            <w:r>
              <w:rPr>
                <w:rFonts w:ascii="Times New Roman"/>
                <w:b w:val="false"/>
                <w:i w:val="false"/>
                <w:color w:val="000000"/>
                <w:sz w:val="20"/>
              </w:rPr>
              <w:t>повышенной этажности для</w:t>
            </w:r>
            <w:r>
              <w:br/>
            </w:r>
            <w:r>
              <w:rPr>
                <w:rFonts w:ascii="Times New Roman"/>
                <w:b w:val="false"/>
                <w:i w:val="false"/>
                <w:color w:val="000000"/>
                <w:sz w:val="20"/>
              </w:rPr>
              <w:t>
</w:t>
            </w:r>
            <w:r>
              <w:rPr>
                <w:rFonts w:ascii="Times New Roman"/>
                <w:b w:val="false"/>
                <w:i w:val="false"/>
                <w:color w:val="000000"/>
                <w:sz w:val="20"/>
              </w:rPr>
              <w:t>сейсмических районов</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положительное заключение</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научно-технической экспертизы</w:t>
            </w:r>
            <w:r>
              <w:br/>
            </w:r>
            <w:r>
              <w:rPr>
                <w:rFonts w:ascii="Times New Roman"/>
                <w:b w:val="false"/>
                <w:i w:val="false"/>
                <w:color w:val="000000"/>
                <w:sz w:val="20"/>
              </w:rPr>
              <w:t>
</w:t>
            </w:r>
            <w:r>
              <w:rPr>
                <w:rFonts w:ascii="Times New Roman"/>
                <w:b w:val="false"/>
                <w:i w:val="false"/>
                <w:color w:val="000000"/>
                <w:sz w:val="20"/>
              </w:rPr>
              <w:t>на проведенные научные</w:t>
            </w:r>
            <w:r>
              <w:br/>
            </w:r>
            <w:r>
              <w:rPr>
                <w:rFonts w:ascii="Times New Roman"/>
                <w:b w:val="false"/>
                <w:i w:val="false"/>
                <w:color w:val="000000"/>
                <w:sz w:val="20"/>
              </w:rPr>
              <w:t>
</w:t>
            </w:r>
            <w:r>
              <w:rPr>
                <w:rFonts w:ascii="Times New Roman"/>
                <w:b w:val="false"/>
                <w:i w:val="false"/>
                <w:color w:val="000000"/>
                <w:sz w:val="20"/>
              </w:rPr>
              <w:t>исследования в области</w:t>
            </w:r>
            <w:r>
              <w:br/>
            </w:r>
            <w:r>
              <w:rPr>
                <w:rFonts w:ascii="Times New Roman"/>
                <w:b w:val="false"/>
                <w:i w:val="false"/>
                <w:color w:val="000000"/>
                <w:sz w:val="20"/>
              </w:rPr>
              <w:t>
</w:t>
            </w:r>
            <w:r>
              <w:rPr>
                <w:rFonts w:ascii="Times New Roman"/>
                <w:b w:val="false"/>
                <w:i w:val="false"/>
                <w:color w:val="000000"/>
                <w:sz w:val="20"/>
              </w:rPr>
              <w:t xml:space="preserve">строительства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применения</w:t>
            </w:r>
            <w:r>
              <w:br/>
            </w:r>
            <w:r>
              <w:rPr>
                <w:rFonts w:ascii="Times New Roman"/>
                <w:b w:val="false"/>
                <w:i w:val="false"/>
                <w:color w:val="000000"/>
                <w:sz w:val="20"/>
              </w:rPr>
              <w:t>
</w:t>
            </w:r>
            <w:r>
              <w:rPr>
                <w:rFonts w:ascii="Times New Roman"/>
                <w:b w:val="false"/>
                <w:i w:val="false"/>
                <w:color w:val="000000"/>
                <w:sz w:val="20"/>
              </w:rPr>
              <w:t>результатов прикладных</w:t>
            </w:r>
            <w:r>
              <w:br/>
            </w:r>
            <w:r>
              <w:rPr>
                <w:rFonts w:ascii="Times New Roman"/>
                <w:b w:val="false"/>
                <w:i w:val="false"/>
                <w:color w:val="000000"/>
                <w:sz w:val="20"/>
              </w:rPr>
              <w:t>
</w:t>
            </w:r>
            <w:r>
              <w:rPr>
                <w:rFonts w:ascii="Times New Roman"/>
                <w:b w:val="false"/>
                <w:i w:val="false"/>
                <w:color w:val="000000"/>
                <w:sz w:val="20"/>
              </w:rPr>
              <w:t>научных исследований в</w:t>
            </w:r>
            <w:r>
              <w:br/>
            </w:r>
            <w:r>
              <w:rPr>
                <w:rFonts w:ascii="Times New Roman"/>
                <w:b w:val="false"/>
                <w:i w:val="false"/>
                <w:color w:val="000000"/>
                <w:sz w:val="20"/>
              </w:rPr>
              <w:t>
</w:t>
            </w:r>
            <w:r>
              <w:rPr>
                <w:rFonts w:ascii="Times New Roman"/>
                <w:b w:val="false"/>
                <w:i w:val="false"/>
                <w:color w:val="000000"/>
                <w:sz w:val="20"/>
              </w:rPr>
              <w:t>области строительства в</w:t>
            </w:r>
            <w:r>
              <w:br/>
            </w:r>
            <w:r>
              <w:rPr>
                <w:rFonts w:ascii="Times New Roman"/>
                <w:b w:val="false"/>
                <w:i w:val="false"/>
                <w:color w:val="000000"/>
                <w:sz w:val="20"/>
              </w:rPr>
              <w:t>
</w:t>
            </w:r>
            <w:r>
              <w:rPr>
                <w:rFonts w:ascii="Times New Roman"/>
                <w:b w:val="false"/>
                <w:i w:val="false"/>
                <w:color w:val="000000"/>
                <w:sz w:val="20"/>
              </w:rPr>
              <w:t>качестве</w:t>
            </w:r>
            <w:r>
              <w:br/>
            </w:r>
            <w:r>
              <w:rPr>
                <w:rFonts w:ascii="Times New Roman"/>
                <w:b w:val="false"/>
                <w:i w:val="false"/>
                <w:color w:val="000000"/>
                <w:sz w:val="20"/>
              </w:rPr>
              <w:t>
</w:t>
            </w:r>
            <w:r>
              <w:rPr>
                <w:rFonts w:ascii="Times New Roman"/>
                <w:b w:val="false"/>
                <w:i w:val="false"/>
                <w:color w:val="000000"/>
                <w:sz w:val="20"/>
              </w:rPr>
              <w:t>нормативно-технического</w:t>
            </w:r>
            <w:r>
              <w:br/>
            </w:r>
            <w:r>
              <w:rPr>
                <w:rFonts w:ascii="Times New Roman"/>
                <w:b w:val="false"/>
                <w:i w:val="false"/>
                <w:color w:val="000000"/>
                <w:sz w:val="20"/>
              </w:rPr>
              <w:t>
</w:t>
            </w:r>
            <w:r>
              <w:rPr>
                <w:rFonts w:ascii="Times New Roman"/>
                <w:b w:val="false"/>
                <w:i w:val="false"/>
                <w:color w:val="000000"/>
                <w:sz w:val="20"/>
              </w:rPr>
              <w:t>документа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2"/>
        <w:gridCol w:w="1201"/>
        <w:gridCol w:w="1307"/>
        <w:gridCol w:w="1180"/>
        <w:gridCol w:w="1353"/>
        <w:gridCol w:w="1013"/>
        <w:gridCol w:w="970"/>
        <w:gridCol w:w="988"/>
        <w:gridCol w:w="926"/>
      </w:tblGrid>
      <w:tr>
        <w:trPr>
          <w:trHeight w:val="30" w:hRule="atLeast"/>
        </w:trPr>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«Целевые текущие трансферты бюджету города Астаны на</w:t>
            </w:r>
            <w:r>
              <w:br/>
            </w:r>
            <w:r>
              <w:rPr>
                <w:rFonts w:ascii="Times New Roman"/>
                <w:b w:val="false"/>
                <w:i w:val="false"/>
                <w:color w:val="000000"/>
                <w:sz w:val="20"/>
              </w:rPr>
              <w:t>
</w:t>
            </w:r>
            <w:r>
              <w:rPr>
                <w:rFonts w:ascii="Times New Roman"/>
                <w:b w:val="false"/>
                <w:i w:val="false"/>
                <w:color w:val="000000"/>
                <w:sz w:val="20"/>
              </w:rPr>
              <w:t>разработку комплексной схемы градостроительного</w:t>
            </w:r>
            <w:r>
              <w:br/>
            </w:r>
            <w:r>
              <w:rPr>
                <w:rFonts w:ascii="Times New Roman"/>
                <w:b w:val="false"/>
                <w:i w:val="false"/>
                <w:color w:val="000000"/>
                <w:sz w:val="20"/>
              </w:rPr>
              <w:t>
</w:t>
            </w:r>
            <w:r>
              <w:rPr>
                <w:rFonts w:ascii="Times New Roman"/>
                <w:b w:val="false"/>
                <w:i w:val="false"/>
                <w:color w:val="000000"/>
                <w:sz w:val="20"/>
              </w:rPr>
              <w:t xml:space="preserve">планирования территории пригородной зоны города Астаны» </w:t>
            </w:r>
          </w:p>
        </w:tc>
      </w:tr>
      <w:tr>
        <w:trPr>
          <w:trHeight w:val="30" w:hRule="atLeast"/>
        </w:trPr>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схемы</w:t>
            </w:r>
          </w:p>
        </w:tc>
      </w:tr>
      <w:tr>
        <w:trPr>
          <w:trHeight w:val="30" w:hRule="atLeast"/>
        </w:trPr>
        <w:tc>
          <w:tcPr>
            <w:tcW w:w="4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плановый период</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w:t>
            </w:r>
            <w:r>
              <w:br/>
            </w:r>
            <w:r>
              <w:rPr>
                <w:rFonts w:ascii="Times New Roman"/>
                <w:b w:val="false"/>
                <w:i w:val="false"/>
                <w:color w:val="000000"/>
                <w:sz w:val="20"/>
              </w:rPr>
              <w:t>
</w:t>
            </w:r>
            <w:r>
              <w:rPr>
                <w:rFonts w:ascii="Times New Roman"/>
                <w:b w:val="false"/>
                <w:i w:val="false"/>
                <w:color w:val="000000"/>
                <w:sz w:val="20"/>
              </w:rPr>
              <w:t>разработке Комплексной</w:t>
            </w:r>
            <w:r>
              <w:br/>
            </w:r>
            <w:r>
              <w:rPr>
                <w:rFonts w:ascii="Times New Roman"/>
                <w:b w:val="false"/>
                <w:i w:val="false"/>
                <w:color w:val="000000"/>
                <w:sz w:val="20"/>
              </w:rPr>
              <w:t>
</w:t>
            </w:r>
            <w:r>
              <w:rPr>
                <w:rFonts w:ascii="Times New Roman"/>
                <w:b w:val="false"/>
                <w:i w:val="false"/>
                <w:color w:val="000000"/>
                <w:sz w:val="20"/>
              </w:rPr>
              <w:t>схемы градостроительного</w:t>
            </w:r>
            <w:r>
              <w:br/>
            </w:r>
            <w:r>
              <w:rPr>
                <w:rFonts w:ascii="Times New Roman"/>
                <w:b w:val="false"/>
                <w:i w:val="false"/>
                <w:color w:val="000000"/>
                <w:sz w:val="20"/>
              </w:rPr>
              <w:t>
</w:t>
            </w:r>
            <w:r>
              <w:rPr>
                <w:rFonts w:ascii="Times New Roman"/>
                <w:b w:val="false"/>
                <w:i w:val="false"/>
                <w:color w:val="000000"/>
                <w:sz w:val="20"/>
              </w:rPr>
              <w:t>планирования территории</w:t>
            </w:r>
            <w:r>
              <w:br/>
            </w:r>
            <w:r>
              <w:rPr>
                <w:rFonts w:ascii="Times New Roman"/>
                <w:b w:val="false"/>
                <w:i w:val="false"/>
                <w:color w:val="000000"/>
                <w:sz w:val="20"/>
              </w:rPr>
              <w:t>
</w:t>
            </w:r>
            <w:r>
              <w:rPr>
                <w:rFonts w:ascii="Times New Roman"/>
                <w:b w:val="false"/>
                <w:i w:val="false"/>
                <w:color w:val="000000"/>
                <w:sz w:val="20"/>
              </w:rPr>
              <w:t>пригородной зоны г. Астаны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Комплексной</w:t>
            </w:r>
            <w:r>
              <w:br/>
            </w:r>
            <w:r>
              <w:rPr>
                <w:rFonts w:ascii="Times New Roman"/>
                <w:b w:val="false"/>
                <w:i w:val="false"/>
                <w:color w:val="000000"/>
                <w:sz w:val="20"/>
              </w:rPr>
              <w:t>
</w:t>
            </w:r>
            <w:r>
              <w:rPr>
                <w:rFonts w:ascii="Times New Roman"/>
                <w:b w:val="false"/>
                <w:i w:val="false"/>
                <w:color w:val="000000"/>
                <w:sz w:val="20"/>
              </w:rPr>
              <w:t>схемы градостроительного</w:t>
            </w:r>
            <w:r>
              <w:br/>
            </w:r>
            <w:r>
              <w:rPr>
                <w:rFonts w:ascii="Times New Roman"/>
                <w:b w:val="false"/>
                <w:i w:val="false"/>
                <w:color w:val="000000"/>
                <w:sz w:val="20"/>
              </w:rPr>
              <w:t>
</w:t>
            </w:r>
            <w:r>
              <w:rPr>
                <w:rFonts w:ascii="Times New Roman"/>
                <w:b w:val="false"/>
                <w:i w:val="false"/>
                <w:color w:val="000000"/>
                <w:sz w:val="20"/>
              </w:rPr>
              <w:t>планирования территории</w:t>
            </w:r>
            <w:r>
              <w:br/>
            </w:r>
            <w:r>
              <w:rPr>
                <w:rFonts w:ascii="Times New Roman"/>
                <w:b w:val="false"/>
                <w:i w:val="false"/>
                <w:color w:val="000000"/>
                <w:sz w:val="20"/>
              </w:rPr>
              <w:t>
</w:t>
            </w:r>
            <w:r>
              <w:rPr>
                <w:rFonts w:ascii="Times New Roman"/>
                <w:b w:val="false"/>
                <w:i w:val="false"/>
                <w:color w:val="000000"/>
                <w:sz w:val="20"/>
              </w:rPr>
              <w:t>пригородной зоны г. Астаны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разработки</w:t>
            </w:r>
            <w:r>
              <w:br/>
            </w:r>
            <w:r>
              <w:rPr>
                <w:rFonts w:ascii="Times New Roman"/>
                <w:b w:val="false"/>
                <w:i w:val="false"/>
                <w:color w:val="000000"/>
                <w:sz w:val="20"/>
              </w:rPr>
              <w:t>
</w:t>
            </w:r>
            <w:r>
              <w:rPr>
                <w:rFonts w:ascii="Times New Roman"/>
                <w:b w:val="false"/>
                <w:i w:val="false"/>
                <w:color w:val="000000"/>
                <w:sz w:val="20"/>
              </w:rPr>
              <w:t>Комплексной схемы</w:t>
            </w:r>
            <w:r>
              <w:br/>
            </w:r>
            <w:r>
              <w:rPr>
                <w:rFonts w:ascii="Times New Roman"/>
                <w:b w:val="false"/>
                <w:i w:val="false"/>
                <w:color w:val="000000"/>
                <w:sz w:val="20"/>
              </w:rPr>
              <w:t>
</w:t>
            </w:r>
            <w:r>
              <w:rPr>
                <w:rFonts w:ascii="Times New Roman"/>
                <w:b w:val="false"/>
                <w:i w:val="false"/>
                <w:color w:val="000000"/>
                <w:sz w:val="20"/>
              </w:rPr>
              <w:t>градостроительного</w:t>
            </w:r>
            <w:r>
              <w:br/>
            </w:r>
            <w:r>
              <w:rPr>
                <w:rFonts w:ascii="Times New Roman"/>
                <w:b w:val="false"/>
                <w:i w:val="false"/>
                <w:color w:val="000000"/>
                <w:sz w:val="20"/>
              </w:rPr>
              <w:t>
</w:t>
            </w:r>
            <w:r>
              <w:rPr>
                <w:rFonts w:ascii="Times New Roman"/>
                <w:b w:val="false"/>
                <w:i w:val="false"/>
                <w:color w:val="000000"/>
                <w:sz w:val="20"/>
              </w:rPr>
              <w:t>планирования территории</w:t>
            </w:r>
            <w:r>
              <w:br/>
            </w:r>
            <w:r>
              <w:rPr>
                <w:rFonts w:ascii="Times New Roman"/>
                <w:b w:val="false"/>
                <w:i w:val="false"/>
                <w:color w:val="000000"/>
                <w:sz w:val="20"/>
              </w:rPr>
              <w:t>
</w:t>
            </w:r>
            <w:r>
              <w:rPr>
                <w:rFonts w:ascii="Times New Roman"/>
                <w:b w:val="false"/>
                <w:i w:val="false"/>
                <w:color w:val="000000"/>
                <w:sz w:val="20"/>
              </w:rPr>
              <w:t>пригородной зоны г. Астаны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5"/>
        <w:gridCol w:w="1129"/>
        <w:gridCol w:w="1064"/>
        <w:gridCol w:w="1632"/>
        <w:gridCol w:w="1123"/>
        <w:gridCol w:w="990"/>
        <w:gridCol w:w="946"/>
        <w:gridCol w:w="1057"/>
        <w:gridCol w:w="1014"/>
      </w:tblGrid>
      <w:tr>
        <w:trPr>
          <w:trHeight w:val="30" w:hRule="atLeast"/>
        </w:trPr>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«Целевые текущие трансферты бюджету городов Астаны и</w:t>
            </w:r>
            <w:r>
              <w:br/>
            </w:r>
            <w:r>
              <w:rPr>
                <w:rFonts w:ascii="Times New Roman"/>
                <w:b w:val="false"/>
                <w:i w:val="false"/>
                <w:color w:val="000000"/>
                <w:sz w:val="20"/>
              </w:rPr>
              <w:t>
</w:t>
            </w:r>
            <w:r>
              <w:rPr>
                <w:rFonts w:ascii="Times New Roman"/>
                <w:b w:val="false"/>
                <w:i w:val="false"/>
                <w:color w:val="000000"/>
                <w:sz w:val="20"/>
              </w:rPr>
              <w:t>Алматы на приобретение коммунальной техники»</w:t>
            </w:r>
          </w:p>
        </w:tc>
      </w:tr>
      <w:tr>
        <w:trPr>
          <w:trHeight w:val="30" w:hRule="atLeast"/>
        </w:trPr>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условий для развития инфраструктуры для</w:t>
            </w:r>
            <w:r>
              <w:br/>
            </w:r>
            <w:r>
              <w:rPr>
                <w:rFonts w:ascii="Times New Roman"/>
                <w:b w:val="false"/>
                <w:i w:val="false"/>
                <w:color w:val="000000"/>
                <w:sz w:val="20"/>
              </w:rPr>
              <w:t>
</w:t>
            </w:r>
            <w:r>
              <w:rPr>
                <w:rFonts w:ascii="Times New Roman"/>
                <w:b w:val="false"/>
                <w:i w:val="false"/>
                <w:color w:val="000000"/>
                <w:sz w:val="20"/>
              </w:rPr>
              <w:t>создания благоприятной среды для проживания населения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r>
      <w:tr>
        <w:trPr>
          <w:trHeight w:val="30" w:hRule="atLeast"/>
        </w:trPr>
        <w:tc>
          <w:tcPr>
            <w:tcW w:w="4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rPr>
                <w:rFonts w:ascii="Times New Roman"/>
                <w:b w:val="false"/>
                <w:i w:val="false"/>
                <w:color w:val="000000"/>
                <w:sz w:val="20"/>
              </w:rPr>
              <w:t>тенге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коммунальной</w:t>
            </w:r>
            <w:r>
              <w:br/>
            </w:r>
            <w:r>
              <w:rPr>
                <w:rFonts w:ascii="Times New Roman"/>
                <w:b w:val="false"/>
                <w:i w:val="false"/>
                <w:color w:val="000000"/>
                <w:sz w:val="20"/>
              </w:rPr>
              <w:t>
</w:t>
            </w:r>
            <w:r>
              <w:rPr>
                <w:rFonts w:ascii="Times New Roman"/>
                <w:b w:val="false"/>
                <w:i w:val="false"/>
                <w:color w:val="000000"/>
                <w:sz w:val="20"/>
              </w:rPr>
              <w:t>техники</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обеспеченности</w:t>
            </w:r>
            <w:r>
              <w:br/>
            </w:r>
            <w:r>
              <w:rPr>
                <w:rFonts w:ascii="Times New Roman"/>
                <w:b w:val="false"/>
                <w:i w:val="false"/>
                <w:color w:val="000000"/>
                <w:sz w:val="20"/>
              </w:rPr>
              <w:t>
</w:t>
            </w:r>
            <w:r>
              <w:rPr>
                <w:rFonts w:ascii="Times New Roman"/>
                <w:b w:val="false"/>
                <w:i w:val="false"/>
                <w:color w:val="000000"/>
                <w:sz w:val="20"/>
              </w:rPr>
              <w:t>коммунальной техникой</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rPr>
                <w:rFonts w:ascii="Times New Roman"/>
                <w:b w:val="false"/>
                <w:i w:val="false"/>
                <w:color w:val="000000"/>
                <w:sz w:val="20"/>
              </w:rPr>
              <w:t>тенге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1 600 280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2"/>
        <w:gridCol w:w="1173"/>
        <w:gridCol w:w="1588"/>
        <w:gridCol w:w="1588"/>
        <w:gridCol w:w="1356"/>
        <w:gridCol w:w="784"/>
        <w:gridCol w:w="938"/>
        <w:gridCol w:w="1020"/>
        <w:gridCol w:w="911"/>
      </w:tblGrid>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«Целевые текущие трансферты областному бюджету</w:t>
            </w:r>
            <w:r>
              <w:br/>
            </w:r>
            <w:r>
              <w:rPr>
                <w:rFonts w:ascii="Times New Roman"/>
                <w:b w:val="false"/>
                <w:i w:val="false"/>
                <w:color w:val="000000"/>
                <w:sz w:val="20"/>
              </w:rPr>
              <w:t>
</w:t>
            </w:r>
            <w:r>
              <w:rPr>
                <w:rFonts w:ascii="Times New Roman"/>
                <w:b w:val="false"/>
                <w:i w:val="false"/>
                <w:color w:val="000000"/>
                <w:sz w:val="20"/>
              </w:rPr>
              <w:t>Карагандинской области на поддержание инфраструктуры</w:t>
            </w:r>
            <w:r>
              <w:br/>
            </w:r>
            <w:r>
              <w:rPr>
                <w:rFonts w:ascii="Times New Roman"/>
                <w:b w:val="false"/>
                <w:i w:val="false"/>
                <w:color w:val="000000"/>
                <w:sz w:val="20"/>
              </w:rPr>
              <w:t>
</w:t>
            </w:r>
            <w:r>
              <w:rPr>
                <w:rFonts w:ascii="Times New Roman"/>
                <w:b w:val="false"/>
                <w:i w:val="false"/>
                <w:color w:val="000000"/>
                <w:sz w:val="20"/>
              </w:rPr>
              <w:t>города Приозерска»</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инвестиций областному бюджету Карагандинской</w:t>
            </w:r>
            <w:r>
              <w:br/>
            </w:r>
            <w:r>
              <w:rPr>
                <w:rFonts w:ascii="Times New Roman"/>
                <w:b w:val="false"/>
                <w:i w:val="false"/>
                <w:color w:val="000000"/>
                <w:sz w:val="20"/>
              </w:rPr>
              <w:t>
</w:t>
            </w:r>
            <w:r>
              <w:rPr>
                <w:rFonts w:ascii="Times New Roman"/>
                <w:b w:val="false"/>
                <w:i w:val="false"/>
                <w:color w:val="000000"/>
                <w:sz w:val="20"/>
              </w:rPr>
              <w:t>области на поддержание инфраструктуры города Приозерск</w:t>
            </w:r>
          </w:p>
        </w:tc>
      </w:tr>
      <w:tr>
        <w:trPr>
          <w:trHeight w:val="30" w:hRule="atLeast"/>
        </w:trPr>
        <w:tc>
          <w:tcPr>
            <w:tcW w:w="4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плановый период</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бюджетной </w:t>
            </w:r>
            <w:r>
              <w:rPr>
                <w:rFonts w:ascii="Times New Roman"/>
                <w:b w:val="false"/>
                <w:i w:val="false"/>
                <w:color w:val="000000"/>
                <w:sz w:val="20"/>
              </w:rPr>
              <w:t>программы: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Снос конструкций</w:t>
            </w:r>
            <w:r>
              <w:br/>
            </w:r>
            <w:r>
              <w:rPr>
                <w:rFonts w:ascii="Times New Roman"/>
                <w:b w:val="false"/>
                <w:i w:val="false"/>
                <w:color w:val="000000"/>
                <w:sz w:val="20"/>
              </w:rPr>
              <w:t>
</w:t>
            </w:r>
            <w:r>
              <w:rPr>
                <w:rFonts w:ascii="Times New Roman"/>
                <w:b w:val="false"/>
                <w:i w:val="false"/>
                <w:color w:val="000000"/>
                <w:sz w:val="20"/>
              </w:rPr>
              <w:t>жилищно-гражданских</w:t>
            </w:r>
            <w:r>
              <w:br/>
            </w:r>
            <w:r>
              <w:rPr>
                <w:rFonts w:ascii="Times New Roman"/>
                <w:b w:val="false"/>
                <w:i w:val="false"/>
                <w:color w:val="000000"/>
                <w:sz w:val="20"/>
              </w:rPr>
              <w:t>
</w:t>
            </w:r>
            <w:r>
              <w:rPr>
                <w:rFonts w:ascii="Times New Roman"/>
                <w:b w:val="false"/>
                <w:i w:val="false"/>
                <w:color w:val="000000"/>
                <w:sz w:val="20"/>
              </w:rPr>
              <w:t>зданий города Приозерск</w:t>
            </w:r>
            <w:r>
              <w:br/>
            </w:r>
            <w:r>
              <w:rPr>
                <w:rFonts w:ascii="Times New Roman"/>
                <w:b w:val="false"/>
                <w:i w:val="false"/>
                <w:color w:val="000000"/>
                <w:sz w:val="20"/>
              </w:rPr>
              <w:t>
</w:t>
            </w:r>
            <w:r>
              <w:rPr>
                <w:rFonts w:ascii="Times New Roman"/>
                <w:b w:val="false"/>
                <w:i w:val="false"/>
                <w:color w:val="000000"/>
                <w:sz w:val="20"/>
              </w:rPr>
              <w:t>Карагандинской области,</w:t>
            </w:r>
            <w:r>
              <w:br/>
            </w:r>
            <w:r>
              <w:rPr>
                <w:rFonts w:ascii="Times New Roman"/>
                <w:b w:val="false"/>
                <w:i w:val="false"/>
                <w:color w:val="000000"/>
                <w:sz w:val="20"/>
              </w:rPr>
              <w:t>
</w:t>
            </w:r>
            <w:r>
              <w:rPr>
                <w:rFonts w:ascii="Times New Roman"/>
                <w:b w:val="false"/>
                <w:i w:val="false"/>
                <w:color w:val="000000"/>
                <w:sz w:val="20"/>
              </w:rPr>
              <w:t>не подлежащих</w:t>
            </w:r>
            <w:r>
              <w:br/>
            </w:r>
            <w:r>
              <w:rPr>
                <w:rFonts w:ascii="Times New Roman"/>
                <w:b w:val="false"/>
                <w:i w:val="false"/>
                <w:color w:val="000000"/>
                <w:sz w:val="20"/>
              </w:rPr>
              <w:t>
</w:t>
            </w:r>
            <w:r>
              <w:rPr>
                <w:rFonts w:ascii="Times New Roman"/>
                <w:b w:val="false"/>
                <w:i w:val="false"/>
                <w:color w:val="000000"/>
                <w:sz w:val="20"/>
              </w:rPr>
              <w:t>восстановлению, с</w:t>
            </w:r>
            <w:r>
              <w:br/>
            </w:r>
            <w:r>
              <w:rPr>
                <w:rFonts w:ascii="Times New Roman"/>
                <w:b w:val="false"/>
                <w:i w:val="false"/>
                <w:color w:val="000000"/>
                <w:sz w:val="20"/>
              </w:rPr>
              <w:t>
</w:t>
            </w:r>
            <w:r>
              <w:rPr>
                <w:rFonts w:ascii="Times New Roman"/>
                <w:b w:val="false"/>
                <w:i w:val="false"/>
                <w:color w:val="000000"/>
                <w:sz w:val="20"/>
              </w:rPr>
              <w:t>рекультивацией и уборкой</w:t>
            </w:r>
            <w:r>
              <w:br/>
            </w:r>
            <w:r>
              <w:rPr>
                <w:rFonts w:ascii="Times New Roman"/>
                <w:b w:val="false"/>
                <w:i w:val="false"/>
                <w:color w:val="000000"/>
                <w:sz w:val="20"/>
              </w:rPr>
              <w:t>
</w:t>
            </w:r>
            <w:r>
              <w:rPr>
                <w:rFonts w:ascii="Times New Roman"/>
                <w:b w:val="false"/>
                <w:i w:val="false"/>
                <w:color w:val="000000"/>
                <w:sz w:val="20"/>
              </w:rPr>
              <w:t>строительного мусора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топлива для</w:t>
            </w:r>
            <w:r>
              <w:br/>
            </w:r>
            <w:r>
              <w:rPr>
                <w:rFonts w:ascii="Times New Roman"/>
                <w:b w:val="false"/>
                <w:i w:val="false"/>
                <w:color w:val="000000"/>
                <w:sz w:val="20"/>
              </w:rPr>
              <w:t>
</w:t>
            </w:r>
            <w:r>
              <w:rPr>
                <w:rFonts w:ascii="Times New Roman"/>
                <w:b w:val="false"/>
                <w:i w:val="false"/>
                <w:color w:val="000000"/>
                <w:sz w:val="20"/>
              </w:rPr>
              <w:t>котельной</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ремонтных</w:t>
            </w:r>
            <w:r>
              <w:br/>
            </w:r>
            <w:r>
              <w:rPr>
                <w:rFonts w:ascii="Times New Roman"/>
                <w:b w:val="false"/>
                <w:i w:val="false"/>
                <w:color w:val="000000"/>
                <w:sz w:val="20"/>
              </w:rPr>
              <w:t>
</w:t>
            </w:r>
            <w:r>
              <w:rPr>
                <w:rFonts w:ascii="Times New Roman"/>
                <w:b w:val="false"/>
                <w:i w:val="false"/>
                <w:color w:val="000000"/>
                <w:sz w:val="20"/>
              </w:rPr>
              <w:t>работ на теплосетях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объектов</w:t>
            </w:r>
            <w:r>
              <w:br/>
            </w:r>
            <w:r>
              <w:rPr>
                <w:rFonts w:ascii="Times New Roman"/>
                <w:b w:val="false"/>
                <w:i w:val="false"/>
                <w:color w:val="000000"/>
                <w:sz w:val="20"/>
              </w:rPr>
              <w:t>
</w:t>
            </w:r>
            <w:r>
              <w:rPr>
                <w:rFonts w:ascii="Times New Roman"/>
                <w:b w:val="false"/>
                <w:i w:val="false"/>
                <w:color w:val="000000"/>
                <w:sz w:val="20"/>
              </w:rPr>
              <w:t>теплоснабжения к</w:t>
            </w:r>
            <w:r>
              <w:br/>
            </w:r>
            <w:r>
              <w:rPr>
                <w:rFonts w:ascii="Times New Roman"/>
                <w:b w:val="false"/>
                <w:i w:val="false"/>
                <w:color w:val="000000"/>
                <w:sz w:val="20"/>
              </w:rPr>
              <w:t>
</w:t>
            </w:r>
            <w:r>
              <w:rPr>
                <w:rFonts w:ascii="Times New Roman"/>
                <w:b w:val="false"/>
                <w:i w:val="false"/>
                <w:color w:val="000000"/>
                <w:sz w:val="20"/>
              </w:rPr>
              <w:t>отопительному сезону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комплекса</w:t>
            </w:r>
            <w:r>
              <w:br/>
            </w:r>
            <w:r>
              <w:rPr>
                <w:rFonts w:ascii="Times New Roman"/>
                <w:b w:val="false"/>
                <w:i w:val="false"/>
                <w:color w:val="000000"/>
                <w:sz w:val="20"/>
              </w:rPr>
              <w:t>
</w:t>
            </w:r>
            <w:r>
              <w:rPr>
                <w:rFonts w:ascii="Times New Roman"/>
                <w:b w:val="false"/>
                <w:i w:val="false"/>
                <w:color w:val="000000"/>
                <w:sz w:val="20"/>
              </w:rPr>
              <w:t>работ и технических</w:t>
            </w:r>
            <w:r>
              <w:br/>
            </w:r>
            <w:r>
              <w:rPr>
                <w:rFonts w:ascii="Times New Roman"/>
                <w:b w:val="false"/>
                <w:i w:val="false"/>
                <w:color w:val="000000"/>
                <w:sz w:val="20"/>
              </w:rPr>
              <w:t>
</w:t>
            </w:r>
            <w:r>
              <w:rPr>
                <w:rFonts w:ascii="Times New Roman"/>
                <w:b w:val="false"/>
                <w:i w:val="false"/>
                <w:color w:val="000000"/>
                <w:sz w:val="20"/>
              </w:rPr>
              <w:t>мероприятий по устранению</w:t>
            </w:r>
            <w:r>
              <w:br/>
            </w:r>
            <w:r>
              <w:rPr>
                <w:rFonts w:ascii="Times New Roman"/>
                <w:b w:val="false"/>
                <w:i w:val="false"/>
                <w:color w:val="000000"/>
                <w:sz w:val="20"/>
              </w:rPr>
              <w:t>
</w:t>
            </w:r>
            <w:r>
              <w:rPr>
                <w:rFonts w:ascii="Times New Roman"/>
                <w:b w:val="false"/>
                <w:i w:val="false"/>
                <w:color w:val="000000"/>
                <w:sz w:val="20"/>
              </w:rPr>
              <w:t>физического и морального</w:t>
            </w:r>
            <w:r>
              <w:br/>
            </w:r>
            <w:r>
              <w:rPr>
                <w:rFonts w:ascii="Times New Roman"/>
                <w:b w:val="false"/>
                <w:i w:val="false"/>
                <w:color w:val="000000"/>
                <w:sz w:val="20"/>
              </w:rPr>
              <w:t>
</w:t>
            </w:r>
            <w:r>
              <w:rPr>
                <w:rFonts w:ascii="Times New Roman"/>
                <w:b w:val="false"/>
                <w:i w:val="false"/>
                <w:color w:val="000000"/>
                <w:sz w:val="20"/>
              </w:rPr>
              <w:t>износа оборудования</w:t>
            </w:r>
            <w:r>
              <w:br/>
            </w:r>
            <w:r>
              <w:rPr>
                <w:rFonts w:ascii="Times New Roman"/>
                <w:b w:val="false"/>
                <w:i w:val="false"/>
                <w:color w:val="000000"/>
                <w:sz w:val="20"/>
              </w:rPr>
              <w:t>
</w:t>
            </w:r>
            <w:r>
              <w:rPr>
                <w:rFonts w:ascii="Times New Roman"/>
                <w:b w:val="false"/>
                <w:i w:val="false"/>
                <w:color w:val="000000"/>
                <w:sz w:val="20"/>
              </w:rPr>
              <w:t>котельной № 1 города</w:t>
            </w:r>
            <w:r>
              <w:br/>
            </w:r>
            <w:r>
              <w:rPr>
                <w:rFonts w:ascii="Times New Roman"/>
                <w:b w:val="false"/>
                <w:i w:val="false"/>
                <w:color w:val="000000"/>
                <w:sz w:val="20"/>
              </w:rPr>
              <w:t>
</w:t>
            </w:r>
            <w:r>
              <w:rPr>
                <w:rFonts w:ascii="Times New Roman"/>
                <w:b w:val="false"/>
                <w:i w:val="false"/>
                <w:color w:val="000000"/>
                <w:sz w:val="20"/>
              </w:rPr>
              <w:t>Приозерска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подключение к</w:t>
            </w:r>
            <w:r>
              <w:br/>
            </w:r>
            <w:r>
              <w:rPr>
                <w:rFonts w:ascii="Times New Roman"/>
                <w:b w:val="false"/>
                <w:i w:val="false"/>
                <w:color w:val="000000"/>
                <w:sz w:val="20"/>
              </w:rPr>
              <w:t>
</w:t>
            </w:r>
            <w:r>
              <w:rPr>
                <w:rFonts w:ascii="Times New Roman"/>
                <w:b w:val="false"/>
                <w:i w:val="false"/>
                <w:color w:val="000000"/>
                <w:sz w:val="20"/>
              </w:rPr>
              <w:t>центральному</w:t>
            </w:r>
            <w:r>
              <w:br/>
            </w:r>
            <w:r>
              <w:rPr>
                <w:rFonts w:ascii="Times New Roman"/>
                <w:b w:val="false"/>
                <w:i w:val="false"/>
                <w:color w:val="000000"/>
                <w:sz w:val="20"/>
              </w:rPr>
              <w:t>
</w:t>
            </w:r>
            <w:r>
              <w:rPr>
                <w:rFonts w:ascii="Times New Roman"/>
                <w:b w:val="false"/>
                <w:i w:val="false"/>
                <w:color w:val="000000"/>
                <w:sz w:val="20"/>
              </w:rPr>
              <w:t>теплоснабжению</w:t>
            </w:r>
            <w:r>
              <w:br/>
            </w:r>
            <w:r>
              <w:rPr>
                <w:rFonts w:ascii="Times New Roman"/>
                <w:b w:val="false"/>
                <w:i w:val="false"/>
                <w:color w:val="000000"/>
                <w:sz w:val="20"/>
              </w:rPr>
              <w:t>
</w:t>
            </w:r>
            <w:r>
              <w:rPr>
                <w:rFonts w:ascii="Times New Roman"/>
                <w:b w:val="false"/>
                <w:i w:val="false"/>
                <w:color w:val="000000"/>
                <w:sz w:val="20"/>
              </w:rPr>
              <w:t>девятнадцати многоэтажных</w:t>
            </w:r>
            <w:r>
              <w:br/>
            </w:r>
            <w:r>
              <w:rPr>
                <w:rFonts w:ascii="Times New Roman"/>
                <w:b w:val="false"/>
                <w:i w:val="false"/>
                <w:color w:val="000000"/>
                <w:sz w:val="20"/>
              </w:rPr>
              <w:t>
</w:t>
            </w:r>
            <w:r>
              <w:rPr>
                <w:rFonts w:ascii="Times New Roman"/>
                <w:b w:val="false"/>
                <w:i w:val="false"/>
                <w:color w:val="000000"/>
                <w:sz w:val="20"/>
              </w:rPr>
              <w:t>жилых домов, находящиеся</w:t>
            </w:r>
            <w:r>
              <w:br/>
            </w:r>
            <w:r>
              <w:rPr>
                <w:rFonts w:ascii="Times New Roman"/>
                <w:b w:val="false"/>
                <w:i w:val="false"/>
                <w:color w:val="000000"/>
                <w:sz w:val="20"/>
              </w:rPr>
              <w:t>
</w:t>
            </w:r>
            <w:r>
              <w:rPr>
                <w:rFonts w:ascii="Times New Roman"/>
                <w:b w:val="false"/>
                <w:i w:val="false"/>
                <w:color w:val="000000"/>
                <w:sz w:val="20"/>
              </w:rPr>
              <w:t>в коммунальной</w:t>
            </w:r>
            <w:r>
              <w:br/>
            </w:r>
            <w:r>
              <w:rPr>
                <w:rFonts w:ascii="Times New Roman"/>
                <w:b w:val="false"/>
                <w:i w:val="false"/>
                <w:color w:val="000000"/>
                <w:sz w:val="20"/>
              </w:rPr>
              <w:t>
</w:t>
            </w:r>
            <w:r>
              <w:rPr>
                <w:rFonts w:ascii="Times New Roman"/>
                <w:b w:val="false"/>
                <w:i w:val="false"/>
                <w:color w:val="000000"/>
                <w:sz w:val="20"/>
              </w:rPr>
              <w:t>собственности города</w:t>
            </w:r>
            <w:r>
              <w:br/>
            </w:r>
            <w:r>
              <w:rPr>
                <w:rFonts w:ascii="Times New Roman"/>
                <w:b w:val="false"/>
                <w:i w:val="false"/>
                <w:color w:val="000000"/>
                <w:sz w:val="20"/>
              </w:rPr>
              <w:t>
</w:t>
            </w:r>
            <w:r>
              <w:rPr>
                <w:rFonts w:ascii="Times New Roman"/>
                <w:b w:val="false"/>
                <w:i w:val="false"/>
                <w:color w:val="000000"/>
                <w:sz w:val="20"/>
              </w:rPr>
              <w:t>Приозерска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обеспечения</w:t>
            </w:r>
            <w:r>
              <w:br/>
            </w:r>
            <w:r>
              <w:rPr>
                <w:rFonts w:ascii="Times New Roman"/>
                <w:b w:val="false"/>
                <w:i w:val="false"/>
                <w:color w:val="000000"/>
                <w:sz w:val="20"/>
              </w:rPr>
              <w:t>
</w:t>
            </w:r>
            <w:r>
              <w:rPr>
                <w:rFonts w:ascii="Times New Roman"/>
                <w:b w:val="false"/>
                <w:i w:val="false"/>
                <w:color w:val="000000"/>
                <w:sz w:val="20"/>
              </w:rPr>
              <w:t>теплом населения города</w:t>
            </w:r>
            <w:r>
              <w:br/>
            </w:r>
            <w:r>
              <w:rPr>
                <w:rFonts w:ascii="Times New Roman"/>
                <w:b w:val="false"/>
                <w:i w:val="false"/>
                <w:color w:val="000000"/>
                <w:sz w:val="20"/>
              </w:rPr>
              <w:t>
</w:t>
            </w:r>
            <w:r>
              <w:rPr>
                <w:rFonts w:ascii="Times New Roman"/>
                <w:b w:val="false"/>
                <w:i w:val="false"/>
                <w:color w:val="000000"/>
                <w:sz w:val="20"/>
              </w:rPr>
              <w:t>Приозерск</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542 944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537 958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550 906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0"/>
        <w:gridCol w:w="1303"/>
        <w:gridCol w:w="1303"/>
        <w:gridCol w:w="1110"/>
        <w:gridCol w:w="1306"/>
        <w:gridCol w:w="1307"/>
        <w:gridCol w:w="1113"/>
        <w:gridCol w:w="1108"/>
        <w:gridCol w:w="1110"/>
      </w:tblGrid>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«Разработка обоснований инвестиций систем водоснабжения</w:t>
            </w:r>
            <w:r>
              <w:br/>
            </w:r>
            <w:r>
              <w:rPr>
                <w:rFonts w:ascii="Times New Roman"/>
                <w:b w:val="false"/>
                <w:i w:val="false"/>
                <w:color w:val="000000"/>
                <w:sz w:val="20"/>
              </w:rPr>
              <w:t>
</w:t>
            </w:r>
            <w:r>
              <w:rPr>
                <w:rFonts w:ascii="Times New Roman"/>
                <w:b w:val="false"/>
                <w:i w:val="false"/>
                <w:color w:val="000000"/>
                <w:sz w:val="20"/>
              </w:rPr>
              <w:t>и водоотведения»</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системного подхода при строительстве и</w:t>
            </w:r>
            <w:r>
              <w:br/>
            </w:r>
            <w:r>
              <w:rPr>
                <w:rFonts w:ascii="Times New Roman"/>
                <w:b w:val="false"/>
                <w:i w:val="false"/>
                <w:color w:val="000000"/>
                <w:sz w:val="20"/>
              </w:rPr>
              <w:t>
</w:t>
            </w:r>
            <w:r>
              <w:rPr>
                <w:rFonts w:ascii="Times New Roman"/>
                <w:b w:val="false"/>
                <w:i w:val="false"/>
                <w:color w:val="000000"/>
                <w:sz w:val="20"/>
              </w:rPr>
              <w:t>реконструкции объектов водоснабжения и водоотведения в</w:t>
            </w:r>
            <w:r>
              <w:br/>
            </w:r>
            <w:r>
              <w:rPr>
                <w:rFonts w:ascii="Times New Roman"/>
                <w:b w:val="false"/>
                <w:i w:val="false"/>
                <w:color w:val="000000"/>
                <w:sz w:val="20"/>
              </w:rPr>
              <w:t>
</w:t>
            </w:r>
            <w:r>
              <w:rPr>
                <w:rFonts w:ascii="Times New Roman"/>
                <w:b w:val="false"/>
                <w:i w:val="false"/>
                <w:color w:val="000000"/>
                <w:sz w:val="20"/>
              </w:rPr>
              <w:t>крупных и средних городах</w:t>
            </w:r>
          </w:p>
        </w:tc>
      </w:tr>
      <w:tr>
        <w:trPr>
          <w:trHeight w:val="30" w:hRule="atLeast"/>
        </w:trPr>
        <w:tc>
          <w:tcPr>
            <w:tcW w:w="4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w:t>
            </w:r>
            <w:r>
              <w:br/>
            </w:r>
            <w:r>
              <w:rPr>
                <w:rFonts w:ascii="Times New Roman"/>
                <w:b w:val="false"/>
                <w:i w:val="false"/>
                <w:color w:val="000000"/>
                <w:sz w:val="20"/>
              </w:rPr>
              <w:t>
</w:t>
            </w:r>
            <w:r>
              <w:rPr>
                <w:rFonts w:ascii="Times New Roman"/>
                <w:b w:val="false"/>
                <w:i w:val="false"/>
                <w:color w:val="000000"/>
                <w:sz w:val="20"/>
              </w:rPr>
              <w:t>функций, 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из них государственных</w:t>
            </w:r>
            <w:r>
              <w:br/>
            </w:r>
            <w:r>
              <w:rPr>
                <w:rFonts w:ascii="Times New Roman"/>
                <w:b w:val="false"/>
                <w:i w:val="false"/>
                <w:color w:val="000000"/>
                <w:sz w:val="20"/>
              </w:rPr>
              <w:t>
</w:t>
            </w:r>
            <w:r>
              <w:rPr>
                <w:rFonts w:ascii="Times New Roman"/>
                <w:b w:val="false"/>
                <w:i w:val="false"/>
                <w:color w:val="000000"/>
                <w:sz w:val="20"/>
              </w:rPr>
              <w:t>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плановый период</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 разработки</w:t>
            </w:r>
            <w:r>
              <w:br/>
            </w:r>
            <w:r>
              <w:rPr>
                <w:rFonts w:ascii="Times New Roman"/>
                <w:b w:val="false"/>
                <w:i w:val="false"/>
                <w:color w:val="000000"/>
                <w:sz w:val="20"/>
              </w:rPr>
              <w:t>
</w:t>
            </w:r>
            <w:r>
              <w:rPr>
                <w:rFonts w:ascii="Times New Roman"/>
                <w:b w:val="false"/>
                <w:i w:val="false"/>
                <w:color w:val="000000"/>
                <w:sz w:val="20"/>
              </w:rPr>
              <w:t>основных</w:t>
            </w:r>
            <w:r>
              <w:br/>
            </w:r>
            <w:r>
              <w:rPr>
                <w:rFonts w:ascii="Times New Roman"/>
                <w:b w:val="false"/>
                <w:i w:val="false"/>
                <w:color w:val="000000"/>
                <w:sz w:val="20"/>
              </w:rPr>
              <w:t>
</w:t>
            </w:r>
            <w:r>
              <w:rPr>
                <w:rFonts w:ascii="Times New Roman"/>
                <w:b w:val="false"/>
                <w:i w:val="false"/>
                <w:color w:val="000000"/>
                <w:sz w:val="20"/>
              </w:rPr>
              <w:t>технологических решений</w:t>
            </w:r>
            <w:r>
              <w:br/>
            </w:r>
            <w:r>
              <w:rPr>
                <w:rFonts w:ascii="Times New Roman"/>
                <w:b w:val="false"/>
                <w:i w:val="false"/>
                <w:color w:val="000000"/>
                <w:sz w:val="20"/>
              </w:rPr>
              <w:t>
</w:t>
            </w:r>
            <w:r>
              <w:rPr>
                <w:rFonts w:ascii="Times New Roman"/>
                <w:b w:val="false"/>
                <w:i w:val="false"/>
                <w:color w:val="000000"/>
                <w:sz w:val="20"/>
              </w:rPr>
              <w:t>по водозаборам,</w:t>
            </w:r>
            <w:r>
              <w:br/>
            </w:r>
            <w:r>
              <w:rPr>
                <w:rFonts w:ascii="Times New Roman"/>
                <w:b w:val="false"/>
                <w:i w:val="false"/>
                <w:color w:val="000000"/>
                <w:sz w:val="20"/>
              </w:rPr>
              <w:t>
</w:t>
            </w:r>
            <w:r>
              <w:rPr>
                <w:rFonts w:ascii="Times New Roman"/>
                <w:b w:val="false"/>
                <w:i w:val="false"/>
                <w:color w:val="000000"/>
                <w:sz w:val="20"/>
              </w:rPr>
              <w:t>водоподготовке и</w:t>
            </w:r>
            <w:r>
              <w:br/>
            </w:r>
            <w:r>
              <w:rPr>
                <w:rFonts w:ascii="Times New Roman"/>
                <w:b w:val="false"/>
                <w:i w:val="false"/>
                <w:color w:val="000000"/>
                <w:sz w:val="20"/>
              </w:rPr>
              <w:t>
</w:t>
            </w:r>
            <w:r>
              <w:rPr>
                <w:rFonts w:ascii="Times New Roman"/>
                <w:b w:val="false"/>
                <w:i w:val="false"/>
                <w:color w:val="000000"/>
                <w:sz w:val="20"/>
              </w:rPr>
              <w:t>очистке сточных вод</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Промежуточный отчет с</w:t>
            </w:r>
            <w:r>
              <w:br/>
            </w:r>
            <w:r>
              <w:rPr>
                <w:rFonts w:ascii="Times New Roman"/>
                <w:b w:val="false"/>
                <w:i w:val="false"/>
                <w:color w:val="000000"/>
                <w:sz w:val="20"/>
              </w:rPr>
              <w:t>
</w:t>
            </w:r>
            <w:r>
              <w:rPr>
                <w:rFonts w:ascii="Times New Roman"/>
                <w:b w:val="false"/>
                <w:i w:val="false"/>
                <w:color w:val="000000"/>
                <w:sz w:val="20"/>
              </w:rPr>
              <w:t>анализами новых</w:t>
            </w:r>
            <w:r>
              <w:br/>
            </w:r>
            <w:r>
              <w:rPr>
                <w:rFonts w:ascii="Times New Roman"/>
                <w:b w:val="false"/>
                <w:i w:val="false"/>
                <w:color w:val="000000"/>
                <w:sz w:val="20"/>
              </w:rPr>
              <w:t>
</w:t>
            </w:r>
            <w:r>
              <w:rPr>
                <w:rFonts w:ascii="Times New Roman"/>
                <w:b w:val="false"/>
                <w:i w:val="false"/>
                <w:color w:val="000000"/>
                <w:sz w:val="20"/>
              </w:rPr>
              <w:t>технологий по</w:t>
            </w:r>
            <w:r>
              <w:br/>
            </w:r>
            <w:r>
              <w:rPr>
                <w:rFonts w:ascii="Times New Roman"/>
                <w:b w:val="false"/>
                <w:i w:val="false"/>
                <w:color w:val="000000"/>
                <w:sz w:val="20"/>
              </w:rPr>
              <w:t>
</w:t>
            </w:r>
            <w:r>
              <w:rPr>
                <w:rFonts w:ascii="Times New Roman"/>
                <w:b w:val="false"/>
                <w:i w:val="false"/>
                <w:color w:val="000000"/>
                <w:sz w:val="20"/>
              </w:rPr>
              <w:t>водозаборам,</w:t>
            </w:r>
            <w:r>
              <w:br/>
            </w:r>
            <w:r>
              <w:rPr>
                <w:rFonts w:ascii="Times New Roman"/>
                <w:b w:val="false"/>
                <w:i w:val="false"/>
                <w:color w:val="000000"/>
                <w:sz w:val="20"/>
              </w:rPr>
              <w:t>
</w:t>
            </w:r>
            <w:r>
              <w:rPr>
                <w:rFonts w:ascii="Times New Roman"/>
                <w:b w:val="false"/>
                <w:i w:val="false"/>
                <w:color w:val="000000"/>
                <w:sz w:val="20"/>
              </w:rPr>
              <w:t>водоподготовке и</w:t>
            </w:r>
            <w:r>
              <w:br/>
            </w:r>
            <w:r>
              <w:rPr>
                <w:rFonts w:ascii="Times New Roman"/>
                <w:b w:val="false"/>
                <w:i w:val="false"/>
                <w:color w:val="000000"/>
                <w:sz w:val="20"/>
              </w:rPr>
              <w:t>
</w:t>
            </w:r>
            <w:r>
              <w:rPr>
                <w:rFonts w:ascii="Times New Roman"/>
                <w:b w:val="false"/>
                <w:i w:val="false"/>
                <w:color w:val="000000"/>
                <w:sz w:val="20"/>
              </w:rPr>
              <w:t>очистке сточных вод с</w:t>
            </w:r>
            <w:r>
              <w:br/>
            </w:r>
            <w:r>
              <w:rPr>
                <w:rFonts w:ascii="Times New Roman"/>
                <w:b w:val="false"/>
                <w:i w:val="false"/>
                <w:color w:val="000000"/>
                <w:sz w:val="20"/>
              </w:rPr>
              <w:t>
</w:t>
            </w:r>
            <w:r>
              <w:rPr>
                <w:rFonts w:ascii="Times New Roman"/>
                <w:b w:val="false"/>
                <w:i w:val="false"/>
                <w:color w:val="000000"/>
                <w:sz w:val="20"/>
              </w:rPr>
              <w:t>учетом исходных данных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работ от</w:t>
            </w:r>
            <w:r>
              <w:br/>
            </w:r>
            <w:r>
              <w:rPr>
                <w:rFonts w:ascii="Times New Roman"/>
                <w:b w:val="false"/>
                <w:i w:val="false"/>
                <w:color w:val="000000"/>
                <w:sz w:val="20"/>
              </w:rPr>
              <w:t>
</w:t>
            </w:r>
            <w:r>
              <w:rPr>
                <w:rFonts w:ascii="Times New Roman"/>
                <w:b w:val="false"/>
                <w:i w:val="false"/>
                <w:color w:val="000000"/>
                <w:sz w:val="20"/>
              </w:rPr>
              <w:t>общего объема работ по</w:t>
            </w:r>
            <w:r>
              <w:br/>
            </w:r>
            <w:r>
              <w:rPr>
                <w:rFonts w:ascii="Times New Roman"/>
                <w:b w:val="false"/>
                <w:i w:val="false"/>
                <w:color w:val="000000"/>
                <w:sz w:val="20"/>
              </w:rPr>
              <w:t>
</w:t>
            </w:r>
            <w:r>
              <w:rPr>
                <w:rFonts w:ascii="Times New Roman"/>
                <w:b w:val="false"/>
                <w:i w:val="false"/>
                <w:color w:val="000000"/>
                <w:sz w:val="20"/>
              </w:rPr>
              <w:t>разработке обоснования</w:t>
            </w:r>
            <w:r>
              <w:br/>
            </w:r>
            <w:r>
              <w:rPr>
                <w:rFonts w:ascii="Times New Roman"/>
                <w:b w:val="false"/>
                <w:i w:val="false"/>
                <w:color w:val="000000"/>
                <w:sz w:val="20"/>
              </w:rPr>
              <w:t>
</w:t>
            </w:r>
            <w:r>
              <w:rPr>
                <w:rFonts w:ascii="Times New Roman"/>
                <w:b w:val="false"/>
                <w:i w:val="false"/>
                <w:color w:val="000000"/>
                <w:sz w:val="20"/>
              </w:rPr>
              <w:t>инвестиций систем</w:t>
            </w:r>
            <w:r>
              <w:br/>
            </w:r>
            <w:r>
              <w:rPr>
                <w:rFonts w:ascii="Times New Roman"/>
                <w:b w:val="false"/>
                <w:i w:val="false"/>
                <w:color w:val="000000"/>
                <w:sz w:val="20"/>
              </w:rPr>
              <w:t>
</w:t>
            </w:r>
            <w:r>
              <w:rPr>
                <w:rFonts w:ascii="Times New Roman"/>
                <w:b w:val="false"/>
                <w:i w:val="false"/>
                <w:color w:val="000000"/>
                <w:sz w:val="20"/>
              </w:rPr>
              <w:t>водоснабжения и</w:t>
            </w:r>
            <w:r>
              <w:br/>
            </w:r>
            <w:r>
              <w:rPr>
                <w:rFonts w:ascii="Times New Roman"/>
                <w:b w:val="false"/>
                <w:i w:val="false"/>
                <w:color w:val="000000"/>
                <w:sz w:val="20"/>
              </w:rPr>
              <w:t>
</w:t>
            </w:r>
            <w:r>
              <w:rPr>
                <w:rFonts w:ascii="Times New Roman"/>
                <w:b w:val="false"/>
                <w:i w:val="false"/>
                <w:color w:val="000000"/>
                <w:sz w:val="20"/>
              </w:rPr>
              <w:t>водоотведения</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работ</w:t>
            </w:r>
            <w:r>
              <w:br/>
            </w:r>
            <w:r>
              <w:rPr>
                <w:rFonts w:ascii="Times New Roman"/>
                <w:b w:val="false"/>
                <w:i w:val="false"/>
                <w:color w:val="000000"/>
                <w:sz w:val="20"/>
              </w:rPr>
              <w:t>
</w:t>
            </w:r>
            <w:r>
              <w:rPr>
                <w:rFonts w:ascii="Times New Roman"/>
                <w:b w:val="false"/>
                <w:i w:val="false"/>
                <w:color w:val="000000"/>
                <w:sz w:val="20"/>
              </w:rPr>
              <w:t>в одном городе</w:t>
            </w:r>
            <w:r>
              <w:br/>
            </w:r>
            <w:r>
              <w:rPr>
                <w:rFonts w:ascii="Times New Roman"/>
                <w:b w:val="false"/>
                <w:i w:val="false"/>
                <w:color w:val="000000"/>
                <w:sz w:val="20"/>
              </w:rPr>
              <w:t>
</w:t>
            </w:r>
            <w:r>
              <w:rPr>
                <w:rFonts w:ascii="Times New Roman"/>
                <w:b w:val="false"/>
                <w:i w:val="false"/>
                <w:color w:val="000000"/>
                <w:sz w:val="20"/>
              </w:rPr>
              <w:t>(стоимость работ по</w:t>
            </w:r>
            <w:r>
              <w:br/>
            </w:r>
            <w:r>
              <w:rPr>
                <w:rFonts w:ascii="Times New Roman"/>
                <w:b w:val="false"/>
                <w:i w:val="false"/>
                <w:color w:val="000000"/>
                <w:sz w:val="20"/>
              </w:rPr>
              <w:t>
</w:t>
            </w:r>
            <w:r>
              <w:rPr>
                <w:rFonts w:ascii="Times New Roman"/>
                <w:b w:val="false"/>
                <w:i w:val="false"/>
                <w:color w:val="000000"/>
                <w:sz w:val="20"/>
              </w:rPr>
              <w:t>каждому городу</w:t>
            </w:r>
            <w:r>
              <w:br/>
            </w:r>
            <w:r>
              <w:rPr>
                <w:rFonts w:ascii="Times New Roman"/>
                <w:b w:val="false"/>
                <w:i w:val="false"/>
                <w:color w:val="000000"/>
                <w:sz w:val="20"/>
              </w:rPr>
              <w:t>
</w:t>
            </w:r>
            <w:r>
              <w:rPr>
                <w:rFonts w:ascii="Times New Roman"/>
                <w:b w:val="false"/>
                <w:i w:val="false"/>
                <w:color w:val="000000"/>
                <w:sz w:val="20"/>
              </w:rPr>
              <w:t>определяется сметным</w:t>
            </w:r>
            <w:r>
              <w:br/>
            </w:r>
            <w:r>
              <w:rPr>
                <w:rFonts w:ascii="Times New Roman"/>
                <w:b w:val="false"/>
                <w:i w:val="false"/>
                <w:color w:val="000000"/>
                <w:sz w:val="20"/>
              </w:rPr>
              <w:t>
</w:t>
            </w:r>
            <w:r>
              <w:rPr>
                <w:rFonts w:ascii="Times New Roman"/>
                <w:b w:val="false"/>
                <w:i w:val="false"/>
                <w:color w:val="000000"/>
                <w:sz w:val="20"/>
              </w:rPr>
              <w:t>расчетом)</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8"/>
        <w:gridCol w:w="1130"/>
        <w:gridCol w:w="1130"/>
        <w:gridCol w:w="1130"/>
        <w:gridCol w:w="1943"/>
        <w:gridCol w:w="1132"/>
        <w:gridCol w:w="1132"/>
        <w:gridCol w:w="1323"/>
        <w:gridCol w:w="932"/>
      </w:tblGrid>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«Целевые текущие трансферты областному бюджету</w:t>
            </w:r>
            <w:r>
              <w:br/>
            </w:r>
            <w:r>
              <w:rPr>
                <w:rFonts w:ascii="Times New Roman"/>
                <w:b w:val="false"/>
                <w:i w:val="false"/>
                <w:color w:val="000000"/>
                <w:sz w:val="20"/>
              </w:rPr>
              <w:t>
</w:t>
            </w:r>
            <w:r>
              <w:rPr>
                <w:rFonts w:ascii="Times New Roman"/>
                <w:b w:val="false"/>
                <w:i w:val="false"/>
                <w:color w:val="000000"/>
                <w:sz w:val="20"/>
              </w:rPr>
              <w:t>Восточно-Казахстанской области на благоустройство и ремонт</w:t>
            </w:r>
            <w:r>
              <w:br/>
            </w:r>
            <w:r>
              <w:rPr>
                <w:rFonts w:ascii="Times New Roman"/>
                <w:b w:val="false"/>
                <w:i w:val="false"/>
                <w:color w:val="000000"/>
                <w:sz w:val="20"/>
              </w:rPr>
              <w:t>
</w:t>
            </w:r>
            <w:r>
              <w:rPr>
                <w:rFonts w:ascii="Times New Roman"/>
                <w:b w:val="false"/>
                <w:i w:val="false"/>
                <w:color w:val="000000"/>
                <w:sz w:val="20"/>
              </w:rPr>
              <w:t>инфраструктуры города Семей в связи с проведением</w:t>
            </w:r>
            <w:r>
              <w:br/>
            </w:r>
            <w:r>
              <w:rPr>
                <w:rFonts w:ascii="Times New Roman"/>
                <w:b w:val="false"/>
                <w:i w:val="false"/>
                <w:color w:val="000000"/>
                <w:sz w:val="20"/>
              </w:rPr>
              <w:t>
</w:t>
            </w:r>
            <w:r>
              <w:rPr>
                <w:rFonts w:ascii="Times New Roman"/>
                <w:b w:val="false"/>
                <w:i w:val="false"/>
                <w:color w:val="000000"/>
                <w:sz w:val="20"/>
              </w:rPr>
              <w:t>мероприятий, приуроченных к 20-летию закрытия</w:t>
            </w:r>
            <w:r>
              <w:br/>
            </w:r>
            <w:r>
              <w:rPr>
                <w:rFonts w:ascii="Times New Roman"/>
                <w:b w:val="false"/>
                <w:i w:val="false"/>
                <w:color w:val="000000"/>
                <w:sz w:val="20"/>
              </w:rPr>
              <w:t>
</w:t>
            </w:r>
            <w:r>
              <w:rPr>
                <w:rFonts w:ascii="Times New Roman"/>
                <w:b w:val="false"/>
                <w:i w:val="false"/>
                <w:color w:val="000000"/>
                <w:sz w:val="20"/>
              </w:rPr>
              <w:t>Семипалатинского ядерного полигона»</w:t>
            </w:r>
          </w:p>
        </w:tc>
      </w:tr>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инвестиций областному бюджету</w:t>
            </w:r>
            <w:r>
              <w:br/>
            </w:r>
            <w:r>
              <w:rPr>
                <w:rFonts w:ascii="Times New Roman"/>
                <w:b w:val="false"/>
                <w:i w:val="false"/>
                <w:color w:val="000000"/>
                <w:sz w:val="20"/>
              </w:rPr>
              <w:t>
</w:t>
            </w:r>
            <w:r>
              <w:rPr>
                <w:rFonts w:ascii="Times New Roman"/>
                <w:b w:val="false"/>
                <w:i w:val="false"/>
                <w:color w:val="000000"/>
                <w:sz w:val="20"/>
              </w:rPr>
              <w:t>Восточно-Казахстанской области ремонтные работы</w:t>
            </w:r>
            <w:r>
              <w:br/>
            </w:r>
            <w:r>
              <w:rPr>
                <w:rFonts w:ascii="Times New Roman"/>
                <w:b w:val="false"/>
                <w:i w:val="false"/>
                <w:color w:val="000000"/>
                <w:sz w:val="20"/>
              </w:rPr>
              <w:t>
</w:t>
            </w:r>
            <w:r>
              <w:rPr>
                <w:rFonts w:ascii="Times New Roman"/>
                <w:b w:val="false"/>
                <w:i w:val="false"/>
                <w:color w:val="000000"/>
                <w:sz w:val="20"/>
              </w:rPr>
              <w:t>инфраструктуры города Семей</w:t>
            </w:r>
          </w:p>
        </w:tc>
      </w:tr>
      <w:tr>
        <w:trPr>
          <w:trHeight w:val="30" w:hRule="atLeast"/>
        </w:trPr>
        <w:tc>
          <w:tcPr>
            <w:tcW w:w="3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плановый период</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w:t>
            </w:r>
            <w:r>
              <w:br/>
            </w:r>
            <w:r>
              <w:rPr>
                <w:rFonts w:ascii="Times New Roman"/>
                <w:b w:val="false"/>
                <w:i w:val="false"/>
                <w:color w:val="000000"/>
                <w:sz w:val="20"/>
              </w:rPr>
              <w:t>
</w:t>
            </w:r>
            <w:r>
              <w:rPr>
                <w:rFonts w:ascii="Times New Roman"/>
                <w:b w:val="false"/>
                <w:i w:val="false"/>
                <w:color w:val="000000"/>
                <w:sz w:val="20"/>
              </w:rPr>
              <w:t>ремонт инфраструктуры</w:t>
            </w:r>
            <w:r>
              <w:br/>
            </w:r>
            <w:r>
              <w:rPr>
                <w:rFonts w:ascii="Times New Roman"/>
                <w:b w:val="false"/>
                <w:i w:val="false"/>
                <w:color w:val="000000"/>
                <w:sz w:val="20"/>
              </w:rPr>
              <w:t>
</w:t>
            </w:r>
            <w:r>
              <w:rPr>
                <w:rFonts w:ascii="Times New Roman"/>
                <w:b w:val="false"/>
                <w:i w:val="false"/>
                <w:color w:val="000000"/>
                <w:sz w:val="20"/>
              </w:rPr>
              <w:t>города Семей</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1 642 977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w:t>
            </w:r>
            <w:r>
              <w:br/>
            </w:r>
            <w:r>
              <w:rPr>
                <w:rFonts w:ascii="Times New Roman"/>
                <w:b w:val="false"/>
                <w:i w:val="false"/>
                <w:color w:val="000000"/>
                <w:sz w:val="20"/>
              </w:rPr>
              <w:t>
</w:t>
            </w:r>
            <w:r>
              <w:rPr>
                <w:rFonts w:ascii="Times New Roman"/>
                <w:b w:val="false"/>
                <w:i w:val="false"/>
                <w:color w:val="000000"/>
                <w:sz w:val="20"/>
              </w:rPr>
              <w:t>Центральной площади</w:t>
            </w:r>
            <w:r>
              <w:br/>
            </w:r>
            <w:r>
              <w:rPr>
                <w:rFonts w:ascii="Times New Roman"/>
                <w:b w:val="false"/>
                <w:i w:val="false"/>
                <w:color w:val="000000"/>
                <w:sz w:val="20"/>
              </w:rPr>
              <w:t>
</w:t>
            </w:r>
            <w:r>
              <w:rPr>
                <w:rFonts w:ascii="Times New Roman"/>
                <w:b w:val="false"/>
                <w:i w:val="false"/>
                <w:color w:val="000000"/>
                <w:sz w:val="20"/>
              </w:rPr>
              <w:t>г.Семей</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244 512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монумента</w:t>
            </w:r>
            <w:r>
              <w:br/>
            </w:r>
            <w:r>
              <w:rPr>
                <w:rFonts w:ascii="Times New Roman"/>
                <w:b w:val="false"/>
                <w:i w:val="false"/>
                <w:color w:val="000000"/>
                <w:sz w:val="20"/>
              </w:rPr>
              <w:t>
</w:t>
            </w:r>
            <w:r>
              <w:rPr>
                <w:rFonts w:ascii="Times New Roman"/>
                <w:b w:val="false"/>
                <w:i w:val="false"/>
                <w:color w:val="000000"/>
                <w:sz w:val="20"/>
              </w:rPr>
              <w:t>«Сильнее смерти» и</w:t>
            </w:r>
            <w:r>
              <w:br/>
            </w:r>
            <w:r>
              <w:rPr>
                <w:rFonts w:ascii="Times New Roman"/>
                <w:b w:val="false"/>
                <w:i w:val="false"/>
                <w:color w:val="000000"/>
                <w:sz w:val="20"/>
              </w:rPr>
              <w:t>
</w:t>
            </w:r>
            <w:r>
              <w:rPr>
                <w:rFonts w:ascii="Times New Roman"/>
                <w:b w:val="false"/>
                <w:i w:val="false"/>
                <w:color w:val="000000"/>
                <w:sz w:val="20"/>
              </w:rPr>
              <w:t>благоустройство</w:t>
            </w:r>
            <w:r>
              <w:br/>
            </w:r>
            <w:r>
              <w:rPr>
                <w:rFonts w:ascii="Times New Roman"/>
                <w:b w:val="false"/>
                <w:i w:val="false"/>
                <w:color w:val="000000"/>
                <w:sz w:val="20"/>
              </w:rPr>
              <w:t>
</w:t>
            </w:r>
            <w:r>
              <w:rPr>
                <w:rFonts w:ascii="Times New Roman"/>
                <w:b w:val="false"/>
                <w:i w:val="false"/>
                <w:color w:val="000000"/>
                <w:sz w:val="20"/>
              </w:rPr>
              <w:t>территории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207 123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«Стеллы</w:t>
            </w:r>
            <w:r>
              <w:br/>
            </w:r>
            <w:r>
              <w:rPr>
                <w:rFonts w:ascii="Times New Roman"/>
                <w:b w:val="false"/>
                <w:i w:val="false"/>
                <w:color w:val="000000"/>
                <w:sz w:val="20"/>
              </w:rPr>
              <w:t>
</w:t>
            </w:r>
            <w:r>
              <w:rPr>
                <w:rFonts w:ascii="Times New Roman"/>
                <w:b w:val="false"/>
                <w:i w:val="false"/>
                <w:color w:val="000000"/>
                <w:sz w:val="20"/>
              </w:rPr>
              <w:t>Мира» на острове</w:t>
            </w:r>
            <w:r>
              <w:br/>
            </w:r>
            <w:r>
              <w:rPr>
                <w:rFonts w:ascii="Times New Roman"/>
                <w:b w:val="false"/>
                <w:i w:val="false"/>
                <w:color w:val="000000"/>
                <w:sz w:val="20"/>
              </w:rPr>
              <w:t>
</w:t>
            </w:r>
            <w:r>
              <w:rPr>
                <w:rFonts w:ascii="Times New Roman"/>
                <w:b w:val="false"/>
                <w:i w:val="false"/>
                <w:color w:val="000000"/>
                <w:sz w:val="20"/>
              </w:rPr>
              <w:t>Полковничий г.Семей</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144 851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стелы «Абай</w:t>
            </w:r>
            <w:r>
              <w:br/>
            </w:r>
            <w:r>
              <w:rPr>
                <w:rFonts w:ascii="Times New Roman"/>
                <w:b w:val="false"/>
                <w:i w:val="false"/>
                <w:color w:val="000000"/>
                <w:sz w:val="20"/>
              </w:rPr>
              <w:t>
</w:t>
            </w:r>
            <w:r>
              <w:rPr>
                <w:rFonts w:ascii="Times New Roman"/>
                <w:b w:val="false"/>
                <w:i w:val="false"/>
                <w:color w:val="000000"/>
                <w:sz w:val="20"/>
              </w:rPr>
              <w:t>жолы» в г.Семей</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51 851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дорог и улиц</w:t>
            </w:r>
            <w:r>
              <w:br/>
            </w:r>
            <w:r>
              <w:rPr>
                <w:rFonts w:ascii="Times New Roman"/>
                <w:b w:val="false"/>
                <w:i w:val="false"/>
                <w:color w:val="000000"/>
                <w:sz w:val="20"/>
              </w:rPr>
              <w:t>
</w:t>
            </w:r>
            <w:r>
              <w:rPr>
                <w:rFonts w:ascii="Times New Roman"/>
                <w:b w:val="false"/>
                <w:i w:val="false"/>
                <w:color w:val="000000"/>
                <w:sz w:val="20"/>
              </w:rPr>
              <w:t>города и обеспечение</w:t>
            </w:r>
            <w:r>
              <w:br/>
            </w:r>
            <w:r>
              <w:rPr>
                <w:rFonts w:ascii="Times New Roman"/>
                <w:b w:val="false"/>
                <w:i w:val="false"/>
                <w:color w:val="000000"/>
                <w:sz w:val="20"/>
              </w:rPr>
              <w:t>
</w:t>
            </w:r>
            <w:r>
              <w:rPr>
                <w:rFonts w:ascii="Times New Roman"/>
                <w:b w:val="false"/>
                <w:i w:val="false"/>
                <w:color w:val="000000"/>
                <w:sz w:val="20"/>
              </w:rPr>
              <w:t>безопасности дорожного</w:t>
            </w:r>
            <w:r>
              <w:br/>
            </w:r>
            <w:r>
              <w:rPr>
                <w:rFonts w:ascii="Times New Roman"/>
                <w:b w:val="false"/>
                <w:i w:val="false"/>
                <w:color w:val="000000"/>
                <w:sz w:val="20"/>
              </w:rPr>
              <w:t>
</w:t>
            </w:r>
            <w:r>
              <w:rPr>
                <w:rFonts w:ascii="Times New Roman"/>
                <w:b w:val="false"/>
                <w:i w:val="false"/>
                <w:color w:val="000000"/>
                <w:sz w:val="20"/>
              </w:rPr>
              <w:t>движения</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685 518,0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w:t>
            </w:r>
            <w:r>
              <w:br/>
            </w:r>
            <w:r>
              <w:rPr>
                <w:rFonts w:ascii="Times New Roman"/>
                <w:b w:val="false"/>
                <w:i w:val="false"/>
                <w:color w:val="000000"/>
                <w:sz w:val="20"/>
              </w:rPr>
              <w:t>
</w:t>
            </w:r>
            <w:r>
              <w:rPr>
                <w:rFonts w:ascii="Times New Roman"/>
                <w:b w:val="false"/>
                <w:i w:val="false"/>
                <w:color w:val="000000"/>
                <w:sz w:val="20"/>
              </w:rPr>
              <w:t>территорий улиц по</w:t>
            </w:r>
            <w:r>
              <w:br/>
            </w:r>
            <w:r>
              <w:rPr>
                <w:rFonts w:ascii="Times New Roman"/>
                <w:b w:val="false"/>
                <w:i w:val="false"/>
                <w:color w:val="000000"/>
                <w:sz w:val="20"/>
              </w:rPr>
              <w:t>
</w:t>
            </w:r>
            <w:r>
              <w:rPr>
                <w:rFonts w:ascii="Times New Roman"/>
                <w:b w:val="false"/>
                <w:i w:val="false"/>
                <w:color w:val="000000"/>
                <w:sz w:val="20"/>
              </w:rPr>
              <w:t xml:space="preserve">маршруту следования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309122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Благоустройство</w:t>
            </w:r>
            <w:r>
              <w:br/>
            </w:r>
            <w:r>
              <w:rPr>
                <w:rFonts w:ascii="Times New Roman"/>
                <w:b w:val="false"/>
                <w:i w:val="false"/>
                <w:color w:val="000000"/>
                <w:sz w:val="20"/>
              </w:rPr>
              <w:t>
</w:t>
            </w:r>
            <w:r>
              <w:rPr>
                <w:rFonts w:ascii="Times New Roman"/>
                <w:b w:val="false"/>
                <w:i/>
                <w:color w:val="000000"/>
                <w:sz w:val="20"/>
              </w:rPr>
              <w:t>Центральной площади</w:t>
            </w:r>
            <w:r>
              <w:br/>
            </w:r>
            <w:r>
              <w:rPr>
                <w:rFonts w:ascii="Times New Roman"/>
                <w:b w:val="false"/>
                <w:i w:val="false"/>
                <w:color w:val="000000"/>
                <w:sz w:val="20"/>
              </w:rPr>
              <w:t>
</w:t>
            </w:r>
            <w:r>
              <w:rPr>
                <w:rFonts w:ascii="Times New Roman"/>
                <w:b w:val="false"/>
                <w:i/>
                <w:color w:val="000000"/>
                <w:sz w:val="20"/>
              </w:rPr>
              <w:t xml:space="preserve">г.Семей </w:t>
            </w:r>
            <w:r>
              <w:br/>
            </w:r>
            <w:r>
              <w:rPr>
                <w:rFonts w:ascii="Times New Roman"/>
                <w:b w:val="false"/>
                <w:i w:val="false"/>
                <w:color w:val="000000"/>
                <w:sz w:val="20"/>
              </w:rPr>
              <w:t>
</w:t>
            </w:r>
            <w:r>
              <w:rPr>
                <w:rFonts w:ascii="Times New Roman"/>
                <w:b w:val="false"/>
                <w:i w:val="false"/>
                <w:color w:val="000000"/>
                <w:sz w:val="20"/>
              </w:rPr>
              <w:t>- замена бетонных плит</w:t>
            </w:r>
            <w:r>
              <w:br/>
            </w:r>
            <w:r>
              <w:rPr>
                <w:rFonts w:ascii="Times New Roman"/>
                <w:b w:val="false"/>
                <w:i w:val="false"/>
                <w:color w:val="000000"/>
                <w:sz w:val="20"/>
              </w:rPr>
              <w:t>
</w:t>
            </w:r>
            <w:r>
              <w:rPr>
                <w:rFonts w:ascii="Times New Roman"/>
                <w:b w:val="false"/>
                <w:i w:val="false"/>
                <w:color w:val="000000"/>
                <w:sz w:val="20"/>
              </w:rPr>
              <w:t>- устройство тротуаров</w:t>
            </w:r>
            <w:r>
              <w:br/>
            </w:r>
            <w:r>
              <w:rPr>
                <w:rFonts w:ascii="Times New Roman"/>
                <w:b w:val="false"/>
                <w:i w:val="false"/>
                <w:color w:val="000000"/>
                <w:sz w:val="20"/>
              </w:rPr>
              <w:t>
</w:t>
            </w:r>
            <w:r>
              <w:rPr>
                <w:rFonts w:ascii="Times New Roman"/>
                <w:b w:val="false"/>
                <w:i w:val="false"/>
                <w:color w:val="000000"/>
                <w:sz w:val="20"/>
              </w:rPr>
              <w:t>- изготовление и</w:t>
            </w:r>
            <w:r>
              <w:br/>
            </w:r>
            <w:r>
              <w:rPr>
                <w:rFonts w:ascii="Times New Roman"/>
                <w:b w:val="false"/>
                <w:i w:val="false"/>
                <w:color w:val="000000"/>
                <w:sz w:val="20"/>
              </w:rPr>
              <w:t>
</w:t>
            </w:r>
            <w:r>
              <w:rPr>
                <w:rFonts w:ascii="Times New Roman"/>
                <w:b w:val="false"/>
                <w:i w:val="false"/>
                <w:color w:val="000000"/>
                <w:sz w:val="20"/>
              </w:rPr>
              <w:t>установка малых</w:t>
            </w:r>
            <w:r>
              <w:br/>
            </w:r>
            <w:r>
              <w:rPr>
                <w:rFonts w:ascii="Times New Roman"/>
                <w:b w:val="false"/>
                <w:i w:val="false"/>
                <w:color w:val="000000"/>
                <w:sz w:val="20"/>
              </w:rPr>
              <w:t>
</w:t>
            </w:r>
            <w:r>
              <w:rPr>
                <w:rFonts w:ascii="Times New Roman"/>
                <w:b w:val="false"/>
                <w:i w:val="false"/>
                <w:color w:val="000000"/>
                <w:sz w:val="20"/>
              </w:rPr>
              <w:t>архитектурных форм</w:t>
            </w:r>
            <w:r>
              <w:br/>
            </w:r>
            <w:r>
              <w:rPr>
                <w:rFonts w:ascii="Times New Roman"/>
                <w:b w:val="false"/>
                <w:i w:val="false"/>
                <w:color w:val="000000"/>
                <w:sz w:val="20"/>
              </w:rPr>
              <w:t>
</w:t>
            </w:r>
            <w:r>
              <w:rPr>
                <w:rFonts w:ascii="Times New Roman"/>
                <w:b w:val="false"/>
                <w:i w:val="false"/>
                <w:color w:val="000000"/>
                <w:sz w:val="20"/>
              </w:rPr>
              <w:t>- ремонт фонтана</w:t>
            </w:r>
            <w:r>
              <w:br/>
            </w:r>
            <w:r>
              <w:rPr>
                <w:rFonts w:ascii="Times New Roman"/>
                <w:b w:val="false"/>
                <w:i w:val="false"/>
                <w:color w:val="000000"/>
                <w:sz w:val="20"/>
              </w:rPr>
              <w:t>
</w:t>
            </w:r>
            <w:r>
              <w:rPr>
                <w:rFonts w:ascii="Times New Roman"/>
                <w:b w:val="false"/>
                <w:i w:val="false"/>
                <w:color w:val="000000"/>
                <w:sz w:val="20"/>
              </w:rPr>
              <w:t>- ремонт бронзовых</w:t>
            </w:r>
            <w:r>
              <w:br/>
            </w:r>
            <w:r>
              <w:rPr>
                <w:rFonts w:ascii="Times New Roman"/>
                <w:b w:val="false"/>
                <w:i w:val="false"/>
                <w:color w:val="000000"/>
                <w:sz w:val="20"/>
              </w:rPr>
              <w:t>
</w:t>
            </w:r>
            <w:r>
              <w:rPr>
                <w:rFonts w:ascii="Times New Roman"/>
                <w:b w:val="false"/>
                <w:i w:val="false"/>
                <w:color w:val="000000"/>
                <w:sz w:val="20"/>
              </w:rPr>
              <w:t>скульптур с</w:t>
            </w:r>
            <w:r>
              <w:br/>
            </w:r>
            <w:r>
              <w:rPr>
                <w:rFonts w:ascii="Times New Roman"/>
                <w:b w:val="false"/>
                <w:i w:val="false"/>
                <w:color w:val="000000"/>
                <w:sz w:val="20"/>
              </w:rPr>
              <w:t>
</w:t>
            </w:r>
            <w:r>
              <w:rPr>
                <w:rFonts w:ascii="Times New Roman"/>
                <w:b w:val="false"/>
                <w:i w:val="false"/>
                <w:color w:val="000000"/>
                <w:sz w:val="20"/>
              </w:rPr>
              <w:t>национальным колоритом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п.м.</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ед.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668</w:t>
            </w:r>
            <w:r>
              <w:br/>
            </w:r>
            <w:r>
              <w:rPr>
                <w:rFonts w:ascii="Times New Roman"/>
                <w:b w:val="false"/>
                <w:i w:val="false"/>
                <w:color w:val="000000"/>
                <w:sz w:val="20"/>
              </w:rPr>
              <w:t>
</w:t>
            </w:r>
            <w:r>
              <w:rPr>
                <w:rFonts w:ascii="Times New Roman"/>
                <w:b w:val="false"/>
                <w:i w:val="false"/>
                <w:color w:val="000000"/>
                <w:sz w:val="20"/>
              </w:rPr>
              <w:t>12 821,7</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Ремонт монумента</w:t>
            </w:r>
            <w:r>
              <w:br/>
            </w:r>
            <w:r>
              <w:rPr>
                <w:rFonts w:ascii="Times New Roman"/>
                <w:b w:val="false"/>
                <w:i w:val="false"/>
                <w:color w:val="000000"/>
                <w:sz w:val="20"/>
              </w:rPr>
              <w:t>
</w:t>
            </w:r>
            <w:r>
              <w:rPr>
                <w:rFonts w:ascii="Times New Roman"/>
                <w:b w:val="false"/>
                <w:i/>
                <w:color w:val="000000"/>
                <w:sz w:val="20"/>
              </w:rPr>
              <w:t>«Сильнее смерти» и</w:t>
            </w:r>
            <w:r>
              <w:br/>
            </w:r>
            <w:r>
              <w:rPr>
                <w:rFonts w:ascii="Times New Roman"/>
                <w:b w:val="false"/>
                <w:i w:val="false"/>
                <w:color w:val="000000"/>
                <w:sz w:val="20"/>
              </w:rPr>
              <w:t>
</w:t>
            </w:r>
            <w:r>
              <w:rPr>
                <w:rFonts w:ascii="Times New Roman"/>
                <w:b w:val="false"/>
                <w:i/>
                <w:color w:val="000000"/>
                <w:sz w:val="20"/>
              </w:rPr>
              <w:t>благоустройство</w:t>
            </w:r>
            <w:r>
              <w:br/>
            </w:r>
            <w:r>
              <w:rPr>
                <w:rFonts w:ascii="Times New Roman"/>
                <w:b w:val="false"/>
                <w:i w:val="false"/>
                <w:color w:val="000000"/>
                <w:sz w:val="20"/>
              </w:rPr>
              <w:t>
</w:t>
            </w:r>
            <w:r>
              <w:rPr>
                <w:rFonts w:ascii="Times New Roman"/>
                <w:b w:val="false"/>
                <w:i/>
                <w:color w:val="000000"/>
                <w:sz w:val="20"/>
              </w:rPr>
              <w:t xml:space="preserve">территории </w:t>
            </w:r>
            <w:r>
              <w:br/>
            </w:r>
            <w:r>
              <w:rPr>
                <w:rFonts w:ascii="Times New Roman"/>
                <w:b w:val="false"/>
                <w:i w:val="false"/>
                <w:color w:val="000000"/>
                <w:sz w:val="20"/>
              </w:rPr>
              <w:t>
</w:t>
            </w:r>
            <w:r>
              <w:rPr>
                <w:rFonts w:ascii="Times New Roman"/>
                <w:b w:val="false"/>
                <w:i w:val="false"/>
                <w:color w:val="000000"/>
                <w:sz w:val="20"/>
              </w:rPr>
              <w:t>- разборка и повторная</w:t>
            </w:r>
            <w:r>
              <w:br/>
            </w:r>
            <w:r>
              <w:rPr>
                <w:rFonts w:ascii="Times New Roman"/>
                <w:b w:val="false"/>
                <w:i w:val="false"/>
                <w:color w:val="000000"/>
                <w:sz w:val="20"/>
              </w:rPr>
              <w:t>
</w:t>
            </w:r>
            <w:r>
              <w:rPr>
                <w:rFonts w:ascii="Times New Roman"/>
                <w:b w:val="false"/>
                <w:i w:val="false"/>
                <w:color w:val="000000"/>
                <w:sz w:val="20"/>
              </w:rPr>
              <w:t>облицовка стелы</w:t>
            </w:r>
            <w:r>
              <w:br/>
            </w:r>
            <w:r>
              <w:rPr>
                <w:rFonts w:ascii="Times New Roman"/>
                <w:b w:val="false"/>
                <w:i w:val="false"/>
                <w:color w:val="000000"/>
                <w:sz w:val="20"/>
              </w:rPr>
              <w:t>
</w:t>
            </w:r>
            <w:r>
              <w:rPr>
                <w:rFonts w:ascii="Times New Roman"/>
                <w:b w:val="false"/>
                <w:i w:val="false"/>
                <w:color w:val="000000"/>
                <w:sz w:val="20"/>
              </w:rPr>
              <w:t xml:space="preserve">мраморными плитками </w:t>
            </w:r>
            <w:r>
              <w:br/>
            </w:r>
            <w:r>
              <w:rPr>
                <w:rFonts w:ascii="Times New Roman"/>
                <w:b w:val="false"/>
                <w:i w:val="false"/>
                <w:color w:val="000000"/>
                <w:sz w:val="20"/>
              </w:rPr>
              <w:t>
</w:t>
            </w:r>
            <w:r>
              <w:rPr>
                <w:rFonts w:ascii="Times New Roman"/>
                <w:b w:val="false"/>
                <w:i w:val="false"/>
                <w:color w:val="000000"/>
                <w:sz w:val="20"/>
              </w:rPr>
              <w:t>- разборка и облицовка</w:t>
            </w:r>
            <w:r>
              <w:br/>
            </w:r>
            <w:r>
              <w:rPr>
                <w:rFonts w:ascii="Times New Roman"/>
                <w:b w:val="false"/>
                <w:i w:val="false"/>
                <w:color w:val="000000"/>
                <w:sz w:val="20"/>
              </w:rPr>
              <w:t>
</w:t>
            </w:r>
            <w:r>
              <w:rPr>
                <w:rFonts w:ascii="Times New Roman"/>
                <w:b w:val="false"/>
                <w:i w:val="false"/>
                <w:color w:val="000000"/>
                <w:sz w:val="20"/>
              </w:rPr>
              <w:t>ступеней из гранитных</w:t>
            </w:r>
            <w:r>
              <w:br/>
            </w:r>
            <w:r>
              <w:rPr>
                <w:rFonts w:ascii="Times New Roman"/>
                <w:b w:val="false"/>
                <w:i w:val="false"/>
                <w:color w:val="000000"/>
                <w:sz w:val="20"/>
              </w:rPr>
              <w:t>
</w:t>
            </w:r>
            <w:r>
              <w:rPr>
                <w:rFonts w:ascii="Times New Roman"/>
                <w:b w:val="false"/>
                <w:i w:val="false"/>
                <w:color w:val="000000"/>
                <w:sz w:val="20"/>
              </w:rPr>
              <w:t>плит</w:t>
            </w:r>
            <w:r>
              <w:br/>
            </w:r>
            <w:r>
              <w:rPr>
                <w:rFonts w:ascii="Times New Roman"/>
                <w:b w:val="false"/>
                <w:i w:val="false"/>
                <w:color w:val="000000"/>
                <w:sz w:val="20"/>
              </w:rPr>
              <w:t>
</w:t>
            </w:r>
            <w:r>
              <w:rPr>
                <w:rFonts w:ascii="Times New Roman"/>
                <w:b w:val="false"/>
                <w:i w:val="false"/>
                <w:color w:val="000000"/>
                <w:sz w:val="20"/>
              </w:rPr>
              <w:t>- установка</w:t>
            </w:r>
            <w:r>
              <w:br/>
            </w:r>
            <w:r>
              <w:rPr>
                <w:rFonts w:ascii="Times New Roman"/>
                <w:b w:val="false"/>
                <w:i w:val="false"/>
                <w:color w:val="000000"/>
                <w:sz w:val="20"/>
              </w:rPr>
              <w:t>
</w:t>
            </w:r>
            <w:r>
              <w:rPr>
                <w:rFonts w:ascii="Times New Roman"/>
                <w:b w:val="false"/>
                <w:i w:val="false"/>
                <w:color w:val="000000"/>
                <w:sz w:val="20"/>
              </w:rPr>
              <w:t>скульптурных композиций</w:t>
            </w:r>
            <w:r>
              <w:br/>
            </w:r>
            <w:r>
              <w:rPr>
                <w:rFonts w:ascii="Times New Roman"/>
                <w:b w:val="false"/>
                <w:i w:val="false"/>
                <w:color w:val="000000"/>
                <w:sz w:val="20"/>
              </w:rPr>
              <w:t>
</w:t>
            </w:r>
            <w:r>
              <w:rPr>
                <w:rFonts w:ascii="Times New Roman"/>
                <w:b w:val="false"/>
                <w:i w:val="false"/>
                <w:color w:val="000000"/>
                <w:sz w:val="20"/>
              </w:rPr>
              <w:t>- изготовление и</w:t>
            </w:r>
            <w:r>
              <w:br/>
            </w:r>
            <w:r>
              <w:rPr>
                <w:rFonts w:ascii="Times New Roman"/>
                <w:b w:val="false"/>
                <w:i w:val="false"/>
                <w:color w:val="000000"/>
                <w:sz w:val="20"/>
              </w:rPr>
              <w:t>
</w:t>
            </w:r>
            <w:r>
              <w:rPr>
                <w:rFonts w:ascii="Times New Roman"/>
                <w:b w:val="false"/>
                <w:i w:val="false"/>
                <w:color w:val="000000"/>
                <w:sz w:val="20"/>
              </w:rPr>
              <w:t>установка малых</w:t>
            </w:r>
            <w:r>
              <w:br/>
            </w:r>
            <w:r>
              <w:rPr>
                <w:rFonts w:ascii="Times New Roman"/>
                <w:b w:val="false"/>
                <w:i w:val="false"/>
                <w:color w:val="000000"/>
                <w:sz w:val="20"/>
              </w:rPr>
              <w:t>
</w:t>
            </w:r>
            <w:r>
              <w:rPr>
                <w:rFonts w:ascii="Times New Roman"/>
                <w:b w:val="false"/>
                <w:i w:val="false"/>
                <w:color w:val="000000"/>
                <w:sz w:val="20"/>
              </w:rPr>
              <w:t>архитектурных форм</w:t>
            </w:r>
            <w:r>
              <w:br/>
            </w:r>
            <w:r>
              <w:rPr>
                <w:rFonts w:ascii="Times New Roman"/>
                <w:b w:val="false"/>
                <w:i w:val="false"/>
                <w:color w:val="000000"/>
                <w:sz w:val="20"/>
              </w:rPr>
              <w:t>
</w:t>
            </w:r>
            <w:r>
              <w:rPr>
                <w:rFonts w:ascii="Times New Roman"/>
                <w:b w:val="false"/>
                <w:i w:val="false"/>
                <w:color w:val="000000"/>
                <w:sz w:val="20"/>
              </w:rPr>
              <w:t>- установка выездной</w:t>
            </w:r>
            <w:r>
              <w:br/>
            </w:r>
            <w:r>
              <w:rPr>
                <w:rFonts w:ascii="Times New Roman"/>
                <w:b w:val="false"/>
                <w:i w:val="false"/>
                <w:color w:val="000000"/>
                <w:sz w:val="20"/>
              </w:rPr>
              <w:t>
</w:t>
            </w:r>
            <w:r>
              <w:rPr>
                <w:rFonts w:ascii="Times New Roman"/>
                <w:b w:val="false"/>
                <w:i w:val="false"/>
                <w:color w:val="000000"/>
                <w:sz w:val="20"/>
              </w:rPr>
              <w:t>арки</w:t>
            </w:r>
            <w:r>
              <w:br/>
            </w:r>
            <w:r>
              <w:rPr>
                <w:rFonts w:ascii="Times New Roman"/>
                <w:b w:val="false"/>
                <w:i w:val="false"/>
                <w:color w:val="000000"/>
                <w:sz w:val="20"/>
              </w:rPr>
              <w:t>
</w:t>
            </w:r>
            <w:r>
              <w:rPr>
                <w:rFonts w:ascii="Times New Roman"/>
                <w:b w:val="false"/>
                <w:i w:val="false"/>
                <w:color w:val="000000"/>
                <w:sz w:val="20"/>
              </w:rPr>
              <w:t>- установка</w:t>
            </w:r>
            <w:r>
              <w:br/>
            </w:r>
            <w:r>
              <w:rPr>
                <w:rFonts w:ascii="Times New Roman"/>
                <w:b w:val="false"/>
                <w:i w:val="false"/>
                <w:color w:val="000000"/>
                <w:sz w:val="20"/>
              </w:rPr>
              <w:t>
</w:t>
            </w:r>
            <w:r>
              <w:rPr>
                <w:rFonts w:ascii="Times New Roman"/>
                <w:b w:val="false"/>
                <w:i w:val="false"/>
                <w:color w:val="000000"/>
                <w:sz w:val="20"/>
              </w:rPr>
              <w:t>трансформаторной будки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ед.</w:t>
            </w:r>
          </w:p>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ед.</w:t>
            </w:r>
          </w:p>
          <w:p>
            <w:pPr>
              <w:spacing w:after="20"/>
              <w:ind w:left="20"/>
              <w:jc w:val="both"/>
            </w:pPr>
            <w:r>
              <w:rPr>
                <w:rFonts w:ascii="Times New Roman"/>
                <w:b w:val="false"/>
                <w:i w:val="false"/>
                <w:color w:val="000000"/>
                <w:sz w:val="20"/>
              </w:rPr>
              <w:t>ед.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1 755</w:t>
            </w:r>
          </w:p>
          <w:p>
            <w:pPr>
              <w:spacing w:after="20"/>
              <w:ind w:left="20"/>
              <w:jc w:val="both"/>
            </w:pPr>
            <w:r>
              <w:rPr>
                <w:rFonts w:ascii="Times New Roman"/>
                <w:b w:val="false"/>
                <w:i w:val="false"/>
                <w:color w:val="000000"/>
                <w:sz w:val="20"/>
              </w:rPr>
              <w:t>653,61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Устройство «Стеллы</w:t>
            </w:r>
            <w:r>
              <w:br/>
            </w:r>
            <w:r>
              <w:rPr>
                <w:rFonts w:ascii="Times New Roman"/>
                <w:b w:val="false"/>
                <w:i w:val="false"/>
                <w:color w:val="000000"/>
                <w:sz w:val="20"/>
              </w:rPr>
              <w:t>
</w:t>
            </w:r>
            <w:r>
              <w:rPr>
                <w:rFonts w:ascii="Times New Roman"/>
                <w:b w:val="false"/>
                <w:i/>
                <w:color w:val="000000"/>
                <w:sz w:val="20"/>
              </w:rPr>
              <w:t>Мира» на острове</w:t>
            </w:r>
            <w:r>
              <w:br/>
            </w:r>
            <w:r>
              <w:rPr>
                <w:rFonts w:ascii="Times New Roman"/>
                <w:b w:val="false"/>
                <w:i w:val="false"/>
                <w:color w:val="000000"/>
                <w:sz w:val="20"/>
              </w:rPr>
              <w:t>
</w:t>
            </w:r>
            <w:r>
              <w:rPr>
                <w:rFonts w:ascii="Times New Roman"/>
                <w:b w:val="false"/>
                <w:i/>
                <w:color w:val="000000"/>
                <w:sz w:val="20"/>
              </w:rPr>
              <w:t>Полковничий г. Семей</w:t>
            </w:r>
            <w:r>
              <w:br/>
            </w:r>
            <w:r>
              <w:rPr>
                <w:rFonts w:ascii="Times New Roman"/>
                <w:b w:val="false"/>
                <w:i w:val="false"/>
                <w:color w:val="000000"/>
                <w:sz w:val="20"/>
              </w:rPr>
              <w:t>
</w:t>
            </w:r>
            <w:r>
              <w:rPr>
                <w:rFonts w:ascii="Times New Roman"/>
                <w:b w:val="false"/>
                <w:i w:val="false"/>
                <w:color w:val="000000"/>
                <w:sz w:val="20"/>
              </w:rPr>
              <w:t>- установка монумента</w:t>
            </w:r>
            <w:r>
              <w:br/>
            </w:r>
            <w:r>
              <w:rPr>
                <w:rFonts w:ascii="Times New Roman"/>
                <w:b w:val="false"/>
                <w:i w:val="false"/>
                <w:color w:val="000000"/>
                <w:sz w:val="20"/>
              </w:rPr>
              <w:t>
</w:t>
            </w:r>
            <w:r>
              <w:rPr>
                <w:rFonts w:ascii="Times New Roman"/>
                <w:b w:val="false"/>
                <w:i w:val="false"/>
                <w:color w:val="000000"/>
                <w:sz w:val="20"/>
              </w:rPr>
              <w:t>стелы Мира</w:t>
            </w:r>
            <w:r>
              <w:br/>
            </w:r>
            <w:r>
              <w:rPr>
                <w:rFonts w:ascii="Times New Roman"/>
                <w:b w:val="false"/>
                <w:i w:val="false"/>
                <w:color w:val="000000"/>
                <w:sz w:val="20"/>
              </w:rPr>
              <w:t>
</w:t>
            </w:r>
            <w:r>
              <w:rPr>
                <w:rFonts w:ascii="Times New Roman"/>
                <w:b w:val="false"/>
                <w:i w:val="false"/>
                <w:color w:val="000000"/>
                <w:sz w:val="20"/>
              </w:rPr>
              <w:t>- облицовка ступеней из</w:t>
            </w:r>
            <w:r>
              <w:br/>
            </w:r>
            <w:r>
              <w:rPr>
                <w:rFonts w:ascii="Times New Roman"/>
                <w:b w:val="false"/>
                <w:i w:val="false"/>
                <w:color w:val="000000"/>
                <w:sz w:val="20"/>
              </w:rPr>
              <w:t>
</w:t>
            </w:r>
            <w:r>
              <w:rPr>
                <w:rFonts w:ascii="Times New Roman"/>
                <w:b w:val="false"/>
                <w:i w:val="false"/>
                <w:color w:val="000000"/>
                <w:sz w:val="20"/>
              </w:rPr>
              <w:t>гранитных плит</w:t>
            </w:r>
            <w:r>
              <w:br/>
            </w:r>
            <w:r>
              <w:rPr>
                <w:rFonts w:ascii="Times New Roman"/>
                <w:b w:val="false"/>
                <w:i w:val="false"/>
                <w:color w:val="000000"/>
                <w:sz w:val="20"/>
              </w:rPr>
              <w:t>
</w:t>
            </w:r>
            <w:r>
              <w:rPr>
                <w:rFonts w:ascii="Times New Roman"/>
                <w:b w:val="false"/>
                <w:i w:val="false"/>
                <w:color w:val="000000"/>
                <w:sz w:val="20"/>
              </w:rPr>
              <w:t>- устройство тротуаров</w:t>
            </w:r>
            <w:r>
              <w:br/>
            </w:r>
            <w:r>
              <w:rPr>
                <w:rFonts w:ascii="Times New Roman"/>
                <w:b w:val="false"/>
                <w:i w:val="false"/>
                <w:color w:val="000000"/>
                <w:sz w:val="20"/>
              </w:rPr>
              <w:t>
</w:t>
            </w:r>
            <w:r>
              <w:rPr>
                <w:rFonts w:ascii="Times New Roman"/>
                <w:b w:val="false"/>
                <w:i w:val="false"/>
                <w:color w:val="000000"/>
                <w:sz w:val="20"/>
              </w:rPr>
              <w:t>- изготовление и</w:t>
            </w:r>
            <w:r>
              <w:br/>
            </w:r>
            <w:r>
              <w:rPr>
                <w:rFonts w:ascii="Times New Roman"/>
                <w:b w:val="false"/>
                <w:i w:val="false"/>
                <w:color w:val="000000"/>
                <w:sz w:val="20"/>
              </w:rPr>
              <w:t>
</w:t>
            </w:r>
            <w:r>
              <w:rPr>
                <w:rFonts w:ascii="Times New Roman"/>
                <w:b w:val="false"/>
                <w:i w:val="false"/>
                <w:color w:val="000000"/>
                <w:sz w:val="20"/>
              </w:rPr>
              <w:t>установка малых</w:t>
            </w:r>
            <w:r>
              <w:br/>
            </w:r>
            <w:r>
              <w:rPr>
                <w:rFonts w:ascii="Times New Roman"/>
                <w:b w:val="false"/>
                <w:i w:val="false"/>
                <w:color w:val="000000"/>
                <w:sz w:val="20"/>
              </w:rPr>
              <w:t>
</w:t>
            </w:r>
            <w:r>
              <w:rPr>
                <w:rFonts w:ascii="Times New Roman"/>
                <w:b w:val="false"/>
                <w:i w:val="false"/>
                <w:color w:val="000000"/>
                <w:sz w:val="20"/>
              </w:rPr>
              <w:t>архитектурных форм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ед.</w:t>
            </w:r>
          </w:p>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ед.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7 145,5</w:t>
            </w:r>
            <w:r>
              <w:br/>
            </w:r>
            <w:r>
              <w:rPr>
                <w:rFonts w:ascii="Times New Roman"/>
                <w:b w:val="false"/>
                <w:i w:val="false"/>
                <w:color w:val="000000"/>
                <w:sz w:val="20"/>
              </w:rPr>
              <w:t>
</w:t>
            </w:r>
            <w:r>
              <w:rPr>
                <w:rFonts w:ascii="Times New Roman"/>
                <w:b w:val="false"/>
                <w:i w:val="false"/>
                <w:color w:val="000000"/>
                <w:sz w:val="20"/>
              </w:rPr>
              <w:t>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Устройство стелы «Абай</w:t>
            </w:r>
            <w:r>
              <w:br/>
            </w:r>
            <w:r>
              <w:rPr>
                <w:rFonts w:ascii="Times New Roman"/>
                <w:b w:val="false"/>
                <w:i w:val="false"/>
                <w:color w:val="000000"/>
                <w:sz w:val="20"/>
              </w:rPr>
              <w:t>
</w:t>
            </w:r>
            <w:r>
              <w:rPr>
                <w:rFonts w:ascii="Times New Roman"/>
                <w:b w:val="false"/>
                <w:i/>
                <w:color w:val="000000"/>
                <w:sz w:val="20"/>
              </w:rPr>
              <w:t xml:space="preserve">жолы» в г.Семей </w:t>
            </w:r>
            <w:r>
              <w:br/>
            </w:r>
            <w:r>
              <w:rPr>
                <w:rFonts w:ascii="Times New Roman"/>
                <w:b w:val="false"/>
                <w:i w:val="false"/>
                <w:color w:val="000000"/>
                <w:sz w:val="20"/>
              </w:rPr>
              <w:t>
</w:t>
            </w:r>
            <w:r>
              <w:rPr>
                <w:rFonts w:ascii="Times New Roman"/>
                <w:b w:val="false"/>
                <w:i w:val="false"/>
                <w:color w:val="000000"/>
                <w:sz w:val="20"/>
              </w:rPr>
              <w:t>- установка бетонного</w:t>
            </w:r>
            <w:r>
              <w:br/>
            </w:r>
            <w:r>
              <w:rPr>
                <w:rFonts w:ascii="Times New Roman"/>
                <w:b w:val="false"/>
                <w:i w:val="false"/>
                <w:color w:val="000000"/>
                <w:sz w:val="20"/>
              </w:rPr>
              <w:t>
</w:t>
            </w:r>
            <w:r>
              <w:rPr>
                <w:rFonts w:ascii="Times New Roman"/>
                <w:b w:val="false"/>
                <w:i w:val="false"/>
                <w:color w:val="000000"/>
                <w:sz w:val="20"/>
              </w:rPr>
              <w:t>основания</w:t>
            </w:r>
            <w:r>
              <w:br/>
            </w:r>
            <w:r>
              <w:rPr>
                <w:rFonts w:ascii="Times New Roman"/>
                <w:b w:val="false"/>
                <w:i w:val="false"/>
                <w:color w:val="000000"/>
                <w:sz w:val="20"/>
              </w:rPr>
              <w:t>
</w:t>
            </w:r>
            <w:r>
              <w:rPr>
                <w:rFonts w:ascii="Times New Roman"/>
                <w:b w:val="false"/>
                <w:i w:val="false"/>
                <w:color w:val="000000"/>
                <w:sz w:val="20"/>
              </w:rPr>
              <w:t>- демонтаж и монтаж</w:t>
            </w:r>
            <w:r>
              <w:br/>
            </w:r>
            <w:r>
              <w:rPr>
                <w:rFonts w:ascii="Times New Roman"/>
                <w:b w:val="false"/>
                <w:i w:val="false"/>
                <w:color w:val="000000"/>
                <w:sz w:val="20"/>
              </w:rPr>
              <w:t>
</w:t>
            </w:r>
            <w:r>
              <w:rPr>
                <w:rFonts w:ascii="Times New Roman"/>
                <w:b w:val="false"/>
                <w:i w:val="false"/>
                <w:color w:val="000000"/>
                <w:sz w:val="20"/>
              </w:rPr>
              <w:t>бортовых камней</w:t>
            </w:r>
            <w:r>
              <w:br/>
            </w:r>
            <w:r>
              <w:rPr>
                <w:rFonts w:ascii="Times New Roman"/>
                <w:b w:val="false"/>
                <w:i w:val="false"/>
                <w:color w:val="000000"/>
                <w:sz w:val="20"/>
              </w:rPr>
              <w:t>
</w:t>
            </w:r>
            <w:r>
              <w:rPr>
                <w:rFonts w:ascii="Times New Roman"/>
                <w:b w:val="false"/>
                <w:i w:val="false"/>
                <w:color w:val="000000"/>
                <w:sz w:val="20"/>
              </w:rPr>
              <w:t>-устройство поребриков</w:t>
            </w:r>
            <w:r>
              <w:br/>
            </w:r>
            <w:r>
              <w:rPr>
                <w:rFonts w:ascii="Times New Roman"/>
                <w:b w:val="false"/>
                <w:i w:val="false"/>
                <w:color w:val="000000"/>
                <w:sz w:val="20"/>
              </w:rPr>
              <w:t>
</w:t>
            </w:r>
            <w:r>
              <w:rPr>
                <w:rFonts w:ascii="Times New Roman"/>
                <w:b w:val="false"/>
                <w:i w:val="false"/>
                <w:color w:val="000000"/>
                <w:sz w:val="20"/>
              </w:rPr>
              <w:t>- установка комплекта</w:t>
            </w:r>
            <w:r>
              <w:br/>
            </w:r>
            <w:r>
              <w:rPr>
                <w:rFonts w:ascii="Times New Roman"/>
                <w:b w:val="false"/>
                <w:i w:val="false"/>
                <w:color w:val="000000"/>
                <w:sz w:val="20"/>
              </w:rPr>
              <w:t>
</w:t>
            </w:r>
            <w:r>
              <w:rPr>
                <w:rFonts w:ascii="Times New Roman"/>
                <w:b w:val="false"/>
                <w:i w:val="false"/>
                <w:color w:val="000000"/>
                <w:sz w:val="20"/>
              </w:rPr>
              <w:t>ночного освещения-</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п.м.</w:t>
            </w:r>
            <w:r>
              <w:br/>
            </w:r>
            <w:r>
              <w:rPr>
                <w:rFonts w:ascii="Times New Roman"/>
                <w:b w:val="false"/>
                <w:i w:val="false"/>
                <w:color w:val="000000"/>
                <w:sz w:val="20"/>
              </w:rPr>
              <w:t>
</w:t>
            </w:r>
            <w:r>
              <w:rPr>
                <w:rFonts w:ascii="Times New Roman"/>
                <w:b w:val="false"/>
                <w:i w:val="false"/>
                <w:color w:val="000000"/>
                <w:sz w:val="20"/>
              </w:rPr>
              <w:t>п.м.</w:t>
            </w:r>
            <w:r>
              <w:br/>
            </w:r>
            <w:r>
              <w:rPr>
                <w:rFonts w:ascii="Times New Roman"/>
                <w:b w:val="false"/>
                <w:i w:val="false"/>
                <w:color w:val="000000"/>
                <w:sz w:val="20"/>
              </w:rPr>
              <w:t>
</w:t>
            </w:r>
            <w:r>
              <w:rPr>
                <w:rFonts w:ascii="Times New Roman"/>
                <w:b w:val="false"/>
                <w:i w:val="false"/>
                <w:color w:val="000000"/>
                <w:sz w:val="20"/>
              </w:rPr>
              <w:t>ед.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120</w:t>
            </w:r>
            <w:r>
              <w:br/>
            </w:r>
            <w:r>
              <w:rPr>
                <w:rFonts w:ascii="Times New Roman"/>
                <w:b w:val="false"/>
                <w:i w:val="false"/>
                <w:color w:val="000000"/>
                <w:sz w:val="20"/>
              </w:rPr>
              <w:t>
</w:t>
            </w: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Ремонт дорог и улиц</w:t>
            </w:r>
            <w:r>
              <w:br/>
            </w:r>
            <w:r>
              <w:rPr>
                <w:rFonts w:ascii="Times New Roman"/>
                <w:b w:val="false"/>
                <w:i w:val="false"/>
                <w:color w:val="000000"/>
                <w:sz w:val="20"/>
              </w:rPr>
              <w:t>
</w:t>
            </w:r>
            <w:r>
              <w:rPr>
                <w:rFonts w:ascii="Times New Roman"/>
                <w:b w:val="false"/>
                <w:i/>
                <w:color w:val="000000"/>
                <w:sz w:val="20"/>
              </w:rPr>
              <w:t>города и обеспечение</w:t>
            </w:r>
            <w:r>
              <w:br/>
            </w:r>
            <w:r>
              <w:rPr>
                <w:rFonts w:ascii="Times New Roman"/>
                <w:b w:val="false"/>
                <w:i w:val="false"/>
                <w:color w:val="000000"/>
                <w:sz w:val="20"/>
              </w:rPr>
              <w:t>
</w:t>
            </w:r>
            <w:r>
              <w:rPr>
                <w:rFonts w:ascii="Times New Roman"/>
                <w:b w:val="false"/>
                <w:i/>
                <w:color w:val="000000"/>
                <w:sz w:val="20"/>
              </w:rPr>
              <w:t>безопасности дорожного</w:t>
            </w:r>
            <w:r>
              <w:br/>
            </w:r>
            <w:r>
              <w:rPr>
                <w:rFonts w:ascii="Times New Roman"/>
                <w:b w:val="false"/>
                <w:i w:val="false"/>
                <w:color w:val="000000"/>
                <w:sz w:val="20"/>
              </w:rPr>
              <w:t>
</w:t>
            </w:r>
            <w:r>
              <w:rPr>
                <w:rFonts w:ascii="Times New Roman"/>
                <w:b w:val="false"/>
                <w:i/>
                <w:color w:val="000000"/>
                <w:sz w:val="20"/>
              </w:rPr>
              <w:t xml:space="preserve">движения </w:t>
            </w:r>
            <w:r>
              <w:br/>
            </w:r>
            <w:r>
              <w:rPr>
                <w:rFonts w:ascii="Times New Roman"/>
                <w:b w:val="false"/>
                <w:i w:val="false"/>
                <w:color w:val="000000"/>
                <w:sz w:val="20"/>
              </w:rPr>
              <w:t>
</w:t>
            </w:r>
            <w:r>
              <w:rPr>
                <w:rFonts w:ascii="Times New Roman"/>
                <w:b w:val="false"/>
                <w:i w:val="false"/>
                <w:color w:val="000000"/>
                <w:sz w:val="20"/>
              </w:rPr>
              <w:t>- изготовление и монтаж</w:t>
            </w:r>
            <w:r>
              <w:br/>
            </w:r>
            <w:r>
              <w:rPr>
                <w:rFonts w:ascii="Times New Roman"/>
                <w:b w:val="false"/>
                <w:i w:val="false"/>
                <w:color w:val="000000"/>
                <w:sz w:val="20"/>
              </w:rPr>
              <w:t>
</w:t>
            </w:r>
            <w:r>
              <w:rPr>
                <w:rFonts w:ascii="Times New Roman"/>
                <w:b w:val="false"/>
                <w:i w:val="false"/>
                <w:color w:val="000000"/>
                <w:sz w:val="20"/>
              </w:rPr>
              <w:t>выездной арки</w:t>
            </w:r>
            <w:r>
              <w:br/>
            </w:r>
            <w:r>
              <w:rPr>
                <w:rFonts w:ascii="Times New Roman"/>
                <w:b w:val="false"/>
                <w:i w:val="false"/>
                <w:color w:val="000000"/>
                <w:sz w:val="20"/>
              </w:rPr>
              <w:t>
</w:t>
            </w:r>
            <w:r>
              <w:rPr>
                <w:rFonts w:ascii="Times New Roman"/>
                <w:b w:val="false"/>
                <w:i w:val="false"/>
                <w:color w:val="000000"/>
                <w:sz w:val="20"/>
              </w:rPr>
              <w:t>- устройство тротуаров</w:t>
            </w:r>
            <w:r>
              <w:br/>
            </w:r>
            <w:r>
              <w:rPr>
                <w:rFonts w:ascii="Times New Roman"/>
                <w:b w:val="false"/>
                <w:i w:val="false"/>
                <w:color w:val="000000"/>
                <w:sz w:val="20"/>
              </w:rPr>
              <w:t>
</w:t>
            </w:r>
            <w:r>
              <w:rPr>
                <w:rFonts w:ascii="Times New Roman"/>
                <w:b w:val="false"/>
                <w:i w:val="false"/>
                <w:color w:val="000000"/>
                <w:sz w:val="20"/>
              </w:rPr>
              <w:t>по (ул.Абая, Селевина,</w:t>
            </w:r>
            <w:r>
              <w:br/>
            </w:r>
            <w:r>
              <w:rPr>
                <w:rFonts w:ascii="Times New Roman"/>
                <w:b w:val="false"/>
                <w:i w:val="false"/>
                <w:color w:val="000000"/>
                <w:sz w:val="20"/>
              </w:rPr>
              <w:t>
</w:t>
            </w:r>
            <w:r>
              <w:rPr>
                <w:rFonts w:ascii="Times New Roman"/>
                <w:b w:val="false"/>
                <w:i w:val="false"/>
                <w:color w:val="000000"/>
                <w:sz w:val="20"/>
              </w:rPr>
              <w:t>Титова)</w:t>
            </w:r>
            <w:r>
              <w:br/>
            </w:r>
            <w:r>
              <w:rPr>
                <w:rFonts w:ascii="Times New Roman"/>
                <w:b w:val="false"/>
                <w:i w:val="false"/>
                <w:color w:val="000000"/>
                <w:sz w:val="20"/>
              </w:rPr>
              <w:t>
</w:t>
            </w:r>
            <w:r>
              <w:rPr>
                <w:rFonts w:ascii="Times New Roman"/>
                <w:b w:val="false"/>
                <w:i w:val="false"/>
                <w:color w:val="000000"/>
                <w:sz w:val="20"/>
              </w:rPr>
              <w:t>- средний ремонт моста</w:t>
            </w:r>
            <w:r>
              <w:br/>
            </w:r>
            <w:r>
              <w:rPr>
                <w:rFonts w:ascii="Times New Roman"/>
                <w:b w:val="false"/>
                <w:i w:val="false"/>
                <w:color w:val="000000"/>
                <w:sz w:val="20"/>
              </w:rPr>
              <w:t>
</w:t>
            </w:r>
            <w:r>
              <w:rPr>
                <w:rFonts w:ascii="Times New Roman"/>
                <w:b w:val="false"/>
                <w:i w:val="false"/>
                <w:color w:val="000000"/>
                <w:sz w:val="20"/>
              </w:rPr>
              <w:t>через р.</w:t>
            </w:r>
            <w:r>
              <w:br/>
            </w:r>
            <w:r>
              <w:rPr>
                <w:rFonts w:ascii="Times New Roman"/>
                <w:b w:val="false"/>
                <w:i w:val="false"/>
                <w:color w:val="000000"/>
                <w:sz w:val="20"/>
              </w:rPr>
              <w:t>
</w:t>
            </w:r>
            <w:r>
              <w:rPr>
                <w:rFonts w:ascii="Times New Roman"/>
                <w:b w:val="false"/>
                <w:i w:val="false"/>
                <w:color w:val="000000"/>
                <w:sz w:val="20"/>
              </w:rPr>
              <w:t>Семипалатинка</w:t>
            </w:r>
            <w:r>
              <w:br/>
            </w:r>
            <w:r>
              <w:rPr>
                <w:rFonts w:ascii="Times New Roman"/>
                <w:b w:val="false"/>
                <w:i w:val="false"/>
                <w:color w:val="000000"/>
                <w:sz w:val="20"/>
              </w:rPr>
              <w:t>
</w:t>
            </w:r>
            <w:r>
              <w:rPr>
                <w:rFonts w:ascii="Times New Roman"/>
                <w:b w:val="false"/>
                <w:i w:val="false"/>
                <w:color w:val="000000"/>
                <w:sz w:val="20"/>
              </w:rPr>
              <w:t>- средний ремонт дорог</w:t>
            </w:r>
            <w:r>
              <w:br/>
            </w:r>
            <w:r>
              <w:rPr>
                <w:rFonts w:ascii="Times New Roman"/>
                <w:b w:val="false"/>
                <w:i w:val="false"/>
                <w:color w:val="000000"/>
                <w:sz w:val="20"/>
              </w:rPr>
              <w:t>
</w:t>
            </w:r>
            <w:r>
              <w:rPr>
                <w:rFonts w:ascii="Times New Roman"/>
                <w:b w:val="false"/>
                <w:i w:val="false"/>
                <w:color w:val="000000"/>
                <w:sz w:val="20"/>
              </w:rPr>
              <w:t>по маршруту следования</w:t>
            </w:r>
            <w:r>
              <w:br/>
            </w:r>
            <w:r>
              <w:rPr>
                <w:rFonts w:ascii="Times New Roman"/>
                <w:b w:val="false"/>
                <w:i w:val="false"/>
                <w:color w:val="000000"/>
                <w:sz w:val="20"/>
              </w:rPr>
              <w:t>
</w:t>
            </w:r>
            <w:r>
              <w:rPr>
                <w:rFonts w:ascii="Times New Roman"/>
                <w:b w:val="false"/>
                <w:i w:val="false"/>
                <w:color w:val="000000"/>
                <w:sz w:val="20"/>
              </w:rPr>
              <w:t>- средний ремонт</w:t>
            </w:r>
            <w:r>
              <w:br/>
            </w:r>
            <w:r>
              <w:rPr>
                <w:rFonts w:ascii="Times New Roman"/>
                <w:b w:val="false"/>
                <w:i w:val="false"/>
                <w:color w:val="000000"/>
                <w:sz w:val="20"/>
              </w:rPr>
              <w:t>
</w:t>
            </w:r>
            <w:r>
              <w:rPr>
                <w:rFonts w:ascii="Times New Roman"/>
                <w:b w:val="false"/>
                <w:i w:val="false"/>
                <w:color w:val="000000"/>
                <w:sz w:val="20"/>
              </w:rPr>
              <w:t>путепроводов</w:t>
            </w:r>
            <w:r>
              <w:br/>
            </w:r>
            <w:r>
              <w:rPr>
                <w:rFonts w:ascii="Times New Roman"/>
                <w:b w:val="false"/>
                <w:i w:val="false"/>
                <w:color w:val="000000"/>
                <w:sz w:val="20"/>
              </w:rPr>
              <w:t>
</w:t>
            </w:r>
            <w:r>
              <w:rPr>
                <w:rFonts w:ascii="Times New Roman"/>
                <w:b w:val="false"/>
                <w:i w:val="false"/>
                <w:color w:val="000000"/>
                <w:sz w:val="20"/>
              </w:rPr>
              <w:t>- изготовление и</w:t>
            </w:r>
            <w:r>
              <w:br/>
            </w:r>
            <w:r>
              <w:rPr>
                <w:rFonts w:ascii="Times New Roman"/>
                <w:b w:val="false"/>
                <w:i w:val="false"/>
                <w:color w:val="000000"/>
                <w:sz w:val="20"/>
              </w:rPr>
              <w:t>
</w:t>
            </w:r>
            <w:r>
              <w:rPr>
                <w:rFonts w:ascii="Times New Roman"/>
                <w:b w:val="false"/>
                <w:i w:val="false"/>
                <w:color w:val="000000"/>
                <w:sz w:val="20"/>
              </w:rPr>
              <w:t>установка автобусных</w:t>
            </w:r>
            <w:r>
              <w:br/>
            </w:r>
            <w:r>
              <w:rPr>
                <w:rFonts w:ascii="Times New Roman"/>
                <w:b w:val="false"/>
                <w:i w:val="false"/>
                <w:color w:val="000000"/>
                <w:sz w:val="20"/>
              </w:rPr>
              <w:t>
</w:t>
            </w:r>
            <w:r>
              <w:rPr>
                <w:rFonts w:ascii="Times New Roman"/>
                <w:b w:val="false"/>
                <w:i w:val="false"/>
                <w:color w:val="000000"/>
                <w:sz w:val="20"/>
              </w:rPr>
              <w:t>павильонов</w:t>
            </w:r>
            <w:r>
              <w:br/>
            </w:r>
            <w:r>
              <w:rPr>
                <w:rFonts w:ascii="Times New Roman"/>
                <w:b w:val="false"/>
                <w:i w:val="false"/>
                <w:color w:val="000000"/>
                <w:sz w:val="20"/>
              </w:rPr>
              <w:t>
</w:t>
            </w:r>
            <w:r>
              <w:rPr>
                <w:rFonts w:ascii="Times New Roman"/>
                <w:b w:val="false"/>
                <w:i w:val="false"/>
                <w:color w:val="000000"/>
                <w:sz w:val="20"/>
              </w:rPr>
              <w:t>-средний ремонт</w:t>
            </w:r>
            <w:r>
              <w:br/>
            </w:r>
            <w:r>
              <w:rPr>
                <w:rFonts w:ascii="Times New Roman"/>
                <w:b w:val="false"/>
                <w:i w:val="false"/>
                <w:color w:val="000000"/>
                <w:sz w:val="20"/>
              </w:rPr>
              <w:t>
</w:t>
            </w:r>
            <w:r>
              <w:rPr>
                <w:rFonts w:ascii="Times New Roman"/>
                <w:b w:val="false"/>
                <w:i w:val="false"/>
                <w:color w:val="000000"/>
                <w:sz w:val="20"/>
              </w:rPr>
              <w:t>асфальтного покрытия</w:t>
            </w:r>
            <w:r>
              <w:br/>
            </w:r>
            <w:r>
              <w:rPr>
                <w:rFonts w:ascii="Times New Roman"/>
                <w:b w:val="false"/>
                <w:i w:val="false"/>
                <w:color w:val="000000"/>
                <w:sz w:val="20"/>
              </w:rPr>
              <w:t>
</w:t>
            </w:r>
            <w:r>
              <w:rPr>
                <w:rFonts w:ascii="Times New Roman"/>
                <w:b w:val="false"/>
                <w:i w:val="false"/>
                <w:color w:val="000000"/>
                <w:sz w:val="20"/>
              </w:rPr>
              <w:t>остановочной площадки</w:t>
            </w:r>
            <w:r>
              <w:br/>
            </w:r>
            <w:r>
              <w:rPr>
                <w:rFonts w:ascii="Times New Roman"/>
                <w:b w:val="false"/>
                <w:i w:val="false"/>
                <w:color w:val="000000"/>
                <w:sz w:val="20"/>
              </w:rPr>
              <w:t>
</w:t>
            </w:r>
            <w:r>
              <w:rPr>
                <w:rFonts w:ascii="Times New Roman"/>
                <w:b w:val="false"/>
                <w:i w:val="false"/>
                <w:color w:val="000000"/>
                <w:sz w:val="20"/>
              </w:rPr>
              <w:t>монумента</w:t>
            </w:r>
            <w:r>
              <w:br/>
            </w:r>
            <w:r>
              <w:rPr>
                <w:rFonts w:ascii="Times New Roman"/>
                <w:b w:val="false"/>
                <w:i w:val="false"/>
                <w:color w:val="000000"/>
                <w:sz w:val="20"/>
              </w:rPr>
              <w:t>
</w:t>
            </w:r>
            <w:r>
              <w:rPr>
                <w:rFonts w:ascii="Times New Roman"/>
                <w:b w:val="false"/>
                <w:i w:val="false"/>
                <w:color w:val="000000"/>
                <w:sz w:val="20"/>
              </w:rPr>
              <w:t>- средний ремонт</w:t>
            </w:r>
            <w:r>
              <w:br/>
            </w:r>
            <w:r>
              <w:rPr>
                <w:rFonts w:ascii="Times New Roman"/>
                <w:b w:val="false"/>
                <w:i w:val="false"/>
                <w:color w:val="000000"/>
                <w:sz w:val="20"/>
              </w:rPr>
              <w:t>
</w:t>
            </w:r>
            <w:r>
              <w:rPr>
                <w:rFonts w:ascii="Times New Roman"/>
                <w:b w:val="false"/>
                <w:i w:val="false"/>
                <w:color w:val="000000"/>
                <w:sz w:val="20"/>
              </w:rPr>
              <w:t>дорожного покрытия</w:t>
            </w:r>
            <w:r>
              <w:br/>
            </w:r>
            <w:r>
              <w:rPr>
                <w:rFonts w:ascii="Times New Roman"/>
                <w:b w:val="false"/>
                <w:i w:val="false"/>
                <w:color w:val="000000"/>
                <w:sz w:val="20"/>
              </w:rPr>
              <w:t>
</w:t>
            </w:r>
            <w:r>
              <w:rPr>
                <w:rFonts w:ascii="Times New Roman"/>
                <w:b w:val="false"/>
                <w:i w:val="false"/>
                <w:color w:val="000000"/>
                <w:sz w:val="20"/>
              </w:rPr>
              <w:t>ведущий на монумент</w:t>
            </w:r>
            <w:r>
              <w:br/>
            </w:r>
            <w:r>
              <w:rPr>
                <w:rFonts w:ascii="Times New Roman"/>
                <w:b w:val="false"/>
                <w:i w:val="false"/>
                <w:color w:val="000000"/>
                <w:sz w:val="20"/>
              </w:rPr>
              <w:t>
</w:t>
            </w:r>
            <w:r>
              <w:rPr>
                <w:rFonts w:ascii="Times New Roman"/>
                <w:b w:val="false"/>
                <w:i w:val="false"/>
                <w:color w:val="000000"/>
                <w:sz w:val="20"/>
              </w:rPr>
              <w:t>- замена бортовых</w:t>
            </w:r>
            <w:r>
              <w:br/>
            </w:r>
            <w:r>
              <w:rPr>
                <w:rFonts w:ascii="Times New Roman"/>
                <w:b w:val="false"/>
                <w:i w:val="false"/>
                <w:color w:val="000000"/>
                <w:sz w:val="20"/>
              </w:rPr>
              <w:t>
</w:t>
            </w:r>
            <w:r>
              <w:rPr>
                <w:rFonts w:ascii="Times New Roman"/>
                <w:b w:val="false"/>
                <w:i w:val="false"/>
                <w:color w:val="000000"/>
                <w:sz w:val="20"/>
              </w:rPr>
              <w:t>камней на площади перед</w:t>
            </w:r>
            <w:r>
              <w:br/>
            </w:r>
            <w:r>
              <w:rPr>
                <w:rFonts w:ascii="Times New Roman"/>
                <w:b w:val="false"/>
                <w:i w:val="false"/>
                <w:color w:val="000000"/>
                <w:sz w:val="20"/>
              </w:rPr>
              <w:t>
</w:t>
            </w:r>
            <w:r>
              <w:rPr>
                <w:rFonts w:ascii="Times New Roman"/>
                <w:b w:val="false"/>
                <w:i w:val="false"/>
                <w:color w:val="000000"/>
                <w:sz w:val="20"/>
              </w:rPr>
              <w:t xml:space="preserve">Аэропортом </w:t>
            </w:r>
            <w:r>
              <w:br/>
            </w:r>
            <w:r>
              <w:rPr>
                <w:rFonts w:ascii="Times New Roman"/>
                <w:b w:val="false"/>
                <w:i w:val="false"/>
                <w:color w:val="000000"/>
                <w:sz w:val="20"/>
              </w:rPr>
              <w:t>
</w:t>
            </w:r>
            <w:r>
              <w:rPr>
                <w:rFonts w:ascii="Times New Roman"/>
                <w:b w:val="false"/>
                <w:i w:val="false"/>
                <w:color w:val="000000"/>
                <w:sz w:val="20"/>
              </w:rPr>
              <w:t>- средний ремонт улицы</w:t>
            </w:r>
            <w:r>
              <w:br/>
            </w:r>
            <w:r>
              <w:rPr>
                <w:rFonts w:ascii="Times New Roman"/>
                <w:b w:val="false"/>
                <w:i w:val="false"/>
                <w:color w:val="000000"/>
                <w:sz w:val="20"/>
              </w:rPr>
              <w:t>
</w:t>
            </w:r>
            <w:r>
              <w:rPr>
                <w:rFonts w:ascii="Times New Roman"/>
                <w:b w:val="false"/>
                <w:i w:val="false"/>
                <w:color w:val="000000"/>
                <w:sz w:val="20"/>
              </w:rPr>
              <w:t>Волгоградская</w:t>
            </w:r>
            <w:r>
              <w:br/>
            </w:r>
            <w:r>
              <w:rPr>
                <w:rFonts w:ascii="Times New Roman"/>
                <w:b w:val="false"/>
                <w:i w:val="false"/>
                <w:color w:val="000000"/>
                <w:sz w:val="20"/>
              </w:rPr>
              <w:t>
</w:t>
            </w:r>
            <w:r>
              <w:rPr>
                <w:rFonts w:ascii="Times New Roman"/>
                <w:b w:val="false"/>
                <w:i w:val="false"/>
                <w:color w:val="000000"/>
                <w:sz w:val="20"/>
              </w:rPr>
              <w:t>- устройство тротуарных</w:t>
            </w:r>
            <w:r>
              <w:br/>
            </w:r>
            <w:r>
              <w:rPr>
                <w:rFonts w:ascii="Times New Roman"/>
                <w:b w:val="false"/>
                <w:i w:val="false"/>
                <w:color w:val="000000"/>
                <w:sz w:val="20"/>
              </w:rPr>
              <w:t>
</w:t>
            </w:r>
            <w:r>
              <w:rPr>
                <w:rFonts w:ascii="Times New Roman"/>
                <w:b w:val="false"/>
                <w:i w:val="false"/>
                <w:color w:val="000000"/>
                <w:sz w:val="20"/>
              </w:rPr>
              <w:t>плиток на откосах вдоль</w:t>
            </w:r>
            <w:r>
              <w:br/>
            </w:r>
            <w:r>
              <w:rPr>
                <w:rFonts w:ascii="Times New Roman"/>
                <w:b w:val="false"/>
                <w:i w:val="false"/>
                <w:color w:val="000000"/>
                <w:sz w:val="20"/>
              </w:rPr>
              <w:t>
</w:t>
            </w:r>
            <w:r>
              <w:rPr>
                <w:rFonts w:ascii="Times New Roman"/>
                <w:b w:val="false"/>
                <w:i w:val="false"/>
                <w:color w:val="000000"/>
                <w:sz w:val="20"/>
              </w:rPr>
              <w:t>новых дорог</w:t>
            </w:r>
            <w:r>
              <w:br/>
            </w:r>
            <w:r>
              <w:rPr>
                <w:rFonts w:ascii="Times New Roman"/>
                <w:b w:val="false"/>
                <w:i w:val="false"/>
                <w:color w:val="000000"/>
                <w:sz w:val="20"/>
              </w:rPr>
              <w:t>
</w:t>
            </w:r>
            <w:r>
              <w:rPr>
                <w:rFonts w:ascii="Times New Roman"/>
                <w:b w:val="false"/>
                <w:i w:val="false"/>
                <w:color w:val="000000"/>
                <w:sz w:val="20"/>
              </w:rPr>
              <w:t>- установка новых</w:t>
            </w:r>
            <w:r>
              <w:br/>
            </w:r>
            <w:r>
              <w:rPr>
                <w:rFonts w:ascii="Times New Roman"/>
                <w:b w:val="false"/>
                <w:i w:val="false"/>
                <w:color w:val="000000"/>
                <w:sz w:val="20"/>
              </w:rPr>
              <w:t>
</w:t>
            </w:r>
            <w:r>
              <w:rPr>
                <w:rFonts w:ascii="Times New Roman"/>
                <w:b w:val="false"/>
                <w:i w:val="false"/>
                <w:color w:val="000000"/>
                <w:sz w:val="20"/>
              </w:rPr>
              <w:t>дорожных знаков</w:t>
            </w:r>
            <w:r>
              <w:br/>
            </w:r>
            <w:r>
              <w:rPr>
                <w:rFonts w:ascii="Times New Roman"/>
                <w:b w:val="false"/>
                <w:i w:val="false"/>
                <w:color w:val="000000"/>
                <w:sz w:val="20"/>
              </w:rPr>
              <w:t>
</w:t>
            </w:r>
            <w:r>
              <w:rPr>
                <w:rFonts w:ascii="Times New Roman"/>
                <w:b w:val="false"/>
                <w:i w:val="false"/>
                <w:color w:val="000000"/>
                <w:sz w:val="20"/>
              </w:rPr>
              <w:t>- средний ремонт</w:t>
            </w:r>
            <w:r>
              <w:br/>
            </w:r>
            <w:r>
              <w:rPr>
                <w:rFonts w:ascii="Times New Roman"/>
                <w:b w:val="false"/>
                <w:i w:val="false"/>
                <w:color w:val="000000"/>
                <w:sz w:val="20"/>
              </w:rPr>
              <w:t>
</w:t>
            </w:r>
            <w:r>
              <w:rPr>
                <w:rFonts w:ascii="Times New Roman"/>
                <w:b w:val="false"/>
                <w:i w:val="false"/>
                <w:color w:val="000000"/>
                <w:sz w:val="20"/>
              </w:rPr>
              <w:t>колесоотбойников</w:t>
            </w:r>
            <w:r>
              <w:br/>
            </w:r>
            <w:r>
              <w:rPr>
                <w:rFonts w:ascii="Times New Roman"/>
                <w:b w:val="false"/>
                <w:i w:val="false"/>
                <w:color w:val="000000"/>
                <w:sz w:val="20"/>
              </w:rPr>
              <w:t>
</w:t>
            </w:r>
            <w:r>
              <w:rPr>
                <w:rFonts w:ascii="Times New Roman"/>
                <w:b w:val="false"/>
                <w:i w:val="false"/>
                <w:color w:val="000000"/>
                <w:sz w:val="20"/>
              </w:rPr>
              <w:t>- устройство</w:t>
            </w:r>
            <w:r>
              <w:br/>
            </w:r>
            <w:r>
              <w:rPr>
                <w:rFonts w:ascii="Times New Roman"/>
                <w:b w:val="false"/>
                <w:i w:val="false"/>
                <w:color w:val="000000"/>
                <w:sz w:val="20"/>
              </w:rPr>
              <w:t>
</w:t>
            </w:r>
            <w:r>
              <w:rPr>
                <w:rFonts w:ascii="Times New Roman"/>
                <w:b w:val="false"/>
                <w:i w:val="false"/>
                <w:color w:val="000000"/>
                <w:sz w:val="20"/>
              </w:rPr>
              <w:t>светофорных объектов</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ед.</w:t>
            </w:r>
          </w:p>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км</w:t>
            </w:r>
          </w:p>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ед.</w:t>
            </w:r>
          </w:p>
          <w:p>
            <w:pPr>
              <w:spacing w:after="20"/>
              <w:ind w:left="20"/>
              <w:jc w:val="both"/>
            </w:pPr>
            <w:r>
              <w:rPr>
                <w:rFonts w:ascii="Times New Roman"/>
                <w:b w:val="false"/>
                <w:i w:val="false"/>
                <w:color w:val="000000"/>
                <w:sz w:val="20"/>
              </w:rPr>
              <w:t>км</w:t>
            </w:r>
          </w:p>
          <w:p>
            <w:pPr>
              <w:spacing w:after="20"/>
              <w:ind w:left="20"/>
              <w:jc w:val="both"/>
            </w:pPr>
            <w:r>
              <w:rPr>
                <w:rFonts w:ascii="Times New Roman"/>
                <w:b w:val="false"/>
                <w:i w:val="false"/>
                <w:color w:val="000000"/>
                <w:sz w:val="20"/>
              </w:rPr>
              <w:t>ед.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4 950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20 572,6</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1 610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1 092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2 968</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125</w:t>
            </w:r>
          </w:p>
          <w:p>
            <w:pPr>
              <w:spacing w:after="20"/>
              <w:ind w:left="20"/>
              <w:jc w:val="both"/>
            </w:pPr>
            <w:r>
              <w:rPr>
                <w:rFonts w:ascii="Times New Roman"/>
                <w:b w:val="false"/>
                <w:i w:val="false"/>
                <w:color w:val="000000"/>
                <w:sz w:val="20"/>
              </w:rPr>
              <w:t>5,87</w:t>
            </w:r>
          </w:p>
          <w:p>
            <w:pPr>
              <w:spacing w:after="20"/>
              <w:ind w:left="20"/>
              <w:jc w:val="both"/>
            </w:pPr>
            <w:r>
              <w:rPr>
                <w:rFonts w:ascii="Times New Roman"/>
                <w:b w:val="false"/>
                <w:i w:val="false"/>
                <w:color w:val="000000"/>
                <w:sz w:val="20"/>
              </w:rPr>
              <w:t>13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Благоустройство</w:t>
            </w:r>
            <w:r>
              <w:br/>
            </w:r>
            <w:r>
              <w:rPr>
                <w:rFonts w:ascii="Times New Roman"/>
                <w:b w:val="false"/>
                <w:i w:val="false"/>
                <w:color w:val="000000"/>
                <w:sz w:val="20"/>
              </w:rPr>
              <w:t>
</w:t>
            </w:r>
            <w:r>
              <w:rPr>
                <w:rFonts w:ascii="Times New Roman"/>
                <w:b w:val="false"/>
                <w:i/>
                <w:color w:val="000000"/>
                <w:sz w:val="20"/>
              </w:rPr>
              <w:t>территорий улиц по</w:t>
            </w:r>
            <w:r>
              <w:br/>
            </w:r>
            <w:r>
              <w:rPr>
                <w:rFonts w:ascii="Times New Roman"/>
                <w:b w:val="false"/>
                <w:i w:val="false"/>
                <w:color w:val="000000"/>
                <w:sz w:val="20"/>
              </w:rPr>
              <w:t>
</w:t>
            </w:r>
            <w:r>
              <w:rPr>
                <w:rFonts w:ascii="Times New Roman"/>
                <w:b w:val="false"/>
                <w:i/>
                <w:color w:val="000000"/>
                <w:sz w:val="20"/>
              </w:rPr>
              <w:t>маршруту следования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w:t>
            </w:r>
            <w:r>
              <w:rPr>
                <w:rFonts w:ascii="Times New Roman"/>
                <w:b w:val="false"/>
                <w:i w:val="false"/>
                <w:color w:val="000000"/>
                <w:sz w:val="20"/>
              </w:rPr>
              <w:t xml:space="preserve"> устройство газонов по</w:t>
            </w:r>
            <w:r>
              <w:br/>
            </w:r>
            <w:r>
              <w:rPr>
                <w:rFonts w:ascii="Times New Roman"/>
                <w:b w:val="false"/>
                <w:i w:val="false"/>
                <w:color w:val="000000"/>
                <w:sz w:val="20"/>
              </w:rPr>
              <w:t>
</w:t>
            </w:r>
            <w:r>
              <w:rPr>
                <w:rFonts w:ascii="Times New Roman"/>
                <w:b w:val="false"/>
                <w:i w:val="false"/>
                <w:color w:val="000000"/>
                <w:sz w:val="20"/>
              </w:rPr>
              <w:t>улицам города</w:t>
            </w:r>
            <w:r>
              <w:br/>
            </w:r>
            <w:r>
              <w:rPr>
                <w:rFonts w:ascii="Times New Roman"/>
                <w:b w:val="false"/>
                <w:i w:val="false"/>
                <w:color w:val="000000"/>
                <w:sz w:val="20"/>
              </w:rPr>
              <w:t>
</w:t>
            </w:r>
            <w:r>
              <w:rPr>
                <w:rFonts w:ascii="Times New Roman"/>
                <w:b w:val="false"/>
                <w:i w:val="false"/>
                <w:color w:val="000000"/>
                <w:sz w:val="20"/>
              </w:rPr>
              <w:t>- установка малых</w:t>
            </w:r>
            <w:r>
              <w:br/>
            </w:r>
            <w:r>
              <w:rPr>
                <w:rFonts w:ascii="Times New Roman"/>
                <w:b w:val="false"/>
                <w:i w:val="false"/>
                <w:color w:val="000000"/>
                <w:sz w:val="20"/>
              </w:rPr>
              <w:t>
</w:t>
            </w:r>
            <w:r>
              <w:rPr>
                <w:rFonts w:ascii="Times New Roman"/>
                <w:b w:val="false"/>
                <w:i w:val="false"/>
                <w:color w:val="000000"/>
                <w:sz w:val="20"/>
              </w:rPr>
              <w:t>архитектурных форм</w:t>
            </w:r>
            <w:r>
              <w:br/>
            </w:r>
            <w:r>
              <w:rPr>
                <w:rFonts w:ascii="Times New Roman"/>
                <w:b w:val="false"/>
                <w:i w:val="false"/>
                <w:color w:val="000000"/>
                <w:sz w:val="20"/>
              </w:rPr>
              <w:t>
</w:t>
            </w:r>
            <w:r>
              <w:rPr>
                <w:rFonts w:ascii="Times New Roman"/>
                <w:b w:val="false"/>
                <w:i w:val="false"/>
                <w:color w:val="000000"/>
                <w:sz w:val="20"/>
              </w:rPr>
              <w:t>- вырубка аварийных</w:t>
            </w:r>
            <w:r>
              <w:br/>
            </w:r>
            <w:r>
              <w:rPr>
                <w:rFonts w:ascii="Times New Roman"/>
                <w:b w:val="false"/>
                <w:i w:val="false"/>
                <w:color w:val="000000"/>
                <w:sz w:val="20"/>
              </w:rPr>
              <w:t>
</w:t>
            </w:r>
            <w:r>
              <w:rPr>
                <w:rFonts w:ascii="Times New Roman"/>
                <w:b w:val="false"/>
                <w:i w:val="false"/>
                <w:color w:val="000000"/>
                <w:sz w:val="20"/>
              </w:rPr>
              <w:t>деревьев диаметром от</w:t>
            </w:r>
            <w:r>
              <w:br/>
            </w:r>
            <w:r>
              <w:rPr>
                <w:rFonts w:ascii="Times New Roman"/>
                <w:b w:val="false"/>
                <w:i w:val="false"/>
                <w:color w:val="000000"/>
                <w:sz w:val="20"/>
              </w:rPr>
              <w:t>
</w:t>
            </w:r>
            <w:r>
              <w:rPr>
                <w:rFonts w:ascii="Times New Roman"/>
                <w:b w:val="false"/>
                <w:i w:val="false"/>
                <w:color w:val="000000"/>
                <w:sz w:val="20"/>
              </w:rPr>
              <w:t>0,3 до 1,3м</w:t>
            </w:r>
            <w:r>
              <w:br/>
            </w:r>
            <w:r>
              <w:rPr>
                <w:rFonts w:ascii="Times New Roman"/>
                <w:b w:val="false"/>
                <w:i w:val="false"/>
                <w:color w:val="000000"/>
                <w:sz w:val="20"/>
              </w:rPr>
              <w:t>
</w:t>
            </w:r>
            <w:r>
              <w:rPr>
                <w:rFonts w:ascii="Times New Roman"/>
                <w:b w:val="false"/>
                <w:i w:val="false"/>
                <w:color w:val="000000"/>
                <w:sz w:val="20"/>
              </w:rPr>
              <w:t>- восстановление</w:t>
            </w:r>
            <w:r>
              <w:br/>
            </w:r>
            <w:r>
              <w:rPr>
                <w:rFonts w:ascii="Times New Roman"/>
                <w:b w:val="false"/>
                <w:i w:val="false"/>
                <w:color w:val="000000"/>
                <w:sz w:val="20"/>
              </w:rPr>
              <w:t>
</w:t>
            </w:r>
            <w:r>
              <w:rPr>
                <w:rFonts w:ascii="Times New Roman"/>
                <w:b w:val="false"/>
                <w:i w:val="false"/>
                <w:color w:val="000000"/>
                <w:sz w:val="20"/>
              </w:rPr>
              <w:t>уличного освещения в</w:t>
            </w:r>
            <w:r>
              <w:br/>
            </w:r>
            <w:r>
              <w:rPr>
                <w:rFonts w:ascii="Times New Roman"/>
                <w:b w:val="false"/>
                <w:i w:val="false"/>
                <w:color w:val="000000"/>
                <w:sz w:val="20"/>
              </w:rPr>
              <w:t>
</w:t>
            </w:r>
            <w:r>
              <w:rPr>
                <w:rFonts w:ascii="Times New Roman"/>
                <w:b w:val="false"/>
                <w:i w:val="false"/>
                <w:color w:val="000000"/>
                <w:sz w:val="20"/>
              </w:rPr>
              <w:t>районе Аэропорта и</w:t>
            </w:r>
            <w:r>
              <w:br/>
            </w:r>
            <w:r>
              <w:rPr>
                <w:rFonts w:ascii="Times New Roman"/>
                <w:b w:val="false"/>
                <w:i w:val="false"/>
                <w:color w:val="000000"/>
                <w:sz w:val="20"/>
              </w:rPr>
              <w:t>
</w:t>
            </w:r>
            <w:r>
              <w:rPr>
                <w:rFonts w:ascii="Times New Roman"/>
                <w:b w:val="false"/>
                <w:i w:val="false"/>
                <w:color w:val="000000"/>
                <w:sz w:val="20"/>
              </w:rPr>
              <w:t>улицы Селевина</w:t>
            </w:r>
            <w:r>
              <w:br/>
            </w:r>
            <w:r>
              <w:rPr>
                <w:rFonts w:ascii="Times New Roman"/>
                <w:b w:val="false"/>
                <w:i w:val="false"/>
                <w:color w:val="000000"/>
                <w:sz w:val="20"/>
              </w:rPr>
              <w:t>
</w:t>
            </w:r>
            <w:r>
              <w:rPr>
                <w:rFonts w:ascii="Times New Roman"/>
                <w:b w:val="false"/>
                <w:i w:val="false"/>
                <w:color w:val="000000"/>
                <w:sz w:val="20"/>
              </w:rPr>
              <w:t>-восстановление</w:t>
            </w:r>
            <w:r>
              <w:br/>
            </w:r>
            <w:r>
              <w:rPr>
                <w:rFonts w:ascii="Times New Roman"/>
                <w:b w:val="false"/>
                <w:i w:val="false"/>
                <w:color w:val="000000"/>
                <w:sz w:val="20"/>
              </w:rPr>
              <w:t>
</w:t>
            </w:r>
            <w:r>
              <w:rPr>
                <w:rFonts w:ascii="Times New Roman"/>
                <w:b w:val="false"/>
                <w:i w:val="false"/>
                <w:color w:val="000000"/>
                <w:sz w:val="20"/>
              </w:rPr>
              <w:t>тротуарного освещения</w:t>
            </w:r>
            <w:r>
              <w:br/>
            </w:r>
            <w:r>
              <w:rPr>
                <w:rFonts w:ascii="Times New Roman"/>
                <w:b w:val="false"/>
                <w:i w:val="false"/>
                <w:color w:val="000000"/>
                <w:sz w:val="20"/>
              </w:rPr>
              <w:t>
</w:t>
            </w:r>
            <w:r>
              <w:rPr>
                <w:rFonts w:ascii="Times New Roman"/>
                <w:b w:val="false"/>
                <w:i w:val="false"/>
                <w:color w:val="000000"/>
                <w:sz w:val="20"/>
              </w:rPr>
              <w:t>по улицам Селевина,</w:t>
            </w:r>
            <w:r>
              <w:br/>
            </w:r>
            <w:r>
              <w:rPr>
                <w:rFonts w:ascii="Times New Roman"/>
                <w:b w:val="false"/>
                <w:i w:val="false"/>
                <w:color w:val="000000"/>
                <w:sz w:val="20"/>
              </w:rPr>
              <w:t>
</w:t>
            </w:r>
            <w:r>
              <w:rPr>
                <w:rFonts w:ascii="Times New Roman"/>
                <w:b w:val="false"/>
                <w:i w:val="false"/>
                <w:color w:val="000000"/>
                <w:sz w:val="20"/>
              </w:rPr>
              <w:t>Волгоградская,</w:t>
            </w:r>
            <w:r>
              <w:br/>
            </w:r>
            <w:r>
              <w:rPr>
                <w:rFonts w:ascii="Times New Roman"/>
                <w:b w:val="false"/>
                <w:i w:val="false"/>
                <w:color w:val="000000"/>
                <w:sz w:val="20"/>
              </w:rPr>
              <w:t>
</w:t>
            </w:r>
            <w:r>
              <w:rPr>
                <w:rFonts w:ascii="Times New Roman"/>
                <w:b w:val="false"/>
                <w:i w:val="false"/>
                <w:color w:val="000000"/>
                <w:sz w:val="20"/>
              </w:rPr>
              <w:t>Бозтаева, правый и</w:t>
            </w:r>
            <w:r>
              <w:br/>
            </w:r>
            <w:r>
              <w:rPr>
                <w:rFonts w:ascii="Times New Roman"/>
                <w:b w:val="false"/>
                <w:i w:val="false"/>
                <w:color w:val="000000"/>
                <w:sz w:val="20"/>
              </w:rPr>
              <w:t>
</w:t>
            </w:r>
            <w:r>
              <w:rPr>
                <w:rFonts w:ascii="Times New Roman"/>
                <w:b w:val="false"/>
                <w:i w:val="false"/>
                <w:color w:val="000000"/>
                <w:sz w:val="20"/>
              </w:rPr>
              <w:t>левый берег подмостовой</w:t>
            </w:r>
            <w:r>
              <w:br/>
            </w:r>
            <w:r>
              <w:rPr>
                <w:rFonts w:ascii="Times New Roman"/>
                <w:b w:val="false"/>
                <w:i w:val="false"/>
                <w:color w:val="000000"/>
                <w:sz w:val="20"/>
              </w:rPr>
              <w:t>
</w:t>
            </w:r>
            <w:r>
              <w:rPr>
                <w:rFonts w:ascii="Times New Roman"/>
                <w:b w:val="false"/>
                <w:i w:val="false"/>
                <w:color w:val="000000"/>
                <w:sz w:val="20"/>
              </w:rPr>
              <w:t>территории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ед.</w:t>
            </w:r>
          </w:p>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32 787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70</w:t>
            </w:r>
          </w:p>
          <w:p>
            <w:pPr>
              <w:spacing w:after="20"/>
              <w:ind w:left="20"/>
              <w:jc w:val="both"/>
            </w:pPr>
            <w:r>
              <w:rPr>
                <w:rFonts w:ascii="Times New Roman"/>
                <w:b w:val="false"/>
                <w:i w:val="false"/>
                <w:color w:val="000000"/>
                <w:sz w:val="20"/>
              </w:rPr>
              <w:t>174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создания</w:t>
            </w:r>
            <w:r>
              <w:br/>
            </w:r>
            <w:r>
              <w:rPr>
                <w:rFonts w:ascii="Times New Roman"/>
                <w:b w:val="false"/>
                <w:i w:val="false"/>
                <w:color w:val="000000"/>
                <w:sz w:val="20"/>
              </w:rPr>
              <w:t>
</w:t>
            </w:r>
            <w:r>
              <w:rPr>
                <w:rFonts w:ascii="Times New Roman"/>
                <w:b w:val="false"/>
                <w:i w:val="false"/>
                <w:color w:val="000000"/>
                <w:sz w:val="20"/>
              </w:rPr>
              <w:t>благоприятных условий</w:t>
            </w:r>
            <w:r>
              <w:br/>
            </w:r>
            <w:r>
              <w:rPr>
                <w:rFonts w:ascii="Times New Roman"/>
                <w:b w:val="false"/>
                <w:i w:val="false"/>
                <w:color w:val="000000"/>
                <w:sz w:val="20"/>
              </w:rPr>
              <w:t>
</w:t>
            </w:r>
            <w:r>
              <w:rPr>
                <w:rFonts w:ascii="Times New Roman"/>
                <w:b w:val="false"/>
                <w:i w:val="false"/>
                <w:color w:val="000000"/>
                <w:sz w:val="20"/>
              </w:rPr>
              <w:t>гражданам города Семей,</w:t>
            </w:r>
            <w:r>
              <w:br/>
            </w:r>
            <w:r>
              <w:rPr>
                <w:rFonts w:ascii="Times New Roman"/>
                <w:b w:val="false"/>
                <w:i w:val="false"/>
                <w:color w:val="000000"/>
                <w:sz w:val="20"/>
              </w:rPr>
              <w:t>
</w:t>
            </w:r>
            <w:r>
              <w:rPr>
                <w:rFonts w:ascii="Times New Roman"/>
                <w:b w:val="false"/>
                <w:i w:val="false"/>
                <w:color w:val="000000"/>
                <w:sz w:val="20"/>
              </w:rPr>
              <w:t>а также обеспеченность</w:t>
            </w:r>
            <w:r>
              <w:br/>
            </w:r>
            <w:r>
              <w:rPr>
                <w:rFonts w:ascii="Times New Roman"/>
                <w:b w:val="false"/>
                <w:i w:val="false"/>
                <w:color w:val="000000"/>
                <w:sz w:val="20"/>
              </w:rPr>
              <w:t>
</w:t>
            </w:r>
            <w:r>
              <w:rPr>
                <w:rFonts w:ascii="Times New Roman"/>
                <w:b w:val="false"/>
                <w:i w:val="false"/>
                <w:color w:val="000000"/>
                <w:sz w:val="20"/>
              </w:rPr>
              <w:t>инфраструктурой</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w:t>
            </w:r>
            <w:r>
              <w:br/>
            </w:r>
            <w:r>
              <w:rPr>
                <w:rFonts w:ascii="Times New Roman"/>
                <w:b w:val="false"/>
                <w:i w:val="false"/>
                <w:color w:val="000000"/>
                <w:sz w:val="20"/>
              </w:rPr>
              <w:t>
</w:t>
            </w:r>
            <w:r>
              <w:rPr>
                <w:rFonts w:ascii="Times New Roman"/>
                <w:b w:val="false"/>
                <w:i w:val="false"/>
                <w:color w:val="000000"/>
                <w:sz w:val="20"/>
              </w:rPr>
              <w:t>в соответствии со СНиП,</w:t>
            </w:r>
            <w:r>
              <w:br/>
            </w:r>
            <w:r>
              <w:rPr>
                <w:rFonts w:ascii="Times New Roman"/>
                <w:b w:val="false"/>
                <w:i w:val="false"/>
                <w:color w:val="000000"/>
                <w:sz w:val="20"/>
              </w:rPr>
              <w:t>
</w:t>
            </w:r>
            <w:r>
              <w:rPr>
                <w:rFonts w:ascii="Times New Roman"/>
                <w:b w:val="false"/>
                <w:i w:val="false"/>
                <w:color w:val="000000"/>
                <w:sz w:val="20"/>
              </w:rPr>
              <w:t>СН и утвержденной</w:t>
            </w:r>
            <w:r>
              <w:br/>
            </w:r>
            <w:r>
              <w:rPr>
                <w:rFonts w:ascii="Times New Roman"/>
                <w:b w:val="false"/>
                <w:i w:val="false"/>
                <w:color w:val="000000"/>
                <w:sz w:val="20"/>
              </w:rPr>
              <w:t>
</w:t>
            </w:r>
            <w:r>
              <w:rPr>
                <w:rFonts w:ascii="Times New Roman"/>
                <w:b w:val="false"/>
                <w:i w:val="false"/>
                <w:color w:val="000000"/>
                <w:sz w:val="20"/>
              </w:rPr>
              <w:t>сметной документации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r>
              <w:br/>
            </w:r>
            <w:r>
              <w:rPr>
                <w:rFonts w:ascii="Times New Roman"/>
                <w:b w:val="false"/>
                <w:i w:val="false"/>
                <w:color w:val="000000"/>
                <w:sz w:val="20"/>
              </w:rPr>
              <w:t>
</w:t>
            </w:r>
            <w:r>
              <w:rPr>
                <w:rFonts w:ascii="Times New Roman"/>
                <w:b w:val="false"/>
                <w:i w:val="false"/>
                <w:color w:val="000000"/>
                <w:sz w:val="20"/>
              </w:rPr>
              <w:t>(устройство: тротуаров,</w:t>
            </w:r>
            <w:r>
              <w:br/>
            </w:r>
            <w:r>
              <w:rPr>
                <w:rFonts w:ascii="Times New Roman"/>
                <w:b w:val="false"/>
                <w:i w:val="false"/>
                <w:color w:val="000000"/>
                <w:sz w:val="20"/>
              </w:rPr>
              <w:t>
</w:t>
            </w:r>
            <w:r>
              <w:rPr>
                <w:rFonts w:ascii="Times New Roman"/>
                <w:b w:val="false"/>
                <w:i w:val="false"/>
                <w:color w:val="000000"/>
                <w:sz w:val="20"/>
              </w:rPr>
              <w:t>газонов, освещения,</w:t>
            </w:r>
            <w:r>
              <w:br/>
            </w:r>
            <w:r>
              <w:rPr>
                <w:rFonts w:ascii="Times New Roman"/>
                <w:b w:val="false"/>
                <w:i w:val="false"/>
                <w:color w:val="000000"/>
                <w:sz w:val="20"/>
              </w:rPr>
              <w:t>
</w:t>
            </w:r>
            <w:r>
              <w:rPr>
                <w:rFonts w:ascii="Times New Roman"/>
                <w:b w:val="false"/>
                <w:i w:val="false"/>
                <w:color w:val="000000"/>
                <w:sz w:val="20"/>
              </w:rPr>
              <w:t>установка архитектурных</w:t>
            </w:r>
            <w:r>
              <w:br/>
            </w:r>
            <w:r>
              <w:rPr>
                <w:rFonts w:ascii="Times New Roman"/>
                <w:b w:val="false"/>
                <w:i w:val="false"/>
                <w:color w:val="000000"/>
                <w:sz w:val="20"/>
              </w:rPr>
              <w:t>
</w:t>
            </w:r>
            <w:r>
              <w:rPr>
                <w:rFonts w:ascii="Times New Roman"/>
                <w:b w:val="false"/>
                <w:i w:val="false"/>
                <w:color w:val="000000"/>
                <w:sz w:val="20"/>
              </w:rPr>
              <w:t>форм, трансформаторной</w:t>
            </w:r>
            <w:r>
              <w:br/>
            </w:r>
            <w:r>
              <w:rPr>
                <w:rFonts w:ascii="Times New Roman"/>
                <w:b w:val="false"/>
                <w:i w:val="false"/>
                <w:color w:val="000000"/>
                <w:sz w:val="20"/>
              </w:rPr>
              <w:t>
</w:t>
            </w:r>
            <w:r>
              <w:rPr>
                <w:rFonts w:ascii="Times New Roman"/>
                <w:b w:val="false"/>
                <w:i w:val="false"/>
                <w:color w:val="000000"/>
                <w:sz w:val="20"/>
              </w:rPr>
              <w:t>будки, светофорных</w:t>
            </w:r>
            <w:r>
              <w:br/>
            </w:r>
            <w:r>
              <w:rPr>
                <w:rFonts w:ascii="Times New Roman"/>
                <w:b w:val="false"/>
                <w:i w:val="false"/>
                <w:color w:val="000000"/>
                <w:sz w:val="20"/>
              </w:rPr>
              <w:t>
</w:t>
            </w:r>
            <w:r>
              <w:rPr>
                <w:rFonts w:ascii="Times New Roman"/>
                <w:b w:val="false"/>
                <w:i w:val="false"/>
                <w:color w:val="000000"/>
                <w:sz w:val="20"/>
              </w:rPr>
              <w:t>объектов, средний</w:t>
            </w:r>
            <w:r>
              <w:br/>
            </w:r>
            <w:r>
              <w:rPr>
                <w:rFonts w:ascii="Times New Roman"/>
                <w:b w:val="false"/>
                <w:i w:val="false"/>
                <w:color w:val="000000"/>
                <w:sz w:val="20"/>
              </w:rPr>
              <w:t>
</w:t>
            </w:r>
            <w:r>
              <w:rPr>
                <w:rFonts w:ascii="Times New Roman"/>
                <w:b w:val="false"/>
                <w:i w:val="false"/>
                <w:color w:val="000000"/>
                <w:sz w:val="20"/>
              </w:rPr>
              <w:t>ремонт дорог идр)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273 829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1 642 977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9"/>
        <w:gridCol w:w="1158"/>
        <w:gridCol w:w="1073"/>
        <w:gridCol w:w="1094"/>
        <w:gridCol w:w="1986"/>
        <w:gridCol w:w="1074"/>
        <w:gridCol w:w="1117"/>
        <w:gridCol w:w="1284"/>
        <w:gridCol w:w="1115"/>
      </w:tblGrid>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«Выплата премий по вкладам в жилищные строительные</w:t>
            </w:r>
            <w:r>
              <w:br/>
            </w:r>
            <w:r>
              <w:rPr>
                <w:rFonts w:ascii="Times New Roman"/>
                <w:b w:val="false"/>
                <w:i w:val="false"/>
                <w:color w:val="000000"/>
                <w:sz w:val="20"/>
              </w:rPr>
              <w:t>
</w:t>
            </w:r>
            <w:r>
              <w:rPr>
                <w:rFonts w:ascii="Times New Roman"/>
                <w:b w:val="false"/>
                <w:i w:val="false"/>
                <w:color w:val="000000"/>
                <w:sz w:val="20"/>
              </w:rPr>
              <w:t>сбережения»</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государственной поддержки развития системы</w:t>
            </w:r>
            <w:r>
              <w:br/>
            </w:r>
            <w:r>
              <w:rPr>
                <w:rFonts w:ascii="Times New Roman"/>
                <w:b w:val="false"/>
                <w:i w:val="false"/>
                <w:color w:val="000000"/>
                <w:sz w:val="20"/>
              </w:rPr>
              <w:t>
</w:t>
            </w:r>
            <w:r>
              <w:rPr>
                <w:rFonts w:ascii="Times New Roman"/>
                <w:b w:val="false"/>
                <w:i w:val="false"/>
                <w:color w:val="000000"/>
                <w:sz w:val="20"/>
              </w:rPr>
              <w:t>жилищных строительных сбережений в Республике Казахстан в</w:t>
            </w:r>
            <w:r>
              <w:br/>
            </w:r>
            <w:r>
              <w:rPr>
                <w:rFonts w:ascii="Times New Roman"/>
                <w:b w:val="false"/>
                <w:i w:val="false"/>
                <w:color w:val="000000"/>
                <w:sz w:val="20"/>
              </w:rPr>
              <w:t>
</w:t>
            </w:r>
            <w:r>
              <w:rPr>
                <w:rFonts w:ascii="Times New Roman"/>
                <w:b w:val="false"/>
                <w:i w:val="false"/>
                <w:color w:val="000000"/>
                <w:sz w:val="20"/>
              </w:rPr>
              <w:t xml:space="preserve">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7 декабря 2000</w:t>
            </w:r>
            <w:r>
              <w:br/>
            </w:r>
            <w:r>
              <w:rPr>
                <w:rFonts w:ascii="Times New Roman"/>
                <w:b w:val="false"/>
                <w:i w:val="false"/>
                <w:color w:val="000000"/>
                <w:sz w:val="20"/>
              </w:rPr>
              <w:t>
</w:t>
            </w:r>
            <w:r>
              <w:rPr>
                <w:rFonts w:ascii="Times New Roman"/>
                <w:b w:val="false"/>
                <w:i w:val="false"/>
                <w:color w:val="000000"/>
                <w:sz w:val="20"/>
              </w:rPr>
              <w:t>года «О жилищных строительных сбережениях в Республике Казахстан»</w:t>
            </w:r>
          </w:p>
        </w:tc>
      </w:tr>
      <w:tr>
        <w:trPr>
          <w:trHeight w:val="30" w:hRule="atLeast"/>
        </w:trPr>
        <w:tc>
          <w:tcPr>
            <w:tcW w:w="3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w:t>
            </w:r>
            <w:r>
              <w:br/>
            </w:r>
            <w:r>
              <w:rPr>
                <w:rFonts w:ascii="Times New Roman"/>
                <w:b w:val="false"/>
                <w:i w:val="false"/>
                <w:color w:val="000000"/>
                <w:sz w:val="20"/>
              </w:rPr>
              <w:t>
</w:t>
            </w:r>
            <w:r>
              <w:rPr>
                <w:rFonts w:ascii="Times New Roman"/>
                <w:b w:val="false"/>
                <w:i w:val="false"/>
                <w:color w:val="000000"/>
                <w:sz w:val="20"/>
              </w:rPr>
              <w:t>полномочий и оказание вытекающих из них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премий по</w:t>
            </w:r>
            <w:r>
              <w:br/>
            </w:r>
            <w:r>
              <w:rPr>
                <w:rFonts w:ascii="Times New Roman"/>
                <w:b w:val="false"/>
                <w:i w:val="false"/>
                <w:color w:val="000000"/>
                <w:sz w:val="20"/>
              </w:rPr>
              <w:t>
</w:t>
            </w:r>
            <w:r>
              <w:rPr>
                <w:rFonts w:ascii="Times New Roman"/>
                <w:b w:val="false"/>
                <w:i w:val="false"/>
                <w:color w:val="000000"/>
                <w:sz w:val="20"/>
              </w:rPr>
              <w:t>вкладам в жилищные</w:t>
            </w:r>
            <w:r>
              <w:br/>
            </w:r>
            <w:r>
              <w:rPr>
                <w:rFonts w:ascii="Times New Roman"/>
                <w:b w:val="false"/>
                <w:i w:val="false"/>
                <w:color w:val="000000"/>
                <w:sz w:val="20"/>
              </w:rPr>
              <w:t>
</w:t>
            </w:r>
            <w:r>
              <w:rPr>
                <w:rFonts w:ascii="Times New Roman"/>
                <w:b w:val="false"/>
                <w:i w:val="false"/>
                <w:color w:val="000000"/>
                <w:sz w:val="20"/>
              </w:rPr>
              <w:t>строительные</w:t>
            </w:r>
            <w:r>
              <w:br/>
            </w:r>
            <w:r>
              <w:rPr>
                <w:rFonts w:ascii="Times New Roman"/>
                <w:b w:val="false"/>
                <w:i w:val="false"/>
                <w:color w:val="000000"/>
                <w:sz w:val="20"/>
              </w:rPr>
              <w:t>
</w:t>
            </w:r>
            <w:r>
              <w:rPr>
                <w:rFonts w:ascii="Times New Roman"/>
                <w:b w:val="false"/>
                <w:i w:val="false"/>
                <w:color w:val="000000"/>
                <w:sz w:val="20"/>
              </w:rPr>
              <w:t>сбережения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2 886 971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выплат</w:t>
            </w:r>
            <w:r>
              <w:br/>
            </w:r>
            <w:r>
              <w:rPr>
                <w:rFonts w:ascii="Times New Roman"/>
                <w:b w:val="false"/>
                <w:i w:val="false"/>
                <w:color w:val="000000"/>
                <w:sz w:val="20"/>
              </w:rPr>
              <w:t>
</w:t>
            </w:r>
            <w:r>
              <w:rPr>
                <w:rFonts w:ascii="Times New Roman"/>
                <w:b w:val="false"/>
                <w:i w:val="false"/>
                <w:color w:val="000000"/>
                <w:sz w:val="20"/>
              </w:rPr>
              <w:t>премий по вкладам в</w:t>
            </w:r>
            <w:r>
              <w:br/>
            </w:r>
            <w:r>
              <w:rPr>
                <w:rFonts w:ascii="Times New Roman"/>
                <w:b w:val="false"/>
                <w:i w:val="false"/>
                <w:color w:val="000000"/>
                <w:sz w:val="20"/>
              </w:rPr>
              <w:t>
</w:t>
            </w:r>
            <w:r>
              <w:rPr>
                <w:rFonts w:ascii="Times New Roman"/>
                <w:b w:val="false"/>
                <w:i w:val="false"/>
                <w:color w:val="000000"/>
                <w:sz w:val="20"/>
              </w:rPr>
              <w:t>жилищные строительные</w:t>
            </w:r>
            <w:r>
              <w:br/>
            </w:r>
            <w:r>
              <w:rPr>
                <w:rFonts w:ascii="Times New Roman"/>
                <w:b w:val="false"/>
                <w:i w:val="false"/>
                <w:color w:val="000000"/>
                <w:sz w:val="20"/>
              </w:rPr>
              <w:t>
</w:t>
            </w:r>
            <w:r>
              <w:rPr>
                <w:rFonts w:ascii="Times New Roman"/>
                <w:b w:val="false"/>
                <w:i w:val="false"/>
                <w:color w:val="000000"/>
                <w:sz w:val="20"/>
              </w:rPr>
              <w:t>сбережения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полноты</w:t>
            </w:r>
            <w:r>
              <w:br/>
            </w:r>
            <w:r>
              <w:rPr>
                <w:rFonts w:ascii="Times New Roman"/>
                <w:b w:val="false"/>
                <w:i w:val="false"/>
                <w:color w:val="000000"/>
                <w:sz w:val="20"/>
              </w:rPr>
              <w:t>
</w:t>
            </w:r>
            <w:r>
              <w:rPr>
                <w:rFonts w:ascii="Times New Roman"/>
                <w:b w:val="false"/>
                <w:i w:val="false"/>
                <w:color w:val="000000"/>
                <w:sz w:val="20"/>
              </w:rPr>
              <w:t>выплат премий по</w:t>
            </w:r>
            <w:r>
              <w:br/>
            </w:r>
            <w:r>
              <w:rPr>
                <w:rFonts w:ascii="Times New Roman"/>
                <w:b w:val="false"/>
                <w:i w:val="false"/>
                <w:color w:val="000000"/>
                <w:sz w:val="20"/>
              </w:rPr>
              <w:t>
</w:t>
            </w:r>
            <w:r>
              <w:rPr>
                <w:rFonts w:ascii="Times New Roman"/>
                <w:b w:val="false"/>
                <w:i w:val="false"/>
                <w:color w:val="000000"/>
                <w:sz w:val="20"/>
              </w:rPr>
              <w:t>вкладам в жилищные</w:t>
            </w:r>
            <w:r>
              <w:br/>
            </w:r>
            <w:r>
              <w:rPr>
                <w:rFonts w:ascii="Times New Roman"/>
                <w:b w:val="false"/>
                <w:i w:val="false"/>
                <w:color w:val="000000"/>
                <w:sz w:val="20"/>
              </w:rPr>
              <w:t>
</w:t>
            </w:r>
            <w:r>
              <w:rPr>
                <w:rFonts w:ascii="Times New Roman"/>
                <w:b w:val="false"/>
                <w:i w:val="false"/>
                <w:color w:val="000000"/>
                <w:sz w:val="20"/>
              </w:rPr>
              <w:t>строительные</w:t>
            </w:r>
            <w:r>
              <w:br/>
            </w:r>
            <w:r>
              <w:rPr>
                <w:rFonts w:ascii="Times New Roman"/>
                <w:b w:val="false"/>
                <w:i w:val="false"/>
                <w:color w:val="000000"/>
                <w:sz w:val="20"/>
              </w:rPr>
              <w:t>
</w:t>
            </w:r>
            <w:r>
              <w:rPr>
                <w:rFonts w:ascii="Times New Roman"/>
                <w:b w:val="false"/>
                <w:i w:val="false"/>
                <w:color w:val="000000"/>
                <w:sz w:val="20"/>
              </w:rPr>
              <w:t>сбережения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полноты</w:t>
            </w:r>
            <w:r>
              <w:br/>
            </w:r>
            <w:r>
              <w:rPr>
                <w:rFonts w:ascii="Times New Roman"/>
                <w:b w:val="false"/>
                <w:i w:val="false"/>
                <w:color w:val="000000"/>
                <w:sz w:val="20"/>
              </w:rPr>
              <w:t>
</w:t>
            </w:r>
            <w:r>
              <w:rPr>
                <w:rFonts w:ascii="Times New Roman"/>
                <w:b w:val="false"/>
                <w:i w:val="false"/>
                <w:color w:val="000000"/>
                <w:sz w:val="20"/>
              </w:rPr>
              <w:t>выплат премий по</w:t>
            </w:r>
            <w:r>
              <w:br/>
            </w:r>
            <w:r>
              <w:rPr>
                <w:rFonts w:ascii="Times New Roman"/>
                <w:b w:val="false"/>
                <w:i w:val="false"/>
                <w:color w:val="000000"/>
                <w:sz w:val="20"/>
              </w:rPr>
              <w:t>
</w:t>
            </w:r>
            <w:r>
              <w:rPr>
                <w:rFonts w:ascii="Times New Roman"/>
                <w:b w:val="false"/>
                <w:i w:val="false"/>
                <w:color w:val="000000"/>
                <w:sz w:val="20"/>
              </w:rPr>
              <w:t>вкладам в жилищные</w:t>
            </w:r>
            <w:r>
              <w:br/>
            </w:r>
            <w:r>
              <w:rPr>
                <w:rFonts w:ascii="Times New Roman"/>
                <w:b w:val="false"/>
                <w:i w:val="false"/>
                <w:color w:val="000000"/>
                <w:sz w:val="20"/>
              </w:rPr>
              <w:t>
</w:t>
            </w:r>
            <w:r>
              <w:rPr>
                <w:rFonts w:ascii="Times New Roman"/>
                <w:b w:val="false"/>
                <w:i w:val="false"/>
                <w:color w:val="000000"/>
                <w:sz w:val="20"/>
              </w:rPr>
              <w:t>строительные</w:t>
            </w:r>
            <w:r>
              <w:br/>
            </w:r>
            <w:r>
              <w:rPr>
                <w:rFonts w:ascii="Times New Roman"/>
                <w:b w:val="false"/>
                <w:i w:val="false"/>
                <w:color w:val="000000"/>
                <w:sz w:val="20"/>
              </w:rPr>
              <w:t>
</w:t>
            </w:r>
            <w:r>
              <w:rPr>
                <w:rFonts w:ascii="Times New Roman"/>
                <w:b w:val="false"/>
                <w:i w:val="false"/>
                <w:color w:val="000000"/>
                <w:sz w:val="20"/>
              </w:rPr>
              <w:t>сбережения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2 886 971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8"/>
        <w:gridCol w:w="1018"/>
        <w:gridCol w:w="975"/>
        <w:gridCol w:w="1128"/>
        <w:gridCol w:w="1374"/>
        <w:gridCol w:w="1132"/>
        <w:gridCol w:w="1330"/>
        <w:gridCol w:w="1320"/>
        <w:gridCol w:w="1125"/>
      </w:tblGrid>
      <w:tr>
        <w:trPr>
          <w:trHeight w:val="30" w:hRule="atLeast"/>
        </w:trPr>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«Исследование в области строительства и</w:t>
            </w:r>
            <w:r>
              <w:br/>
            </w:r>
            <w:r>
              <w:rPr>
                <w:rFonts w:ascii="Times New Roman"/>
                <w:b w:val="false"/>
                <w:i w:val="false"/>
                <w:color w:val="000000"/>
                <w:sz w:val="20"/>
              </w:rPr>
              <w:t>
</w:t>
            </w:r>
            <w:r>
              <w:rPr>
                <w:rFonts w:ascii="Times New Roman"/>
                <w:b w:val="false"/>
                <w:i w:val="false"/>
                <w:color w:val="000000"/>
                <w:sz w:val="20"/>
              </w:rPr>
              <w:t>жилищно-коммунального хозяйства»</w:t>
            </w:r>
          </w:p>
        </w:tc>
      </w:tr>
      <w:tr>
        <w:trPr>
          <w:trHeight w:val="30" w:hRule="atLeast"/>
        </w:trPr>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устойчивости и надежности систем жизнеобеспечения</w:t>
            </w:r>
          </w:p>
        </w:tc>
      </w:tr>
      <w:tr>
        <w:trPr>
          <w:trHeight w:val="30" w:hRule="atLeast"/>
        </w:trPr>
        <w:tc>
          <w:tcPr>
            <w:tcW w:w="4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плановый период</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программы</w:t>
            </w:r>
            <w:r>
              <w:br/>
            </w:r>
            <w:r>
              <w:rPr>
                <w:rFonts w:ascii="Times New Roman"/>
                <w:b w:val="false"/>
                <w:i w:val="false"/>
                <w:color w:val="000000"/>
                <w:sz w:val="20"/>
              </w:rPr>
              <w:t>
</w:t>
            </w:r>
            <w:r>
              <w:rPr>
                <w:rFonts w:ascii="Times New Roman"/>
                <w:b w:val="false"/>
                <w:i w:val="false"/>
                <w:color w:val="000000"/>
                <w:sz w:val="20"/>
              </w:rPr>
              <w:t>внедрения</w:t>
            </w:r>
            <w:r>
              <w:br/>
            </w:r>
            <w:r>
              <w:rPr>
                <w:rFonts w:ascii="Times New Roman"/>
                <w:b w:val="false"/>
                <w:i w:val="false"/>
                <w:color w:val="000000"/>
                <w:sz w:val="20"/>
              </w:rPr>
              <w:t>
</w:t>
            </w:r>
            <w:r>
              <w:rPr>
                <w:rFonts w:ascii="Times New Roman"/>
                <w:b w:val="false"/>
                <w:i w:val="false"/>
                <w:color w:val="000000"/>
                <w:sz w:val="20"/>
              </w:rPr>
              <w:t>научно-технических,</w:t>
            </w:r>
            <w:r>
              <w:br/>
            </w:r>
            <w:r>
              <w:rPr>
                <w:rFonts w:ascii="Times New Roman"/>
                <w:b w:val="false"/>
                <w:i w:val="false"/>
                <w:color w:val="000000"/>
                <w:sz w:val="20"/>
              </w:rPr>
              <w:t>
</w:t>
            </w:r>
            <w:r>
              <w:rPr>
                <w:rFonts w:ascii="Times New Roman"/>
                <w:b w:val="false"/>
                <w:i w:val="false"/>
                <w:color w:val="000000"/>
                <w:sz w:val="20"/>
              </w:rPr>
              <w:t>инновационных,</w:t>
            </w:r>
            <w:r>
              <w:br/>
            </w:r>
            <w:r>
              <w:rPr>
                <w:rFonts w:ascii="Times New Roman"/>
                <w:b w:val="false"/>
                <w:i w:val="false"/>
                <w:color w:val="000000"/>
                <w:sz w:val="20"/>
              </w:rPr>
              <w:t>
</w:t>
            </w:r>
            <w:r>
              <w:rPr>
                <w:rFonts w:ascii="Times New Roman"/>
                <w:b w:val="false"/>
                <w:i w:val="false"/>
                <w:color w:val="000000"/>
                <w:sz w:val="20"/>
              </w:rPr>
              <w:t>ресурсосберегающих</w:t>
            </w:r>
            <w:r>
              <w:br/>
            </w:r>
            <w:r>
              <w:rPr>
                <w:rFonts w:ascii="Times New Roman"/>
                <w:b w:val="false"/>
                <w:i w:val="false"/>
                <w:color w:val="000000"/>
                <w:sz w:val="20"/>
              </w:rPr>
              <w:t>
</w:t>
            </w:r>
            <w:r>
              <w:rPr>
                <w:rFonts w:ascii="Times New Roman"/>
                <w:b w:val="false"/>
                <w:i w:val="false"/>
                <w:color w:val="000000"/>
                <w:sz w:val="20"/>
              </w:rPr>
              <w:t>технологий в области</w:t>
            </w:r>
            <w:r>
              <w:br/>
            </w:r>
            <w:r>
              <w:rPr>
                <w:rFonts w:ascii="Times New Roman"/>
                <w:b w:val="false"/>
                <w:i w:val="false"/>
                <w:color w:val="000000"/>
                <w:sz w:val="20"/>
              </w:rPr>
              <w:t>
</w:t>
            </w:r>
            <w:r>
              <w:rPr>
                <w:rFonts w:ascii="Times New Roman"/>
                <w:b w:val="false"/>
                <w:i w:val="false"/>
                <w:color w:val="000000"/>
                <w:sz w:val="20"/>
              </w:rPr>
              <w:t>жилищно-коммунального</w:t>
            </w:r>
            <w:r>
              <w:br/>
            </w:r>
            <w:r>
              <w:rPr>
                <w:rFonts w:ascii="Times New Roman"/>
                <w:b w:val="false"/>
                <w:i w:val="false"/>
                <w:color w:val="000000"/>
                <w:sz w:val="20"/>
              </w:rPr>
              <w:t>
</w:t>
            </w:r>
            <w:r>
              <w:rPr>
                <w:rFonts w:ascii="Times New Roman"/>
                <w:b w:val="false"/>
                <w:i w:val="false"/>
                <w:color w:val="000000"/>
                <w:sz w:val="20"/>
              </w:rPr>
              <w:t>хозяйства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охвата технологий</w:t>
            </w:r>
            <w:r>
              <w:br/>
            </w:r>
            <w:r>
              <w:rPr>
                <w:rFonts w:ascii="Times New Roman"/>
                <w:b w:val="false"/>
                <w:i w:val="false"/>
                <w:color w:val="000000"/>
                <w:sz w:val="20"/>
              </w:rPr>
              <w:t>
</w:t>
            </w:r>
            <w:r>
              <w:rPr>
                <w:rFonts w:ascii="Times New Roman"/>
                <w:b w:val="false"/>
                <w:i w:val="false"/>
                <w:color w:val="000000"/>
                <w:sz w:val="20"/>
              </w:rPr>
              <w:t>в области ЖКХ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958"/>
        <w:gridCol w:w="1123"/>
        <w:gridCol w:w="1184"/>
        <w:gridCol w:w="1083"/>
        <w:gridCol w:w="1083"/>
        <w:gridCol w:w="1104"/>
        <w:gridCol w:w="1081"/>
        <w:gridCol w:w="1411"/>
      </w:tblGrid>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«Кредитование областных бюджетов, бюджетов городов</w:t>
            </w:r>
            <w:r>
              <w:br/>
            </w:r>
            <w:r>
              <w:rPr>
                <w:rFonts w:ascii="Times New Roman"/>
                <w:b w:val="false"/>
                <w:i w:val="false"/>
                <w:color w:val="000000"/>
                <w:sz w:val="20"/>
              </w:rPr>
              <w:t>
</w:t>
            </w:r>
            <w:r>
              <w:rPr>
                <w:rFonts w:ascii="Times New Roman"/>
                <w:b w:val="false"/>
                <w:i w:val="false"/>
                <w:color w:val="000000"/>
                <w:sz w:val="20"/>
              </w:rPr>
              <w:t>Астаны и Алматы на строительство и (или) приобретение</w:t>
            </w:r>
            <w:r>
              <w:br/>
            </w:r>
            <w:r>
              <w:rPr>
                <w:rFonts w:ascii="Times New Roman"/>
                <w:b w:val="false"/>
                <w:i w:val="false"/>
                <w:color w:val="000000"/>
                <w:sz w:val="20"/>
              </w:rPr>
              <w:t>
</w:t>
            </w:r>
            <w:r>
              <w:rPr>
                <w:rFonts w:ascii="Times New Roman"/>
                <w:b w:val="false"/>
                <w:i w:val="false"/>
                <w:color w:val="000000"/>
                <w:sz w:val="20"/>
              </w:rPr>
              <w:t>жилья»</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средств из  Республиканского бюджета  на</w:t>
            </w:r>
            <w:r>
              <w:br/>
            </w:r>
            <w:r>
              <w:rPr>
                <w:rFonts w:ascii="Times New Roman"/>
                <w:b w:val="false"/>
                <w:i w:val="false"/>
                <w:color w:val="000000"/>
                <w:sz w:val="20"/>
              </w:rPr>
              <w:t>
</w:t>
            </w:r>
            <w:r>
              <w:rPr>
                <w:rFonts w:ascii="Times New Roman"/>
                <w:b w:val="false"/>
                <w:i w:val="false"/>
                <w:color w:val="000000"/>
                <w:sz w:val="20"/>
              </w:rPr>
              <w:t>возвратной основе акиматам областей, городов Астаны и</w:t>
            </w:r>
            <w:r>
              <w:br/>
            </w:r>
            <w:r>
              <w:rPr>
                <w:rFonts w:ascii="Times New Roman"/>
                <w:b w:val="false"/>
                <w:i w:val="false"/>
                <w:color w:val="000000"/>
                <w:sz w:val="20"/>
              </w:rPr>
              <w:t>
</w:t>
            </w:r>
            <w:r>
              <w:rPr>
                <w:rFonts w:ascii="Times New Roman"/>
                <w:b w:val="false"/>
                <w:i w:val="false"/>
                <w:color w:val="000000"/>
                <w:sz w:val="20"/>
              </w:rPr>
              <w:t>Алматы  на проектирование, строительство и (или)</w:t>
            </w:r>
            <w:r>
              <w:br/>
            </w:r>
            <w:r>
              <w:rPr>
                <w:rFonts w:ascii="Times New Roman"/>
                <w:b w:val="false"/>
                <w:i w:val="false"/>
                <w:color w:val="000000"/>
                <w:sz w:val="20"/>
              </w:rPr>
              <w:t>
</w:t>
            </w:r>
            <w:r>
              <w:rPr>
                <w:rFonts w:ascii="Times New Roman"/>
                <w:b w:val="false"/>
                <w:i w:val="false"/>
                <w:color w:val="000000"/>
                <w:sz w:val="20"/>
              </w:rPr>
              <w:t>приобретение кредитного жилья.</w:t>
            </w:r>
          </w:p>
        </w:tc>
      </w:tr>
      <w:tr>
        <w:trPr>
          <w:trHeight w:val="30" w:hRule="atLeast"/>
        </w:trPr>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кредитов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плановый период</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w:t>
            </w:r>
            <w:r>
              <w:br/>
            </w:r>
            <w:r>
              <w:rPr>
                <w:rFonts w:ascii="Times New Roman"/>
                <w:b w:val="false"/>
                <w:i w:val="false"/>
                <w:color w:val="000000"/>
                <w:sz w:val="20"/>
              </w:rPr>
              <w:t>
</w:t>
            </w:r>
            <w:r>
              <w:rPr>
                <w:rFonts w:ascii="Times New Roman"/>
                <w:b w:val="false"/>
                <w:i w:val="false"/>
                <w:color w:val="000000"/>
                <w:sz w:val="20"/>
              </w:rPr>
              <w:t>приобретение кредитного</w:t>
            </w:r>
            <w:r>
              <w:br/>
            </w:r>
            <w:r>
              <w:rPr>
                <w:rFonts w:ascii="Times New Roman"/>
                <w:b w:val="false"/>
                <w:i w:val="false"/>
                <w:color w:val="000000"/>
                <w:sz w:val="20"/>
              </w:rPr>
              <w:t>
</w:t>
            </w:r>
            <w:r>
              <w:rPr>
                <w:rFonts w:ascii="Times New Roman"/>
                <w:b w:val="false"/>
                <w:i w:val="false"/>
                <w:color w:val="000000"/>
                <w:sz w:val="20"/>
              </w:rPr>
              <w:t xml:space="preserve">жилья в рамках </w:t>
            </w:r>
            <w:r>
              <w:rPr>
                <w:rFonts w:ascii="Times New Roman"/>
                <w:b w:val="false"/>
                <w:i w:val="false"/>
                <w:color w:val="000000"/>
                <w:sz w:val="20"/>
              </w:rPr>
              <w:t>Программы</w:t>
            </w:r>
            <w:r>
              <w:rPr>
                <w:rFonts w:ascii="Times New Roman"/>
                <w:b w:val="false"/>
                <w:i w:val="false"/>
                <w:color w:val="000000"/>
                <w:sz w:val="20"/>
              </w:rPr>
              <w:t xml:space="preserve"> жилищного</w:t>
            </w:r>
            <w:r>
              <w:br/>
            </w:r>
            <w:r>
              <w:rPr>
                <w:rFonts w:ascii="Times New Roman"/>
                <w:b w:val="false"/>
                <w:i w:val="false"/>
                <w:color w:val="000000"/>
                <w:sz w:val="20"/>
              </w:rPr>
              <w:t>
</w:t>
            </w:r>
            <w:r>
              <w:rPr>
                <w:rFonts w:ascii="Times New Roman"/>
                <w:b w:val="false"/>
                <w:i w:val="false"/>
                <w:color w:val="000000"/>
                <w:sz w:val="20"/>
              </w:rPr>
              <w:t>строительства в</w:t>
            </w:r>
            <w:r>
              <w:br/>
            </w:r>
            <w:r>
              <w:rPr>
                <w:rFonts w:ascii="Times New Roman"/>
                <w:b w:val="false"/>
                <w:i w:val="false"/>
                <w:color w:val="000000"/>
                <w:sz w:val="20"/>
              </w:rPr>
              <w:t>
</w:t>
            </w:r>
            <w:r>
              <w:rPr>
                <w:rFonts w:ascii="Times New Roman"/>
                <w:b w:val="false"/>
                <w:i w:val="false"/>
                <w:color w:val="000000"/>
                <w:sz w:val="20"/>
              </w:rPr>
              <w:t>РК на 2011-2014 годы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16 100</w:t>
            </w:r>
            <w:r>
              <w:br/>
            </w:r>
            <w:r>
              <w:rPr>
                <w:rFonts w:ascii="Times New Roman"/>
                <w:b w:val="false"/>
                <w:i w:val="false"/>
                <w:color w:val="000000"/>
                <w:sz w:val="20"/>
              </w:rPr>
              <w:t>
</w:t>
            </w:r>
            <w:r>
              <w:rPr>
                <w:rFonts w:ascii="Times New Roman"/>
                <w:b w:val="false"/>
                <w:i w:val="false"/>
                <w:color w:val="000000"/>
                <w:sz w:val="20"/>
              </w:rPr>
              <w:t>000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r>
              <w:br/>
            </w:r>
            <w:r>
              <w:rPr>
                <w:rFonts w:ascii="Times New Roman"/>
                <w:b w:val="false"/>
                <w:i w:val="false"/>
                <w:color w:val="000000"/>
                <w:sz w:val="20"/>
              </w:rPr>
              <w:t>
</w:t>
            </w:r>
            <w:r>
              <w:rPr>
                <w:rFonts w:ascii="Times New Roman"/>
                <w:b w:val="false"/>
                <w:i w:val="false"/>
                <w:color w:val="000000"/>
                <w:sz w:val="20"/>
              </w:rPr>
              <w:t>000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28 776</w:t>
            </w:r>
            <w:r>
              <w:br/>
            </w:r>
            <w:r>
              <w:rPr>
                <w:rFonts w:ascii="Times New Roman"/>
                <w:b w:val="false"/>
                <w:i w:val="false"/>
                <w:color w:val="000000"/>
                <w:sz w:val="20"/>
              </w:rPr>
              <w:t>
</w:t>
            </w:r>
            <w:r>
              <w:rPr>
                <w:rFonts w:ascii="Times New Roman"/>
                <w:b w:val="false"/>
                <w:i w:val="false"/>
                <w:color w:val="000000"/>
                <w:sz w:val="20"/>
              </w:rPr>
              <w:t>900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10 413</w:t>
            </w:r>
            <w:r>
              <w:br/>
            </w:r>
            <w:r>
              <w:rPr>
                <w:rFonts w:ascii="Times New Roman"/>
                <w:b w:val="false"/>
                <w:i w:val="false"/>
                <w:color w:val="000000"/>
                <w:sz w:val="20"/>
              </w:rPr>
              <w:t>
</w:t>
            </w:r>
            <w:r>
              <w:rPr>
                <w:rFonts w:ascii="Times New Roman"/>
                <w:b w:val="false"/>
                <w:i w:val="false"/>
                <w:color w:val="000000"/>
                <w:sz w:val="20"/>
              </w:rPr>
              <w:t>400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9 652</w:t>
            </w:r>
            <w:r>
              <w:br/>
            </w:r>
            <w:r>
              <w:rPr>
                <w:rFonts w:ascii="Times New Roman"/>
                <w:b w:val="false"/>
                <w:i w:val="false"/>
                <w:color w:val="000000"/>
                <w:sz w:val="20"/>
              </w:rPr>
              <w:t>
</w:t>
            </w:r>
            <w:r>
              <w:rPr>
                <w:rFonts w:ascii="Times New Roman"/>
                <w:b w:val="false"/>
                <w:i w:val="false"/>
                <w:color w:val="000000"/>
                <w:sz w:val="20"/>
              </w:rPr>
              <w:t>400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w:t>
            </w:r>
            <w:r>
              <w:br/>
            </w:r>
            <w:r>
              <w:rPr>
                <w:rFonts w:ascii="Times New Roman"/>
                <w:b w:val="false"/>
                <w:i w:val="false"/>
                <w:color w:val="000000"/>
                <w:sz w:val="20"/>
              </w:rPr>
              <w:t>
</w:t>
            </w:r>
            <w:r>
              <w:rPr>
                <w:rFonts w:ascii="Times New Roman"/>
                <w:b w:val="false"/>
                <w:i w:val="false"/>
                <w:color w:val="000000"/>
                <w:sz w:val="20"/>
              </w:rPr>
              <w:t>приобретение кредитного</w:t>
            </w:r>
            <w:r>
              <w:br/>
            </w:r>
            <w:r>
              <w:rPr>
                <w:rFonts w:ascii="Times New Roman"/>
                <w:b w:val="false"/>
                <w:i w:val="false"/>
                <w:color w:val="000000"/>
                <w:sz w:val="20"/>
              </w:rPr>
              <w:t>
</w:t>
            </w:r>
            <w:r>
              <w:rPr>
                <w:rFonts w:ascii="Times New Roman"/>
                <w:b w:val="false"/>
                <w:i w:val="false"/>
                <w:color w:val="000000"/>
                <w:sz w:val="20"/>
              </w:rPr>
              <w:t xml:space="preserve">жилья в рамках реализации </w:t>
            </w:r>
            <w:r>
              <w:rPr>
                <w:rFonts w:ascii="Times New Roman"/>
                <w:b w:val="false"/>
                <w:i w:val="false"/>
                <w:color w:val="000000"/>
                <w:sz w:val="20"/>
              </w:rPr>
              <w:t>Программы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«Нұрлы көш»</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8 968</w:t>
            </w:r>
            <w:r>
              <w:br/>
            </w:r>
            <w:r>
              <w:rPr>
                <w:rFonts w:ascii="Times New Roman"/>
                <w:b w:val="false"/>
                <w:i w:val="false"/>
                <w:color w:val="000000"/>
                <w:sz w:val="20"/>
              </w:rPr>
              <w:t>
</w:t>
            </w:r>
            <w:r>
              <w:rPr>
                <w:rFonts w:ascii="Times New Roman"/>
                <w:b w:val="false"/>
                <w:i w:val="false"/>
                <w:color w:val="000000"/>
                <w:sz w:val="20"/>
              </w:rPr>
              <w:t>499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5 679</w:t>
            </w:r>
            <w:r>
              <w:br/>
            </w:r>
            <w:r>
              <w:rPr>
                <w:rFonts w:ascii="Times New Roman"/>
                <w:b w:val="false"/>
                <w:i w:val="false"/>
                <w:color w:val="000000"/>
                <w:sz w:val="20"/>
              </w:rPr>
              <w:t>
</w:t>
            </w:r>
            <w:r>
              <w:rPr>
                <w:rFonts w:ascii="Times New Roman"/>
                <w:b w:val="false"/>
                <w:i w:val="false"/>
                <w:color w:val="000000"/>
                <w:sz w:val="20"/>
              </w:rPr>
              <w:t>386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9 163</w:t>
            </w:r>
            <w:r>
              <w:br/>
            </w:r>
            <w:r>
              <w:rPr>
                <w:rFonts w:ascii="Times New Roman"/>
                <w:b w:val="false"/>
                <w:i w:val="false"/>
                <w:color w:val="000000"/>
                <w:sz w:val="20"/>
              </w:rPr>
              <w:t>
</w:t>
            </w:r>
            <w:r>
              <w:rPr>
                <w:rFonts w:ascii="Times New Roman"/>
                <w:b w:val="false"/>
                <w:i w:val="false"/>
                <w:color w:val="000000"/>
                <w:sz w:val="20"/>
              </w:rPr>
              <w:t>470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 в</w:t>
            </w:r>
            <w:r>
              <w:br/>
            </w:r>
            <w:r>
              <w:rPr>
                <w:rFonts w:ascii="Times New Roman"/>
                <w:b w:val="false"/>
                <w:i w:val="false"/>
                <w:color w:val="000000"/>
                <w:sz w:val="20"/>
              </w:rPr>
              <w:t>
</w:t>
            </w:r>
            <w:r>
              <w:rPr>
                <w:rFonts w:ascii="Times New Roman"/>
                <w:b w:val="false"/>
                <w:i w:val="false"/>
                <w:color w:val="000000"/>
                <w:sz w:val="20"/>
              </w:rPr>
              <w:t xml:space="preserve">рамках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занятости 2020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11 023</w:t>
            </w:r>
            <w:r>
              <w:br/>
            </w:r>
            <w:r>
              <w:rPr>
                <w:rFonts w:ascii="Times New Roman"/>
                <w:b w:val="false"/>
                <w:i w:val="false"/>
                <w:color w:val="000000"/>
                <w:sz w:val="20"/>
              </w:rPr>
              <w:t>
</w:t>
            </w:r>
            <w:r>
              <w:rPr>
                <w:rFonts w:ascii="Times New Roman"/>
                <w:b w:val="false"/>
                <w:i w:val="false"/>
                <w:color w:val="000000"/>
                <w:sz w:val="20"/>
              </w:rPr>
              <w:t>720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бюджета</w:t>
            </w:r>
            <w:r>
              <w:br/>
            </w:r>
            <w:r>
              <w:rPr>
                <w:rFonts w:ascii="Times New Roman"/>
                <w:b w:val="false"/>
                <w:i w:val="false"/>
                <w:color w:val="000000"/>
                <w:sz w:val="20"/>
              </w:rPr>
              <w:t>
</w:t>
            </w:r>
            <w:r>
              <w:rPr>
                <w:rFonts w:ascii="Times New Roman"/>
                <w:b w:val="false"/>
                <w:i w:val="false"/>
                <w:color w:val="000000"/>
                <w:sz w:val="20"/>
              </w:rPr>
              <w:t>Алматинской области на</w:t>
            </w:r>
            <w:r>
              <w:br/>
            </w:r>
            <w:r>
              <w:rPr>
                <w:rFonts w:ascii="Times New Roman"/>
                <w:b w:val="false"/>
                <w:i w:val="false"/>
                <w:color w:val="000000"/>
                <w:sz w:val="20"/>
              </w:rPr>
              <w:t>
</w:t>
            </w:r>
            <w:r>
              <w:rPr>
                <w:rFonts w:ascii="Times New Roman"/>
                <w:b w:val="false"/>
                <w:i w:val="false"/>
                <w:color w:val="000000"/>
                <w:sz w:val="20"/>
              </w:rPr>
              <w:t>строительство жилья с</w:t>
            </w:r>
            <w:r>
              <w:br/>
            </w:r>
            <w:r>
              <w:rPr>
                <w:rFonts w:ascii="Times New Roman"/>
                <w:b w:val="false"/>
                <w:i w:val="false"/>
                <w:color w:val="000000"/>
                <w:sz w:val="20"/>
              </w:rPr>
              <w:t>
</w:t>
            </w:r>
            <w:r>
              <w:rPr>
                <w:rFonts w:ascii="Times New Roman"/>
                <w:b w:val="false"/>
                <w:i w:val="false"/>
                <w:color w:val="000000"/>
                <w:sz w:val="20"/>
              </w:rPr>
              <w:t xml:space="preserve">участием дольщиков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w:t>
            </w:r>
            <w:r>
              <w:br/>
            </w:r>
            <w:r>
              <w:rPr>
                <w:rFonts w:ascii="Times New Roman"/>
                <w:b w:val="false"/>
                <w:i w:val="false"/>
                <w:color w:val="000000"/>
                <w:sz w:val="20"/>
              </w:rPr>
              <w:t>
</w:t>
            </w:r>
            <w:r>
              <w:rPr>
                <w:rFonts w:ascii="Times New Roman"/>
                <w:b w:val="false"/>
                <w:i w:val="false"/>
                <w:color w:val="000000"/>
                <w:sz w:val="20"/>
              </w:rPr>
              <w:t>000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показатели прямого</w:t>
            </w:r>
            <w:r>
              <w:br/>
            </w:r>
            <w:r>
              <w:rPr>
                <w:rFonts w:ascii="Times New Roman"/>
                <w:b w:val="false"/>
                <w:i w:val="false"/>
                <w:color w:val="000000"/>
                <w:sz w:val="20"/>
              </w:rPr>
              <w:t>
</w:t>
            </w:r>
            <w:r>
              <w:rPr>
                <w:rFonts w:ascii="Times New Roman"/>
                <w:b w:val="false"/>
                <w:i/>
                <w:color w:val="000000"/>
                <w:sz w:val="20"/>
              </w:rPr>
              <w:t>результата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w:t>
            </w:r>
            <w:r>
              <w:br/>
            </w:r>
            <w:r>
              <w:rPr>
                <w:rFonts w:ascii="Times New Roman"/>
                <w:b w:val="false"/>
                <w:i w:val="false"/>
                <w:color w:val="000000"/>
                <w:sz w:val="20"/>
              </w:rPr>
              <w:t>
</w:t>
            </w:r>
            <w:r>
              <w:rPr>
                <w:rFonts w:ascii="Times New Roman"/>
                <w:b w:val="false"/>
                <w:i w:val="false"/>
                <w:color w:val="000000"/>
                <w:sz w:val="20"/>
              </w:rPr>
              <w:t>приобретение кредитного</w:t>
            </w:r>
            <w:r>
              <w:br/>
            </w:r>
            <w:r>
              <w:rPr>
                <w:rFonts w:ascii="Times New Roman"/>
                <w:b w:val="false"/>
                <w:i w:val="false"/>
                <w:color w:val="000000"/>
                <w:sz w:val="20"/>
              </w:rPr>
              <w:t>
</w:t>
            </w:r>
            <w:r>
              <w:rPr>
                <w:rFonts w:ascii="Times New Roman"/>
                <w:b w:val="false"/>
                <w:i w:val="false"/>
                <w:color w:val="000000"/>
                <w:sz w:val="20"/>
              </w:rPr>
              <w:t xml:space="preserve">жилья в рамках </w:t>
            </w:r>
            <w:r>
              <w:rPr>
                <w:rFonts w:ascii="Times New Roman"/>
                <w:b w:val="false"/>
                <w:i w:val="false"/>
                <w:color w:val="000000"/>
                <w:sz w:val="20"/>
              </w:rPr>
              <w:t>Программы</w:t>
            </w:r>
            <w:r>
              <w:rPr>
                <w:rFonts w:ascii="Times New Roman"/>
                <w:b w:val="false"/>
                <w:i w:val="false"/>
                <w:color w:val="000000"/>
                <w:sz w:val="20"/>
              </w:rPr>
              <w:t xml:space="preserve"> жилищного</w:t>
            </w:r>
            <w:r>
              <w:br/>
            </w:r>
            <w:r>
              <w:rPr>
                <w:rFonts w:ascii="Times New Roman"/>
                <w:b w:val="false"/>
                <w:i w:val="false"/>
                <w:color w:val="000000"/>
                <w:sz w:val="20"/>
              </w:rPr>
              <w:t>
</w:t>
            </w:r>
            <w:r>
              <w:rPr>
                <w:rFonts w:ascii="Times New Roman"/>
                <w:b w:val="false"/>
                <w:i w:val="false"/>
                <w:color w:val="000000"/>
                <w:sz w:val="20"/>
              </w:rPr>
              <w:t>строительства в</w:t>
            </w:r>
            <w:r>
              <w:br/>
            </w:r>
            <w:r>
              <w:rPr>
                <w:rFonts w:ascii="Times New Roman"/>
                <w:b w:val="false"/>
                <w:i w:val="false"/>
                <w:color w:val="000000"/>
                <w:sz w:val="20"/>
              </w:rPr>
              <w:t>
</w:t>
            </w:r>
            <w:r>
              <w:rPr>
                <w:rFonts w:ascii="Times New Roman"/>
                <w:b w:val="false"/>
                <w:i w:val="false"/>
                <w:color w:val="000000"/>
                <w:sz w:val="20"/>
              </w:rPr>
              <w:t>РК на 2011-2014 годы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кв.м</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w:t>
            </w:r>
            <w:r>
              <w:br/>
            </w:r>
            <w:r>
              <w:rPr>
                <w:rFonts w:ascii="Times New Roman"/>
                <w:b w:val="false"/>
                <w:i w:val="false"/>
                <w:color w:val="000000"/>
                <w:sz w:val="20"/>
              </w:rPr>
              <w:t>
</w:t>
            </w:r>
            <w:r>
              <w:rPr>
                <w:rFonts w:ascii="Times New Roman"/>
                <w:b w:val="false"/>
                <w:i w:val="false"/>
                <w:color w:val="000000"/>
                <w:sz w:val="20"/>
              </w:rPr>
              <w:t>приобретение кредитного</w:t>
            </w:r>
            <w:r>
              <w:br/>
            </w:r>
            <w:r>
              <w:rPr>
                <w:rFonts w:ascii="Times New Roman"/>
                <w:b w:val="false"/>
                <w:i w:val="false"/>
                <w:color w:val="000000"/>
                <w:sz w:val="20"/>
              </w:rPr>
              <w:t>
</w:t>
            </w:r>
            <w:r>
              <w:rPr>
                <w:rFonts w:ascii="Times New Roman"/>
                <w:b w:val="false"/>
                <w:i w:val="false"/>
                <w:color w:val="000000"/>
                <w:sz w:val="20"/>
              </w:rPr>
              <w:t xml:space="preserve">жилья в рамках реализации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«Нұрлы көш»</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кв.м</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показатели конечного</w:t>
            </w:r>
            <w:r>
              <w:br/>
            </w:r>
            <w:r>
              <w:rPr>
                <w:rFonts w:ascii="Times New Roman"/>
                <w:b w:val="false"/>
                <w:i w:val="false"/>
                <w:color w:val="000000"/>
                <w:sz w:val="20"/>
              </w:rPr>
              <w:t>
</w:t>
            </w:r>
            <w:r>
              <w:rPr>
                <w:rFonts w:ascii="Times New Roman"/>
                <w:b w:val="false"/>
                <w:i/>
                <w:color w:val="000000"/>
                <w:sz w:val="20"/>
              </w:rPr>
              <w:t>результата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населения</w:t>
            </w:r>
            <w:r>
              <w:br/>
            </w:r>
            <w:r>
              <w:rPr>
                <w:rFonts w:ascii="Times New Roman"/>
                <w:b w:val="false"/>
                <w:i w:val="false"/>
                <w:color w:val="000000"/>
                <w:sz w:val="20"/>
              </w:rPr>
              <w:t>
</w:t>
            </w:r>
            <w:r>
              <w:rPr>
                <w:rFonts w:ascii="Times New Roman"/>
                <w:b w:val="false"/>
                <w:i w:val="false"/>
                <w:color w:val="000000"/>
                <w:sz w:val="20"/>
              </w:rPr>
              <w:t xml:space="preserve">доступным жильем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r>
              <w:br/>
            </w:r>
            <w:r>
              <w:rPr>
                <w:rFonts w:ascii="Times New Roman"/>
                <w:b w:val="false"/>
                <w:i w:val="false"/>
                <w:color w:val="000000"/>
                <w:sz w:val="20"/>
              </w:rPr>
              <w:t>
</w:t>
            </w:r>
            <w:r>
              <w:rPr>
                <w:rFonts w:ascii="Times New Roman"/>
                <w:b w:val="false"/>
                <w:i w:val="false"/>
                <w:color w:val="000000"/>
                <w:sz w:val="20"/>
              </w:rPr>
              <w:t>квар-</w:t>
            </w:r>
            <w:r>
              <w:br/>
            </w:r>
            <w:r>
              <w:rPr>
                <w:rFonts w:ascii="Times New Roman"/>
                <w:b w:val="false"/>
                <w:i w:val="false"/>
                <w:color w:val="000000"/>
                <w:sz w:val="20"/>
              </w:rPr>
              <w:t>
</w:t>
            </w:r>
            <w:r>
              <w:rPr>
                <w:rFonts w:ascii="Times New Roman"/>
                <w:b w:val="false"/>
                <w:i w:val="false"/>
                <w:color w:val="000000"/>
                <w:sz w:val="20"/>
              </w:rPr>
              <w:t>тир</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обеспеченности</w:t>
            </w:r>
            <w:r>
              <w:br/>
            </w:r>
            <w:r>
              <w:rPr>
                <w:rFonts w:ascii="Times New Roman"/>
                <w:b w:val="false"/>
                <w:i w:val="false"/>
                <w:color w:val="000000"/>
                <w:sz w:val="20"/>
              </w:rPr>
              <w:t>
</w:t>
            </w:r>
            <w:r>
              <w:rPr>
                <w:rFonts w:ascii="Times New Roman"/>
                <w:b w:val="false"/>
                <w:i w:val="false"/>
                <w:color w:val="000000"/>
                <w:sz w:val="20"/>
              </w:rPr>
              <w:t>граждан доступным жильем</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w:t>
            </w:r>
            <w:r>
              <w:br/>
            </w:r>
            <w:r>
              <w:rPr>
                <w:rFonts w:ascii="Times New Roman"/>
                <w:b w:val="false"/>
                <w:i w:val="false"/>
                <w:color w:val="000000"/>
                <w:sz w:val="20"/>
              </w:rPr>
              <w:t>
</w:t>
            </w:r>
            <w:r>
              <w:rPr>
                <w:rFonts w:ascii="Times New Roman"/>
                <w:b w:val="false"/>
                <w:i w:val="false"/>
                <w:color w:val="000000"/>
                <w:sz w:val="20"/>
              </w:rPr>
              <w:t>оралманов – участников</w:t>
            </w:r>
            <w:r>
              <w:br/>
            </w:r>
            <w:r>
              <w:rPr>
                <w:rFonts w:ascii="Times New Roman"/>
                <w:b w:val="false"/>
                <w:i w:val="false"/>
                <w:color w:val="000000"/>
                <w:sz w:val="20"/>
              </w:rPr>
              <w:t>
</w:t>
            </w:r>
            <w:r>
              <w:rPr>
                <w:rFonts w:ascii="Times New Roman"/>
                <w:b w:val="false"/>
                <w:i w:val="false"/>
                <w:color w:val="000000"/>
                <w:sz w:val="20"/>
              </w:rPr>
              <w:t>программы</w:t>
            </w:r>
            <w:r>
              <w:rPr>
                <w:rFonts w:ascii="Times New Roman"/>
                <w:b w:val="false"/>
                <w:i w:val="false"/>
                <w:color w:val="000000"/>
                <w:sz w:val="20"/>
              </w:rPr>
              <w:t xml:space="preserve"> «Нұрлы көш»</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r>
              <w:br/>
            </w:r>
            <w:r>
              <w:rPr>
                <w:rFonts w:ascii="Times New Roman"/>
                <w:b w:val="false"/>
                <w:i w:val="false"/>
                <w:color w:val="000000"/>
                <w:sz w:val="20"/>
              </w:rPr>
              <w:t>
</w:t>
            </w:r>
            <w:r>
              <w:rPr>
                <w:rFonts w:ascii="Times New Roman"/>
                <w:b w:val="false"/>
                <w:i w:val="false"/>
                <w:color w:val="000000"/>
                <w:sz w:val="20"/>
              </w:rPr>
              <w:t>квар-</w:t>
            </w:r>
            <w:r>
              <w:br/>
            </w:r>
            <w:r>
              <w:rPr>
                <w:rFonts w:ascii="Times New Roman"/>
                <w:b w:val="false"/>
                <w:i w:val="false"/>
                <w:color w:val="000000"/>
                <w:sz w:val="20"/>
              </w:rPr>
              <w:t>
</w:t>
            </w:r>
            <w:r>
              <w:rPr>
                <w:rFonts w:ascii="Times New Roman"/>
                <w:b w:val="false"/>
                <w:i w:val="false"/>
                <w:color w:val="000000"/>
                <w:sz w:val="20"/>
              </w:rPr>
              <w:t>тир</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домов</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обеспеченности</w:t>
            </w:r>
            <w:r>
              <w:br/>
            </w:r>
            <w:r>
              <w:rPr>
                <w:rFonts w:ascii="Times New Roman"/>
                <w:b w:val="false"/>
                <w:i w:val="false"/>
                <w:color w:val="000000"/>
                <w:sz w:val="20"/>
              </w:rPr>
              <w:t>
</w:t>
            </w:r>
            <w:r>
              <w:rPr>
                <w:rFonts w:ascii="Times New Roman"/>
                <w:b w:val="false"/>
                <w:i w:val="false"/>
                <w:color w:val="000000"/>
                <w:sz w:val="20"/>
              </w:rPr>
              <w:t>граждан доступным жильем</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показатели качества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w:t>
            </w:r>
            <w:r>
              <w:br/>
            </w:r>
            <w:r>
              <w:rPr>
                <w:rFonts w:ascii="Times New Roman"/>
                <w:b w:val="false"/>
                <w:i w:val="false"/>
                <w:color w:val="000000"/>
                <w:sz w:val="20"/>
              </w:rPr>
              <w:t>
</w:t>
            </w:r>
            <w:r>
              <w:rPr>
                <w:rFonts w:ascii="Times New Roman"/>
                <w:b w:val="false"/>
                <w:i w:val="false"/>
                <w:color w:val="000000"/>
                <w:sz w:val="20"/>
              </w:rPr>
              <w:t>соответствии со СНиП, СН</w:t>
            </w:r>
            <w:r>
              <w:br/>
            </w:r>
            <w:r>
              <w:rPr>
                <w:rFonts w:ascii="Times New Roman"/>
                <w:b w:val="false"/>
                <w:i w:val="false"/>
                <w:color w:val="000000"/>
                <w:sz w:val="20"/>
              </w:rPr>
              <w:t>
</w:t>
            </w:r>
            <w:r>
              <w:rPr>
                <w:rFonts w:ascii="Times New Roman"/>
                <w:b w:val="false"/>
                <w:i w:val="false"/>
                <w:color w:val="000000"/>
                <w:sz w:val="20"/>
              </w:rPr>
              <w:t>и утвержденной ПСД</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показатели эффективности</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1-го кв.м.жилья</w:t>
            </w:r>
            <w:r>
              <w:br/>
            </w:r>
            <w:r>
              <w:rPr>
                <w:rFonts w:ascii="Times New Roman"/>
                <w:b w:val="false"/>
                <w:i w:val="false"/>
                <w:color w:val="000000"/>
                <w:sz w:val="20"/>
              </w:rPr>
              <w:t>
</w:t>
            </w:r>
            <w:r>
              <w:rPr>
                <w:rFonts w:ascii="Times New Roman"/>
                <w:b w:val="false"/>
                <w:i w:val="false"/>
                <w:color w:val="000000"/>
                <w:sz w:val="20"/>
              </w:rPr>
              <w:t>по ЖССБ</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r>
              <w:rPr>
                <w:rFonts w:ascii="Times New Roman"/>
                <w:b w:val="false"/>
                <w:i w:val="false"/>
                <w:color w:val="000000"/>
                <w:sz w:val="20"/>
              </w:rPr>
              <w:t>142,5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r>
              <w:rPr>
                <w:rFonts w:ascii="Times New Roman"/>
                <w:b w:val="false"/>
                <w:i w:val="false"/>
                <w:color w:val="000000"/>
                <w:sz w:val="20"/>
              </w:rPr>
              <w:t>142,5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r>
              <w:rPr>
                <w:rFonts w:ascii="Times New Roman"/>
                <w:b w:val="false"/>
                <w:i w:val="false"/>
                <w:color w:val="000000"/>
                <w:sz w:val="20"/>
              </w:rPr>
              <w:t>142,5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объем бюджетных расходов</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16 100</w:t>
            </w:r>
            <w:r>
              <w:br/>
            </w:r>
            <w:r>
              <w:rPr>
                <w:rFonts w:ascii="Times New Roman"/>
                <w:b w:val="false"/>
                <w:i w:val="false"/>
                <w:color w:val="000000"/>
                <w:sz w:val="20"/>
              </w:rPr>
              <w:t>
</w:t>
            </w:r>
            <w:r>
              <w:rPr>
                <w:rFonts w:ascii="Times New Roman"/>
                <w:b w:val="false"/>
                <w:i w:val="false"/>
                <w:color w:val="000000"/>
                <w:sz w:val="20"/>
              </w:rPr>
              <w:t>000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32 168</w:t>
            </w:r>
            <w:r>
              <w:br/>
            </w:r>
            <w:r>
              <w:rPr>
                <w:rFonts w:ascii="Times New Roman"/>
                <w:b w:val="false"/>
                <w:i w:val="false"/>
                <w:color w:val="000000"/>
                <w:sz w:val="20"/>
              </w:rPr>
              <w:t>
</w:t>
            </w:r>
            <w:r>
              <w:rPr>
                <w:rFonts w:ascii="Times New Roman"/>
                <w:b w:val="false"/>
                <w:i w:val="false"/>
                <w:color w:val="000000"/>
                <w:sz w:val="20"/>
              </w:rPr>
              <w:t>499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45 480</w:t>
            </w:r>
            <w:r>
              <w:br/>
            </w:r>
            <w:r>
              <w:rPr>
                <w:rFonts w:ascii="Times New Roman"/>
                <w:b w:val="false"/>
                <w:i w:val="false"/>
                <w:color w:val="000000"/>
                <w:sz w:val="20"/>
              </w:rPr>
              <w:t>
</w:t>
            </w:r>
            <w:r>
              <w:rPr>
                <w:rFonts w:ascii="Times New Roman"/>
                <w:b w:val="false"/>
                <w:i w:val="false"/>
                <w:color w:val="000000"/>
                <w:sz w:val="20"/>
              </w:rPr>
              <w:t>006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19 576</w:t>
            </w:r>
            <w:r>
              <w:br/>
            </w:r>
            <w:r>
              <w:rPr>
                <w:rFonts w:ascii="Times New Roman"/>
                <w:b w:val="false"/>
                <w:i w:val="false"/>
                <w:color w:val="000000"/>
                <w:sz w:val="20"/>
              </w:rPr>
              <w:t>
</w:t>
            </w:r>
            <w:r>
              <w:rPr>
                <w:rFonts w:ascii="Times New Roman"/>
                <w:b w:val="false"/>
                <w:i w:val="false"/>
                <w:color w:val="000000"/>
                <w:sz w:val="20"/>
              </w:rPr>
              <w:t>870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9 652</w:t>
            </w:r>
            <w:r>
              <w:br/>
            </w:r>
            <w:r>
              <w:rPr>
                <w:rFonts w:ascii="Times New Roman"/>
                <w:b w:val="false"/>
                <w:i w:val="false"/>
                <w:color w:val="000000"/>
                <w:sz w:val="20"/>
              </w:rPr>
              <w:t>
</w:t>
            </w:r>
            <w:r>
              <w:rPr>
                <w:rFonts w:ascii="Times New Roman"/>
                <w:b w:val="false"/>
                <w:i w:val="false"/>
                <w:color w:val="000000"/>
                <w:sz w:val="20"/>
              </w:rPr>
              <w:t>400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2"/>
        <w:gridCol w:w="961"/>
        <w:gridCol w:w="1064"/>
        <w:gridCol w:w="1229"/>
        <w:gridCol w:w="1169"/>
        <w:gridCol w:w="1087"/>
        <w:gridCol w:w="1128"/>
        <w:gridCol w:w="1023"/>
        <w:gridCol w:w="1477"/>
      </w:tblGrid>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«Целевые трансферты на развитие областным бюджетам,</w:t>
            </w:r>
            <w:r>
              <w:br/>
            </w:r>
            <w:r>
              <w:rPr>
                <w:rFonts w:ascii="Times New Roman"/>
                <w:b w:val="false"/>
                <w:i w:val="false"/>
                <w:color w:val="000000"/>
                <w:sz w:val="20"/>
              </w:rPr>
              <w:t>
</w:t>
            </w:r>
            <w:r>
              <w:rPr>
                <w:rFonts w:ascii="Times New Roman"/>
                <w:b w:val="false"/>
                <w:i w:val="false"/>
                <w:color w:val="000000"/>
                <w:sz w:val="20"/>
              </w:rPr>
              <w:t>бюджетам городов Астаны и Алматы на развитие, обустройство</w:t>
            </w:r>
            <w:r>
              <w:br/>
            </w:r>
            <w:r>
              <w:rPr>
                <w:rFonts w:ascii="Times New Roman"/>
                <w:b w:val="false"/>
                <w:i w:val="false"/>
                <w:color w:val="000000"/>
                <w:sz w:val="20"/>
              </w:rPr>
              <w:t>
</w:t>
            </w:r>
            <w:r>
              <w:rPr>
                <w:rFonts w:ascii="Times New Roman"/>
                <w:b w:val="false"/>
                <w:i w:val="false"/>
                <w:color w:val="000000"/>
                <w:sz w:val="20"/>
              </w:rPr>
              <w:t>и (или) приобретение инженерно-коммуникационной</w:t>
            </w:r>
            <w:r>
              <w:br/>
            </w:r>
            <w:r>
              <w:rPr>
                <w:rFonts w:ascii="Times New Roman"/>
                <w:b w:val="false"/>
                <w:i w:val="false"/>
                <w:color w:val="000000"/>
                <w:sz w:val="20"/>
              </w:rPr>
              <w:t>
</w:t>
            </w:r>
            <w:r>
              <w:rPr>
                <w:rFonts w:ascii="Times New Roman"/>
                <w:b w:val="false"/>
                <w:i w:val="false"/>
                <w:color w:val="000000"/>
                <w:sz w:val="20"/>
              </w:rPr>
              <w:t>инфраструктуры»</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средств из Республиканского бюджета акиматам</w:t>
            </w:r>
            <w:r>
              <w:br/>
            </w:r>
            <w:r>
              <w:rPr>
                <w:rFonts w:ascii="Times New Roman"/>
                <w:b w:val="false"/>
                <w:i w:val="false"/>
                <w:color w:val="000000"/>
                <w:sz w:val="20"/>
              </w:rPr>
              <w:t>
</w:t>
            </w:r>
            <w:r>
              <w:rPr>
                <w:rFonts w:ascii="Times New Roman"/>
                <w:b w:val="false"/>
                <w:i w:val="false"/>
                <w:color w:val="000000"/>
                <w:sz w:val="20"/>
              </w:rPr>
              <w:t>областей, городов Астаны и Алматы на проектирование,</w:t>
            </w:r>
            <w:r>
              <w:br/>
            </w:r>
            <w:r>
              <w:rPr>
                <w:rFonts w:ascii="Times New Roman"/>
                <w:b w:val="false"/>
                <w:i w:val="false"/>
                <w:color w:val="000000"/>
                <w:sz w:val="20"/>
              </w:rPr>
              <w:t>
</w:t>
            </w:r>
            <w:r>
              <w:rPr>
                <w:rFonts w:ascii="Times New Roman"/>
                <w:b w:val="false"/>
                <w:i w:val="false"/>
                <w:color w:val="000000"/>
                <w:sz w:val="20"/>
              </w:rPr>
              <w:t>обустройство, реконструкцию и (или) приобретение</w:t>
            </w:r>
            <w:r>
              <w:br/>
            </w:r>
            <w:r>
              <w:rPr>
                <w:rFonts w:ascii="Times New Roman"/>
                <w:b w:val="false"/>
                <w:i w:val="false"/>
                <w:color w:val="000000"/>
                <w:sz w:val="20"/>
              </w:rPr>
              <w:t>
</w:t>
            </w:r>
            <w:r>
              <w:rPr>
                <w:rFonts w:ascii="Times New Roman"/>
                <w:b w:val="false"/>
                <w:i w:val="false"/>
                <w:color w:val="000000"/>
                <w:sz w:val="20"/>
              </w:rPr>
              <w:t>инженерно-коммуникационной инфраструктуры территорий</w:t>
            </w:r>
            <w:r>
              <w:br/>
            </w:r>
            <w:r>
              <w:rPr>
                <w:rFonts w:ascii="Times New Roman"/>
                <w:b w:val="false"/>
                <w:i w:val="false"/>
                <w:color w:val="000000"/>
                <w:sz w:val="20"/>
              </w:rPr>
              <w:t>
</w:t>
            </w:r>
            <w:r>
              <w:rPr>
                <w:rFonts w:ascii="Times New Roman"/>
                <w:b w:val="false"/>
                <w:i w:val="false"/>
                <w:color w:val="000000"/>
                <w:sz w:val="20"/>
              </w:rPr>
              <w:t>застройки индивидуальных и многоквартирных жилых домов,</w:t>
            </w:r>
            <w:r>
              <w:br/>
            </w:r>
            <w:r>
              <w:rPr>
                <w:rFonts w:ascii="Times New Roman"/>
                <w:b w:val="false"/>
                <w:i w:val="false"/>
                <w:color w:val="000000"/>
                <w:sz w:val="20"/>
              </w:rPr>
              <w:t>
</w:t>
            </w:r>
            <w:r>
              <w:rPr>
                <w:rFonts w:ascii="Times New Roman"/>
                <w:b w:val="false"/>
                <w:i w:val="false"/>
                <w:color w:val="000000"/>
                <w:sz w:val="20"/>
              </w:rPr>
              <w:t>включая благоустройство внутридворовых территорий, подъезды</w:t>
            </w:r>
            <w:r>
              <w:br/>
            </w:r>
            <w:r>
              <w:rPr>
                <w:rFonts w:ascii="Times New Roman"/>
                <w:b w:val="false"/>
                <w:i w:val="false"/>
                <w:color w:val="000000"/>
                <w:sz w:val="20"/>
              </w:rPr>
              <w:t>
</w:t>
            </w:r>
            <w:r>
              <w:rPr>
                <w:rFonts w:ascii="Times New Roman"/>
                <w:b w:val="false"/>
                <w:i w:val="false"/>
                <w:color w:val="000000"/>
                <w:sz w:val="20"/>
              </w:rPr>
              <w:t>и подходы к дому.</w:t>
            </w:r>
          </w:p>
        </w:tc>
      </w:tr>
      <w:tr>
        <w:trPr>
          <w:trHeight w:val="30" w:hRule="atLeast"/>
        </w:trPr>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плановый период</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инженерно-</w:t>
            </w:r>
            <w:r>
              <w:br/>
            </w:r>
            <w:r>
              <w:rPr>
                <w:rFonts w:ascii="Times New Roman"/>
                <w:b w:val="false"/>
                <w:i w:val="false"/>
                <w:color w:val="000000"/>
                <w:sz w:val="20"/>
              </w:rPr>
              <w:t>
</w:t>
            </w:r>
            <w:r>
              <w:rPr>
                <w:rFonts w:ascii="Times New Roman"/>
                <w:b w:val="false"/>
                <w:i w:val="false"/>
                <w:color w:val="000000"/>
                <w:sz w:val="20"/>
              </w:rPr>
              <w:t>коммуникационной</w:t>
            </w:r>
            <w:r>
              <w:br/>
            </w:r>
            <w:r>
              <w:rPr>
                <w:rFonts w:ascii="Times New Roman"/>
                <w:b w:val="false"/>
                <w:i w:val="false"/>
                <w:color w:val="000000"/>
                <w:sz w:val="20"/>
              </w:rPr>
              <w:t>
</w:t>
            </w:r>
            <w:r>
              <w:rPr>
                <w:rFonts w:ascii="Times New Roman"/>
                <w:b w:val="false"/>
                <w:i w:val="false"/>
                <w:color w:val="000000"/>
                <w:sz w:val="20"/>
              </w:rPr>
              <w:t>инфраструктуры в рамках</w:t>
            </w:r>
            <w:r>
              <w:br/>
            </w:r>
            <w:r>
              <w:rPr>
                <w:rFonts w:ascii="Times New Roman"/>
                <w:b w:val="false"/>
                <w:i w:val="false"/>
                <w:color w:val="000000"/>
                <w:sz w:val="20"/>
              </w:rPr>
              <w:t>
</w:t>
            </w:r>
            <w:r>
              <w:rPr>
                <w:rFonts w:ascii="Times New Roman"/>
                <w:b w:val="false"/>
                <w:i w:val="false"/>
                <w:color w:val="000000"/>
                <w:sz w:val="20"/>
              </w:rPr>
              <w:t>Программы жилищного</w:t>
            </w:r>
            <w:r>
              <w:br/>
            </w:r>
            <w:r>
              <w:rPr>
                <w:rFonts w:ascii="Times New Roman"/>
                <w:b w:val="false"/>
                <w:i w:val="false"/>
                <w:color w:val="000000"/>
                <w:sz w:val="20"/>
              </w:rPr>
              <w:t>
</w:t>
            </w:r>
            <w:r>
              <w:rPr>
                <w:rFonts w:ascii="Times New Roman"/>
                <w:b w:val="false"/>
                <w:i w:val="false"/>
                <w:color w:val="000000"/>
                <w:sz w:val="20"/>
              </w:rPr>
              <w:t>строительства в РК на</w:t>
            </w:r>
            <w:r>
              <w:br/>
            </w:r>
            <w:r>
              <w:rPr>
                <w:rFonts w:ascii="Times New Roman"/>
                <w:b w:val="false"/>
                <w:i w:val="false"/>
                <w:color w:val="000000"/>
                <w:sz w:val="20"/>
              </w:rPr>
              <w:t>
</w:t>
            </w:r>
            <w:r>
              <w:rPr>
                <w:rFonts w:ascii="Times New Roman"/>
                <w:b w:val="false"/>
                <w:i w:val="false"/>
                <w:color w:val="000000"/>
                <w:sz w:val="20"/>
              </w:rPr>
              <w:t>2011-2014 годы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35 068</w:t>
            </w:r>
            <w:r>
              <w:br/>
            </w:r>
            <w:r>
              <w:rPr>
                <w:rFonts w:ascii="Times New Roman"/>
                <w:b w:val="false"/>
                <w:i w:val="false"/>
                <w:color w:val="000000"/>
                <w:sz w:val="20"/>
              </w:rPr>
              <w:t>
</w:t>
            </w:r>
            <w:r>
              <w:rPr>
                <w:rFonts w:ascii="Times New Roman"/>
                <w:b w:val="false"/>
                <w:i w:val="false"/>
                <w:color w:val="000000"/>
                <w:sz w:val="20"/>
              </w:rPr>
              <w:t>295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30 473</w:t>
            </w:r>
            <w:r>
              <w:br/>
            </w:r>
            <w:r>
              <w:rPr>
                <w:rFonts w:ascii="Times New Roman"/>
                <w:b w:val="false"/>
                <w:i w:val="false"/>
                <w:color w:val="000000"/>
                <w:sz w:val="20"/>
              </w:rPr>
              <w:t>
</w:t>
            </w:r>
            <w:r>
              <w:rPr>
                <w:rFonts w:ascii="Times New Roman"/>
                <w:b w:val="false"/>
                <w:i w:val="false"/>
                <w:color w:val="000000"/>
                <w:sz w:val="20"/>
              </w:rPr>
              <w:t>850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20 270</w:t>
            </w:r>
            <w:r>
              <w:br/>
            </w:r>
            <w:r>
              <w:rPr>
                <w:rFonts w:ascii="Times New Roman"/>
                <w:b w:val="false"/>
                <w:i w:val="false"/>
                <w:color w:val="000000"/>
                <w:sz w:val="20"/>
              </w:rPr>
              <w:t>
</w:t>
            </w:r>
            <w:r>
              <w:rPr>
                <w:rFonts w:ascii="Times New Roman"/>
                <w:b w:val="false"/>
                <w:i w:val="false"/>
                <w:color w:val="000000"/>
                <w:sz w:val="20"/>
              </w:rPr>
              <w:t>684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r>
              <w:rPr>
                <w:rFonts w:ascii="Times New Roman"/>
                <w:b w:val="false"/>
                <w:i w:val="false"/>
                <w:color w:val="000000"/>
                <w:sz w:val="20"/>
              </w:rPr>
              <w:t>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r>
              <w:br/>
            </w:r>
            <w:r>
              <w:rPr>
                <w:rFonts w:ascii="Times New Roman"/>
                <w:b w:val="false"/>
                <w:i w:val="false"/>
                <w:color w:val="000000"/>
                <w:sz w:val="20"/>
              </w:rPr>
              <w:t>
</w:t>
            </w:r>
            <w:r>
              <w:rPr>
                <w:rFonts w:ascii="Times New Roman"/>
                <w:b w:val="false"/>
                <w:i w:val="false"/>
                <w:color w:val="000000"/>
                <w:sz w:val="20"/>
              </w:rPr>
              <w:t>000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w:t>
            </w:r>
            <w:r>
              <w:br/>
            </w:r>
            <w:r>
              <w:rPr>
                <w:rFonts w:ascii="Times New Roman"/>
                <w:b w:val="false"/>
                <w:i w:val="false"/>
                <w:color w:val="000000"/>
                <w:sz w:val="20"/>
              </w:rPr>
              <w:t>
</w:t>
            </w:r>
            <w:r>
              <w:rPr>
                <w:rFonts w:ascii="Times New Roman"/>
                <w:b w:val="false"/>
                <w:i w:val="false"/>
                <w:color w:val="000000"/>
                <w:sz w:val="20"/>
              </w:rPr>
              <w:t>реконструкция инженерных</w:t>
            </w:r>
            <w:r>
              <w:br/>
            </w:r>
            <w:r>
              <w:rPr>
                <w:rFonts w:ascii="Times New Roman"/>
                <w:b w:val="false"/>
                <w:i w:val="false"/>
                <w:color w:val="000000"/>
                <w:sz w:val="20"/>
              </w:rPr>
              <w:t>
</w:t>
            </w:r>
            <w:r>
              <w:rPr>
                <w:rFonts w:ascii="Times New Roman"/>
                <w:b w:val="false"/>
                <w:i w:val="false"/>
                <w:color w:val="000000"/>
                <w:sz w:val="20"/>
              </w:rPr>
              <w:t>сооружений в</w:t>
            </w:r>
            <w:r>
              <w:br/>
            </w:r>
            <w:r>
              <w:rPr>
                <w:rFonts w:ascii="Times New Roman"/>
                <w:b w:val="false"/>
                <w:i w:val="false"/>
                <w:color w:val="000000"/>
                <w:sz w:val="20"/>
              </w:rPr>
              <w:t>
</w:t>
            </w:r>
            <w:r>
              <w:rPr>
                <w:rFonts w:ascii="Times New Roman"/>
                <w:b w:val="false"/>
                <w:i w:val="false"/>
                <w:color w:val="000000"/>
                <w:sz w:val="20"/>
              </w:rPr>
              <w:t>городах-спутниках</w:t>
            </w:r>
            <w:r>
              <w:br/>
            </w:r>
            <w:r>
              <w:rPr>
                <w:rFonts w:ascii="Times New Roman"/>
                <w:b w:val="false"/>
                <w:i w:val="false"/>
                <w:color w:val="000000"/>
                <w:sz w:val="20"/>
              </w:rPr>
              <w:t>
</w:t>
            </w:r>
            <w:r>
              <w:rPr>
                <w:rFonts w:ascii="Times New Roman"/>
                <w:b w:val="false"/>
                <w:i w:val="false"/>
                <w:color w:val="000000"/>
                <w:sz w:val="20"/>
              </w:rPr>
              <w:t xml:space="preserve">городов Астаны и Алматы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5 871</w:t>
            </w:r>
            <w:r>
              <w:br/>
            </w:r>
            <w:r>
              <w:rPr>
                <w:rFonts w:ascii="Times New Roman"/>
                <w:b w:val="false"/>
                <w:i w:val="false"/>
                <w:color w:val="000000"/>
                <w:sz w:val="20"/>
              </w:rPr>
              <w:t>
</w:t>
            </w:r>
            <w:r>
              <w:rPr>
                <w:rFonts w:ascii="Times New Roman"/>
                <w:b w:val="false"/>
                <w:i w:val="false"/>
                <w:color w:val="000000"/>
                <w:sz w:val="20"/>
              </w:rPr>
              <w:t>605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8 158</w:t>
            </w:r>
            <w:r>
              <w:br/>
            </w:r>
            <w:r>
              <w:rPr>
                <w:rFonts w:ascii="Times New Roman"/>
                <w:b w:val="false"/>
                <w:i w:val="false"/>
                <w:color w:val="000000"/>
                <w:sz w:val="20"/>
              </w:rPr>
              <w:t>
</w:t>
            </w:r>
            <w:r>
              <w:rPr>
                <w:rFonts w:ascii="Times New Roman"/>
                <w:b w:val="false"/>
                <w:i w:val="false"/>
                <w:color w:val="000000"/>
                <w:sz w:val="20"/>
              </w:rPr>
              <w:t>907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r>
              <w:br/>
            </w:r>
            <w:r>
              <w:rPr>
                <w:rFonts w:ascii="Times New Roman"/>
                <w:b w:val="false"/>
                <w:i w:val="false"/>
                <w:color w:val="000000"/>
                <w:sz w:val="20"/>
              </w:rPr>
              <w:t>
</w:t>
            </w:r>
            <w:r>
              <w:rPr>
                <w:rFonts w:ascii="Times New Roman"/>
                <w:b w:val="false"/>
                <w:i w:val="false"/>
                <w:color w:val="000000"/>
                <w:sz w:val="20"/>
              </w:rPr>
              <w:t>000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r>
              <w:br/>
            </w:r>
            <w:r>
              <w:rPr>
                <w:rFonts w:ascii="Times New Roman"/>
                <w:b w:val="false"/>
                <w:i w:val="false"/>
                <w:color w:val="000000"/>
                <w:sz w:val="20"/>
              </w:rPr>
              <w:t>
</w:t>
            </w:r>
            <w:r>
              <w:rPr>
                <w:rFonts w:ascii="Times New Roman"/>
                <w:b w:val="false"/>
                <w:i w:val="false"/>
                <w:color w:val="000000"/>
                <w:sz w:val="20"/>
              </w:rPr>
              <w:t>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r>
              <w:rPr>
                <w:rFonts w:ascii="Times New Roman"/>
                <w:b w:val="false"/>
                <w:i w:val="false"/>
                <w:color w:val="000000"/>
                <w:sz w:val="20"/>
              </w:rPr>
              <w:t>000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инженерно-</w:t>
            </w:r>
            <w:r>
              <w:br/>
            </w:r>
            <w:r>
              <w:rPr>
                <w:rFonts w:ascii="Times New Roman"/>
                <w:b w:val="false"/>
                <w:i w:val="false"/>
                <w:color w:val="000000"/>
                <w:sz w:val="20"/>
              </w:rPr>
              <w:t>
</w:t>
            </w:r>
            <w:r>
              <w:rPr>
                <w:rFonts w:ascii="Times New Roman"/>
                <w:b w:val="false"/>
                <w:i w:val="false"/>
                <w:color w:val="000000"/>
                <w:sz w:val="20"/>
              </w:rPr>
              <w:t>коммуникационной</w:t>
            </w:r>
            <w:r>
              <w:br/>
            </w:r>
            <w:r>
              <w:rPr>
                <w:rFonts w:ascii="Times New Roman"/>
                <w:b w:val="false"/>
                <w:i w:val="false"/>
                <w:color w:val="000000"/>
                <w:sz w:val="20"/>
              </w:rPr>
              <w:t>
</w:t>
            </w:r>
            <w:r>
              <w:rPr>
                <w:rFonts w:ascii="Times New Roman"/>
                <w:b w:val="false"/>
                <w:i w:val="false"/>
                <w:color w:val="000000"/>
                <w:sz w:val="20"/>
              </w:rPr>
              <w:t>инфраструктуры в</w:t>
            </w:r>
            <w:r>
              <w:br/>
            </w:r>
            <w:r>
              <w:rPr>
                <w:rFonts w:ascii="Times New Roman"/>
                <w:b w:val="false"/>
                <w:i w:val="false"/>
                <w:color w:val="000000"/>
                <w:sz w:val="20"/>
              </w:rPr>
              <w:t>
</w:t>
            </w:r>
            <w:r>
              <w:rPr>
                <w:rFonts w:ascii="Times New Roman"/>
                <w:b w:val="false"/>
                <w:i w:val="false"/>
                <w:color w:val="000000"/>
                <w:sz w:val="20"/>
              </w:rPr>
              <w:t>Актюбинской области</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w:t>
            </w:r>
            <w:r>
              <w:br/>
            </w:r>
            <w:r>
              <w:rPr>
                <w:rFonts w:ascii="Times New Roman"/>
                <w:b w:val="false"/>
                <w:i w:val="false"/>
                <w:color w:val="000000"/>
                <w:sz w:val="20"/>
              </w:rPr>
              <w:t>
</w:t>
            </w:r>
            <w:r>
              <w:rPr>
                <w:rFonts w:ascii="Times New Roman"/>
                <w:b w:val="false"/>
                <w:i w:val="false"/>
                <w:color w:val="000000"/>
                <w:sz w:val="20"/>
              </w:rPr>
              <w:t>000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7 208</w:t>
            </w:r>
            <w:r>
              <w:br/>
            </w:r>
            <w:r>
              <w:rPr>
                <w:rFonts w:ascii="Times New Roman"/>
                <w:b w:val="false"/>
                <w:i w:val="false"/>
                <w:color w:val="000000"/>
                <w:sz w:val="20"/>
              </w:rPr>
              <w:t>
</w:t>
            </w:r>
            <w:r>
              <w:rPr>
                <w:rFonts w:ascii="Times New Roman"/>
                <w:b w:val="false"/>
                <w:i w:val="false"/>
                <w:color w:val="000000"/>
                <w:sz w:val="20"/>
              </w:rPr>
              <w:t>744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инженерно-</w:t>
            </w:r>
            <w:r>
              <w:br/>
            </w:r>
            <w:r>
              <w:rPr>
                <w:rFonts w:ascii="Times New Roman"/>
                <w:b w:val="false"/>
                <w:i w:val="false"/>
                <w:color w:val="000000"/>
                <w:sz w:val="20"/>
              </w:rPr>
              <w:t>
</w:t>
            </w:r>
            <w:r>
              <w:rPr>
                <w:rFonts w:ascii="Times New Roman"/>
                <w:b w:val="false"/>
                <w:i w:val="false"/>
                <w:color w:val="000000"/>
                <w:sz w:val="20"/>
              </w:rPr>
              <w:t>коммуникационной</w:t>
            </w:r>
            <w:r>
              <w:br/>
            </w:r>
            <w:r>
              <w:rPr>
                <w:rFonts w:ascii="Times New Roman"/>
                <w:b w:val="false"/>
                <w:i w:val="false"/>
                <w:color w:val="000000"/>
                <w:sz w:val="20"/>
              </w:rPr>
              <w:t>
</w:t>
            </w:r>
            <w:r>
              <w:rPr>
                <w:rFonts w:ascii="Times New Roman"/>
                <w:b w:val="false"/>
                <w:i w:val="false"/>
                <w:color w:val="000000"/>
                <w:sz w:val="20"/>
              </w:rPr>
              <w:t>инфраструктуры  в городе Алматы для</w:t>
            </w:r>
            <w:r>
              <w:br/>
            </w:r>
            <w:r>
              <w:rPr>
                <w:rFonts w:ascii="Times New Roman"/>
                <w:b w:val="false"/>
                <w:i w:val="false"/>
                <w:color w:val="000000"/>
                <w:sz w:val="20"/>
              </w:rPr>
              <w:t>
</w:t>
            </w:r>
            <w:r>
              <w:rPr>
                <w:rFonts w:ascii="Times New Roman"/>
                <w:b w:val="false"/>
                <w:i w:val="false"/>
                <w:color w:val="000000"/>
                <w:sz w:val="20"/>
              </w:rPr>
              <w:t>решения проблем</w:t>
            </w:r>
            <w:r>
              <w:br/>
            </w:r>
            <w:r>
              <w:rPr>
                <w:rFonts w:ascii="Times New Roman"/>
                <w:b w:val="false"/>
                <w:i w:val="false"/>
                <w:color w:val="000000"/>
                <w:sz w:val="20"/>
              </w:rPr>
              <w:t>
</w:t>
            </w:r>
            <w:r>
              <w:rPr>
                <w:rFonts w:ascii="Times New Roman"/>
                <w:b w:val="false"/>
                <w:i w:val="false"/>
                <w:color w:val="000000"/>
                <w:sz w:val="20"/>
              </w:rPr>
              <w:t xml:space="preserve">дольщиков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8 086</w:t>
            </w:r>
            <w:r>
              <w:br/>
            </w:r>
            <w:r>
              <w:rPr>
                <w:rFonts w:ascii="Times New Roman"/>
                <w:b w:val="false"/>
                <w:i w:val="false"/>
                <w:color w:val="000000"/>
                <w:sz w:val="20"/>
              </w:rPr>
              <w:t>
</w:t>
            </w:r>
            <w:r>
              <w:rPr>
                <w:rFonts w:ascii="Times New Roman"/>
                <w:b w:val="false"/>
                <w:i w:val="false"/>
                <w:color w:val="000000"/>
                <w:sz w:val="20"/>
              </w:rPr>
              <w:t>384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5 957</w:t>
            </w:r>
            <w:r>
              <w:br/>
            </w:r>
            <w:r>
              <w:rPr>
                <w:rFonts w:ascii="Times New Roman"/>
                <w:b w:val="false"/>
                <w:i w:val="false"/>
                <w:color w:val="000000"/>
                <w:sz w:val="20"/>
              </w:rPr>
              <w:t>
</w:t>
            </w:r>
            <w:r>
              <w:rPr>
                <w:rFonts w:ascii="Times New Roman"/>
                <w:b w:val="false"/>
                <w:i w:val="false"/>
                <w:color w:val="000000"/>
                <w:sz w:val="20"/>
              </w:rPr>
              <w:t>321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инженерно-</w:t>
            </w:r>
            <w:r>
              <w:br/>
            </w:r>
            <w:r>
              <w:rPr>
                <w:rFonts w:ascii="Times New Roman"/>
                <w:b w:val="false"/>
                <w:i w:val="false"/>
                <w:color w:val="000000"/>
                <w:sz w:val="20"/>
              </w:rPr>
              <w:t>
</w:t>
            </w:r>
            <w:r>
              <w:rPr>
                <w:rFonts w:ascii="Times New Roman"/>
                <w:b w:val="false"/>
                <w:i w:val="false"/>
                <w:color w:val="000000"/>
                <w:sz w:val="20"/>
              </w:rPr>
              <w:t>коммуникационной</w:t>
            </w:r>
            <w:r>
              <w:br/>
            </w:r>
            <w:r>
              <w:rPr>
                <w:rFonts w:ascii="Times New Roman"/>
                <w:b w:val="false"/>
                <w:i w:val="false"/>
                <w:color w:val="000000"/>
                <w:sz w:val="20"/>
              </w:rPr>
              <w:t>
</w:t>
            </w:r>
            <w:r>
              <w:rPr>
                <w:rFonts w:ascii="Times New Roman"/>
                <w:b w:val="false"/>
                <w:i w:val="false"/>
                <w:color w:val="000000"/>
                <w:sz w:val="20"/>
              </w:rPr>
              <w:t>инфраструктуры в рамках</w:t>
            </w:r>
            <w:r>
              <w:br/>
            </w:r>
            <w:r>
              <w:rPr>
                <w:rFonts w:ascii="Times New Roman"/>
                <w:b w:val="false"/>
                <w:i w:val="false"/>
                <w:color w:val="000000"/>
                <w:sz w:val="20"/>
              </w:rPr>
              <w:t>
</w:t>
            </w:r>
            <w:r>
              <w:rPr>
                <w:rFonts w:ascii="Times New Roman"/>
                <w:b w:val="false"/>
                <w:i w:val="false"/>
                <w:color w:val="000000"/>
                <w:sz w:val="20"/>
              </w:rPr>
              <w:t>Программы «Нұрлы көш»</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5 626</w:t>
            </w:r>
            <w:r>
              <w:br/>
            </w:r>
            <w:r>
              <w:rPr>
                <w:rFonts w:ascii="Times New Roman"/>
                <w:b w:val="false"/>
                <w:i w:val="false"/>
                <w:color w:val="000000"/>
                <w:sz w:val="20"/>
              </w:rPr>
              <w:t>
</w:t>
            </w:r>
            <w:r>
              <w:rPr>
                <w:rFonts w:ascii="Times New Roman"/>
                <w:b w:val="false"/>
                <w:i w:val="false"/>
                <w:color w:val="000000"/>
                <w:sz w:val="20"/>
              </w:rPr>
              <w:t>461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6 662</w:t>
            </w:r>
            <w:r>
              <w:br/>
            </w:r>
            <w:r>
              <w:rPr>
                <w:rFonts w:ascii="Times New Roman"/>
                <w:b w:val="false"/>
                <w:i w:val="false"/>
                <w:color w:val="000000"/>
                <w:sz w:val="20"/>
              </w:rPr>
              <w:t>
</w:t>
            </w:r>
            <w:r>
              <w:rPr>
                <w:rFonts w:ascii="Times New Roman"/>
                <w:b w:val="false"/>
                <w:i w:val="false"/>
                <w:color w:val="000000"/>
                <w:sz w:val="20"/>
              </w:rPr>
              <w:t>034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w:t>
            </w:r>
            <w:r>
              <w:br/>
            </w:r>
            <w:r>
              <w:rPr>
                <w:rFonts w:ascii="Times New Roman"/>
                <w:b w:val="false"/>
                <w:i w:val="false"/>
                <w:color w:val="000000"/>
                <w:sz w:val="20"/>
              </w:rPr>
              <w:t>
</w:t>
            </w:r>
            <w:r>
              <w:rPr>
                <w:rFonts w:ascii="Times New Roman"/>
                <w:b w:val="false"/>
                <w:i w:val="false"/>
                <w:color w:val="000000"/>
                <w:sz w:val="20"/>
              </w:rPr>
              <w:t>950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инженерно-</w:t>
            </w:r>
            <w:r>
              <w:br/>
            </w:r>
            <w:r>
              <w:rPr>
                <w:rFonts w:ascii="Times New Roman"/>
                <w:b w:val="false"/>
                <w:i w:val="false"/>
                <w:color w:val="000000"/>
                <w:sz w:val="20"/>
              </w:rPr>
              <w:t>
</w:t>
            </w:r>
            <w:r>
              <w:rPr>
                <w:rFonts w:ascii="Times New Roman"/>
                <w:b w:val="false"/>
                <w:i w:val="false"/>
                <w:color w:val="000000"/>
                <w:sz w:val="20"/>
              </w:rPr>
              <w:t>коммуникационной</w:t>
            </w:r>
            <w:r>
              <w:br/>
            </w:r>
            <w:r>
              <w:rPr>
                <w:rFonts w:ascii="Times New Roman"/>
                <w:b w:val="false"/>
                <w:i w:val="false"/>
                <w:color w:val="000000"/>
                <w:sz w:val="20"/>
              </w:rPr>
              <w:t>
</w:t>
            </w:r>
            <w:r>
              <w:rPr>
                <w:rFonts w:ascii="Times New Roman"/>
                <w:b w:val="false"/>
                <w:i w:val="false"/>
                <w:color w:val="000000"/>
                <w:sz w:val="20"/>
              </w:rPr>
              <w:t>инфраструктуры южнее</w:t>
            </w:r>
            <w:r>
              <w:br/>
            </w:r>
            <w:r>
              <w:rPr>
                <w:rFonts w:ascii="Times New Roman"/>
                <w:b w:val="false"/>
                <w:i w:val="false"/>
                <w:color w:val="000000"/>
                <w:sz w:val="20"/>
              </w:rPr>
              <w:t>
</w:t>
            </w:r>
            <w:r>
              <w:rPr>
                <w:rFonts w:ascii="Times New Roman"/>
                <w:b w:val="false"/>
                <w:i w:val="false"/>
                <w:color w:val="000000"/>
                <w:sz w:val="20"/>
              </w:rPr>
              <w:t>ул.Сарайшык и</w:t>
            </w:r>
            <w:r>
              <w:br/>
            </w:r>
            <w:r>
              <w:rPr>
                <w:rFonts w:ascii="Times New Roman"/>
                <w:b w:val="false"/>
                <w:i w:val="false"/>
                <w:color w:val="000000"/>
                <w:sz w:val="20"/>
              </w:rPr>
              <w:t>
</w:t>
            </w:r>
            <w:r>
              <w:rPr>
                <w:rFonts w:ascii="Times New Roman"/>
                <w:b w:val="false"/>
                <w:i w:val="false"/>
                <w:color w:val="000000"/>
                <w:sz w:val="20"/>
              </w:rPr>
              <w:t>юго-восточнее пос.</w:t>
            </w:r>
            <w:r>
              <w:br/>
            </w:r>
            <w:r>
              <w:rPr>
                <w:rFonts w:ascii="Times New Roman"/>
                <w:b w:val="false"/>
                <w:i w:val="false"/>
                <w:color w:val="000000"/>
                <w:sz w:val="20"/>
              </w:rPr>
              <w:t>
</w:t>
            </w:r>
            <w:r>
              <w:rPr>
                <w:rFonts w:ascii="Times New Roman"/>
                <w:b w:val="false"/>
                <w:i w:val="false"/>
                <w:color w:val="000000"/>
                <w:sz w:val="20"/>
              </w:rPr>
              <w:t>Коктал в г. Астане,</w:t>
            </w:r>
            <w:r>
              <w:br/>
            </w:r>
            <w:r>
              <w:rPr>
                <w:rFonts w:ascii="Times New Roman"/>
                <w:b w:val="false"/>
                <w:i w:val="false"/>
                <w:color w:val="000000"/>
                <w:sz w:val="20"/>
              </w:rPr>
              <w:t>
</w:t>
            </w:r>
            <w:r>
              <w:rPr>
                <w:rFonts w:ascii="Times New Roman"/>
                <w:b w:val="false"/>
                <w:i w:val="false"/>
                <w:color w:val="000000"/>
                <w:sz w:val="20"/>
              </w:rPr>
              <w:t>«Инженерные сети к ИЖС</w:t>
            </w:r>
            <w:r>
              <w:br/>
            </w:r>
            <w:r>
              <w:rPr>
                <w:rFonts w:ascii="Times New Roman"/>
                <w:b w:val="false"/>
                <w:i w:val="false"/>
                <w:color w:val="000000"/>
                <w:sz w:val="20"/>
              </w:rPr>
              <w:t>
</w:t>
            </w:r>
            <w:r>
              <w:rPr>
                <w:rFonts w:ascii="Times New Roman"/>
                <w:b w:val="false"/>
                <w:i w:val="false"/>
                <w:color w:val="000000"/>
                <w:sz w:val="20"/>
              </w:rPr>
              <w:t>восточнее пос. Ильинка»</w:t>
            </w:r>
            <w:r>
              <w:br/>
            </w:r>
            <w:r>
              <w:rPr>
                <w:rFonts w:ascii="Times New Roman"/>
                <w:b w:val="false"/>
                <w:i w:val="false"/>
                <w:color w:val="000000"/>
                <w:sz w:val="20"/>
              </w:rPr>
              <w:t>
</w:t>
            </w:r>
            <w:r>
              <w:rPr>
                <w:rFonts w:ascii="Times New Roman"/>
                <w:b w:val="false"/>
                <w:i w:val="false"/>
                <w:color w:val="000000"/>
                <w:sz w:val="20"/>
              </w:rPr>
              <w:t>и «Сети и коммуникации</w:t>
            </w:r>
            <w:r>
              <w:br/>
            </w:r>
            <w:r>
              <w:rPr>
                <w:rFonts w:ascii="Times New Roman"/>
                <w:b w:val="false"/>
                <w:i w:val="false"/>
                <w:color w:val="000000"/>
                <w:sz w:val="20"/>
              </w:rPr>
              <w:t>
</w:t>
            </w:r>
            <w:r>
              <w:rPr>
                <w:rFonts w:ascii="Times New Roman"/>
                <w:b w:val="false"/>
                <w:i w:val="false"/>
                <w:color w:val="000000"/>
                <w:sz w:val="20"/>
              </w:rPr>
              <w:t>планировочного района</w:t>
            </w:r>
            <w:r>
              <w:br/>
            </w:r>
            <w:r>
              <w:rPr>
                <w:rFonts w:ascii="Times New Roman"/>
                <w:b w:val="false"/>
                <w:i w:val="false"/>
                <w:color w:val="000000"/>
                <w:sz w:val="20"/>
              </w:rPr>
              <w:t>
</w:t>
            </w:r>
            <w:r>
              <w:rPr>
                <w:rFonts w:ascii="Times New Roman"/>
                <w:b w:val="false"/>
                <w:i w:val="false"/>
                <w:color w:val="000000"/>
                <w:sz w:val="20"/>
              </w:rPr>
              <w:t>Мынжылдык»</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r>
              <w:br/>
            </w:r>
            <w:r>
              <w:rPr>
                <w:rFonts w:ascii="Times New Roman"/>
                <w:b w:val="false"/>
                <w:i w:val="false"/>
                <w:color w:val="000000"/>
                <w:sz w:val="20"/>
              </w:rPr>
              <w:t>
</w:t>
            </w:r>
            <w:r>
              <w:rPr>
                <w:rFonts w:ascii="Times New Roman"/>
                <w:b w:val="false"/>
                <w:i w:val="false"/>
                <w:color w:val="000000"/>
                <w:sz w:val="20"/>
              </w:rPr>
              <w:t>000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ПСД на</w:t>
            </w:r>
            <w:r>
              <w:br/>
            </w:r>
            <w:r>
              <w:rPr>
                <w:rFonts w:ascii="Times New Roman"/>
                <w:b w:val="false"/>
                <w:i w:val="false"/>
                <w:color w:val="000000"/>
                <w:sz w:val="20"/>
              </w:rPr>
              <w:t>
</w:t>
            </w: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инженерно-</w:t>
            </w:r>
            <w:r>
              <w:br/>
            </w:r>
            <w:r>
              <w:rPr>
                <w:rFonts w:ascii="Times New Roman"/>
                <w:b w:val="false"/>
                <w:i w:val="false"/>
                <w:color w:val="000000"/>
                <w:sz w:val="20"/>
              </w:rPr>
              <w:t>
</w:t>
            </w:r>
            <w:r>
              <w:rPr>
                <w:rFonts w:ascii="Times New Roman"/>
                <w:b w:val="false"/>
                <w:i w:val="false"/>
                <w:color w:val="000000"/>
                <w:sz w:val="20"/>
              </w:rPr>
              <w:t>коммуникационной</w:t>
            </w:r>
            <w:r>
              <w:br/>
            </w:r>
            <w:r>
              <w:rPr>
                <w:rFonts w:ascii="Times New Roman"/>
                <w:b w:val="false"/>
                <w:i w:val="false"/>
                <w:color w:val="000000"/>
                <w:sz w:val="20"/>
              </w:rPr>
              <w:t>
</w:t>
            </w:r>
            <w:r>
              <w:rPr>
                <w:rFonts w:ascii="Times New Roman"/>
                <w:b w:val="false"/>
                <w:i w:val="false"/>
                <w:color w:val="000000"/>
                <w:sz w:val="20"/>
              </w:rPr>
              <w:t>инфраструктуры в</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показатели прямого</w:t>
            </w:r>
            <w:r>
              <w:br/>
            </w:r>
            <w:r>
              <w:rPr>
                <w:rFonts w:ascii="Times New Roman"/>
                <w:b w:val="false"/>
                <w:i w:val="false"/>
                <w:color w:val="000000"/>
                <w:sz w:val="20"/>
              </w:rPr>
              <w:t>
</w:t>
            </w:r>
            <w:r>
              <w:rPr>
                <w:rFonts w:ascii="Times New Roman"/>
                <w:b w:val="false"/>
                <w:i/>
                <w:color w:val="000000"/>
                <w:sz w:val="20"/>
              </w:rPr>
              <w:t>результата</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инженерно-</w:t>
            </w:r>
            <w:r>
              <w:br/>
            </w:r>
            <w:r>
              <w:rPr>
                <w:rFonts w:ascii="Times New Roman"/>
                <w:b w:val="false"/>
                <w:i w:val="false"/>
                <w:color w:val="000000"/>
                <w:sz w:val="20"/>
              </w:rPr>
              <w:t>
</w:t>
            </w:r>
            <w:r>
              <w:rPr>
                <w:rFonts w:ascii="Times New Roman"/>
                <w:b w:val="false"/>
                <w:i w:val="false"/>
                <w:color w:val="000000"/>
                <w:sz w:val="20"/>
              </w:rPr>
              <w:t>коммуникационной</w:t>
            </w:r>
            <w:r>
              <w:br/>
            </w:r>
            <w:r>
              <w:rPr>
                <w:rFonts w:ascii="Times New Roman"/>
                <w:b w:val="false"/>
                <w:i w:val="false"/>
                <w:color w:val="000000"/>
                <w:sz w:val="20"/>
              </w:rPr>
              <w:t>
</w:t>
            </w:r>
            <w:r>
              <w:rPr>
                <w:rFonts w:ascii="Times New Roman"/>
                <w:b w:val="false"/>
                <w:i w:val="false"/>
                <w:color w:val="000000"/>
                <w:sz w:val="20"/>
              </w:rPr>
              <w:t>инфраструктуры в рамках</w:t>
            </w:r>
            <w:r>
              <w:br/>
            </w:r>
            <w:r>
              <w:rPr>
                <w:rFonts w:ascii="Times New Roman"/>
                <w:b w:val="false"/>
                <w:i w:val="false"/>
                <w:color w:val="000000"/>
                <w:sz w:val="20"/>
              </w:rPr>
              <w:t>
</w:t>
            </w:r>
            <w:r>
              <w:rPr>
                <w:rFonts w:ascii="Times New Roman"/>
                <w:b w:val="false"/>
                <w:i w:val="false"/>
                <w:color w:val="000000"/>
                <w:sz w:val="20"/>
              </w:rPr>
              <w:t>Программы жилищного</w:t>
            </w:r>
            <w:r>
              <w:br/>
            </w:r>
            <w:r>
              <w:rPr>
                <w:rFonts w:ascii="Times New Roman"/>
                <w:b w:val="false"/>
                <w:i w:val="false"/>
                <w:color w:val="000000"/>
                <w:sz w:val="20"/>
              </w:rPr>
              <w:t>
</w:t>
            </w:r>
            <w:r>
              <w:rPr>
                <w:rFonts w:ascii="Times New Roman"/>
                <w:b w:val="false"/>
                <w:i w:val="false"/>
                <w:color w:val="000000"/>
                <w:sz w:val="20"/>
              </w:rPr>
              <w:t>строительства в РК на</w:t>
            </w:r>
            <w:r>
              <w:br/>
            </w:r>
            <w:r>
              <w:rPr>
                <w:rFonts w:ascii="Times New Roman"/>
                <w:b w:val="false"/>
                <w:i w:val="false"/>
                <w:color w:val="000000"/>
                <w:sz w:val="20"/>
              </w:rPr>
              <w:t>
</w:t>
            </w:r>
            <w:r>
              <w:rPr>
                <w:rFonts w:ascii="Times New Roman"/>
                <w:b w:val="false"/>
                <w:i w:val="false"/>
                <w:color w:val="000000"/>
                <w:sz w:val="20"/>
              </w:rPr>
              <w:t>2011-2014 годы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w:t>
            </w:r>
            <w:r>
              <w:br/>
            </w:r>
            <w:r>
              <w:rPr>
                <w:rFonts w:ascii="Times New Roman"/>
                <w:b w:val="false"/>
                <w:i w:val="false"/>
                <w:color w:val="000000"/>
                <w:sz w:val="20"/>
              </w:rPr>
              <w:t>
</w:t>
            </w:r>
            <w:r>
              <w:rPr>
                <w:rFonts w:ascii="Times New Roman"/>
                <w:b w:val="false"/>
                <w:i w:val="false"/>
                <w:color w:val="000000"/>
                <w:sz w:val="20"/>
              </w:rPr>
              <w:t>реконструкция инженерных</w:t>
            </w:r>
            <w:r>
              <w:br/>
            </w:r>
            <w:r>
              <w:rPr>
                <w:rFonts w:ascii="Times New Roman"/>
                <w:b w:val="false"/>
                <w:i w:val="false"/>
                <w:color w:val="000000"/>
                <w:sz w:val="20"/>
              </w:rPr>
              <w:t>
</w:t>
            </w:r>
            <w:r>
              <w:rPr>
                <w:rFonts w:ascii="Times New Roman"/>
                <w:b w:val="false"/>
                <w:i w:val="false"/>
                <w:color w:val="000000"/>
                <w:sz w:val="20"/>
              </w:rPr>
              <w:t>сооружений в</w:t>
            </w:r>
            <w:r>
              <w:br/>
            </w:r>
            <w:r>
              <w:rPr>
                <w:rFonts w:ascii="Times New Roman"/>
                <w:b w:val="false"/>
                <w:i w:val="false"/>
                <w:color w:val="000000"/>
                <w:sz w:val="20"/>
              </w:rPr>
              <w:t>
</w:t>
            </w:r>
            <w:r>
              <w:rPr>
                <w:rFonts w:ascii="Times New Roman"/>
                <w:b w:val="false"/>
                <w:i w:val="false"/>
                <w:color w:val="000000"/>
                <w:sz w:val="20"/>
              </w:rPr>
              <w:t>городах-спутниках</w:t>
            </w:r>
            <w:r>
              <w:br/>
            </w:r>
            <w:r>
              <w:rPr>
                <w:rFonts w:ascii="Times New Roman"/>
                <w:b w:val="false"/>
                <w:i w:val="false"/>
                <w:color w:val="000000"/>
                <w:sz w:val="20"/>
              </w:rPr>
              <w:t>
</w:t>
            </w:r>
            <w:r>
              <w:rPr>
                <w:rFonts w:ascii="Times New Roman"/>
                <w:b w:val="false"/>
                <w:i w:val="false"/>
                <w:color w:val="000000"/>
                <w:sz w:val="20"/>
              </w:rPr>
              <w:t>городов Астаны и Алматы</w:t>
            </w:r>
            <w:r>
              <w:br/>
            </w:r>
            <w:r>
              <w:rPr>
                <w:rFonts w:ascii="Times New Roman"/>
                <w:b w:val="false"/>
                <w:i w:val="false"/>
                <w:color w:val="000000"/>
                <w:sz w:val="20"/>
              </w:rPr>
              <w:t>
</w:t>
            </w:r>
            <w:r>
              <w:rPr>
                <w:rFonts w:ascii="Times New Roman"/>
                <w:b w:val="false"/>
                <w:i w:val="false"/>
                <w:color w:val="000000"/>
                <w:sz w:val="20"/>
              </w:rPr>
              <w:t>и в жилых комплексах с</w:t>
            </w:r>
            <w:r>
              <w:br/>
            </w:r>
            <w:r>
              <w:rPr>
                <w:rFonts w:ascii="Times New Roman"/>
                <w:b w:val="false"/>
                <w:i w:val="false"/>
                <w:color w:val="000000"/>
                <w:sz w:val="20"/>
              </w:rPr>
              <w:t>
</w:t>
            </w:r>
            <w:r>
              <w:rPr>
                <w:rFonts w:ascii="Times New Roman"/>
                <w:b w:val="false"/>
                <w:i w:val="false"/>
                <w:color w:val="000000"/>
                <w:sz w:val="20"/>
              </w:rPr>
              <w:t>участием дольщиков</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к-во</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ектов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инженерно-</w:t>
            </w:r>
            <w:r>
              <w:br/>
            </w:r>
            <w:r>
              <w:rPr>
                <w:rFonts w:ascii="Times New Roman"/>
                <w:b w:val="false"/>
                <w:i w:val="false"/>
                <w:color w:val="000000"/>
                <w:sz w:val="20"/>
              </w:rPr>
              <w:t>
</w:t>
            </w:r>
            <w:r>
              <w:rPr>
                <w:rFonts w:ascii="Times New Roman"/>
                <w:b w:val="false"/>
                <w:i w:val="false"/>
                <w:color w:val="000000"/>
                <w:sz w:val="20"/>
              </w:rPr>
              <w:t>коммуникационной</w:t>
            </w:r>
            <w:r>
              <w:br/>
            </w:r>
            <w:r>
              <w:rPr>
                <w:rFonts w:ascii="Times New Roman"/>
                <w:b w:val="false"/>
                <w:i w:val="false"/>
                <w:color w:val="000000"/>
                <w:sz w:val="20"/>
              </w:rPr>
              <w:t>
</w:t>
            </w:r>
            <w:r>
              <w:rPr>
                <w:rFonts w:ascii="Times New Roman"/>
                <w:b w:val="false"/>
                <w:i w:val="false"/>
                <w:color w:val="000000"/>
                <w:sz w:val="20"/>
              </w:rPr>
              <w:t>инфраструктуры в</w:t>
            </w:r>
            <w:r>
              <w:br/>
            </w:r>
            <w:r>
              <w:rPr>
                <w:rFonts w:ascii="Times New Roman"/>
                <w:b w:val="false"/>
                <w:i w:val="false"/>
                <w:color w:val="000000"/>
                <w:sz w:val="20"/>
              </w:rPr>
              <w:t>
</w:t>
            </w:r>
            <w:r>
              <w:rPr>
                <w:rFonts w:ascii="Times New Roman"/>
                <w:b w:val="false"/>
                <w:i w:val="false"/>
                <w:color w:val="000000"/>
                <w:sz w:val="20"/>
              </w:rPr>
              <w:t>Актюбинской области</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инженерно-</w:t>
            </w:r>
            <w:r>
              <w:br/>
            </w:r>
            <w:r>
              <w:rPr>
                <w:rFonts w:ascii="Times New Roman"/>
                <w:b w:val="false"/>
                <w:i w:val="false"/>
                <w:color w:val="000000"/>
                <w:sz w:val="20"/>
              </w:rPr>
              <w:t>
</w:t>
            </w:r>
            <w:r>
              <w:rPr>
                <w:rFonts w:ascii="Times New Roman"/>
                <w:b w:val="false"/>
                <w:i w:val="false"/>
                <w:color w:val="000000"/>
                <w:sz w:val="20"/>
              </w:rPr>
              <w:t>коммуникационной</w:t>
            </w:r>
            <w:r>
              <w:br/>
            </w:r>
            <w:r>
              <w:rPr>
                <w:rFonts w:ascii="Times New Roman"/>
                <w:b w:val="false"/>
                <w:i w:val="false"/>
                <w:color w:val="000000"/>
                <w:sz w:val="20"/>
              </w:rPr>
              <w:t>
</w:t>
            </w:r>
            <w:r>
              <w:rPr>
                <w:rFonts w:ascii="Times New Roman"/>
                <w:b w:val="false"/>
                <w:i w:val="false"/>
                <w:color w:val="000000"/>
                <w:sz w:val="20"/>
              </w:rPr>
              <w:t>инфраструктуры  в городе Алматы для</w:t>
            </w:r>
            <w:r>
              <w:br/>
            </w:r>
            <w:r>
              <w:rPr>
                <w:rFonts w:ascii="Times New Roman"/>
                <w:b w:val="false"/>
                <w:i w:val="false"/>
                <w:color w:val="000000"/>
                <w:sz w:val="20"/>
              </w:rPr>
              <w:t>
</w:t>
            </w:r>
            <w:r>
              <w:rPr>
                <w:rFonts w:ascii="Times New Roman"/>
                <w:b w:val="false"/>
                <w:i w:val="false"/>
                <w:color w:val="000000"/>
                <w:sz w:val="20"/>
              </w:rPr>
              <w:t>решения проблем</w:t>
            </w:r>
            <w:r>
              <w:br/>
            </w:r>
            <w:r>
              <w:rPr>
                <w:rFonts w:ascii="Times New Roman"/>
                <w:b w:val="false"/>
                <w:i w:val="false"/>
                <w:color w:val="000000"/>
                <w:sz w:val="20"/>
              </w:rPr>
              <w:t>
</w:t>
            </w:r>
            <w:r>
              <w:rPr>
                <w:rFonts w:ascii="Times New Roman"/>
                <w:b w:val="false"/>
                <w:i w:val="false"/>
                <w:color w:val="000000"/>
                <w:sz w:val="20"/>
              </w:rPr>
              <w:t xml:space="preserve">дольщиков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инженерно-</w:t>
            </w:r>
            <w:r>
              <w:br/>
            </w:r>
            <w:r>
              <w:rPr>
                <w:rFonts w:ascii="Times New Roman"/>
                <w:b w:val="false"/>
                <w:i w:val="false"/>
                <w:color w:val="000000"/>
                <w:sz w:val="20"/>
              </w:rPr>
              <w:t>
</w:t>
            </w:r>
            <w:r>
              <w:rPr>
                <w:rFonts w:ascii="Times New Roman"/>
                <w:b w:val="false"/>
                <w:i w:val="false"/>
                <w:color w:val="000000"/>
                <w:sz w:val="20"/>
              </w:rPr>
              <w:t>коммуникационной</w:t>
            </w:r>
            <w:r>
              <w:br/>
            </w:r>
            <w:r>
              <w:rPr>
                <w:rFonts w:ascii="Times New Roman"/>
                <w:b w:val="false"/>
                <w:i w:val="false"/>
                <w:color w:val="000000"/>
                <w:sz w:val="20"/>
              </w:rPr>
              <w:t>
</w:t>
            </w:r>
            <w:r>
              <w:rPr>
                <w:rFonts w:ascii="Times New Roman"/>
                <w:b w:val="false"/>
                <w:i w:val="false"/>
                <w:color w:val="000000"/>
                <w:sz w:val="20"/>
              </w:rPr>
              <w:t>инфраструктуры в рамках</w:t>
            </w:r>
            <w:r>
              <w:br/>
            </w:r>
            <w:r>
              <w:rPr>
                <w:rFonts w:ascii="Times New Roman"/>
                <w:b w:val="false"/>
                <w:i w:val="false"/>
                <w:color w:val="000000"/>
                <w:sz w:val="20"/>
              </w:rPr>
              <w:t>
</w:t>
            </w:r>
            <w:r>
              <w:rPr>
                <w:rFonts w:ascii="Times New Roman"/>
                <w:b w:val="false"/>
                <w:i w:val="false"/>
                <w:color w:val="000000"/>
                <w:sz w:val="20"/>
              </w:rPr>
              <w:t>Программы «Нұрлы көш»</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инженерно-</w:t>
            </w:r>
            <w:r>
              <w:br/>
            </w:r>
            <w:r>
              <w:rPr>
                <w:rFonts w:ascii="Times New Roman"/>
                <w:b w:val="false"/>
                <w:i w:val="false"/>
                <w:color w:val="000000"/>
                <w:sz w:val="20"/>
              </w:rPr>
              <w:t>
</w:t>
            </w:r>
            <w:r>
              <w:rPr>
                <w:rFonts w:ascii="Times New Roman"/>
                <w:b w:val="false"/>
                <w:i w:val="false"/>
                <w:color w:val="000000"/>
                <w:sz w:val="20"/>
              </w:rPr>
              <w:t>коммуникационной</w:t>
            </w:r>
            <w:r>
              <w:br/>
            </w:r>
            <w:r>
              <w:rPr>
                <w:rFonts w:ascii="Times New Roman"/>
                <w:b w:val="false"/>
                <w:i w:val="false"/>
                <w:color w:val="000000"/>
                <w:sz w:val="20"/>
              </w:rPr>
              <w:t>
</w:t>
            </w:r>
            <w:r>
              <w:rPr>
                <w:rFonts w:ascii="Times New Roman"/>
                <w:b w:val="false"/>
                <w:i w:val="false"/>
                <w:color w:val="000000"/>
                <w:sz w:val="20"/>
              </w:rPr>
              <w:t>инфраструктуры южнее</w:t>
            </w:r>
            <w:r>
              <w:br/>
            </w:r>
            <w:r>
              <w:rPr>
                <w:rFonts w:ascii="Times New Roman"/>
                <w:b w:val="false"/>
                <w:i w:val="false"/>
                <w:color w:val="000000"/>
                <w:sz w:val="20"/>
              </w:rPr>
              <w:t>
</w:t>
            </w:r>
            <w:r>
              <w:rPr>
                <w:rFonts w:ascii="Times New Roman"/>
                <w:b w:val="false"/>
                <w:i w:val="false"/>
                <w:color w:val="000000"/>
                <w:sz w:val="20"/>
              </w:rPr>
              <w:t>ул.Сарайшык и</w:t>
            </w:r>
            <w:r>
              <w:br/>
            </w:r>
            <w:r>
              <w:rPr>
                <w:rFonts w:ascii="Times New Roman"/>
                <w:b w:val="false"/>
                <w:i w:val="false"/>
                <w:color w:val="000000"/>
                <w:sz w:val="20"/>
              </w:rPr>
              <w:t>
</w:t>
            </w:r>
            <w:r>
              <w:rPr>
                <w:rFonts w:ascii="Times New Roman"/>
                <w:b w:val="false"/>
                <w:i w:val="false"/>
                <w:color w:val="000000"/>
                <w:sz w:val="20"/>
              </w:rPr>
              <w:t>юго-восточнее пос.</w:t>
            </w:r>
            <w:r>
              <w:br/>
            </w:r>
            <w:r>
              <w:rPr>
                <w:rFonts w:ascii="Times New Roman"/>
                <w:b w:val="false"/>
                <w:i w:val="false"/>
                <w:color w:val="000000"/>
                <w:sz w:val="20"/>
              </w:rPr>
              <w:t>
</w:t>
            </w:r>
            <w:r>
              <w:rPr>
                <w:rFonts w:ascii="Times New Roman"/>
                <w:b w:val="false"/>
                <w:i w:val="false"/>
                <w:color w:val="000000"/>
                <w:sz w:val="20"/>
              </w:rPr>
              <w:t>Коктал, «Инженерные сети к ИЖС восточнее</w:t>
            </w:r>
            <w:r>
              <w:br/>
            </w:r>
            <w:r>
              <w:rPr>
                <w:rFonts w:ascii="Times New Roman"/>
                <w:b w:val="false"/>
                <w:i w:val="false"/>
                <w:color w:val="000000"/>
                <w:sz w:val="20"/>
              </w:rPr>
              <w:t>
</w:t>
            </w:r>
            <w:r>
              <w:rPr>
                <w:rFonts w:ascii="Times New Roman"/>
                <w:b w:val="false"/>
                <w:i w:val="false"/>
                <w:color w:val="000000"/>
                <w:sz w:val="20"/>
              </w:rPr>
              <w:t>пос. Ильинка» и «Сети и</w:t>
            </w:r>
            <w:r>
              <w:br/>
            </w:r>
            <w:r>
              <w:rPr>
                <w:rFonts w:ascii="Times New Roman"/>
                <w:b w:val="false"/>
                <w:i w:val="false"/>
                <w:color w:val="000000"/>
                <w:sz w:val="20"/>
              </w:rPr>
              <w:t>
</w:t>
            </w:r>
            <w:r>
              <w:rPr>
                <w:rFonts w:ascii="Times New Roman"/>
                <w:b w:val="false"/>
                <w:i w:val="false"/>
                <w:color w:val="000000"/>
                <w:sz w:val="20"/>
              </w:rPr>
              <w:t>коммуникации</w:t>
            </w:r>
            <w:r>
              <w:br/>
            </w:r>
            <w:r>
              <w:rPr>
                <w:rFonts w:ascii="Times New Roman"/>
                <w:b w:val="false"/>
                <w:i w:val="false"/>
                <w:color w:val="000000"/>
                <w:sz w:val="20"/>
              </w:rPr>
              <w:t>
</w:t>
            </w:r>
            <w:r>
              <w:rPr>
                <w:rFonts w:ascii="Times New Roman"/>
                <w:b w:val="false"/>
                <w:i w:val="false"/>
                <w:color w:val="000000"/>
                <w:sz w:val="20"/>
              </w:rPr>
              <w:t>планировочного района</w:t>
            </w:r>
            <w:r>
              <w:br/>
            </w:r>
            <w:r>
              <w:rPr>
                <w:rFonts w:ascii="Times New Roman"/>
                <w:b w:val="false"/>
                <w:i w:val="false"/>
                <w:color w:val="000000"/>
                <w:sz w:val="20"/>
              </w:rPr>
              <w:t>
</w:t>
            </w:r>
            <w:r>
              <w:rPr>
                <w:rFonts w:ascii="Times New Roman"/>
                <w:b w:val="false"/>
                <w:i w:val="false"/>
                <w:color w:val="000000"/>
                <w:sz w:val="20"/>
              </w:rPr>
              <w:t>Мынжылдык»в г. Астане</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r>
              <w:br/>
            </w:r>
            <w:r>
              <w:rPr>
                <w:rFonts w:ascii="Times New Roman"/>
                <w:b w:val="false"/>
                <w:i w:val="false"/>
                <w:color w:val="000000"/>
                <w:sz w:val="20"/>
              </w:rPr>
              <w:t>
</w:t>
            </w:r>
            <w:r>
              <w:rPr>
                <w:rFonts w:ascii="Times New Roman"/>
                <w:b w:val="false"/>
                <w:i w:val="false"/>
                <w:color w:val="000000"/>
                <w:sz w:val="20"/>
              </w:rPr>
              <w:t>реа-</w:t>
            </w:r>
            <w:r>
              <w:br/>
            </w:r>
            <w:r>
              <w:rPr>
                <w:rFonts w:ascii="Times New Roman"/>
                <w:b w:val="false"/>
                <w:i w:val="false"/>
                <w:color w:val="000000"/>
                <w:sz w:val="20"/>
              </w:rPr>
              <w:t>
</w:t>
            </w:r>
            <w:r>
              <w:rPr>
                <w:rFonts w:ascii="Times New Roman"/>
                <w:b w:val="false"/>
                <w:i w:val="false"/>
                <w:color w:val="000000"/>
                <w:sz w:val="20"/>
              </w:rPr>
              <w:t>лизу-</w:t>
            </w:r>
            <w:r>
              <w:br/>
            </w:r>
            <w:r>
              <w:rPr>
                <w:rFonts w:ascii="Times New Roman"/>
                <w:b w:val="false"/>
                <w:i w:val="false"/>
                <w:color w:val="000000"/>
                <w:sz w:val="20"/>
              </w:rPr>
              <w:t>
</w:t>
            </w:r>
            <w:r>
              <w:rPr>
                <w:rFonts w:ascii="Times New Roman"/>
                <w:b w:val="false"/>
                <w:i w:val="false"/>
                <w:color w:val="000000"/>
                <w:sz w:val="20"/>
              </w:rPr>
              <w:t>емых</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ектов</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тов)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показатели конечного</w:t>
            </w:r>
            <w:r>
              <w:br/>
            </w:r>
            <w:r>
              <w:rPr>
                <w:rFonts w:ascii="Times New Roman"/>
                <w:b w:val="false"/>
                <w:i w:val="false"/>
                <w:color w:val="000000"/>
                <w:sz w:val="20"/>
              </w:rPr>
              <w:t>
</w:t>
            </w:r>
            <w:r>
              <w:rPr>
                <w:rFonts w:ascii="Times New Roman"/>
                <w:b w:val="false"/>
                <w:i/>
                <w:color w:val="000000"/>
                <w:sz w:val="20"/>
              </w:rPr>
              <w:t>результата</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r>
              <w:br/>
            </w:r>
            <w:r>
              <w:rPr>
                <w:rFonts w:ascii="Times New Roman"/>
                <w:b w:val="false"/>
                <w:i w:val="false"/>
                <w:color w:val="000000"/>
                <w:sz w:val="20"/>
              </w:rPr>
              <w:t>
</w:t>
            </w:r>
            <w:r>
              <w:rPr>
                <w:rFonts w:ascii="Times New Roman"/>
                <w:b w:val="false"/>
                <w:i w:val="false"/>
                <w:color w:val="000000"/>
                <w:sz w:val="20"/>
              </w:rPr>
              <w:t>инженерно-</w:t>
            </w:r>
            <w:r>
              <w:br/>
            </w:r>
            <w:r>
              <w:rPr>
                <w:rFonts w:ascii="Times New Roman"/>
                <w:b w:val="false"/>
                <w:i w:val="false"/>
                <w:color w:val="000000"/>
                <w:sz w:val="20"/>
              </w:rPr>
              <w:t>
</w:t>
            </w:r>
            <w:r>
              <w:rPr>
                <w:rFonts w:ascii="Times New Roman"/>
                <w:b w:val="false"/>
                <w:i w:val="false"/>
                <w:color w:val="000000"/>
                <w:sz w:val="20"/>
              </w:rPr>
              <w:t>коммуникационной</w:t>
            </w:r>
            <w:r>
              <w:br/>
            </w:r>
            <w:r>
              <w:rPr>
                <w:rFonts w:ascii="Times New Roman"/>
                <w:b w:val="false"/>
                <w:i w:val="false"/>
                <w:color w:val="000000"/>
                <w:sz w:val="20"/>
              </w:rPr>
              <w:t>
</w:t>
            </w:r>
            <w:r>
              <w:rPr>
                <w:rFonts w:ascii="Times New Roman"/>
                <w:b w:val="false"/>
                <w:i w:val="false"/>
                <w:color w:val="000000"/>
                <w:sz w:val="20"/>
              </w:rPr>
              <w:t>инфраструктурой в рамках программы жилищного</w:t>
            </w:r>
            <w:r>
              <w:br/>
            </w:r>
            <w:r>
              <w:rPr>
                <w:rFonts w:ascii="Times New Roman"/>
                <w:b w:val="false"/>
                <w:i w:val="false"/>
                <w:color w:val="000000"/>
                <w:sz w:val="20"/>
              </w:rPr>
              <w:t>
</w:t>
            </w:r>
            <w:r>
              <w:rPr>
                <w:rFonts w:ascii="Times New Roman"/>
                <w:b w:val="false"/>
                <w:i w:val="false"/>
                <w:color w:val="000000"/>
                <w:sz w:val="20"/>
              </w:rPr>
              <w:t xml:space="preserve">строительства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r>
              <w:br/>
            </w:r>
            <w:r>
              <w:rPr>
                <w:rFonts w:ascii="Times New Roman"/>
                <w:b w:val="false"/>
                <w:i w:val="false"/>
                <w:color w:val="000000"/>
                <w:sz w:val="20"/>
              </w:rPr>
              <w:t>
</w:t>
            </w:r>
            <w:r>
              <w:rPr>
                <w:rFonts w:ascii="Times New Roman"/>
                <w:b w:val="false"/>
                <w:i w:val="false"/>
                <w:color w:val="000000"/>
                <w:sz w:val="20"/>
              </w:rPr>
              <w:t>инженерно-</w:t>
            </w:r>
            <w:r>
              <w:br/>
            </w:r>
            <w:r>
              <w:rPr>
                <w:rFonts w:ascii="Times New Roman"/>
                <w:b w:val="false"/>
                <w:i w:val="false"/>
                <w:color w:val="000000"/>
                <w:sz w:val="20"/>
              </w:rPr>
              <w:t>
</w:t>
            </w:r>
            <w:r>
              <w:rPr>
                <w:rFonts w:ascii="Times New Roman"/>
                <w:b w:val="false"/>
                <w:i w:val="false"/>
                <w:color w:val="000000"/>
                <w:sz w:val="20"/>
              </w:rPr>
              <w:t>коммуникационной</w:t>
            </w:r>
            <w:r>
              <w:br/>
            </w:r>
            <w:r>
              <w:rPr>
                <w:rFonts w:ascii="Times New Roman"/>
                <w:b w:val="false"/>
                <w:i w:val="false"/>
                <w:color w:val="000000"/>
                <w:sz w:val="20"/>
              </w:rPr>
              <w:t>
</w:t>
            </w:r>
            <w:r>
              <w:rPr>
                <w:rFonts w:ascii="Times New Roman"/>
                <w:b w:val="false"/>
                <w:i w:val="false"/>
                <w:color w:val="000000"/>
                <w:sz w:val="20"/>
              </w:rPr>
              <w:t>инфраструктурой в</w:t>
            </w:r>
            <w:r>
              <w:br/>
            </w:r>
            <w:r>
              <w:rPr>
                <w:rFonts w:ascii="Times New Roman"/>
                <w:b w:val="false"/>
                <w:i w:val="false"/>
                <w:color w:val="000000"/>
                <w:sz w:val="20"/>
              </w:rPr>
              <w:t>
</w:t>
            </w:r>
            <w:r>
              <w:rPr>
                <w:rFonts w:ascii="Times New Roman"/>
                <w:b w:val="false"/>
                <w:i w:val="false"/>
                <w:color w:val="000000"/>
                <w:sz w:val="20"/>
              </w:rPr>
              <w:t>Актюбинской области</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r>
              <w:br/>
            </w:r>
            <w:r>
              <w:rPr>
                <w:rFonts w:ascii="Times New Roman"/>
                <w:b w:val="false"/>
                <w:i w:val="false"/>
                <w:color w:val="000000"/>
                <w:sz w:val="20"/>
              </w:rPr>
              <w:t>
</w:t>
            </w:r>
            <w:r>
              <w:rPr>
                <w:rFonts w:ascii="Times New Roman"/>
                <w:b w:val="false"/>
                <w:i w:val="false"/>
                <w:color w:val="000000"/>
                <w:sz w:val="20"/>
              </w:rPr>
              <w:t>инженерно-</w:t>
            </w:r>
            <w:r>
              <w:br/>
            </w:r>
            <w:r>
              <w:rPr>
                <w:rFonts w:ascii="Times New Roman"/>
                <w:b w:val="false"/>
                <w:i w:val="false"/>
                <w:color w:val="000000"/>
                <w:sz w:val="20"/>
              </w:rPr>
              <w:t>
</w:t>
            </w:r>
            <w:r>
              <w:rPr>
                <w:rFonts w:ascii="Times New Roman"/>
                <w:b w:val="false"/>
                <w:i w:val="false"/>
                <w:color w:val="000000"/>
                <w:sz w:val="20"/>
              </w:rPr>
              <w:t>коммуникационной</w:t>
            </w:r>
            <w:r>
              <w:br/>
            </w:r>
            <w:r>
              <w:rPr>
                <w:rFonts w:ascii="Times New Roman"/>
                <w:b w:val="false"/>
                <w:i w:val="false"/>
                <w:color w:val="000000"/>
                <w:sz w:val="20"/>
              </w:rPr>
              <w:t>
</w:t>
            </w:r>
            <w:r>
              <w:rPr>
                <w:rFonts w:ascii="Times New Roman"/>
                <w:b w:val="false"/>
                <w:i w:val="false"/>
                <w:color w:val="000000"/>
                <w:sz w:val="20"/>
              </w:rPr>
              <w:t>инфраструктурой  в</w:t>
            </w:r>
            <w:r>
              <w:br/>
            </w:r>
            <w:r>
              <w:rPr>
                <w:rFonts w:ascii="Times New Roman"/>
                <w:b w:val="false"/>
                <w:i w:val="false"/>
                <w:color w:val="000000"/>
                <w:sz w:val="20"/>
              </w:rPr>
              <w:t>
</w:t>
            </w:r>
            <w:r>
              <w:rPr>
                <w:rFonts w:ascii="Times New Roman"/>
                <w:b w:val="false"/>
                <w:i w:val="false"/>
                <w:color w:val="000000"/>
                <w:sz w:val="20"/>
              </w:rPr>
              <w:t>городе Алматы для</w:t>
            </w:r>
            <w:r>
              <w:br/>
            </w:r>
            <w:r>
              <w:rPr>
                <w:rFonts w:ascii="Times New Roman"/>
                <w:b w:val="false"/>
                <w:i w:val="false"/>
                <w:color w:val="000000"/>
                <w:sz w:val="20"/>
              </w:rPr>
              <w:t>
</w:t>
            </w:r>
            <w:r>
              <w:rPr>
                <w:rFonts w:ascii="Times New Roman"/>
                <w:b w:val="false"/>
                <w:i w:val="false"/>
                <w:color w:val="000000"/>
                <w:sz w:val="20"/>
              </w:rPr>
              <w:t>решения проблем</w:t>
            </w:r>
            <w:r>
              <w:br/>
            </w:r>
            <w:r>
              <w:rPr>
                <w:rFonts w:ascii="Times New Roman"/>
                <w:b w:val="false"/>
                <w:i w:val="false"/>
                <w:color w:val="000000"/>
                <w:sz w:val="20"/>
              </w:rPr>
              <w:t>
</w:t>
            </w:r>
            <w:r>
              <w:rPr>
                <w:rFonts w:ascii="Times New Roman"/>
                <w:b w:val="false"/>
                <w:i w:val="false"/>
                <w:color w:val="000000"/>
                <w:sz w:val="20"/>
              </w:rPr>
              <w:t xml:space="preserve">дольщиков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r>
              <w:br/>
            </w:r>
            <w:r>
              <w:rPr>
                <w:rFonts w:ascii="Times New Roman"/>
                <w:b w:val="false"/>
                <w:i w:val="false"/>
                <w:color w:val="000000"/>
                <w:sz w:val="20"/>
              </w:rPr>
              <w:t>
</w:t>
            </w:r>
            <w:r>
              <w:rPr>
                <w:rFonts w:ascii="Times New Roman"/>
                <w:b w:val="false"/>
                <w:i w:val="false"/>
                <w:color w:val="000000"/>
                <w:sz w:val="20"/>
              </w:rPr>
              <w:t>инженерно-</w:t>
            </w:r>
            <w:r>
              <w:br/>
            </w:r>
            <w:r>
              <w:rPr>
                <w:rFonts w:ascii="Times New Roman"/>
                <w:b w:val="false"/>
                <w:i w:val="false"/>
                <w:color w:val="000000"/>
                <w:sz w:val="20"/>
              </w:rPr>
              <w:t>
</w:t>
            </w:r>
            <w:r>
              <w:rPr>
                <w:rFonts w:ascii="Times New Roman"/>
                <w:b w:val="false"/>
                <w:i w:val="false"/>
                <w:color w:val="000000"/>
                <w:sz w:val="20"/>
              </w:rPr>
              <w:t>коммуникационной</w:t>
            </w:r>
            <w:r>
              <w:br/>
            </w:r>
            <w:r>
              <w:rPr>
                <w:rFonts w:ascii="Times New Roman"/>
                <w:b w:val="false"/>
                <w:i w:val="false"/>
                <w:color w:val="000000"/>
                <w:sz w:val="20"/>
              </w:rPr>
              <w:t>
</w:t>
            </w:r>
            <w:r>
              <w:rPr>
                <w:rFonts w:ascii="Times New Roman"/>
                <w:b w:val="false"/>
                <w:i w:val="false"/>
                <w:color w:val="000000"/>
                <w:sz w:val="20"/>
              </w:rPr>
              <w:t>инфраструктурой в рамках Программы «Нұрлы</w:t>
            </w:r>
            <w:r>
              <w:br/>
            </w:r>
            <w:r>
              <w:rPr>
                <w:rFonts w:ascii="Times New Roman"/>
                <w:b w:val="false"/>
                <w:i w:val="false"/>
                <w:color w:val="000000"/>
                <w:sz w:val="20"/>
              </w:rPr>
              <w:t>
</w:t>
            </w:r>
            <w:r>
              <w:rPr>
                <w:rFonts w:ascii="Times New Roman"/>
                <w:b w:val="false"/>
                <w:i w:val="false"/>
                <w:color w:val="000000"/>
                <w:sz w:val="20"/>
              </w:rPr>
              <w:t>көш»</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r>
              <w:br/>
            </w:r>
            <w:r>
              <w:rPr>
                <w:rFonts w:ascii="Times New Roman"/>
                <w:b w:val="false"/>
                <w:i w:val="false"/>
                <w:color w:val="000000"/>
                <w:sz w:val="20"/>
              </w:rPr>
              <w:t>
</w:t>
            </w:r>
            <w:r>
              <w:rPr>
                <w:rFonts w:ascii="Times New Roman"/>
                <w:b w:val="false"/>
                <w:i w:val="false"/>
                <w:color w:val="000000"/>
                <w:sz w:val="20"/>
              </w:rPr>
              <w:t>инженерно-</w:t>
            </w:r>
            <w:r>
              <w:br/>
            </w:r>
            <w:r>
              <w:rPr>
                <w:rFonts w:ascii="Times New Roman"/>
                <w:b w:val="false"/>
                <w:i w:val="false"/>
                <w:color w:val="000000"/>
                <w:sz w:val="20"/>
              </w:rPr>
              <w:t>
</w:t>
            </w:r>
            <w:r>
              <w:rPr>
                <w:rFonts w:ascii="Times New Roman"/>
                <w:b w:val="false"/>
                <w:i w:val="false"/>
                <w:color w:val="000000"/>
                <w:sz w:val="20"/>
              </w:rPr>
              <w:t>коммуникационной</w:t>
            </w:r>
            <w:r>
              <w:br/>
            </w:r>
            <w:r>
              <w:rPr>
                <w:rFonts w:ascii="Times New Roman"/>
                <w:b w:val="false"/>
                <w:i w:val="false"/>
                <w:color w:val="000000"/>
                <w:sz w:val="20"/>
              </w:rPr>
              <w:t>
</w:t>
            </w:r>
            <w:r>
              <w:rPr>
                <w:rFonts w:ascii="Times New Roman"/>
                <w:b w:val="false"/>
                <w:i w:val="false"/>
                <w:color w:val="000000"/>
                <w:sz w:val="20"/>
              </w:rPr>
              <w:t>инфраструктурой южнее</w:t>
            </w:r>
            <w:r>
              <w:br/>
            </w:r>
            <w:r>
              <w:rPr>
                <w:rFonts w:ascii="Times New Roman"/>
                <w:b w:val="false"/>
                <w:i w:val="false"/>
                <w:color w:val="000000"/>
                <w:sz w:val="20"/>
              </w:rPr>
              <w:t>
</w:t>
            </w:r>
            <w:r>
              <w:rPr>
                <w:rFonts w:ascii="Times New Roman"/>
                <w:b w:val="false"/>
                <w:i w:val="false"/>
                <w:color w:val="000000"/>
                <w:sz w:val="20"/>
              </w:rPr>
              <w:t>ул.Сарайшык и</w:t>
            </w:r>
            <w:r>
              <w:br/>
            </w:r>
            <w:r>
              <w:rPr>
                <w:rFonts w:ascii="Times New Roman"/>
                <w:b w:val="false"/>
                <w:i w:val="false"/>
                <w:color w:val="000000"/>
                <w:sz w:val="20"/>
              </w:rPr>
              <w:t>
</w:t>
            </w:r>
            <w:r>
              <w:rPr>
                <w:rFonts w:ascii="Times New Roman"/>
                <w:b w:val="false"/>
                <w:i w:val="false"/>
                <w:color w:val="000000"/>
                <w:sz w:val="20"/>
              </w:rPr>
              <w:t>юго-восточнее</w:t>
            </w:r>
            <w:r>
              <w:br/>
            </w:r>
            <w:r>
              <w:rPr>
                <w:rFonts w:ascii="Times New Roman"/>
                <w:b w:val="false"/>
                <w:i w:val="false"/>
                <w:color w:val="000000"/>
                <w:sz w:val="20"/>
              </w:rPr>
              <w:t>
</w:t>
            </w:r>
            <w:r>
              <w:rPr>
                <w:rFonts w:ascii="Times New Roman"/>
                <w:b w:val="false"/>
                <w:i w:val="false"/>
                <w:color w:val="000000"/>
                <w:sz w:val="20"/>
              </w:rPr>
              <w:t>пос.Коктал, восточнее</w:t>
            </w:r>
            <w:r>
              <w:br/>
            </w:r>
            <w:r>
              <w:rPr>
                <w:rFonts w:ascii="Times New Roman"/>
                <w:b w:val="false"/>
                <w:i w:val="false"/>
                <w:color w:val="000000"/>
                <w:sz w:val="20"/>
              </w:rPr>
              <w:t>
</w:t>
            </w:r>
            <w:r>
              <w:rPr>
                <w:rFonts w:ascii="Times New Roman"/>
                <w:b w:val="false"/>
                <w:i w:val="false"/>
                <w:color w:val="000000"/>
                <w:sz w:val="20"/>
              </w:rPr>
              <w:t>пос. Ильинка и района</w:t>
            </w:r>
            <w:r>
              <w:br/>
            </w:r>
            <w:r>
              <w:rPr>
                <w:rFonts w:ascii="Times New Roman"/>
                <w:b w:val="false"/>
                <w:i w:val="false"/>
                <w:color w:val="000000"/>
                <w:sz w:val="20"/>
              </w:rPr>
              <w:t>
</w:t>
            </w:r>
            <w:r>
              <w:rPr>
                <w:rFonts w:ascii="Times New Roman"/>
                <w:b w:val="false"/>
                <w:i w:val="false"/>
                <w:color w:val="000000"/>
                <w:sz w:val="20"/>
              </w:rPr>
              <w:t xml:space="preserve">Мынжылдык в г.Астане,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показатели качества</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w:t>
            </w:r>
            <w:r>
              <w:br/>
            </w:r>
            <w:r>
              <w:rPr>
                <w:rFonts w:ascii="Times New Roman"/>
                <w:b w:val="false"/>
                <w:i w:val="false"/>
                <w:color w:val="000000"/>
                <w:sz w:val="20"/>
              </w:rPr>
              <w:t>
</w:t>
            </w:r>
            <w:r>
              <w:rPr>
                <w:rFonts w:ascii="Times New Roman"/>
                <w:b w:val="false"/>
                <w:i w:val="false"/>
                <w:color w:val="000000"/>
                <w:sz w:val="20"/>
              </w:rPr>
              <w:t>СН и утвержденной ПСД</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показатели эфективности</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одного км.</w:t>
            </w:r>
            <w:r>
              <w:br/>
            </w:r>
            <w:r>
              <w:rPr>
                <w:rFonts w:ascii="Times New Roman"/>
                <w:b w:val="false"/>
                <w:i w:val="false"/>
                <w:color w:val="000000"/>
                <w:sz w:val="20"/>
              </w:rPr>
              <w:t>
</w:t>
            </w:r>
            <w:r>
              <w:rPr>
                <w:rFonts w:ascii="Times New Roman"/>
                <w:b w:val="false"/>
                <w:i w:val="false"/>
                <w:color w:val="000000"/>
                <w:sz w:val="20"/>
              </w:rPr>
              <w:t>сетей</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объем бюджетных расходов</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50 439</w:t>
            </w:r>
            <w:r>
              <w:br/>
            </w:r>
            <w:r>
              <w:rPr>
                <w:rFonts w:ascii="Times New Roman"/>
                <w:b w:val="false"/>
                <w:i w:val="false"/>
                <w:color w:val="000000"/>
                <w:sz w:val="20"/>
              </w:rPr>
              <w:t>
</w:t>
            </w:r>
            <w:r>
              <w:rPr>
                <w:rFonts w:ascii="Times New Roman"/>
                <w:b w:val="false"/>
                <w:i w:val="false"/>
                <w:color w:val="000000"/>
                <w:sz w:val="20"/>
              </w:rPr>
              <w:t>900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55 045</w:t>
            </w:r>
            <w:r>
              <w:br/>
            </w:r>
            <w:r>
              <w:rPr>
                <w:rFonts w:ascii="Times New Roman"/>
                <w:b w:val="false"/>
                <w:i w:val="false"/>
                <w:color w:val="000000"/>
                <w:sz w:val="20"/>
              </w:rPr>
              <w:t>
</w:t>
            </w:r>
            <w:r>
              <w:rPr>
                <w:rFonts w:ascii="Times New Roman"/>
                <w:b w:val="false"/>
                <w:i w:val="false"/>
                <w:color w:val="000000"/>
                <w:sz w:val="20"/>
              </w:rPr>
              <w:t>602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52 098</w:t>
            </w:r>
            <w:r>
              <w:br/>
            </w:r>
            <w:r>
              <w:rPr>
                <w:rFonts w:ascii="Times New Roman"/>
                <w:b w:val="false"/>
                <w:i w:val="false"/>
                <w:color w:val="000000"/>
                <w:sz w:val="20"/>
              </w:rPr>
              <w:t>
</w:t>
            </w:r>
            <w:r>
              <w:rPr>
                <w:rFonts w:ascii="Times New Roman"/>
                <w:b w:val="false"/>
                <w:i w:val="false"/>
                <w:color w:val="000000"/>
                <w:sz w:val="20"/>
              </w:rPr>
              <w:t>783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20 390</w:t>
            </w:r>
            <w:r>
              <w:br/>
            </w:r>
            <w:r>
              <w:rPr>
                <w:rFonts w:ascii="Times New Roman"/>
                <w:b w:val="false"/>
                <w:i w:val="false"/>
                <w:color w:val="000000"/>
                <w:sz w:val="20"/>
              </w:rPr>
              <w:t>
</w:t>
            </w:r>
            <w:r>
              <w:rPr>
                <w:rFonts w:ascii="Times New Roman"/>
                <w:b w:val="false"/>
                <w:i w:val="false"/>
                <w:color w:val="000000"/>
                <w:sz w:val="20"/>
              </w:rPr>
              <w:t>950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31 500</w:t>
            </w:r>
            <w:r>
              <w:br/>
            </w:r>
            <w:r>
              <w:rPr>
                <w:rFonts w:ascii="Times New Roman"/>
                <w:b w:val="false"/>
                <w:i w:val="false"/>
                <w:color w:val="000000"/>
                <w:sz w:val="20"/>
              </w:rPr>
              <w:t>
</w:t>
            </w:r>
            <w:r>
              <w:rPr>
                <w:rFonts w:ascii="Times New Roman"/>
                <w:b w:val="false"/>
                <w:i w:val="false"/>
                <w:color w:val="000000"/>
                <w:sz w:val="20"/>
              </w:rPr>
              <w:t>000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4"/>
        <w:gridCol w:w="1084"/>
        <w:gridCol w:w="1106"/>
        <w:gridCol w:w="1259"/>
        <w:gridCol w:w="1237"/>
        <w:gridCol w:w="1216"/>
        <w:gridCol w:w="1128"/>
        <w:gridCol w:w="1063"/>
        <w:gridCol w:w="1523"/>
      </w:tblGrid>
      <w:tr>
        <w:trPr>
          <w:trHeight w:val="30"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«Целевые трансферты на развитие областным бюджетам,</w:t>
            </w:r>
            <w:r>
              <w:br/>
            </w:r>
            <w:r>
              <w:rPr>
                <w:rFonts w:ascii="Times New Roman"/>
                <w:b w:val="false"/>
                <w:i w:val="false"/>
                <w:color w:val="000000"/>
                <w:sz w:val="20"/>
              </w:rPr>
              <w:t>
</w:t>
            </w:r>
            <w:r>
              <w:rPr>
                <w:rFonts w:ascii="Times New Roman"/>
                <w:b w:val="false"/>
                <w:i w:val="false"/>
                <w:color w:val="000000"/>
                <w:sz w:val="20"/>
              </w:rPr>
              <w:t>бюджетам городов Астаны и Алматы на развитие системы</w:t>
            </w:r>
            <w:r>
              <w:br/>
            </w:r>
            <w:r>
              <w:rPr>
                <w:rFonts w:ascii="Times New Roman"/>
                <w:b w:val="false"/>
                <w:i w:val="false"/>
                <w:color w:val="000000"/>
                <w:sz w:val="20"/>
              </w:rPr>
              <w:t>
</w:t>
            </w:r>
            <w:r>
              <w:rPr>
                <w:rFonts w:ascii="Times New Roman"/>
                <w:b w:val="false"/>
                <w:i w:val="false"/>
                <w:color w:val="000000"/>
                <w:sz w:val="20"/>
              </w:rPr>
              <w:t>водоснабжения»</w:t>
            </w:r>
          </w:p>
        </w:tc>
      </w:tr>
      <w:tr>
        <w:trPr>
          <w:trHeight w:val="30"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инвестиций 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 развитие систем водоснабжения</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плановый период</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w:t>
            </w:r>
            <w:r>
              <w:br/>
            </w:r>
            <w:r>
              <w:rPr>
                <w:rFonts w:ascii="Times New Roman"/>
                <w:b w:val="false"/>
                <w:i w:val="false"/>
                <w:color w:val="000000"/>
                <w:sz w:val="20"/>
              </w:rPr>
              <w:t>
</w:t>
            </w:r>
            <w:r>
              <w:rPr>
                <w:rFonts w:ascii="Times New Roman"/>
                <w:b w:val="false"/>
                <w:i w:val="false"/>
                <w:color w:val="000000"/>
                <w:sz w:val="20"/>
              </w:rPr>
              <w:t>реконструкция объектов</w:t>
            </w:r>
            <w:r>
              <w:br/>
            </w:r>
            <w:r>
              <w:rPr>
                <w:rFonts w:ascii="Times New Roman"/>
                <w:b w:val="false"/>
                <w:i w:val="false"/>
                <w:color w:val="000000"/>
                <w:sz w:val="20"/>
              </w:rPr>
              <w:t>
</w:t>
            </w:r>
            <w:r>
              <w:rPr>
                <w:rFonts w:ascii="Times New Roman"/>
                <w:b w:val="false"/>
                <w:i w:val="false"/>
                <w:color w:val="000000"/>
                <w:sz w:val="20"/>
              </w:rPr>
              <w:t>водоснабжения</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w:t>
            </w:r>
            <w:r>
              <w:br/>
            </w:r>
            <w:r>
              <w:rPr>
                <w:rFonts w:ascii="Times New Roman"/>
                <w:b w:val="false"/>
                <w:i w:val="false"/>
                <w:color w:val="000000"/>
                <w:sz w:val="20"/>
              </w:rPr>
              <w:t>
</w:t>
            </w:r>
            <w:r>
              <w:rPr>
                <w:rFonts w:ascii="Times New Roman"/>
                <w:b w:val="false"/>
                <w:i w:val="false"/>
                <w:color w:val="000000"/>
                <w:sz w:val="20"/>
              </w:rPr>
              <w:t>ство объ-</w:t>
            </w:r>
            <w:r>
              <w:br/>
            </w:r>
            <w:r>
              <w:rPr>
                <w:rFonts w:ascii="Times New Roman"/>
                <w:b w:val="false"/>
                <w:i w:val="false"/>
                <w:color w:val="000000"/>
                <w:sz w:val="20"/>
              </w:rPr>
              <w:t>
</w:t>
            </w:r>
            <w:r>
              <w:rPr>
                <w:rFonts w:ascii="Times New Roman"/>
                <w:b w:val="false"/>
                <w:i w:val="false"/>
                <w:color w:val="000000"/>
                <w:sz w:val="20"/>
              </w:rPr>
              <w:t>ектов</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сетей</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w:t>
            </w:r>
            <w:r>
              <w:br/>
            </w:r>
            <w:r>
              <w:rPr>
                <w:rFonts w:ascii="Times New Roman"/>
                <w:b w:val="false"/>
                <w:i w:val="false"/>
                <w:color w:val="000000"/>
                <w:sz w:val="20"/>
              </w:rPr>
              <w:t>
</w:t>
            </w:r>
            <w:r>
              <w:rPr>
                <w:rFonts w:ascii="Times New Roman"/>
                <w:b w:val="false"/>
                <w:i w:val="false"/>
                <w:color w:val="000000"/>
                <w:sz w:val="20"/>
              </w:rPr>
              <w:t>объектов водоснабжения</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объ-</w:t>
            </w:r>
            <w:r>
              <w:br/>
            </w:r>
            <w:r>
              <w:rPr>
                <w:rFonts w:ascii="Times New Roman"/>
                <w:b w:val="false"/>
                <w:i w:val="false"/>
                <w:color w:val="000000"/>
                <w:sz w:val="20"/>
              </w:rPr>
              <w:t>
</w:t>
            </w:r>
            <w:r>
              <w:rPr>
                <w:rFonts w:ascii="Times New Roman"/>
                <w:b w:val="false"/>
                <w:i w:val="false"/>
                <w:color w:val="000000"/>
                <w:sz w:val="20"/>
              </w:rPr>
              <w:t>ектов</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населения</w:t>
            </w:r>
            <w:r>
              <w:br/>
            </w:r>
            <w:r>
              <w:rPr>
                <w:rFonts w:ascii="Times New Roman"/>
                <w:b w:val="false"/>
                <w:i w:val="false"/>
                <w:color w:val="000000"/>
                <w:sz w:val="20"/>
              </w:rPr>
              <w:t>
</w:t>
            </w:r>
            <w:r>
              <w:rPr>
                <w:rFonts w:ascii="Times New Roman"/>
                <w:b w:val="false"/>
                <w:i w:val="false"/>
                <w:color w:val="000000"/>
                <w:sz w:val="20"/>
              </w:rPr>
              <w:t>стабильным доступом к</w:t>
            </w:r>
            <w:r>
              <w:br/>
            </w:r>
            <w:r>
              <w:rPr>
                <w:rFonts w:ascii="Times New Roman"/>
                <w:b w:val="false"/>
                <w:i w:val="false"/>
                <w:color w:val="000000"/>
                <w:sz w:val="20"/>
              </w:rPr>
              <w:t>
</w:t>
            </w:r>
            <w:r>
              <w:rPr>
                <w:rFonts w:ascii="Times New Roman"/>
                <w:b w:val="false"/>
                <w:i w:val="false"/>
                <w:color w:val="000000"/>
                <w:sz w:val="20"/>
              </w:rPr>
              <w:t>услугам по</w:t>
            </w:r>
            <w:r>
              <w:br/>
            </w:r>
            <w:r>
              <w:rPr>
                <w:rFonts w:ascii="Times New Roman"/>
                <w:b w:val="false"/>
                <w:i w:val="false"/>
                <w:color w:val="000000"/>
                <w:sz w:val="20"/>
              </w:rPr>
              <w:t>
</w:t>
            </w:r>
            <w:r>
              <w:rPr>
                <w:rFonts w:ascii="Times New Roman"/>
                <w:b w:val="false"/>
                <w:i w:val="false"/>
                <w:color w:val="000000"/>
                <w:sz w:val="20"/>
              </w:rPr>
              <w:t>водоснабжению в городах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w:t>
            </w:r>
            <w:r>
              <w:br/>
            </w:r>
            <w:r>
              <w:rPr>
                <w:rFonts w:ascii="Times New Roman"/>
                <w:b w:val="false"/>
                <w:i w:val="false"/>
                <w:color w:val="000000"/>
                <w:sz w:val="20"/>
              </w:rPr>
              <w:t>
</w:t>
            </w:r>
            <w:r>
              <w:rPr>
                <w:rFonts w:ascii="Times New Roman"/>
                <w:b w:val="false"/>
                <w:i w:val="false"/>
                <w:color w:val="000000"/>
                <w:sz w:val="20"/>
              </w:rPr>
              <w:t>в соответствии со СНиП,</w:t>
            </w:r>
            <w:r>
              <w:br/>
            </w:r>
            <w:r>
              <w:rPr>
                <w:rFonts w:ascii="Times New Roman"/>
                <w:b w:val="false"/>
                <w:i w:val="false"/>
                <w:color w:val="000000"/>
                <w:sz w:val="20"/>
              </w:rPr>
              <w:t>
</w:t>
            </w:r>
            <w:r>
              <w:rPr>
                <w:rFonts w:ascii="Times New Roman"/>
                <w:b w:val="false"/>
                <w:i w:val="false"/>
                <w:color w:val="000000"/>
                <w:sz w:val="20"/>
              </w:rPr>
              <w:t>СН и утвержденной ПСД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w:t>
            </w:r>
            <w:r>
              <w:br/>
            </w:r>
            <w:r>
              <w:rPr>
                <w:rFonts w:ascii="Times New Roman"/>
                <w:b w:val="false"/>
                <w:i w:val="false"/>
                <w:color w:val="000000"/>
                <w:sz w:val="20"/>
              </w:rPr>
              <w:t>
</w:t>
            </w:r>
            <w:r>
              <w:rPr>
                <w:rFonts w:ascii="Times New Roman"/>
                <w:b w:val="false"/>
                <w:i w:val="false"/>
                <w:color w:val="000000"/>
                <w:sz w:val="20"/>
              </w:rPr>
              <w:t>единицу оказанной</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 по строительству и</w:t>
            </w:r>
            <w:r>
              <w:br/>
            </w:r>
            <w:r>
              <w:rPr>
                <w:rFonts w:ascii="Times New Roman"/>
                <w:b w:val="false"/>
                <w:i w:val="false"/>
                <w:color w:val="000000"/>
                <w:sz w:val="20"/>
              </w:rPr>
              <w:t>
</w:t>
            </w:r>
            <w:r>
              <w:rPr>
                <w:rFonts w:ascii="Times New Roman"/>
                <w:b w:val="false"/>
                <w:i w:val="false"/>
                <w:color w:val="000000"/>
                <w:sz w:val="20"/>
              </w:rPr>
              <w:t>реконструкции одного</w:t>
            </w:r>
            <w:r>
              <w:br/>
            </w:r>
            <w:r>
              <w:rPr>
                <w:rFonts w:ascii="Times New Roman"/>
                <w:b w:val="false"/>
                <w:i w:val="false"/>
                <w:color w:val="000000"/>
                <w:sz w:val="20"/>
              </w:rPr>
              <w:t>
</w:t>
            </w:r>
            <w:r>
              <w:rPr>
                <w:rFonts w:ascii="Times New Roman"/>
                <w:b w:val="false"/>
                <w:i w:val="false"/>
                <w:color w:val="000000"/>
                <w:sz w:val="20"/>
              </w:rPr>
              <w:t>объекта питьевого</w:t>
            </w:r>
            <w:r>
              <w:br/>
            </w:r>
            <w:r>
              <w:rPr>
                <w:rFonts w:ascii="Times New Roman"/>
                <w:b w:val="false"/>
                <w:i w:val="false"/>
                <w:color w:val="000000"/>
                <w:sz w:val="20"/>
              </w:rPr>
              <w:t>
</w:t>
            </w:r>
            <w:r>
              <w:rPr>
                <w:rFonts w:ascii="Times New Roman"/>
                <w:b w:val="false"/>
                <w:i w:val="false"/>
                <w:color w:val="000000"/>
                <w:sz w:val="20"/>
              </w:rPr>
              <w:t>водоснабжения</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411 50</w:t>
            </w:r>
            <w:r>
              <w:br/>
            </w:r>
            <w:r>
              <w:rPr>
                <w:rFonts w:ascii="Times New Roman"/>
                <w:b w:val="false"/>
                <w:i w:val="false"/>
                <w:color w:val="000000"/>
                <w:sz w:val="20"/>
              </w:rPr>
              <w:t>
</w:t>
            </w:r>
            <w:r>
              <w:rPr>
                <w:rFonts w:ascii="Times New Roman"/>
                <w:b w:val="false"/>
                <w:i w:val="false"/>
                <w:color w:val="000000"/>
                <w:sz w:val="20"/>
              </w:rPr>
              <w:t>,3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строительно-монтажных</w:t>
            </w:r>
            <w:r>
              <w:br/>
            </w:r>
            <w:r>
              <w:rPr>
                <w:rFonts w:ascii="Times New Roman"/>
                <w:b w:val="false"/>
                <w:i w:val="false"/>
                <w:color w:val="000000"/>
                <w:sz w:val="20"/>
              </w:rPr>
              <w:t>
</w:t>
            </w:r>
            <w:r>
              <w:rPr>
                <w:rFonts w:ascii="Times New Roman"/>
                <w:b w:val="false"/>
                <w:i w:val="false"/>
                <w:color w:val="000000"/>
                <w:sz w:val="20"/>
              </w:rPr>
              <w:t>работ на 1 км сетей</w:t>
            </w:r>
            <w:r>
              <w:br/>
            </w:r>
            <w:r>
              <w:rPr>
                <w:rFonts w:ascii="Times New Roman"/>
                <w:b w:val="false"/>
                <w:i w:val="false"/>
                <w:color w:val="000000"/>
                <w:sz w:val="20"/>
              </w:rPr>
              <w:t>
</w:t>
            </w:r>
            <w:r>
              <w:rPr>
                <w:rFonts w:ascii="Times New Roman"/>
                <w:b w:val="false"/>
                <w:i w:val="false"/>
                <w:color w:val="000000"/>
                <w:sz w:val="20"/>
              </w:rPr>
              <w:t>водоснабжения</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32 387</w:t>
            </w:r>
            <w:r>
              <w:br/>
            </w:r>
            <w:r>
              <w:rPr>
                <w:rFonts w:ascii="Times New Roman"/>
                <w:b w:val="false"/>
                <w:i w:val="false"/>
                <w:color w:val="000000"/>
                <w:sz w:val="20"/>
              </w:rPr>
              <w:t>
</w:t>
            </w:r>
            <w:r>
              <w:rPr>
                <w:rFonts w:ascii="Times New Roman"/>
                <w:b w:val="false"/>
                <w:i w:val="false"/>
                <w:color w:val="000000"/>
                <w:sz w:val="20"/>
              </w:rPr>
              <w:t>087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32 610</w:t>
            </w:r>
            <w:r>
              <w:br/>
            </w:r>
            <w:r>
              <w:rPr>
                <w:rFonts w:ascii="Times New Roman"/>
                <w:b w:val="false"/>
                <w:i w:val="false"/>
                <w:color w:val="000000"/>
                <w:sz w:val="20"/>
              </w:rPr>
              <w:t>
</w:t>
            </w:r>
            <w:r>
              <w:rPr>
                <w:rFonts w:ascii="Times New Roman"/>
                <w:b w:val="false"/>
                <w:i w:val="false"/>
                <w:color w:val="000000"/>
                <w:sz w:val="20"/>
              </w:rPr>
              <w:t>600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33 743</w:t>
            </w:r>
            <w:r>
              <w:br/>
            </w:r>
            <w:r>
              <w:rPr>
                <w:rFonts w:ascii="Times New Roman"/>
                <w:b w:val="false"/>
                <w:i w:val="false"/>
                <w:color w:val="000000"/>
                <w:sz w:val="20"/>
              </w:rPr>
              <w:t>
</w:t>
            </w:r>
            <w:r>
              <w:rPr>
                <w:rFonts w:ascii="Times New Roman"/>
                <w:b w:val="false"/>
                <w:i w:val="false"/>
                <w:color w:val="000000"/>
                <w:sz w:val="20"/>
              </w:rPr>
              <w:t>356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11 146</w:t>
            </w:r>
            <w:r>
              <w:br/>
            </w:r>
            <w:r>
              <w:rPr>
                <w:rFonts w:ascii="Times New Roman"/>
                <w:b w:val="false"/>
                <w:i w:val="false"/>
                <w:color w:val="000000"/>
                <w:sz w:val="20"/>
              </w:rPr>
              <w:t>
</w:t>
            </w:r>
            <w:r>
              <w:rPr>
                <w:rFonts w:ascii="Times New Roman"/>
                <w:b w:val="false"/>
                <w:i w:val="false"/>
                <w:color w:val="000000"/>
                <w:sz w:val="20"/>
              </w:rPr>
              <w:t>952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2 236</w:t>
            </w:r>
            <w:r>
              <w:br/>
            </w:r>
            <w:r>
              <w:rPr>
                <w:rFonts w:ascii="Times New Roman"/>
                <w:b w:val="false"/>
                <w:i w:val="false"/>
                <w:color w:val="000000"/>
                <w:sz w:val="20"/>
              </w:rPr>
              <w:t>
</w:t>
            </w:r>
            <w:r>
              <w:rPr>
                <w:rFonts w:ascii="Times New Roman"/>
                <w:b w:val="false"/>
                <w:i w:val="false"/>
                <w:color w:val="000000"/>
                <w:sz w:val="20"/>
              </w:rPr>
              <w:t>044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4"/>
        <w:gridCol w:w="1129"/>
        <w:gridCol w:w="1129"/>
        <w:gridCol w:w="1151"/>
        <w:gridCol w:w="1270"/>
        <w:gridCol w:w="1182"/>
        <w:gridCol w:w="1160"/>
        <w:gridCol w:w="1139"/>
        <w:gridCol w:w="1426"/>
      </w:tblGrid>
      <w:tr>
        <w:trPr>
          <w:trHeight w:val="30"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«Целевые трансферты на развитие областным бюджетам,</w:t>
            </w:r>
            <w:r>
              <w:br/>
            </w:r>
            <w:r>
              <w:rPr>
                <w:rFonts w:ascii="Times New Roman"/>
                <w:b w:val="false"/>
                <w:i w:val="false"/>
                <w:color w:val="000000"/>
                <w:sz w:val="20"/>
              </w:rPr>
              <w:t>
</w:t>
            </w:r>
            <w:r>
              <w:rPr>
                <w:rFonts w:ascii="Times New Roman"/>
                <w:b w:val="false"/>
                <w:i w:val="false"/>
                <w:color w:val="000000"/>
                <w:sz w:val="20"/>
              </w:rPr>
              <w:t>бюджетам городов Астаны и Алматы на строительство и (или)</w:t>
            </w:r>
            <w:r>
              <w:br/>
            </w:r>
            <w:r>
              <w:rPr>
                <w:rFonts w:ascii="Times New Roman"/>
                <w:b w:val="false"/>
                <w:i w:val="false"/>
                <w:color w:val="000000"/>
                <w:sz w:val="20"/>
              </w:rPr>
              <w:t>
</w:t>
            </w:r>
            <w:r>
              <w:rPr>
                <w:rFonts w:ascii="Times New Roman"/>
                <w:b w:val="false"/>
                <w:i w:val="false"/>
                <w:color w:val="000000"/>
                <w:sz w:val="20"/>
              </w:rPr>
              <w:t>приобретение жилья государственного коммунального жилищного</w:t>
            </w:r>
            <w:r>
              <w:br/>
            </w:r>
            <w:r>
              <w:rPr>
                <w:rFonts w:ascii="Times New Roman"/>
                <w:b w:val="false"/>
                <w:i w:val="false"/>
                <w:color w:val="000000"/>
                <w:sz w:val="20"/>
              </w:rPr>
              <w:t>
</w:t>
            </w:r>
            <w:r>
              <w:rPr>
                <w:rFonts w:ascii="Times New Roman"/>
                <w:b w:val="false"/>
                <w:i w:val="false"/>
                <w:color w:val="000000"/>
                <w:sz w:val="20"/>
              </w:rPr>
              <w:t>фонда»</w:t>
            </w:r>
          </w:p>
        </w:tc>
      </w:tr>
      <w:tr>
        <w:trPr>
          <w:trHeight w:val="30"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средств из Республиканского бюджета акиматам</w:t>
            </w:r>
            <w:r>
              <w:br/>
            </w:r>
            <w:r>
              <w:rPr>
                <w:rFonts w:ascii="Times New Roman"/>
                <w:b w:val="false"/>
                <w:i w:val="false"/>
                <w:color w:val="000000"/>
                <w:sz w:val="20"/>
              </w:rPr>
              <w:t>
</w:t>
            </w:r>
            <w:r>
              <w:rPr>
                <w:rFonts w:ascii="Times New Roman"/>
                <w:b w:val="false"/>
                <w:i w:val="false"/>
                <w:color w:val="000000"/>
                <w:sz w:val="20"/>
              </w:rPr>
              <w:t>областей, городов Астаны и Алматы на проектирование,</w:t>
            </w:r>
            <w:r>
              <w:br/>
            </w:r>
            <w:r>
              <w:rPr>
                <w:rFonts w:ascii="Times New Roman"/>
                <w:b w:val="false"/>
                <w:i w:val="false"/>
                <w:color w:val="000000"/>
                <w:sz w:val="20"/>
              </w:rPr>
              <w:t>
</w:t>
            </w:r>
            <w:r>
              <w:rPr>
                <w:rFonts w:ascii="Times New Roman"/>
                <w:b w:val="false"/>
                <w:i w:val="false"/>
                <w:color w:val="000000"/>
                <w:sz w:val="20"/>
              </w:rPr>
              <w:t>строительство и (или) приобретение арендного жилья</w:t>
            </w:r>
          </w:p>
        </w:tc>
      </w:tr>
      <w:tr>
        <w:trPr>
          <w:trHeight w:val="30" w:hRule="atLeast"/>
        </w:trPr>
        <w:tc>
          <w:tcPr>
            <w:tcW w:w="4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4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плановый период</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r>
              <w:rPr>
                <w:rFonts w:ascii="Times New Roman"/>
                <w:b w:val="false"/>
                <w:i/>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w:t>
            </w:r>
            <w:r>
              <w:br/>
            </w:r>
            <w:r>
              <w:rPr>
                <w:rFonts w:ascii="Times New Roman"/>
                <w:b w:val="false"/>
                <w:i w:val="false"/>
                <w:color w:val="000000"/>
                <w:sz w:val="20"/>
              </w:rPr>
              <w:t>
</w:t>
            </w:r>
            <w:r>
              <w:rPr>
                <w:rFonts w:ascii="Times New Roman"/>
                <w:b w:val="false"/>
                <w:i w:val="false"/>
                <w:color w:val="000000"/>
                <w:sz w:val="20"/>
              </w:rPr>
              <w:t>приобретение арендного</w:t>
            </w:r>
            <w:r>
              <w:br/>
            </w:r>
            <w:r>
              <w:rPr>
                <w:rFonts w:ascii="Times New Roman"/>
                <w:b w:val="false"/>
                <w:i w:val="false"/>
                <w:color w:val="000000"/>
                <w:sz w:val="20"/>
              </w:rPr>
              <w:t>
</w:t>
            </w:r>
            <w:r>
              <w:rPr>
                <w:rFonts w:ascii="Times New Roman"/>
                <w:b w:val="false"/>
                <w:i w:val="false"/>
                <w:color w:val="000000"/>
                <w:sz w:val="20"/>
              </w:rPr>
              <w:t>коммунального жилья в</w:t>
            </w:r>
            <w:r>
              <w:br/>
            </w:r>
            <w:r>
              <w:rPr>
                <w:rFonts w:ascii="Times New Roman"/>
                <w:b w:val="false"/>
                <w:i w:val="false"/>
                <w:color w:val="000000"/>
                <w:sz w:val="20"/>
              </w:rPr>
              <w:t>
</w:t>
            </w:r>
            <w:r>
              <w:rPr>
                <w:rFonts w:ascii="Times New Roman"/>
                <w:b w:val="false"/>
                <w:i w:val="false"/>
                <w:color w:val="000000"/>
                <w:sz w:val="20"/>
              </w:rPr>
              <w:t>рамках Программы</w:t>
            </w:r>
            <w:r>
              <w:br/>
            </w:r>
            <w:r>
              <w:rPr>
                <w:rFonts w:ascii="Times New Roman"/>
                <w:b w:val="false"/>
                <w:i w:val="false"/>
                <w:color w:val="000000"/>
                <w:sz w:val="20"/>
              </w:rPr>
              <w:t>
</w:t>
            </w:r>
            <w:r>
              <w:rPr>
                <w:rFonts w:ascii="Times New Roman"/>
                <w:b w:val="false"/>
                <w:i w:val="false"/>
                <w:color w:val="000000"/>
                <w:sz w:val="20"/>
              </w:rPr>
              <w:t>жилищного строительства</w:t>
            </w:r>
            <w:r>
              <w:br/>
            </w:r>
            <w:r>
              <w:rPr>
                <w:rFonts w:ascii="Times New Roman"/>
                <w:b w:val="false"/>
                <w:i w:val="false"/>
                <w:color w:val="000000"/>
                <w:sz w:val="20"/>
              </w:rPr>
              <w:t>
</w:t>
            </w:r>
            <w:r>
              <w:rPr>
                <w:rFonts w:ascii="Times New Roman"/>
                <w:b w:val="false"/>
                <w:i w:val="false"/>
                <w:color w:val="000000"/>
                <w:sz w:val="20"/>
              </w:rPr>
              <w:t>в РК на 2011-2014 годы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r>
              <w:br/>
            </w:r>
            <w:r>
              <w:rPr>
                <w:rFonts w:ascii="Times New Roman"/>
                <w:b w:val="false"/>
                <w:i w:val="false"/>
                <w:color w:val="000000"/>
                <w:sz w:val="20"/>
              </w:rPr>
              <w:t>
</w:t>
            </w:r>
            <w:r>
              <w:rPr>
                <w:rFonts w:ascii="Times New Roman"/>
                <w:b w:val="false"/>
                <w:i w:val="false"/>
                <w:color w:val="000000"/>
                <w:sz w:val="20"/>
              </w:rPr>
              <w:t>000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10 766</w:t>
            </w:r>
            <w:r>
              <w:br/>
            </w:r>
            <w:r>
              <w:rPr>
                <w:rFonts w:ascii="Times New Roman"/>
                <w:b w:val="false"/>
                <w:i w:val="false"/>
                <w:color w:val="000000"/>
                <w:sz w:val="20"/>
              </w:rPr>
              <w:t>
</w:t>
            </w:r>
            <w:r>
              <w:rPr>
                <w:rFonts w:ascii="Times New Roman"/>
                <w:b w:val="false"/>
                <w:i w:val="false"/>
                <w:color w:val="000000"/>
                <w:sz w:val="20"/>
              </w:rPr>
              <w:t>883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10 900</w:t>
            </w:r>
            <w:r>
              <w:br/>
            </w:r>
            <w:r>
              <w:rPr>
                <w:rFonts w:ascii="Times New Roman"/>
                <w:b w:val="false"/>
                <w:i w:val="false"/>
                <w:color w:val="000000"/>
                <w:sz w:val="20"/>
              </w:rPr>
              <w:t>
</w:t>
            </w:r>
            <w:r>
              <w:rPr>
                <w:rFonts w:ascii="Times New Roman"/>
                <w:b w:val="false"/>
                <w:i w:val="false"/>
                <w:color w:val="000000"/>
                <w:sz w:val="20"/>
              </w:rPr>
              <w:t>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r>
              <w:rPr>
                <w:rFonts w:ascii="Times New Roman"/>
                <w:b w:val="false"/>
                <w:i w:val="false"/>
                <w:color w:val="000000"/>
                <w:sz w:val="20"/>
              </w:rPr>
              <w:t>000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r>
              <w:rPr>
                <w:rFonts w:ascii="Times New Roman"/>
                <w:b w:val="false"/>
                <w:i w:val="false"/>
                <w:color w:val="000000"/>
                <w:sz w:val="20"/>
              </w:rPr>
              <w:t>000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двух</w:t>
            </w:r>
            <w:r>
              <w:br/>
            </w:r>
            <w:r>
              <w:rPr>
                <w:rFonts w:ascii="Times New Roman"/>
                <w:b w:val="false"/>
                <w:i w:val="false"/>
                <w:color w:val="000000"/>
                <w:sz w:val="20"/>
              </w:rPr>
              <w:t>
</w:t>
            </w:r>
            <w:r>
              <w:rPr>
                <w:rFonts w:ascii="Times New Roman"/>
                <w:b w:val="false"/>
                <w:i w:val="false"/>
                <w:color w:val="000000"/>
                <w:sz w:val="20"/>
              </w:rPr>
              <w:t>200-квартирных жилых</w:t>
            </w:r>
            <w:r>
              <w:br/>
            </w:r>
            <w:r>
              <w:rPr>
                <w:rFonts w:ascii="Times New Roman"/>
                <w:b w:val="false"/>
                <w:i w:val="false"/>
                <w:color w:val="000000"/>
                <w:sz w:val="20"/>
              </w:rPr>
              <w:t>
</w:t>
            </w:r>
            <w:r>
              <w:rPr>
                <w:rFonts w:ascii="Times New Roman"/>
                <w:b w:val="false"/>
                <w:i w:val="false"/>
                <w:color w:val="000000"/>
                <w:sz w:val="20"/>
              </w:rPr>
              <w:t>домов для работников</w:t>
            </w:r>
            <w:r>
              <w:br/>
            </w:r>
            <w:r>
              <w:rPr>
                <w:rFonts w:ascii="Times New Roman"/>
                <w:b w:val="false"/>
                <w:i w:val="false"/>
                <w:color w:val="000000"/>
                <w:sz w:val="20"/>
              </w:rPr>
              <w:t>
</w:t>
            </w:r>
            <w:r>
              <w:rPr>
                <w:rFonts w:ascii="Times New Roman"/>
                <w:b w:val="false"/>
                <w:i w:val="false"/>
                <w:color w:val="000000"/>
                <w:sz w:val="20"/>
              </w:rPr>
              <w:t>бюджетных организаций и</w:t>
            </w:r>
            <w:r>
              <w:br/>
            </w:r>
            <w:r>
              <w:rPr>
                <w:rFonts w:ascii="Times New Roman"/>
                <w:b w:val="false"/>
                <w:i w:val="false"/>
                <w:color w:val="000000"/>
                <w:sz w:val="20"/>
              </w:rPr>
              <w:t>
</w:t>
            </w:r>
            <w:r>
              <w:rPr>
                <w:rFonts w:ascii="Times New Roman"/>
                <w:b w:val="false"/>
                <w:i w:val="false"/>
                <w:color w:val="000000"/>
                <w:sz w:val="20"/>
              </w:rPr>
              <w:t>молодых семей города</w:t>
            </w:r>
            <w:r>
              <w:br/>
            </w:r>
            <w:r>
              <w:rPr>
                <w:rFonts w:ascii="Times New Roman"/>
                <w:b w:val="false"/>
                <w:i w:val="false"/>
                <w:color w:val="000000"/>
                <w:sz w:val="20"/>
              </w:rPr>
              <w:t>
</w:t>
            </w:r>
            <w:r>
              <w:rPr>
                <w:rFonts w:ascii="Times New Roman"/>
                <w:b w:val="false"/>
                <w:i w:val="false"/>
                <w:color w:val="000000"/>
                <w:sz w:val="20"/>
              </w:rPr>
              <w:t>Жанаозен</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w:t>
            </w:r>
            <w:r>
              <w:br/>
            </w:r>
            <w:r>
              <w:rPr>
                <w:rFonts w:ascii="Times New Roman"/>
                <w:b w:val="false"/>
                <w:i w:val="false"/>
                <w:color w:val="000000"/>
                <w:sz w:val="20"/>
              </w:rPr>
              <w:t>
</w:t>
            </w:r>
            <w:r>
              <w:rPr>
                <w:rFonts w:ascii="Times New Roman"/>
                <w:b w:val="false"/>
                <w:i w:val="false"/>
                <w:color w:val="000000"/>
                <w:sz w:val="20"/>
              </w:rPr>
              <w:t>000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r>
              <w:br/>
            </w:r>
            <w:r>
              <w:rPr>
                <w:rFonts w:ascii="Times New Roman"/>
                <w:b w:val="false"/>
                <w:i w:val="false"/>
                <w:color w:val="000000"/>
                <w:sz w:val="20"/>
              </w:rPr>
              <w:t>
</w:t>
            </w:r>
            <w:r>
              <w:rPr>
                <w:rFonts w:ascii="Times New Roman"/>
                <w:b w:val="false"/>
                <w:i w:val="false"/>
                <w:color w:val="000000"/>
                <w:sz w:val="20"/>
              </w:rPr>
              <w:t>808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квартир у</w:t>
            </w:r>
            <w:r>
              <w:br/>
            </w:r>
            <w:r>
              <w:rPr>
                <w:rFonts w:ascii="Times New Roman"/>
                <w:b w:val="false"/>
                <w:i w:val="false"/>
                <w:color w:val="000000"/>
                <w:sz w:val="20"/>
              </w:rPr>
              <w:t>
</w:t>
            </w:r>
            <w:r>
              <w:rPr>
                <w:rFonts w:ascii="Times New Roman"/>
                <w:b w:val="false"/>
                <w:i w:val="false"/>
                <w:color w:val="000000"/>
                <w:sz w:val="20"/>
              </w:rPr>
              <w:t>застройщиков на</w:t>
            </w:r>
            <w:r>
              <w:br/>
            </w:r>
            <w:r>
              <w:rPr>
                <w:rFonts w:ascii="Times New Roman"/>
                <w:b w:val="false"/>
                <w:i w:val="false"/>
                <w:color w:val="000000"/>
                <w:sz w:val="20"/>
              </w:rPr>
              <w:t>
</w:t>
            </w:r>
            <w:r>
              <w:rPr>
                <w:rFonts w:ascii="Times New Roman"/>
                <w:b w:val="false"/>
                <w:i w:val="false"/>
                <w:color w:val="000000"/>
                <w:sz w:val="20"/>
              </w:rPr>
              <w:t>объектах строительства</w:t>
            </w:r>
            <w:r>
              <w:br/>
            </w:r>
            <w:r>
              <w:rPr>
                <w:rFonts w:ascii="Times New Roman"/>
                <w:b w:val="false"/>
                <w:i w:val="false"/>
                <w:color w:val="000000"/>
                <w:sz w:val="20"/>
              </w:rPr>
              <w:t>
</w:t>
            </w:r>
            <w:r>
              <w:rPr>
                <w:rFonts w:ascii="Times New Roman"/>
                <w:b w:val="false"/>
                <w:i w:val="false"/>
                <w:color w:val="000000"/>
                <w:sz w:val="20"/>
              </w:rPr>
              <w:t>города Астаны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7 968</w:t>
            </w:r>
            <w:r>
              <w:br/>
            </w:r>
            <w:r>
              <w:rPr>
                <w:rFonts w:ascii="Times New Roman"/>
                <w:b w:val="false"/>
                <w:i w:val="false"/>
                <w:color w:val="000000"/>
                <w:sz w:val="20"/>
              </w:rPr>
              <w:t>
</w:t>
            </w:r>
            <w:r>
              <w:rPr>
                <w:rFonts w:ascii="Times New Roman"/>
                <w:b w:val="false"/>
                <w:i w:val="false"/>
                <w:color w:val="000000"/>
                <w:sz w:val="20"/>
              </w:rPr>
              <w:t>925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r>
              <w:rPr>
                <w:rFonts w:ascii="Times New Roman"/>
                <w:b w:val="false"/>
                <w:i w:val="false"/>
                <w:color w:val="000000"/>
                <w:sz w:val="20"/>
              </w:rPr>
              <w:t>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 в</w:t>
            </w:r>
            <w:r>
              <w:br/>
            </w:r>
            <w:r>
              <w:rPr>
                <w:rFonts w:ascii="Times New Roman"/>
                <w:b w:val="false"/>
                <w:i w:val="false"/>
                <w:color w:val="000000"/>
                <w:sz w:val="20"/>
              </w:rPr>
              <w:t>
</w:t>
            </w:r>
            <w:r>
              <w:rPr>
                <w:rFonts w:ascii="Times New Roman"/>
                <w:b w:val="false"/>
                <w:i w:val="false"/>
                <w:color w:val="000000"/>
                <w:sz w:val="20"/>
              </w:rPr>
              <w:t>рамках Программы</w:t>
            </w:r>
            <w:r>
              <w:br/>
            </w:r>
            <w:r>
              <w:rPr>
                <w:rFonts w:ascii="Times New Roman"/>
                <w:b w:val="false"/>
                <w:i w:val="false"/>
                <w:color w:val="000000"/>
                <w:sz w:val="20"/>
              </w:rPr>
              <w:t>
</w:t>
            </w:r>
            <w:r>
              <w:rPr>
                <w:rFonts w:ascii="Times New Roman"/>
                <w:b w:val="false"/>
                <w:i w:val="false"/>
                <w:color w:val="000000"/>
                <w:sz w:val="20"/>
              </w:rPr>
              <w:t>занятости 2020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11 023</w:t>
            </w:r>
            <w:r>
              <w:br/>
            </w:r>
            <w:r>
              <w:rPr>
                <w:rFonts w:ascii="Times New Roman"/>
                <w:b w:val="false"/>
                <w:i w:val="false"/>
                <w:color w:val="000000"/>
                <w:sz w:val="20"/>
              </w:rPr>
              <w:t>
</w:t>
            </w:r>
            <w:r>
              <w:rPr>
                <w:rFonts w:ascii="Times New Roman"/>
                <w:b w:val="false"/>
                <w:i w:val="false"/>
                <w:color w:val="000000"/>
                <w:sz w:val="20"/>
              </w:rPr>
              <w:t>960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показатели прямого</w:t>
            </w:r>
            <w:r>
              <w:br/>
            </w:r>
            <w:r>
              <w:rPr>
                <w:rFonts w:ascii="Times New Roman"/>
                <w:b w:val="false"/>
                <w:i w:val="false"/>
                <w:color w:val="000000"/>
                <w:sz w:val="20"/>
              </w:rPr>
              <w:t>
</w:t>
            </w:r>
            <w:r>
              <w:rPr>
                <w:rFonts w:ascii="Times New Roman"/>
                <w:b w:val="false"/>
                <w:i/>
                <w:color w:val="000000"/>
                <w:sz w:val="20"/>
              </w:rPr>
              <w:t>результата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w:t>
            </w:r>
            <w:r>
              <w:br/>
            </w:r>
            <w:r>
              <w:rPr>
                <w:rFonts w:ascii="Times New Roman"/>
                <w:b w:val="false"/>
                <w:i w:val="false"/>
                <w:color w:val="000000"/>
                <w:sz w:val="20"/>
              </w:rPr>
              <w:t>
</w:t>
            </w:r>
            <w:r>
              <w:rPr>
                <w:rFonts w:ascii="Times New Roman"/>
                <w:b w:val="false"/>
                <w:i w:val="false"/>
                <w:color w:val="000000"/>
                <w:sz w:val="20"/>
              </w:rPr>
              <w:t>приобретение арендного</w:t>
            </w:r>
            <w:r>
              <w:br/>
            </w:r>
            <w:r>
              <w:rPr>
                <w:rFonts w:ascii="Times New Roman"/>
                <w:b w:val="false"/>
                <w:i w:val="false"/>
                <w:color w:val="000000"/>
                <w:sz w:val="20"/>
              </w:rPr>
              <w:t>
</w:t>
            </w:r>
            <w:r>
              <w:rPr>
                <w:rFonts w:ascii="Times New Roman"/>
                <w:b w:val="false"/>
                <w:i w:val="false"/>
                <w:color w:val="000000"/>
                <w:sz w:val="20"/>
              </w:rPr>
              <w:t>коммунального жилья в</w:t>
            </w:r>
            <w:r>
              <w:br/>
            </w:r>
            <w:r>
              <w:rPr>
                <w:rFonts w:ascii="Times New Roman"/>
                <w:b w:val="false"/>
                <w:i w:val="false"/>
                <w:color w:val="000000"/>
                <w:sz w:val="20"/>
              </w:rPr>
              <w:t>
</w:t>
            </w:r>
            <w:r>
              <w:rPr>
                <w:rFonts w:ascii="Times New Roman"/>
                <w:b w:val="false"/>
                <w:i w:val="false"/>
                <w:color w:val="000000"/>
                <w:sz w:val="20"/>
              </w:rPr>
              <w:t>рамках Программы</w:t>
            </w:r>
            <w:r>
              <w:br/>
            </w:r>
            <w:r>
              <w:rPr>
                <w:rFonts w:ascii="Times New Roman"/>
                <w:b w:val="false"/>
                <w:i w:val="false"/>
                <w:color w:val="000000"/>
                <w:sz w:val="20"/>
              </w:rPr>
              <w:t>
</w:t>
            </w:r>
            <w:r>
              <w:rPr>
                <w:rFonts w:ascii="Times New Roman"/>
                <w:b w:val="false"/>
                <w:i w:val="false"/>
                <w:color w:val="000000"/>
                <w:sz w:val="20"/>
              </w:rPr>
              <w:t>жилищного строительства</w:t>
            </w:r>
            <w:r>
              <w:br/>
            </w:r>
            <w:r>
              <w:rPr>
                <w:rFonts w:ascii="Times New Roman"/>
                <w:b w:val="false"/>
                <w:i w:val="false"/>
                <w:color w:val="000000"/>
                <w:sz w:val="20"/>
              </w:rPr>
              <w:t>
</w:t>
            </w:r>
            <w:r>
              <w:rPr>
                <w:rFonts w:ascii="Times New Roman"/>
                <w:b w:val="false"/>
                <w:i w:val="false"/>
                <w:color w:val="000000"/>
                <w:sz w:val="20"/>
              </w:rPr>
              <w:t xml:space="preserve">в РК на 2011-2014 годы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кв.м.</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двух</w:t>
            </w:r>
            <w:r>
              <w:br/>
            </w:r>
            <w:r>
              <w:rPr>
                <w:rFonts w:ascii="Times New Roman"/>
                <w:b w:val="false"/>
                <w:i w:val="false"/>
                <w:color w:val="000000"/>
                <w:sz w:val="20"/>
              </w:rPr>
              <w:t>
</w:t>
            </w:r>
            <w:r>
              <w:rPr>
                <w:rFonts w:ascii="Times New Roman"/>
                <w:b w:val="false"/>
                <w:i w:val="false"/>
                <w:color w:val="000000"/>
                <w:sz w:val="20"/>
              </w:rPr>
              <w:t>200-квартирных жилых</w:t>
            </w:r>
            <w:r>
              <w:br/>
            </w:r>
            <w:r>
              <w:rPr>
                <w:rFonts w:ascii="Times New Roman"/>
                <w:b w:val="false"/>
                <w:i w:val="false"/>
                <w:color w:val="000000"/>
                <w:sz w:val="20"/>
              </w:rPr>
              <w:t>
</w:t>
            </w:r>
            <w:r>
              <w:rPr>
                <w:rFonts w:ascii="Times New Roman"/>
                <w:b w:val="false"/>
                <w:i w:val="false"/>
                <w:color w:val="000000"/>
                <w:sz w:val="20"/>
              </w:rPr>
              <w:t>домов для работников</w:t>
            </w:r>
            <w:r>
              <w:br/>
            </w:r>
            <w:r>
              <w:rPr>
                <w:rFonts w:ascii="Times New Roman"/>
                <w:b w:val="false"/>
                <w:i w:val="false"/>
                <w:color w:val="000000"/>
                <w:sz w:val="20"/>
              </w:rPr>
              <w:t>
</w:t>
            </w:r>
            <w:r>
              <w:rPr>
                <w:rFonts w:ascii="Times New Roman"/>
                <w:b w:val="false"/>
                <w:i w:val="false"/>
                <w:color w:val="000000"/>
                <w:sz w:val="20"/>
              </w:rPr>
              <w:t>бюджетных организаций и</w:t>
            </w:r>
            <w:r>
              <w:br/>
            </w:r>
            <w:r>
              <w:rPr>
                <w:rFonts w:ascii="Times New Roman"/>
                <w:b w:val="false"/>
                <w:i w:val="false"/>
                <w:color w:val="000000"/>
                <w:sz w:val="20"/>
              </w:rPr>
              <w:t>
</w:t>
            </w:r>
            <w:r>
              <w:rPr>
                <w:rFonts w:ascii="Times New Roman"/>
                <w:b w:val="false"/>
                <w:i w:val="false"/>
                <w:color w:val="000000"/>
                <w:sz w:val="20"/>
              </w:rPr>
              <w:t>молодых семей города</w:t>
            </w:r>
            <w:r>
              <w:br/>
            </w:r>
            <w:r>
              <w:rPr>
                <w:rFonts w:ascii="Times New Roman"/>
                <w:b w:val="false"/>
                <w:i w:val="false"/>
                <w:color w:val="000000"/>
                <w:sz w:val="20"/>
              </w:rPr>
              <w:t>
</w:t>
            </w:r>
            <w:r>
              <w:rPr>
                <w:rFonts w:ascii="Times New Roman"/>
                <w:b w:val="false"/>
                <w:i w:val="false"/>
                <w:color w:val="000000"/>
                <w:sz w:val="20"/>
              </w:rPr>
              <w:t>Жанаозен</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кв.м.</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квартир у</w:t>
            </w:r>
            <w:r>
              <w:br/>
            </w:r>
            <w:r>
              <w:rPr>
                <w:rFonts w:ascii="Times New Roman"/>
                <w:b w:val="false"/>
                <w:i w:val="false"/>
                <w:color w:val="000000"/>
                <w:sz w:val="20"/>
              </w:rPr>
              <w:t>
</w:t>
            </w:r>
            <w:r>
              <w:rPr>
                <w:rFonts w:ascii="Times New Roman"/>
                <w:b w:val="false"/>
                <w:i w:val="false"/>
                <w:color w:val="000000"/>
                <w:sz w:val="20"/>
              </w:rPr>
              <w:t>застройщиков на</w:t>
            </w:r>
            <w:r>
              <w:br/>
            </w:r>
            <w:r>
              <w:rPr>
                <w:rFonts w:ascii="Times New Roman"/>
                <w:b w:val="false"/>
                <w:i w:val="false"/>
                <w:color w:val="000000"/>
                <w:sz w:val="20"/>
              </w:rPr>
              <w:t>
</w:t>
            </w:r>
            <w:r>
              <w:rPr>
                <w:rFonts w:ascii="Times New Roman"/>
                <w:b w:val="false"/>
                <w:i w:val="false"/>
                <w:color w:val="000000"/>
                <w:sz w:val="20"/>
              </w:rPr>
              <w:t>объектах строительства</w:t>
            </w:r>
            <w:r>
              <w:br/>
            </w:r>
            <w:r>
              <w:rPr>
                <w:rFonts w:ascii="Times New Roman"/>
                <w:b w:val="false"/>
                <w:i w:val="false"/>
                <w:color w:val="000000"/>
                <w:sz w:val="20"/>
              </w:rPr>
              <w:t>
</w:t>
            </w:r>
            <w:r>
              <w:rPr>
                <w:rFonts w:ascii="Times New Roman"/>
                <w:b w:val="false"/>
                <w:i w:val="false"/>
                <w:color w:val="000000"/>
                <w:sz w:val="20"/>
              </w:rPr>
              <w:t>города Астаны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кв. м.</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 в</w:t>
            </w:r>
            <w:r>
              <w:br/>
            </w:r>
            <w:r>
              <w:rPr>
                <w:rFonts w:ascii="Times New Roman"/>
                <w:b w:val="false"/>
                <w:i w:val="false"/>
                <w:color w:val="000000"/>
                <w:sz w:val="20"/>
              </w:rPr>
              <w:t>
</w:t>
            </w:r>
            <w:r>
              <w:rPr>
                <w:rFonts w:ascii="Times New Roman"/>
                <w:b w:val="false"/>
                <w:i w:val="false"/>
                <w:color w:val="000000"/>
                <w:sz w:val="20"/>
              </w:rPr>
              <w:t>рамках Программы</w:t>
            </w:r>
            <w:r>
              <w:br/>
            </w:r>
            <w:r>
              <w:rPr>
                <w:rFonts w:ascii="Times New Roman"/>
                <w:b w:val="false"/>
                <w:i w:val="false"/>
                <w:color w:val="000000"/>
                <w:sz w:val="20"/>
              </w:rPr>
              <w:t>
</w:t>
            </w:r>
            <w:r>
              <w:rPr>
                <w:rFonts w:ascii="Times New Roman"/>
                <w:b w:val="false"/>
                <w:i w:val="false"/>
                <w:color w:val="000000"/>
                <w:sz w:val="20"/>
              </w:rPr>
              <w:t>занятости 2020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кв. м.</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показатели конечного</w:t>
            </w:r>
            <w:r>
              <w:br/>
            </w:r>
            <w:r>
              <w:rPr>
                <w:rFonts w:ascii="Times New Roman"/>
                <w:b w:val="false"/>
                <w:i w:val="false"/>
                <w:color w:val="000000"/>
                <w:sz w:val="20"/>
              </w:rPr>
              <w:t>
</w:t>
            </w:r>
            <w:r>
              <w:rPr>
                <w:rFonts w:ascii="Times New Roman"/>
                <w:b w:val="false"/>
                <w:i/>
                <w:color w:val="000000"/>
                <w:sz w:val="20"/>
              </w:rPr>
              <w:t>результата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w:t>
            </w:r>
            <w:r>
              <w:br/>
            </w:r>
            <w:r>
              <w:rPr>
                <w:rFonts w:ascii="Times New Roman"/>
                <w:b w:val="false"/>
                <w:i w:val="false"/>
                <w:color w:val="000000"/>
                <w:sz w:val="20"/>
              </w:rPr>
              <w:t>
</w:t>
            </w:r>
            <w:r>
              <w:rPr>
                <w:rFonts w:ascii="Times New Roman"/>
                <w:b w:val="false"/>
                <w:i w:val="false"/>
                <w:color w:val="000000"/>
                <w:sz w:val="20"/>
              </w:rPr>
              <w:t>граждан состоящих в</w:t>
            </w:r>
            <w:r>
              <w:br/>
            </w:r>
            <w:r>
              <w:rPr>
                <w:rFonts w:ascii="Times New Roman"/>
                <w:b w:val="false"/>
                <w:i w:val="false"/>
                <w:color w:val="000000"/>
                <w:sz w:val="20"/>
              </w:rPr>
              <w:t>
</w:t>
            </w:r>
            <w:r>
              <w:rPr>
                <w:rFonts w:ascii="Times New Roman"/>
                <w:b w:val="false"/>
                <w:i w:val="false"/>
                <w:color w:val="000000"/>
                <w:sz w:val="20"/>
              </w:rPr>
              <w:t xml:space="preserve">очереди в акиматах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r>
              <w:br/>
            </w:r>
            <w:r>
              <w:rPr>
                <w:rFonts w:ascii="Times New Roman"/>
                <w:b w:val="false"/>
                <w:i w:val="false"/>
                <w:color w:val="000000"/>
                <w:sz w:val="20"/>
              </w:rPr>
              <w:t>
</w:t>
            </w:r>
            <w:r>
              <w:rPr>
                <w:rFonts w:ascii="Times New Roman"/>
                <w:b w:val="false"/>
                <w:i w:val="false"/>
                <w:color w:val="000000"/>
                <w:sz w:val="20"/>
              </w:rPr>
              <w:t>квар-</w:t>
            </w:r>
            <w:r>
              <w:br/>
            </w:r>
            <w:r>
              <w:rPr>
                <w:rFonts w:ascii="Times New Roman"/>
                <w:b w:val="false"/>
                <w:i w:val="false"/>
                <w:color w:val="000000"/>
                <w:sz w:val="20"/>
              </w:rPr>
              <w:t>
</w:t>
            </w:r>
            <w:r>
              <w:rPr>
                <w:rFonts w:ascii="Times New Roman"/>
                <w:b w:val="false"/>
                <w:i w:val="false"/>
                <w:color w:val="000000"/>
                <w:sz w:val="20"/>
              </w:rPr>
              <w:t>тир</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обеспеченности</w:t>
            </w:r>
            <w:r>
              <w:br/>
            </w:r>
            <w:r>
              <w:rPr>
                <w:rFonts w:ascii="Times New Roman"/>
                <w:b w:val="false"/>
                <w:i w:val="false"/>
                <w:color w:val="000000"/>
                <w:sz w:val="20"/>
              </w:rPr>
              <w:t>
</w:t>
            </w:r>
            <w:r>
              <w:rPr>
                <w:rFonts w:ascii="Times New Roman"/>
                <w:b w:val="false"/>
                <w:i w:val="false"/>
                <w:color w:val="000000"/>
                <w:sz w:val="20"/>
              </w:rPr>
              <w:t>арендным (коммунальным)</w:t>
            </w:r>
            <w:r>
              <w:br/>
            </w:r>
            <w:r>
              <w:rPr>
                <w:rFonts w:ascii="Times New Roman"/>
                <w:b w:val="false"/>
                <w:i w:val="false"/>
                <w:color w:val="000000"/>
                <w:sz w:val="20"/>
              </w:rPr>
              <w:t>
</w:t>
            </w:r>
            <w:r>
              <w:rPr>
                <w:rFonts w:ascii="Times New Roman"/>
                <w:b w:val="false"/>
                <w:i w:val="false"/>
                <w:color w:val="000000"/>
                <w:sz w:val="20"/>
              </w:rPr>
              <w:t>жильем граждан,</w:t>
            </w:r>
            <w:r>
              <w:br/>
            </w:r>
            <w:r>
              <w:rPr>
                <w:rFonts w:ascii="Times New Roman"/>
                <w:b w:val="false"/>
                <w:i w:val="false"/>
                <w:color w:val="000000"/>
                <w:sz w:val="20"/>
              </w:rPr>
              <w:t>
</w:t>
            </w:r>
            <w:r>
              <w:rPr>
                <w:rFonts w:ascii="Times New Roman"/>
                <w:b w:val="false"/>
                <w:i w:val="false"/>
                <w:color w:val="000000"/>
                <w:sz w:val="20"/>
              </w:rPr>
              <w:t>состоящих в очереди в</w:t>
            </w:r>
            <w:r>
              <w:br/>
            </w:r>
            <w:r>
              <w:rPr>
                <w:rFonts w:ascii="Times New Roman"/>
                <w:b w:val="false"/>
                <w:i w:val="false"/>
                <w:color w:val="000000"/>
                <w:sz w:val="20"/>
              </w:rPr>
              <w:t>
</w:t>
            </w:r>
            <w:r>
              <w:rPr>
                <w:rFonts w:ascii="Times New Roman"/>
                <w:b w:val="false"/>
                <w:i w:val="false"/>
                <w:color w:val="000000"/>
                <w:sz w:val="20"/>
              </w:rPr>
              <w:t>акиматах на получение</w:t>
            </w:r>
            <w:r>
              <w:br/>
            </w:r>
            <w:r>
              <w:rPr>
                <w:rFonts w:ascii="Times New Roman"/>
                <w:b w:val="false"/>
                <w:i w:val="false"/>
                <w:color w:val="000000"/>
                <w:sz w:val="20"/>
              </w:rPr>
              <w:t>
</w:t>
            </w:r>
            <w:r>
              <w:rPr>
                <w:rFonts w:ascii="Times New Roman"/>
                <w:b w:val="false"/>
                <w:i w:val="false"/>
                <w:color w:val="000000"/>
                <w:sz w:val="20"/>
              </w:rPr>
              <w:t>жилья</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показатели качества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w:t>
            </w:r>
            <w:r>
              <w:br/>
            </w:r>
            <w:r>
              <w:rPr>
                <w:rFonts w:ascii="Times New Roman"/>
                <w:b w:val="false"/>
                <w:i w:val="false"/>
                <w:color w:val="000000"/>
                <w:sz w:val="20"/>
              </w:rPr>
              <w:t>
</w:t>
            </w:r>
            <w:r>
              <w:rPr>
                <w:rFonts w:ascii="Times New Roman"/>
                <w:b w:val="false"/>
                <w:i w:val="false"/>
                <w:color w:val="000000"/>
                <w:sz w:val="20"/>
              </w:rPr>
              <w:t>в соответствии со СНиП,</w:t>
            </w:r>
            <w:r>
              <w:br/>
            </w:r>
            <w:r>
              <w:rPr>
                <w:rFonts w:ascii="Times New Roman"/>
                <w:b w:val="false"/>
                <w:i w:val="false"/>
                <w:color w:val="000000"/>
                <w:sz w:val="20"/>
              </w:rPr>
              <w:t>
</w:t>
            </w:r>
            <w:r>
              <w:rPr>
                <w:rFonts w:ascii="Times New Roman"/>
                <w:b w:val="false"/>
                <w:i w:val="false"/>
                <w:color w:val="000000"/>
                <w:sz w:val="20"/>
              </w:rPr>
              <w:t>СН и утвержденной ПСД</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показатели</w:t>
            </w:r>
            <w:r>
              <w:br/>
            </w:r>
            <w:r>
              <w:rPr>
                <w:rFonts w:ascii="Times New Roman"/>
                <w:b w:val="false"/>
                <w:i w:val="false"/>
                <w:color w:val="000000"/>
                <w:sz w:val="20"/>
              </w:rPr>
              <w:t>
</w:t>
            </w:r>
            <w:r>
              <w:rPr>
                <w:rFonts w:ascii="Times New Roman"/>
                <w:b w:val="false"/>
                <w:i/>
                <w:color w:val="000000"/>
                <w:sz w:val="20"/>
              </w:rPr>
              <w:t>эффективности</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r>
              <w:br/>
            </w:r>
            <w:r>
              <w:rPr>
                <w:rFonts w:ascii="Times New Roman"/>
                <w:b w:val="false"/>
                <w:i w:val="false"/>
                <w:color w:val="000000"/>
                <w:sz w:val="20"/>
              </w:rPr>
              <w:t>
</w:t>
            </w:r>
            <w:r>
              <w:rPr>
                <w:rFonts w:ascii="Times New Roman"/>
                <w:b w:val="false"/>
                <w:i w:val="false"/>
                <w:color w:val="000000"/>
                <w:sz w:val="20"/>
              </w:rPr>
              <w:t>1-го кв. м. жилья</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w:t>
            </w:r>
            <w:r>
              <w:br/>
            </w:r>
            <w:r>
              <w:rPr>
                <w:rFonts w:ascii="Times New Roman"/>
                <w:b w:val="false"/>
                <w:i w:val="false"/>
                <w:color w:val="000000"/>
                <w:sz w:val="20"/>
              </w:rPr>
              <w:t>
</w:t>
            </w:r>
            <w:r>
              <w:rPr>
                <w:rFonts w:ascii="Times New Roman"/>
                <w:b w:val="false"/>
                <w:i w:val="false"/>
                <w:color w:val="000000"/>
                <w:sz w:val="20"/>
              </w:rPr>
              <w:t>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w:t>
            </w:r>
            <w:r>
              <w:br/>
            </w:r>
            <w:r>
              <w:rPr>
                <w:rFonts w:ascii="Times New Roman"/>
                <w:b w:val="false"/>
                <w:i w:val="false"/>
                <w:color w:val="000000"/>
                <w:sz w:val="20"/>
              </w:rPr>
              <w:t>
</w:t>
            </w:r>
            <w:r>
              <w:rPr>
                <w:rFonts w:ascii="Times New Roman"/>
                <w:b w:val="false"/>
                <w:i w:val="false"/>
                <w:color w:val="000000"/>
                <w:sz w:val="20"/>
              </w:rPr>
              <w:t>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w:t>
            </w:r>
            <w:r>
              <w:br/>
            </w:r>
            <w:r>
              <w:rPr>
                <w:rFonts w:ascii="Times New Roman"/>
                <w:b w:val="false"/>
                <w:i w:val="false"/>
                <w:color w:val="000000"/>
                <w:sz w:val="20"/>
              </w:rPr>
              <w:t>
</w:t>
            </w:r>
            <w:r>
              <w:rPr>
                <w:rFonts w:ascii="Times New Roman"/>
                <w:b w:val="false"/>
                <w:i w:val="false"/>
                <w:color w:val="000000"/>
                <w:sz w:val="20"/>
              </w:rPr>
              <w:t>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объем бюджетных</w:t>
            </w:r>
            <w:r>
              <w:br/>
            </w:r>
            <w:r>
              <w:rPr>
                <w:rFonts w:ascii="Times New Roman"/>
                <w:b w:val="false"/>
                <w:i w:val="false"/>
                <w:color w:val="000000"/>
                <w:sz w:val="20"/>
              </w:rPr>
              <w:t>
</w:t>
            </w:r>
            <w:r>
              <w:rPr>
                <w:rFonts w:ascii="Times New Roman"/>
                <w:b w:val="false"/>
                <w:i/>
                <w:color w:val="000000"/>
                <w:sz w:val="20"/>
              </w:rPr>
              <w:t>расходов</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30 294</w:t>
            </w:r>
            <w:r>
              <w:br/>
            </w:r>
            <w:r>
              <w:rPr>
                <w:rFonts w:ascii="Times New Roman"/>
                <w:b w:val="false"/>
                <w:i w:val="false"/>
                <w:color w:val="000000"/>
                <w:sz w:val="20"/>
              </w:rPr>
              <w:t>
</w:t>
            </w:r>
            <w:r>
              <w:rPr>
                <w:rFonts w:ascii="Times New Roman"/>
                <w:b w:val="false"/>
                <w:i w:val="false"/>
                <w:color w:val="000000"/>
                <w:sz w:val="20"/>
              </w:rPr>
              <w:t>161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19 807</w:t>
            </w:r>
            <w:r>
              <w:br/>
            </w:r>
            <w:r>
              <w:rPr>
                <w:rFonts w:ascii="Times New Roman"/>
                <w:b w:val="false"/>
                <w:i w:val="false"/>
                <w:color w:val="000000"/>
                <w:sz w:val="20"/>
              </w:rPr>
              <w:t>
</w:t>
            </w:r>
            <w:r>
              <w:rPr>
                <w:rFonts w:ascii="Times New Roman"/>
                <w:b w:val="false"/>
                <w:i w:val="false"/>
                <w:color w:val="000000"/>
                <w:sz w:val="20"/>
              </w:rPr>
              <w:t>808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24 654</w:t>
            </w:r>
            <w:r>
              <w:br/>
            </w:r>
            <w:r>
              <w:rPr>
                <w:rFonts w:ascii="Times New Roman"/>
                <w:b w:val="false"/>
                <w:i w:val="false"/>
                <w:color w:val="000000"/>
                <w:sz w:val="20"/>
              </w:rPr>
              <w:t>
</w:t>
            </w:r>
            <w:r>
              <w:rPr>
                <w:rFonts w:ascii="Times New Roman"/>
                <w:b w:val="false"/>
                <w:i w:val="false"/>
                <w:color w:val="000000"/>
                <w:sz w:val="20"/>
              </w:rPr>
              <w:t>768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r>
              <w:rPr>
                <w:rFonts w:ascii="Times New Roman"/>
                <w:b w:val="false"/>
                <w:i w:val="false"/>
                <w:color w:val="000000"/>
                <w:sz w:val="20"/>
              </w:rPr>
              <w:t>000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r>
              <w:rPr>
                <w:rFonts w:ascii="Times New Roman"/>
                <w:b w:val="false"/>
                <w:i w:val="false"/>
                <w:color w:val="000000"/>
                <w:sz w:val="20"/>
              </w:rPr>
              <w:t>000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1"/>
        <w:gridCol w:w="1267"/>
        <w:gridCol w:w="1079"/>
        <w:gridCol w:w="1079"/>
        <w:gridCol w:w="1458"/>
        <w:gridCol w:w="1165"/>
        <w:gridCol w:w="1102"/>
        <w:gridCol w:w="1270"/>
        <w:gridCol w:w="1229"/>
      </w:tblGrid>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«Целевые трансферты на развитие областным бюджетам,</w:t>
            </w:r>
            <w:r>
              <w:br/>
            </w:r>
            <w:r>
              <w:rPr>
                <w:rFonts w:ascii="Times New Roman"/>
                <w:b w:val="false"/>
                <w:i w:val="false"/>
                <w:color w:val="000000"/>
                <w:sz w:val="20"/>
              </w:rPr>
              <w:t>
</w:t>
            </w:r>
            <w:r>
              <w:rPr>
                <w:rFonts w:ascii="Times New Roman"/>
                <w:b w:val="false"/>
                <w:i w:val="false"/>
                <w:color w:val="000000"/>
                <w:sz w:val="20"/>
              </w:rPr>
              <w:t>бюджетам городов Астаны и Алматы на развитие коммунального</w:t>
            </w:r>
            <w:r>
              <w:br/>
            </w:r>
            <w:r>
              <w:rPr>
                <w:rFonts w:ascii="Times New Roman"/>
                <w:b w:val="false"/>
                <w:i w:val="false"/>
                <w:color w:val="000000"/>
                <w:sz w:val="20"/>
              </w:rPr>
              <w:t>
</w:t>
            </w:r>
            <w:r>
              <w:rPr>
                <w:rFonts w:ascii="Times New Roman"/>
                <w:b w:val="false"/>
                <w:i w:val="false"/>
                <w:color w:val="000000"/>
                <w:sz w:val="20"/>
              </w:rPr>
              <w:t>хозяйства»</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Надлежащее содержание объектов и территорий населенных пунктов</w:t>
            </w:r>
            <w:r>
              <w:br/>
            </w:r>
            <w:r>
              <w:rPr>
                <w:rFonts w:ascii="Times New Roman"/>
                <w:b w:val="false"/>
                <w:i w:val="false"/>
                <w:color w:val="000000"/>
                <w:sz w:val="20"/>
              </w:rPr>
              <w:t>
</w:t>
            </w:r>
            <w:r>
              <w:rPr>
                <w:rFonts w:ascii="Times New Roman"/>
                <w:b w:val="false"/>
                <w:i w:val="false"/>
                <w:color w:val="000000"/>
                <w:sz w:val="20"/>
              </w:rPr>
              <w:t>для создания комфортных и безопасных условий проживания</w:t>
            </w:r>
            <w:r>
              <w:br/>
            </w:r>
            <w:r>
              <w:rPr>
                <w:rFonts w:ascii="Times New Roman"/>
                <w:b w:val="false"/>
                <w:i w:val="false"/>
                <w:color w:val="000000"/>
                <w:sz w:val="20"/>
              </w:rPr>
              <w:t>
</w:t>
            </w:r>
            <w:r>
              <w:rPr>
                <w:rFonts w:ascii="Times New Roman"/>
                <w:b w:val="false"/>
                <w:i w:val="false"/>
                <w:color w:val="000000"/>
                <w:sz w:val="20"/>
              </w:rPr>
              <w:t>граждан.</w:t>
            </w:r>
          </w:p>
        </w:tc>
      </w:tr>
      <w:tr>
        <w:trPr>
          <w:trHeight w:val="30" w:hRule="atLeast"/>
        </w:trPr>
        <w:tc>
          <w:tcPr>
            <w:tcW w:w="3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плановый период</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реализуемых</w:t>
            </w:r>
            <w:r>
              <w:br/>
            </w:r>
            <w:r>
              <w:rPr>
                <w:rFonts w:ascii="Times New Roman"/>
                <w:b w:val="false"/>
                <w:i w:val="false"/>
                <w:color w:val="000000"/>
                <w:sz w:val="20"/>
              </w:rPr>
              <w:t>
</w:t>
            </w:r>
            <w:r>
              <w:rPr>
                <w:rFonts w:ascii="Times New Roman"/>
                <w:b w:val="false"/>
                <w:i w:val="false"/>
                <w:color w:val="000000"/>
                <w:sz w:val="20"/>
              </w:rPr>
              <w:t>инвестиционных</w:t>
            </w:r>
            <w:r>
              <w:br/>
            </w:r>
            <w:r>
              <w:rPr>
                <w:rFonts w:ascii="Times New Roman"/>
                <w:b w:val="false"/>
                <w:i w:val="false"/>
                <w:color w:val="000000"/>
                <w:sz w:val="20"/>
              </w:rPr>
              <w:t>
</w:t>
            </w:r>
            <w:r>
              <w:rPr>
                <w:rFonts w:ascii="Times New Roman"/>
                <w:b w:val="false"/>
                <w:i w:val="false"/>
                <w:color w:val="000000"/>
                <w:sz w:val="20"/>
              </w:rPr>
              <w:t>проектов по</w:t>
            </w:r>
            <w:r>
              <w:br/>
            </w:r>
            <w:r>
              <w:rPr>
                <w:rFonts w:ascii="Times New Roman"/>
                <w:b w:val="false"/>
                <w:i w:val="false"/>
                <w:color w:val="000000"/>
                <w:sz w:val="20"/>
              </w:rPr>
              <w:t>
</w:t>
            </w:r>
            <w:r>
              <w:rPr>
                <w:rFonts w:ascii="Times New Roman"/>
                <w:b w:val="false"/>
                <w:i w:val="false"/>
                <w:color w:val="000000"/>
                <w:sz w:val="20"/>
              </w:rPr>
              <w:t>коммунальному</w:t>
            </w:r>
            <w:r>
              <w:br/>
            </w:r>
            <w:r>
              <w:rPr>
                <w:rFonts w:ascii="Times New Roman"/>
                <w:b w:val="false"/>
                <w:i w:val="false"/>
                <w:color w:val="000000"/>
                <w:sz w:val="20"/>
              </w:rPr>
              <w:t>
</w:t>
            </w:r>
            <w:r>
              <w:rPr>
                <w:rFonts w:ascii="Times New Roman"/>
                <w:b w:val="false"/>
                <w:i w:val="false"/>
                <w:color w:val="000000"/>
                <w:sz w:val="20"/>
              </w:rPr>
              <w:t>хозяйству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объек-</w:t>
            </w:r>
            <w:r>
              <w:br/>
            </w:r>
            <w:r>
              <w:rPr>
                <w:rFonts w:ascii="Times New Roman"/>
                <w:b w:val="false"/>
                <w:i w:val="false"/>
                <w:color w:val="000000"/>
                <w:sz w:val="20"/>
              </w:rPr>
              <w:t>
</w:t>
            </w:r>
            <w:r>
              <w:rPr>
                <w:rFonts w:ascii="Times New Roman"/>
                <w:b w:val="false"/>
                <w:i w:val="false"/>
                <w:color w:val="000000"/>
                <w:sz w:val="20"/>
              </w:rPr>
              <w:t>тов</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сетей</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w:t>
            </w:r>
            <w:r>
              <w:br/>
            </w:r>
            <w:r>
              <w:rPr>
                <w:rFonts w:ascii="Times New Roman"/>
                <w:b w:val="false"/>
                <w:i w:val="false"/>
                <w:color w:val="000000"/>
                <w:sz w:val="20"/>
              </w:rPr>
              <w:t>
</w:t>
            </w:r>
            <w:r>
              <w:rPr>
                <w:rFonts w:ascii="Times New Roman"/>
                <w:b w:val="false"/>
                <w:i w:val="false"/>
                <w:color w:val="000000"/>
                <w:sz w:val="20"/>
              </w:rPr>
              <w:t>объектов по</w:t>
            </w:r>
            <w:r>
              <w:br/>
            </w:r>
            <w:r>
              <w:rPr>
                <w:rFonts w:ascii="Times New Roman"/>
                <w:b w:val="false"/>
                <w:i w:val="false"/>
                <w:color w:val="000000"/>
                <w:sz w:val="20"/>
              </w:rPr>
              <w:t>
</w:t>
            </w:r>
            <w:r>
              <w:rPr>
                <w:rFonts w:ascii="Times New Roman"/>
                <w:b w:val="false"/>
                <w:i w:val="false"/>
                <w:color w:val="000000"/>
                <w:sz w:val="20"/>
              </w:rPr>
              <w:t>коммунальному</w:t>
            </w:r>
            <w:r>
              <w:br/>
            </w:r>
            <w:r>
              <w:rPr>
                <w:rFonts w:ascii="Times New Roman"/>
                <w:b w:val="false"/>
                <w:i w:val="false"/>
                <w:color w:val="000000"/>
                <w:sz w:val="20"/>
              </w:rPr>
              <w:t>
</w:t>
            </w:r>
            <w:r>
              <w:rPr>
                <w:rFonts w:ascii="Times New Roman"/>
                <w:b w:val="false"/>
                <w:i w:val="false"/>
                <w:color w:val="000000"/>
                <w:sz w:val="20"/>
              </w:rPr>
              <w:t>хозяйству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объек-</w:t>
            </w:r>
            <w:r>
              <w:br/>
            </w:r>
            <w:r>
              <w:rPr>
                <w:rFonts w:ascii="Times New Roman"/>
                <w:b w:val="false"/>
                <w:i w:val="false"/>
                <w:color w:val="000000"/>
                <w:sz w:val="20"/>
              </w:rPr>
              <w:t>
</w:t>
            </w:r>
            <w:r>
              <w:rPr>
                <w:rFonts w:ascii="Times New Roman"/>
                <w:b w:val="false"/>
                <w:i w:val="false"/>
                <w:color w:val="000000"/>
                <w:sz w:val="20"/>
              </w:rPr>
              <w:t>тов</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сетей</w:t>
            </w:r>
            <w:r>
              <w:br/>
            </w:r>
            <w:r>
              <w:rPr>
                <w:rFonts w:ascii="Times New Roman"/>
                <w:b w:val="false"/>
                <w:i w:val="false"/>
                <w:color w:val="000000"/>
                <w:sz w:val="20"/>
              </w:rPr>
              <w:t>
</w:t>
            </w:r>
            <w:r>
              <w:rPr>
                <w:rFonts w:ascii="Times New Roman"/>
                <w:b w:val="false"/>
                <w:i w:val="false"/>
                <w:color w:val="000000"/>
                <w:sz w:val="20"/>
              </w:rPr>
              <w:t>нуждающихся в</w:t>
            </w:r>
            <w:r>
              <w:br/>
            </w:r>
            <w:r>
              <w:rPr>
                <w:rFonts w:ascii="Times New Roman"/>
                <w:b w:val="false"/>
                <w:i w:val="false"/>
                <w:color w:val="000000"/>
                <w:sz w:val="20"/>
              </w:rPr>
              <w:t>
</w:t>
            </w:r>
            <w:r>
              <w:rPr>
                <w:rFonts w:ascii="Times New Roman"/>
                <w:b w:val="false"/>
                <w:i w:val="false"/>
                <w:color w:val="000000"/>
                <w:sz w:val="20"/>
              </w:rPr>
              <w:t>ремонте</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w:t>
            </w:r>
            <w:r>
              <w:br/>
            </w:r>
            <w:r>
              <w:rPr>
                <w:rFonts w:ascii="Times New Roman"/>
                <w:b w:val="false"/>
                <w:i w:val="false"/>
                <w:color w:val="000000"/>
                <w:sz w:val="20"/>
              </w:rPr>
              <w:t>
</w:t>
            </w:r>
            <w:r>
              <w:rPr>
                <w:rFonts w:ascii="Times New Roman"/>
                <w:b w:val="false"/>
                <w:i w:val="false"/>
                <w:color w:val="000000"/>
                <w:sz w:val="20"/>
              </w:rPr>
              <w:t>строительства в</w:t>
            </w:r>
            <w:r>
              <w:br/>
            </w:r>
            <w:r>
              <w:rPr>
                <w:rFonts w:ascii="Times New Roman"/>
                <w:b w:val="false"/>
                <w:i w:val="false"/>
                <w:color w:val="000000"/>
                <w:sz w:val="20"/>
              </w:rPr>
              <w:t>
</w:t>
            </w:r>
            <w:r>
              <w:rPr>
                <w:rFonts w:ascii="Times New Roman"/>
                <w:b w:val="false"/>
                <w:i w:val="false"/>
                <w:color w:val="000000"/>
                <w:sz w:val="20"/>
              </w:rPr>
              <w:t>соответствии со</w:t>
            </w:r>
            <w:r>
              <w:br/>
            </w:r>
            <w:r>
              <w:rPr>
                <w:rFonts w:ascii="Times New Roman"/>
                <w:b w:val="false"/>
                <w:i w:val="false"/>
                <w:color w:val="000000"/>
                <w:sz w:val="20"/>
              </w:rPr>
              <w:t>
</w:t>
            </w:r>
            <w:r>
              <w:rPr>
                <w:rFonts w:ascii="Times New Roman"/>
                <w:b w:val="false"/>
                <w:i w:val="false"/>
                <w:color w:val="000000"/>
                <w:sz w:val="20"/>
              </w:rPr>
              <w:t>СНиП, СН и</w:t>
            </w:r>
            <w:r>
              <w:br/>
            </w:r>
            <w:r>
              <w:rPr>
                <w:rFonts w:ascii="Times New Roman"/>
                <w:b w:val="false"/>
                <w:i w:val="false"/>
                <w:color w:val="000000"/>
                <w:sz w:val="20"/>
              </w:rPr>
              <w:t>
</w:t>
            </w:r>
            <w:r>
              <w:rPr>
                <w:rFonts w:ascii="Times New Roman"/>
                <w:b w:val="false"/>
                <w:i w:val="false"/>
                <w:color w:val="000000"/>
                <w:sz w:val="20"/>
              </w:rPr>
              <w:t>утвержденной ПСД</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w:t>
            </w:r>
            <w:r>
              <w:br/>
            </w:r>
            <w:r>
              <w:rPr>
                <w:rFonts w:ascii="Times New Roman"/>
                <w:b w:val="false"/>
                <w:i w:val="false"/>
                <w:color w:val="000000"/>
                <w:sz w:val="20"/>
              </w:rPr>
              <w:t>
</w:t>
            </w:r>
            <w:r>
              <w:rPr>
                <w:rFonts w:ascii="Times New Roman"/>
                <w:b w:val="false"/>
                <w:i w:val="false"/>
                <w:color w:val="000000"/>
                <w:sz w:val="20"/>
              </w:rPr>
              <w:t>единицу оказанной</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 по строительству и</w:t>
            </w:r>
            <w:r>
              <w:br/>
            </w:r>
            <w:r>
              <w:rPr>
                <w:rFonts w:ascii="Times New Roman"/>
                <w:b w:val="false"/>
                <w:i w:val="false"/>
                <w:color w:val="000000"/>
                <w:sz w:val="20"/>
              </w:rPr>
              <w:t>
</w:t>
            </w:r>
            <w:r>
              <w:rPr>
                <w:rFonts w:ascii="Times New Roman"/>
                <w:b w:val="false"/>
                <w:i w:val="false"/>
                <w:color w:val="000000"/>
                <w:sz w:val="20"/>
              </w:rPr>
              <w:t xml:space="preserve">реконструкции </w:t>
            </w:r>
            <w:r>
              <w:br/>
            </w:r>
            <w:r>
              <w:rPr>
                <w:rFonts w:ascii="Times New Roman"/>
                <w:b w:val="false"/>
                <w:i w:val="false"/>
                <w:color w:val="000000"/>
                <w:sz w:val="20"/>
              </w:rPr>
              <w:t>
</w:t>
            </w:r>
            <w:r>
              <w:rPr>
                <w:rFonts w:ascii="Times New Roman"/>
                <w:b w:val="false"/>
                <w:i w:val="false"/>
                <w:color w:val="000000"/>
                <w:sz w:val="20"/>
              </w:rPr>
              <w:t>объектов</w:t>
            </w:r>
            <w:r>
              <w:br/>
            </w:r>
            <w:r>
              <w:rPr>
                <w:rFonts w:ascii="Times New Roman"/>
                <w:b w:val="false"/>
                <w:i w:val="false"/>
                <w:color w:val="000000"/>
                <w:sz w:val="20"/>
              </w:rPr>
              <w:t>
</w:t>
            </w:r>
            <w:r>
              <w:rPr>
                <w:rFonts w:ascii="Times New Roman"/>
                <w:b w:val="false"/>
                <w:i w:val="false"/>
                <w:color w:val="000000"/>
                <w:sz w:val="20"/>
              </w:rPr>
              <w:t>коммунального</w:t>
            </w:r>
            <w:r>
              <w:br/>
            </w:r>
            <w:r>
              <w:rPr>
                <w:rFonts w:ascii="Times New Roman"/>
                <w:b w:val="false"/>
                <w:i w:val="false"/>
                <w:color w:val="000000"/>
                <w:sz w:val="20"/>
              </w:rPr>
              <w:t>
</w:t>
            </w:r>
            <w:r>
              <w:rPr>
                <w:rFonts w:ascii="Times New Roman"/>
                <w:b w:val="false"/>
                <w:i w:val="false"/>
                <w:color w:val="000000"/>
                <w:sz w:val="20"/>
              </w:rPr>
              <w:t>хозяйства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445 626,</w:t>
            </w:r>
            <w:r>
              <w:br/>
            </w:r>
            <w:r>
              <w:rPr>
                <w:rFonts w:ascii="Times New Roman"/>
                <w:b w:val="false"/>
                <w:i w:val="false"/>
                <w:color w:val="000000"/>
                <w:sz w:val="20"/>
              </w:rPr>
              <w:t>
</w:t>
            </w:r>
            <w:r>
              <w:rPr>
                <w:rFonts w:ascii="Times New Roman"/>
                <w:b w:val="false"/>
                <w:i w:val="false"/>
                <w:color w:val="000000"/>
                <w:sz w:val="20"/>
              </w:rPr>
              <w:t>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1 км сетей</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5 377</w:t>
            </w:r>
            <w:r>
              <w:br/>
            </w:r>
            <w:r>
              <w:rPr>
                <w:rFonts w:ascii="Times New Roman"/>
                <w:b w:val="false"/>
                <w:i w:val="false"/>
                <w:color w:val="000000"/>
                <w:sz w:val="20"/>
              </w:rPr>
              <w:t>
</w:t>
            </w:r>
            <w:r>
              <w:rPr>
                <w:rFonts w:ascii="Times New Roman"/>
                <w:b w:val="false"/>
                <w:i w:val="false"/>
                <w:color w:val="000000"/>
                <w:sz w:val="20"/>
              </w:rPr>
              <w:t>027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10 692</w:t>
            </w:r>
            <w:r>
              <w:br/>
            </w:r>
            <w:r>
              <w:rPr>
                <w:rFonts w:ascii="Times New Roman"/>
                <w:b w:val="false"/>
                <w:i w:val="false"/>
                <w:color w:val="000000"/>
                <w:sz w:val="20"/>
              </w:rPr>
              <w:t>
</w:t>
            </w:r>
            <w:r>
              <w:rPr>
                <w:rFonts w:ascii="Times New Roman"/>
                <w:b w:val="false"/>
                <w:i w:val="false"/>
                <w:color w:val="000000"/>
                <w:sz w:val="20"/>
              </w:rPr>
              <w:t>465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28 965</w:t>
            </w:r>
            <w:r>
              <w:br/>
            </w:r>
            <w:r>
              <w:rPr>
                <w:rFonts w:ascii="Times New Roman"/>
                <w:b w:val="false"/>
                <w:i w:val="false"/>
                <w:color w:val="000000"/>
                <w:sz w:val="20"/>
              </w:rPr>
              <w:t>
</w:t>
            </w:r>
            <w:r>
              <w:rPr>
                <w:rFonts w:ascii="Times New Roman"/>
                <w:b w:val="false"/>
                <w:i w:val="false"/>
                <w:color w:val="000000"/>
                <w:sz w:val="20"/>
              </w:rPr>
              <w:t>702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15 549</w:t>
            </w:r>
            <w:r>
              <w:br/>
            </w:r>
            <w:r>
              <w:rPr>
                <w:rFonts w:ascii="Times New Roman"/>
                <w:b w:val="false"/>
                <w:i w:val="false"/>
                <w:color w:val="000000"/>
                <w:sz w:val="20"/>
              </w:rPr>
              <w:t>
</w:t>
            </w:r>
            <w:r>
              <w:rPr>
                <w:rFonts w:ascii="Times New Roman"/>
                <w:b w:val="false"/>
                <w:i w:val="false"/>
                <w:color w:val="000000"/>
                <w:sz w:val="20"/>
              </w:rPr>
              <w:t>000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9 968</w:t>
            </w:r>
            <w:r>
              <w:br/>
            </w:r>
            <w:r>
              <w:rPr>
                <w:rFonts w:ascii="Times New Roman"/>
                <w:b w:val="false"/>
                <w:i w:val="false"/>
                <w:color w:val="000000"/>
                <w:sz w:val="20"/>
              </w:rPr>
              <w:t>
</w:t>
            </w:r>
            <w:r>
              <w:rPr>
                <w:rFonts w:ascii="Times New Roman"/>
                <w:b w:val="false"/>
                <w:i w:val="false"/>
                <w:color w:val="000000"/>
                <w:sz w:val="20"/>
              </w:rPr>
              <w:t>797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6"/>
        <w:gridCol w:w="1308"/>
        <w:gridCol w:w="1103"/>
        <w:gridCol w:w="1185"/>
        <w:gridCol w:w="1350"/>
        <w:gridCol w:w="1144"/>
        <w:gridCol w:w="1186"/>
        <w:gridCol w:w="1266"/>
        <w:gridCol w:w="1247"/>
      </w:tblGrid>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«Целевые трансферты на развитие областным 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 Алматы на развитие благоустройства городов и</w:t>
            </w:r>
            <w:r>
              <w:br/>
            </w:r>
            <w:r>
              <w:rPr>
                <w:rFonts w:ascii="Times New Roman"/>
                <w:b w:val="false"/>
                <w:i w:val="false"/>
                <w:color w:val="000000"/>
                <w:sz w:val="20"/>
              </w:rPr>
              <w:t>
</w:t>
            </w:r>
            <w:r>
              <w:rPr>
                <w:rFonts w:ascii="Times New Roman"/>
                <w:b w:val="false"/>
                <w:i w:val="false"/>
                <w:color w:val="000000"/>
                <w:sz w:val="20"/>
              </w:rPr>
              <w:t>населенных пунктов»</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условий для развития инфраструктуры для создания</w:t>
            </w:r>
            <w:r>
              <w:br/>
            </w:r>
            <w:r>
              <w:rPr>
                <w:rFonts w:ascii="Times New Roman"/>
                <w:b w:val="false"/>
                <w:i w:val="false"/>
                <w:color w:val="000000"/>
                <w:sz w:val="20"/>
              </w:rPr>
              <w:t>
</w:t>
            </w:r>
            <w:r>
              <w:rPr>
                <w:rFonts w:ascii="Times New Roman"/>
                <w:b w:val="false"/>
                <w:i w:val="false"/>
                <w:color w:val="000000"/>
                <w:sz w:val="20"/>
              </w:rPr>
              <w:t>благоприятной среды для проживания населения 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плановый период</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реализуемых</w:t>
            </w:r>
            <w:r>
              <w:br/>
            </w:r>
            <w:r>
              <w:rPr>
                <w:rFonts w:ascii="Times New Roman"/>
                <w:b w:val="false"/>
                <w:i w:val="false"/>
                <w:color w:val="000000"/>
                <w:sz w:val="20"/>
              </w:rPr>
              <w:t>
</w:t>
            </w:r>
            <w:r>
              <w:rPr>
                <w:rFonts w:ascii="Times New Roman"/>
                <w:b w:val="false"/>
                <w:i w:val="false"/>
                <w:color w:val="000000"/>
                <w:sz w:val="20"/>
              </w:rPr>
              <w:t>инвестиционных</w:t>
            </w:r>
            <w:r>
              <w:br/>
            </w:r>
            <w:r>
              <w:rPr>
                <w:rFonts w:ascii="Times New Roman"/>
                <w:b w:val="false"/>
                <w:i w:val="false"/>
                <w:color w:val="000000"/>
                <w:sz w:val="20"/>
              </w:rPr>
              <w:t>
</w:t>
            </w:r>
            <w:r>
              <w:rPr>
                <w:rFonts w:ascii="Times New Roman"/>
                <w:b w:val="false"/>
                <w:i w:val="false"/>
                <w:color w:val="000000"/>
                <w:sz w:val="20"/>
              </w:rPr>
              <w:t xml:space="preserve">проектов по </w:t>
            </w:r>
            <w:r>
              <w:br/>
            </w:r>
            <w:r>
              <w:rPr>
                <w:rFonts w:ascii="Times New Roman"/>
                <w:b w:val="false"/>
                <w:i w:val="false"/>
                <w:color w:val="000000"/>
                <w:sz w:val="20"/>
              </w:rPr>
              <w:t>
</w:t>
            </w:r>
            <w:r>
              <w:rPr>
                <w:rFonts w:ascii="Times New Roman"/>
                <w:b w:val="false"/>
                <w:i w:val="false"/>
                <w:color w:val="000000"/>
                <w:sz w:val="20"/>
              </w:rPr>
              <w:t>благоустройству в</w:t>
            </w:r>
            <w:r>
              <w:br/>
            </w:r>
            <w:r>
              <w:rPr>
                <w:rFonts w:ascii="Times New Roman"/>
                <w:b w:val="false"/>
                <w:i w:val="false"/>
                <w:color w:val="000000"/>
                <w:sz w:val="20"/>
              </w:rPr>
              <w:t>
</w:t>
            </w:r>
            <w:r>
              <w:rPr>
                <w:rFonts w:ascii="Times New Roman"/>
                <w:b w:val="false"/>
                <w:i w:val="false"/>
                <w:color w:val="000000"/>
                <w:sz w:val="20"/>
              </w:rPr>
              <w:t>населенных пунктах</w:t>
            </w:r>
            <w:r>
              <w:br/>
            </w:r>
            <w:r>
              <w:rPr>
                <w:rFonts w:ascii="Times New Roman"/>
                <w:b w:val="false"/>
                <w:i w:val="false"/>
                <w:color w:val="000000"/>
                <w:sz w:val="20"/>
              </w:rPr>
              <w:t>
</w:t>
            </w:r>
            <w:r>
              <w:rPr>
                <w:rFonts w:ascii="Times New Roman"/>
                <w:b w:val="false"/>
                <w:i w:val="false"/>
                <w:color w:val="000000"/>
                <w:sz w:val="20"/>
              </w:rPr>
              <w:t>для обеспечения</w:t>
            </w:r>
            <w:r>
              <w:br/>
            </w:r>
            <w:r>
              <w:rPr>
                <w:rFonts w:ascii="Times New Roman"/>
                <w:b w:val="false"/>
                <w:i w:val="false"/>
                <w:color w:val="000000"/>
                <w:sz w:val="20"/>
              </w:rPr>
              <w:t>
</w:t>
            </w:r>
            <w:r>
              <w:rPr>
                <w:rFonts w:ascii="Times New Roman"/>
                <w:b w:val="false"/>
                <w:i w:val="false"/>
                <w:color w:val="000000"/>
                <w:sz w:val="20"/>
              </w:rPr>
              <w:t>благоприятной среды</w:t>
            </w:r>
            <w:r>
              <w:br/>
            </w:r>
            <w:r>
              <w:rPr>
                <w:rFonts w:ascii="Times New Roman"/>
                <w:b w:val="false"/>
                <w:i w:val="false"/>
                <w:color w:val="000000"/>
                <w:sz w:val="20"/>
              </w:rPr>
              <w:t>
</w:t>
            </w:r>
            <w:r>
              <w:rPr>
                <w:rFonts w:ascii="Times New Roman"/>
                <w:b w:val="false"/>
                <w:i w:val="false"/>
                <w:color w:val="000000"/>
                <w:sz w:val="20"/>
              </w:rPr>
              <w:t xml:space="preserve">для жителей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тов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создания</w:t>
            </w:r>
            <w:r>
              <w:br/>
            </w:r>
            <w:r>
              <w:rPr>
                <w:rFonts w:ascii="Times New Roman"/>
                <w:b w:val="false"/>
                <w:i w:val="false"/>
                <w:color w:val="000000"/>
                <w:sz w:val="20"/>
              </w:rPr>
              <w:t>
</w:t>
            </w:r>
            <w:r>
              <w:rPr>
                <w:rFonts w:ascii="Times New Roman"/>
                <w:b w:val="false"/>
                <w:i w:val="false"/>
                <w:color w:val="000000"/>
                <w:sz w:val="20"/>
              </w:rPr>
              <w:t>благоприятной среды</w:t>
            </w:r>
            <w:r>
              <w:br/>
            </w:r>
            <w:r>
              <w:rPr>
                <w:rFonts w:ascii="Times New Roman"/>
                <w:b w:val="false"/>
                <w:i w:val="false"/>
                <w:color w:val="000000"/>
                <w:sz w:val="20"/>
              </w:rPr>
              <w:t>
</w:t>
            </w:r>
            <w:r>
              <w:rPr>
                <w:rFonts w:ascii="Times New Roman"/>
                <w:b w:val="false"/>
                <w:i w:val="false"/>
                <w:color w:val="000000"/>
                <w:sz w:val="20"/>
              </w:rPr>
              <w:t>для отдыха и</w:t>
            </w:r>
            <w:r>
              <w:br/>
            </w:r>
            <w:r>
              <w:rPr>
                <w:rFonts w:ascii="Times New Roman"/>
                <w:b w:val="false"/>
                <w:i w:val="false"/>
                <w:color w:val="000000"/>
                <w:sz w:val="20"/>
              </w:rPr>
              <w:t>
</w:t>
            </w:r>
            <w:r>
              <w:rPr>
                <w:rFonts w:ascii="Times New Roman"/>
                <w:b w:val="false"/>
                <w:i w:val="false"/>
                <w:color w:val="000000"/>
                <w:sz w:val="20"/>
              </w:rPr>
              <w:t>проживания</w:t>
            </w:r>
            <w:r>
              <w:br/>
            </w:r>
            <w:r>
              <w:rPr>
                <w:rFonts w:ascii="Times New Roman"/>
                <w:b w:val="false"/>
                <w:i w:val="false"/>
                <w:color w:val="000000"/>
                <w:sz w:val="20"/>
              </w:rPr>
              <w:t>
</w:t>
            </w:r>
            <w:r>
              <w:rPr>
                <w:rFonts w:ascii="Times New Roman"/>
                <w:b w:val="false"/>
                <w:i w:val="false"/>
                <w:color w:val="000000"/>
                <w:sz w:val="20"/>
              </w:rPr>
              <w:t>населения</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w:t>
            </w:r>
            <w:r>
              <w:br/>
            </w:r>
            <w:r>
              <w:rPr>
                <w:rFonts w:ascii="Times New Roman"/>
                <w:b w:val="false"/>
                <w:i w:val="false"/>
                <w:color w:val="000000"/>
                <w:sz w:val="20"/>
              </w:rPr>
              <w:t>
</w:t>
            </w:r>
            <w:r>
              <w:rPr>
                <w:rFonts w:ascii="Times New Roman"/>
                <w:b w:val="false"/>
                <w:i w:val="false"/>
                <w:color w:val="000000"/>
                <w:sz w:val="20"/>
              </w:rPr>
              <w:t>строительства в</w:t>
            </w:r>
            <w:r>
              <w:br/>
            </w:r>
            <w:r>
              <w:rPr>
                <w:rFonts w:ascii="Times New Roman"/>
                <w:b w:val="false"/>
                <w:i w:val="false"/>
                <w:color w:val="000000"/>
                <w:sz w:val="20"/>
              </w:rPr>
              <w:t>
</w:t>
            </w:r>
            <w:r>
              <w:rPr>
                <w:rFonts w:ascii="Times New Roman"/>
                <w:b w:val="false"/>
                <w:i w:val="false"/>
                <w:color w:val="000000"/>
                <w:sz w:val="20"/>
              </w:rPr>
              <w:t>соответствии со</w:t>
            </w:r>
            <w:r>
              <w:br/>
            </w:r>
            <w:r>
              <w:rPr>
                <w:rFonts w:ascii="Times New Roman"/>
                <w:b w:val="false"/>
                <w:i w:val="false"/>
                <w:color w:val="000000"/>
                <w:sz w:val="20"/>
              </w:rPr>
              <w:t>
</w:t>
            </w:r>
            <w:r>
              <w:rPr>
                <w:rFonts w:ascii="Times New Roman"/>
                <w:b w:val="false"/>
                <w:i w:val="false"/>
                <w:color w:val="000000"/>
                <w:sz w:val="20"/>
              </w:rPr>
              <w:t>СНиП, СН и</w:t>
            </w:r>
            <w:r>
              <w:br/>
            </w:r>
            <w:r>
              <w:rPr>
                <w:rFonts w:ascii="Times New Roman"/>
                <w:b w:val="false"/>
                <w:i w:val="false"/>
                <w:color w:val="000000"/>
                <w:sz w:val="20"/>
              </w:rPr>
              <w:t>
</w:t>
            </w:r>
            <w:r>
              <w:rPr>
                <w:rFonts w:ascii="Times New Roman"/>
                <w:b w:val="false"/>
                <w:i w:val="false"/>
                <w:color w:val="000000"/>
                <w:sz w:val="20"/>
              </w:rPr>
              <w:t>утвержденной ПСД</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w:t>
            </w:r>
            <w:r>
              <w:br/>
            </w:r>
            <w:r>
              <w:rPr>
                <w:rFonts w:ascii="Times New Roman"/>
                <w:b w:val="false"/>
                <w:i w:val="false"/>
                <w:color w:val="000000"/>
                <w:sz w:val="20"/>
              </w:rPr>
              <w:t>
</w:t>
            </w:r>
            <w:r>
              <w:rPr>
                <w:rFonts w:ascii="Times New Roman"/>
                <w:b w:val="false"/>
                <w:i w:val="false"/>
                <w:color w:val="000000"/>
                <w:sz w:val="20"/>
              </w:rPr>
              <w:t>единицу оказанной</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 по развитию</w:t>
            </w:r>
            <w:r>
              <w:br/>
            </w:r>
            <w:r>
              <w:rPr>
                <w:rFonts w:ascii="Times New Roman"/>
                <w:b w:val="false"/>
                <w:i w:val="false"/>
                <w:color w:val="000000"/>
                <w:sz w:val="20"/>
              </w:rPr>
              <w:t>
</w:t>
            </w:r>
            <w:r>
              <w:rPr>
                <w:rFonts w:ascii="Times New Roman"/>
                <w:b w:val="false"/>
                <w:i w:val="false"/>
                <w:color w:val="000000"/>
                <w:sz w:val="20"/>
              </w:rPr>
              <w:t>благоустройства</w:t>
            </w:r>
            <w:r>
              <w:br/>
            </w:r>
            <w:r>
              <w:rPr>
                <w:rFonts w:ascii="Times New Roman"/>
                <w:b w:val="false"/>
                <w:i w:val="false"/>
                <w:color w:val="000000"/>
                <w:sz w:val="20"/>
              </w:rPr>
              <w:t>
</w:t>
            </w:r>
            <w:r>
              <w:rPr>
                <w:rFonts w:ascii="Times New Roman"/>
                <w:b w:val="false"/>
                <w:i w:val="false"/>
                <w:color w:val="000000"/>
                <w:sz w:val="20"/>
              </w:rPr>
              <w:t>городов и</w:t>
            </w:r>
            <w:r>
              <w:br/>
            </w:r>
            <w:r>
              <w:rPr>
                <w:rFonts w:ascii="Times New Roman"/>
                <w:b w:val="false"/>
                <w:i w:val="false"/>
                <w:color w:val="000000"/>
                <w:sz w:val="20"/>
              </w:rPr>
              <w:t>
</w:t>
            </w:r>
            <w:r>
              <w:rPr>
                <w:rFonts w:ascii="Times New Roman"/>
                <w:b w:val="false"/>
                <w:i w:val="false"/>
                <w:color w:val="000000"/>
                <w:sz w:val="20"/>
              </w:rPr>
              <w:t xml:space="preserve">населенных пунктов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2 509</w:t>
            </w:r>
            <w:r>
              <w:br/>
            </w:r>
            <w:r>
              <w:rPr>
                <w:rFonts w:ascii="Times New Roman"/>
                <w:b w:val="false"/>
                <w:i w:val="false"/>
                <w:color w:val="000000"/>
                <w:sz w:val="20"/>
              </w:rPr>
              <w:t>
</w:t>
            </w:r>
            <w:r>
              <w:rPr>
                <w:rFonts w:ascii="Times New Roman"/>
                <w:b w:val="false"/>
                <w:i w:val="false"/>
                <w:color w:val="000000"/>
                <w:sz w:val="20"/>
              </w:rPr>
              <w:t>044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w:t>
            </w:r>
            <w:r>
              <w:br/>
            </w:r>
            <w:r>
              <w:rPr>
                <w:rFonts w:ascii="Times New Roman"/>
                <w:b w:val="false"/>
                <w:i w:val="false"/>
                <w:color w:val="000000"/>
                <w:sz w:val="20"/>
              </w:rPr>
              <w:t>
</w:t>
            </w:r>
            <w:r>
              <w:rPr>
                <w:rFonts w:ascii="Times New Roman"/>
                <w:b w:val="false"/>
                <w:i w:val="false"/>
                <w:color w:val="000000"/>
                <w:sz w:val="20"/>
              </w:rPr>
              <w:t>062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8 330</w:t>
            </w:r>
            <w:r>
              <w:br/>
            </w:r>
            <w:r>
              <w:rPr>
                <w:rFonts w:ascii="Times New Roman"/>
                <w:b w:val="false"/>
                <w:i w:val="false"/>
                <w:color w:val="000000"/>
                <w:sz w:val="20"/>
              </w:rPr>
              <w:t>
</w:t>
            </w:r>
            <w:r>
              <w:rPr>
                <w:rFonts w:ascii="Times New Roman"/>
                <w:b w:val="false"/>
                <w:i w:val="false"/>
                <w:color w:val="000000"/>
                <w:sz w:val="20"/>
              </w:rPr>
              <w:t>884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7 527</w:t>
            </w:r>
            <w:r>
              <w:br/>
            </w:r>
            <w:r>
              <w:rPr>
                <w:rFonts w:ascii="Times New Roman"/>
                <w:b w:val="false"/>
                <w:i w:val="false"/>
                <w:color w:val="000000"/>
                <w:sz w:val="20"/>
              </w:rPr>
              <w:t>
</w:t>
            </w:r>
            <w:r>
              <w:rPr>
                <w:rFonts w:ascii="Times New Roman"/>
                <w:b w:val="false"/>
                <w:i w:val="false"/>
                <w:color w:val="000000"/>
                <w:sz w:val="20"/>
              </w:rPr>
              <w:t>132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1293"/>
        <w:gridCol w:w="1073"/>
        <w:gridCol w:w="1193"/>
        <w:gridCol w:w="1253"/>
        <w:gridCol w:w="1093"/>
        <w:gridCol w:w="1133"/>
        <w:gridCol w:w="1213"/>
        <w:gridCol w:w="119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«Целевые трансферты на развитие бюджету Алматинской области</w:t>
            </w:r>
            <w:r>
              <w:br/>
            </w:r>
            <w:r>
              <w:rPr>
                <w:rFonts w:ascii="Times New Roman"/>
                <w:b w:val="false"/>
                <w:i w:val="false"/>
                <w:color w:val="000000"/>
                <w:sz w:val="20"/>
              </w:rPr>
              <w:t>
</w:t>
            </w:r>
            <w:r>
              <w:rPr>
                <w:rFonts w:ascii="Times New Roman"/>
                <w:b w:val="false"/>
                <w:i w:val="false"/>
                <w:color w:val="000000"/>
                <w:sz w:val="20"/>
              </w:rPr>
              <w:t>на формирование уставного капитала уполномоченной организации</w:t>
            </w:r>
            <w:r>
              <w:br/>
            </w:r>
            <w:r>
              <w:rPr>
                <w:rFonts w:ascii="Times New Roman"/>
                <w:b w:val="false"/>
                <w:i w:val="false"/>
                <w:color w:val="000000"/>
                <w:sz w:val="20"/>
              </w:rPr>
              <w:t>
</w:t>
            </w:r>
            <w:r>
              <w:rPr>
                <w:rFonts w:ascii="Times New Roman"/>
                <w:b w:val="false"/>
                <w:i w:val="false"/>
                <w:color w:val="000000"/>
                <w:sz w:val="20"/>
              </w:rPr>
              <w:t>для строительства, проектирования жилья и</w:t>
            </w:r>
            <w:r>
              <w:br/>
            </w:r>
            <w:r>
              <w:rPr>
                <w:rFonts w:ascii="Times New Roman"/>
                <w:b w:val="false"/>
                <w:i w:val="false"/>
                <w:color w:val="000000"/>
                <w:sz w:val="20"/>
              </w:rPr>
              <w:t>
</w:t>
            </w:r>
            <w:r>
              <w:rPr>
                <w:rFonts w:ascii="Times New Roman"/>
                <w:b w:val="false"/>
                <w:i w:val="false"/>
                <w:color w:val="000000"/>
                <w:sz w:val="20"/>
              </w:rPr>
              <w:t>инженерно-коммуникационной инфраструктуры»</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средств из Республиканского бюджета на развитие</w:t>
            </w:r>
            <w:r>
              <w:br/>
            </w:r>
            <w:r>
              <w:rPr>
                <w:rFonts w:ascii="Times New Roman"/>
                <w:b w:val="false"/>
                <w:i w:val="false"/>
                <w:color w:val="000000"/>
                <w:sz w:val="20"/>
              </w:rPr>
              <w:t>
</w:t>
            </w:r>
            <w:r>
              <w:rPr>
                <w:rFonts w:ascii="Times New Roman"/>
                <w:b w:val="false"/>
                <w:i w:val="false"/>
                <w:color w:val="000000"/>
                <w:sz w:val="20"/>
              </w:rPr>
              <w:t>бюджету Алматинской области на формирование уставного капитала</w:t>
            </w:r>
            <w:r>
              <w:br/>
            </w:r>
            <w:r>
              <w:rPr>
                <w:rFonts w:ascii="Times New Roman"/>
                <w:b w:val="false"/>
                <w:i w:val="false"/>
                <w:color w:val="000000"/>
                <w:sz w:val="20"/>
              </w:rPr>
              <w:t>
</w:t>
            </w:r>
            <w:r>
              <w:rPr>
                <w:rFonts w:ascii="Times New Roman"/>
                <w:b w:val="false"/>
                <w:i w:val="false"/>
                <w:color w:val="000000"/>
                <w:sz w:val="20"/>
              </w:rPr>
              <w:t>уполномоченной организации для строительства проектирования</w:t>
            </w:r>
            <w:r>
              <w:br/>
            </w:r>
            <w:r>
              <w:rPr>
                <w:rFonts w:ascii="Times New Roman"/>
                <w:b w:val="false"/>
                <w:i w:val="false"/>
                <w:color w:val="000000"/>
                <w:sz w:val="20"/>
              </w:rPr>
              <w:t>
</w:t>
            </w:r>
            <w:r>
              <w:rPr>
                <w:rFonts w:ascii="Times New Roman"/>
                <w:b w:val="false"/>
                <w:i w:val="false"/>
                <w:color w:val="000000"/>
                <w:sz w:val="20"/>
              </w:rPr>
              <w:t>жилья и инженерно-коммуникационной инфраструктуры в</w:t>
            </w:r>
            <w:r>
              <w:br/>
            </w:r>
            <w:r>
              <w:rPr>
                <w:rFonts w:ascii="Times New Roman"/>
                <w:b w:val="false"/>
                <w:i w:val="false"/>
                <w:color w:val="000000"/>
                <w:sz w:val="20"/>
              </w:rPr>
              <w:t>
</w:t>
            </w:r>
            <w:r>
              <w:rPr>
                <w:rFonts w:ascii="Times New Roman"/>
                <w:b w:val="false"/>
                <w:i w:val="false"/>
                <w:color w:val="000000"/>
                <w:sz w:val="20"/>
              </w:rPr>
              <w:t>незавершенных объектах с участием дольщиков.</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плановый период</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Мероприятия</w:t>
            </w:r>
            <w:r>
              <w:br/>
            </w:r>
            <w:r>
              <w:rPr>
                <w:rFonts w:ascii="Times New Roman"/>
                <w:b w:val="false"/>
                <w:i w:val="false"/>
                <w:color w:val="000000"/>
                <w:sz w:val="20"/>
              </w:rPr>
              <w:t>
</w:t>
            </w:r>
            <w:r>
              <w:rPr>
                <w:rFonts w:ascii="Times New Roman"/>
                <w:b w:val="false"/>
                <w:i/>
                <w:color w:val="000000"/>
                <w:sz w:val="20"/>
              </w:rPr>
              <w:t>бюджетной</w:t>
            </w:r>
            <w:r>
              <w:br/>
            </w:r>
            <w:r>
              <w:rPr>
                <w:rFonts w:ascii="Times New Roman"/>
                <w:b w:val="false"/>
                <w:i w:val="false"/>
                <w:color w:val="000000"/>
                <w:sz w:val="20"/>
              </w:rPr>
              <w:t>
</w:t>
            </w:r>
            <w:r>
              <w:rPr>
                <w:rFonts w:ascii="Times New Roman"/>
                <w:b w:val="false"/>
                <w:i/>
                <w:color w:val="000000"/>
                <w:sz w:val="20"/>
              </w:rPr>
              <w:t>программы: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инженерно-коммуника</w:t>
            </w:r>
            <w:r>
              <w:br/>
            </w:r>
            <w:r>
              <w:rPr>
                <w:rFonts w:ascii="Times New Roman"/>
                <w:b w:val="false"/>
                <w:i w:val="false"/>
                <w:color w:val="000000"/>
                <w:sz w:val="20"/>
              </w:rPr>
              <w:t>
</w:t>
            </w:r>
            <w:r>
              <w:rPr>
                <w:rFonts w:ascii="Times New Roman"/>
                <w:b w:val="false"/>
                <w:i w:val="false"/>
                <w:color w:val="000000"/>
                <w:sz w:val="20"/>
              </w:rPr>
              <w:t>ионной</w:t>
            </w:r>
            <w:r>
              <w:br/>
            </w:r>
            <w:r>
              <w:rPr>
                <w:rFonts w:ascii="Times New Roman"/>
                <w:b w:val="false"/>
                <w:i w:val="false"/>
                <w:color w:val="000000"/>
                <w:sz w:val="20"/>
              </w:rPr>
              <w:t>
</w:t>
            </w:r>
            <w:r>
              <w:rPr>
                <w:rFonts w:ascii="Times New Roman"/>
                <w:b w:val="false"/>
                <w:i w:val="false"/>
                <w:color w:val="000000"/>
                <w:sz w:val="20"/>
              </w:rPr>
              <w:t>инфраструктуры к</w:t>
            </w:r>
            <w:r>
              <w:br/>
            </w:r>
            <w:r>
              <w:rPr>
                <w:rFonts w:ascii="Times New Roman"/>
                <w:b w:val="false"/>
                <w:i w:val="false"/>
                <w:color w:val="000000"/>
                <w:sz w:val="20"/>
              </w:rPr>
              <w:t>
</w:t>
            </w:r>
            <w:r>
              <w:rPr>
                <w:rFonts w:ascii="Times New Roman"/>
                <w:b w:val="false"/>
                <w:i w:val="false"/>
                <w:color w:val="000000"/>
                <w:sz w:val="20"/>
              </w:rPr>
              <w:t>жилым комплексам с</w:t>
            </w:r>
            <w:r>
              <w:br/>
            </w:r>
            <w:r>
              <w:rPr>
                <w:rFonts w:ascii="Times New Roman"/>
                <w:b w:val="false"/>
                <w:i w:val="false"/>
                <w:color w:val="000000"/>
                <w:sz w:val="20"/>
              </w:rPr>
              <w:t>
</w:t>
            </w:r>
            <w:r>
              <w:rPr>
                <w:rFonts w:ascii="Times New Roman"/>
                <w:b w:val="false"/>
                <w:i w:val="false"/>
                <w:color w:val="000000"/>
                <w:sz w:val="20"/>
              </w:rPr>
              <w:t>участием дольщиков</w:t>
            </w:r>
            <w:r>
              <w:br/>
            </w:r>
            <w:r>
              <w:rPr>
                <w:rFonts w:ascii="Times New Roman"/>
                <w:b w:val="false"/>
                <w:i w:val="false"/>
                <w:color w:val="000000"/>
                <w:sz w:val="20"/>
              </w:rPr>
              <w:t>
</w:t>
            </w:r>
            <w:r>
              <w:rPr>
                <w:rFonts w:ascii="Times New Roman"/>
                <w:b w:val="false"/>
                <w:i w:val="false"/>
                <w:color w:val="000000"/>
                <w:sz w:val="20"/>
              </w:rPr>
              <w:t>в Алматинской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4 983</w:t>
            </w:r>
            <w:r>
              <w:br/>
            </w:r>
            <w:r>
              <w:rPr>
                <w:rFonts w:ascii="Times New Roman"/>
                <w:b w:val="false"/>
                <w:i w:val="false"/>
                <w:color w:val="000000"/>
                <w:sz w:val="20"/>
              </w:rPr>
              <w:t>
</w:t>
            </w:r>
            <w:r>
              <w:rPr>
                <w:rFonts w:ascii="Times New Roman"/>
                <w:b w:val="false"/>
                <w:i w:val="false"/>
                <w:color w:val="000000"/>
                <w:sz w:val="20"/>
              </w:rPr>
              <w:t>616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17 154</w:t>
            </w:r>
            <w:r>
              <w:br/>
            </w:r>
            <w:r>
              <w:rPr>
                <w:rFonts w:ascii="Times New Roman"/>
                <w:b w:val="false"/>
                <w:i w:val="false"/>
                <w:color w:val="000000"/>
                <w:sz w:val="20"/>
              </w:rPr>
              <w:t>
</w:t>
            </w:r>
            <w:r>
              <w:rPr>
                <w:rFonts w:ascii="Times New Roman"/>
                <w:b w:val="false"/>
                <w:i w:val="false"/>
                <w:color w:val="000000"/>
                <w:sz w:val="20"/>
              </w:rPr>
              <w:t>555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показатели прямого</w:t>
            </w:r>
            <w:r>
              <w:br/>
            </w:r>
            <w:r>
              <w:rPr>
                <w:rFonts w:ascii="Times New Roman"/>
                <w:b w:val="false"/>
                <w:i w:val="false"/>
                <w:color w:val="000000"/>
                <w:sz w:val="20"/>
              </w:rPr>
              <w:t>
</w:t>
            </w:r>
            <w:r>
              <w:rPr>
                <w:rFonts w:ascii="Times New Roman"/>
                <w:b w:val="false"/>
                <w:i/>
                <w:color w:val="000000"/>
                <w:sz w:val="20"/>
              </w:rPr>
              <w:t>результата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w:t>
            </w:r>
            <w:r>
              <w:br/>
            </w:r>
            <w:r>
              <w:rPr>
                <w:rFonts w:ascii="Times New Roman"/>
                <w:b w:val="false"/>
                <w:i w:val="false"/>
                <w:color w:val="000000"/>
                <w:sz w:val="20"/>
              </w:rPr>
              <w:t>
</w:t>
            </w:r>
            <w:r>
              <w:rPr>
                <w:rFonts w:ascii="Times New Roman"/>
                <w:b w:val="false"/>
                <w:i w:val="false"/>
                <w:color w:val="000000"/>
                <w:sz w:val="20"/>
              </w:rPr>
              <w:t>уставного капитала</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ввода в</w:t>
            </w:r>
            <w:r>
              <w:br/>
            </w:r>
            <w:r>
              <w:rPr>
                <w:rFonts w:ascii="Times New Roman"/>
                <w:b w:val="false"/>
                <w:i w:val="false"/>
                <w:color w:val="000000"/>
                <w:sz w:val="20"/>
              </w:rPr>
              <w:t>
</w:t>
            </w:r>
            <w:r>
              <w:rPr>
                <w:rFonts w:ascii="Times New Roman"/>
                <w:b w:val="false"/>
                <w:i w:val="false"/>
                <w:color w:val="000000"/>
                <w:sz w:val="20"/>
              </w:rPr>
              <w:t>эксплуатацию</w:t>
            </w:r>
            <w:r>
              <w:br/>
            </w:r>
            <w:r>
              <w:rPr>
                <w:rFonts w:ascii="Times New Roman"/>
                <w:b w:val="false"/>
                <w:i w:val="false"/>
                <w:color w:val="000000"/>
                <w:sz w:val="20"/>
              </w:rPr>
              <w:t>
</w:t>
            </w:r>
            <w:r>
              <w:rPr>
                <w:rFonts w:ascii="Times New Roman"/>
                <w:b w:val="false"/>
                <w:i w:val="false"/>
                <w:color w:val="000000"/>
                <w:sz w:val="20"/>
              </w:rPr>
              <w:t>инженерных сетей в</w:t>
            </w:r>
            <w:r>
              <w:br/>
            </w:r>
            <w:r>
              <w:rPr>
                <w:rFonts w:ascii="Times New Roman"/>
                <w:b w:val="false"/>
                <w:i w:val="false"/>
                <w:color w:val="000000"/>
                <w:sz w:val="20"/>
              </w:rPr>
              <w:t>
</w:t>
            </w:r>
            <w:r>
              <w:rPr>
                <w:rFonts w:ascii="Times New Roman"/>
                <w:b w:val="false"/>
                <w:i w:val="false"/>
                <w:color w:val="000000"/>
                <w:sz w:val="20"/>
              </w:rPr>
              <w:t>незавершенных</w:t>
            </w:r>
            <w:r>
              <w:br/>
            </w:r>
            <w:r>
              <w:rPr>
                <w:rFonts w:ascii="Times New Roman"/>
                <w:b w:val="false"/>
                <w:i w:val="false"/>
                <w:color w:val="000000"/>
                <w:sz w:val="20"/>
              </w:rPr>
              <w:t>
</w:t>
            </w:r>
            <w:r>
              <w:rPr>
                <w:rFonts w:ascii="Times New Roman"/>
                <w:b w:val="false"/>
                <w:i w:val="false"/>
                <w:color w:val="000000"/>
                <w:sz w:val="20"/>
              </w:rPr>
              <w:t>объектах с</w:t>
            </w:r>
            <w:r>
              <w:br/>
            </w:r>
            <w:r>
              <w:rPr>
                <w:rFonts w:ascii="Times New Roman"/>
                <w:b w:val="false"/>
                <w:i w:val="false"/>
                <w:color w:val="000000"/>
                <w:sz w:val="20"/>
              </w:rPr>
              <w:t>
</w:t>
            </w:r>
            <w:r>
              <w:rPr>
                <w:rFonts w:ascii="Times New Roman"/>
                <w:b w:val="false"/>
                <w:i w:val="false"/>
                <w:color w:val="000000"/>
                <w:sz w:val="20"/>
              </w:rPr>
              <w:t>участием дольщиков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w:t>
            </w:r>
            <w:r>
              <w:br/>
            </w:r>
            <w:r>
              <w:rPr>
                <w:rFonts w:ascii="Times New Roman"/>
                <w:b w:val="false"/>
                <w:i w:val="false"/>
                <w:color w:val="000000"/>
                <w:sz w:val="20"/>
              </w:rPr>
              <w:t>
</w:t>
            </w:r>
            <w:r>
              <w:rPr>
                <w:rFonts w:ascii="Times New Roman"/>
                <w:b w:val="false"/>
                <w:i w:val="false"/>
                <w:color w:val="000000"/>
                <w:sz w:val="20"/>
              </w:rPr>
              <w:t>реконструкция</w:t>
            </w:r>
            <w:r>
              <w:br/>
            </w:r>
            <w:r>
              <w:rPr>
                <w:rFonts w:ascii="Times New Roman"/>
                <w:b w:val="false"/>
                <w:i w:val="false"/>
                <w:color w:val="000000"/>
                <w:sz w:val="20"/>
              </w:rPr>
              <w:t>
</w:t>
            </w:r>
            <w:r>
              <w:rPr>
                <w:rFonts w:ascii="Times New Roman"/>
                <w:b w:val="false"/>
                <w:i w:val="false"/>
                <w:color w:val="000000"/>
                <w:sz w:val="20"/>
              </w:rPr>
              <w:t>объектов инженерной</w:t>
            </w:r>
            <w:r>
              <w:br/>
            </w:r>
            <w:r>
              <w:rPr>
                <w:rFonts w:ascii="Times New Roman"/>
                <w:b w:val="false"/>
                <w:i w:val="false"/>
                <w:color w:val="000000"/>
                <w:sz w:val="20"/>
              </w:rPr>
              <w:t>
</w:t>
            </w:r>
            <w:r>
              <w:rPr>
                <w:rFonts w:ascii="Times New Roman"/>
                <w:b w:val="false"/>
                <w:i w:val="false"/>
                <w:color w:val="000000"/>
                <w:sz w:val="20"/>
              </w:rPr>
              <w:t>инфраструктуры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ПСД на</w:t>
            </w:r>
            <w:r>
              <w:br/>
            </w:r>
            <w:r>
              <w:rPr>
                <w:rFonts w:ascii="Times New Roman"/>
                <w:b w:val="false"/>
                <w:i w:val="false"/>
                <w:color w:val="000000"/>
                <w:sz w:val="20"/>
              </w:rPr>
              <w:t>
</w:t>
            </w:r>
            <w:r>
              <w:rPr>
                <w:rFonts w:ascii="Times New Roman"/>
                <w:b w:val="false"/>
                <w:i w:val="false"/>
                <w:color w:val="000000"/>
                <w:sz w:val="20"/>
              </w:rPr>
              <w:t>завершение</w:t>
            </w:r>
            <w:r>
              <w:br/>
            </w:r>
            <w:r>
              <w:rPr>
                <w:rFonts w:ascii="Times New Roman"/>
                <w:b w:val="false"/>
                <w:i w:val="false"/>
                <w:color w:val="000000"/>
                <w:sz w:val="20"/>
              </w:rPr>
              <w:t>
</w:t>
            </w:r>
            <w:r>
              <w:rPr>
                <w:rFonts w:ascii="Times New Roman"/>
                <w:b w:val="false"/>
                <w:i w:val="false"/>
                <w:color w:val="000000"/>
                <w:sz w:val="20"/>
              </w:rPr>
              <w:t>строительства жилых</w:t>
            </w:r>
            <w:r>
              <w:br/>
            </w:r>
            <w:r>
              <w:rPr>
                <w:rFonts w:ascii="Times New Roman"/>
                <w:b w:val="false"/>
                <w:i w:val="false"/>
                <w:color w:val="000000"/>
                <w:sz w:val="20"/>
              </w:rPr>
              <w:t>
</w:t>
            </w:r>
            <w:r>
              <w:rPr>
                <w:rFonts w:ascii="Times New Roman"/>
                <w:b w:val="false"/>
                <w:i w:val="false"/>
                <w:color w:val="000000"/>
                <w:sz w:val="20"/>
              </w:rPr>
              <w:t>комплексов с</w:t>
            </w:r>
            <w:r>
              <w:br/>
            </w:r>
            <w:r>
              <w:rPr>
                <w:rFonts w:ascii="Times New Roman"/>
                <w:b w:val="false"/>
                <w:i w:val="false"/>
                <w:color w:val="000000"/>
                <w:sz w:val="20"/>
              </w:rPr>
              <w:t>
</w:t>
            </w:r>
            <w:r>
              <w:rPr>
                <w:rFonts w:ascii="Times New Roman"/>
                <w:b w:val="false"/>
                <w:i w:val="false"/>
                <w:color w:val="000000"/>
                <w:sz w:val="20"/>
              </w:rPr>
              <w:t>участием дольщиков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r>
              <w:br/>
            </w:r>
            <w:r>
              <w:rPr>
                <w:rFonts w:ascii="Times New Roman"/>
                <w:b w:val="false"/>
                <w:i w:val="false"/>
                <w:color w:val="000000"/>
                <w:sz w:val="20"/>
              </w:rPr>
              <w:t>
</w:t>
            </w:r>
            <w:r>
              <w:rPr>
                <w:rFonts w:ascii="Times New Roman"/>
                <w:b w:val="false"/>
                <w:i w:val="false"/>
                <w:color w:val="000000"/>
                <w:sz w:val="20"/>
              </w:rPr>
              <w:t>ПСД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ввода в</w:t>
            </w:r>
            <w:r>
              <w:br/>
            </w:r>
            <w:r>
              <w:rPr>
                <w:rFonts w:ascii="Times New Roman"/>
                <w:b w:val="false"/>
                <w:i w:val="false"/>
                <w:color w:val="000000"/>
                <w:sz w:val="20"/>
              </w:rPr>
              <w:t>
</w:t>
            </w:r>
            <w:r>
              <w:rPr>
                <w:rFonts w:ascii="Times New Roman"/>
                <w:b w:val="false"/>
                <w:i w:val="false"/>
                <w:color w:val="000000"/>
                <w:sz w:val="20"/>
              </w:rPr>
              <w:t>эксплуатацию жилья</w:t>
            </w:r>
            <w:r>
              <w:br/>
            </w:r>
            <w:r>
              <w:rPr>
                <w:rFonts w:ascii="Times New Roman"/>
                <w:b w:val="false"/>
                <w:i w:val="false"/>
                <w:color w:val="000000"/>
                <w:sz w:val="20"/>
              </w:rPr>
              <w:t>
</w:t>
            </w:r>
            <w:r>
              <w:rPr>
                <w:rFonts w:ascii="Times New Roman"/>
                <w:b w:val="false"/>
                <w:i w:val="false"/>
                <w:color w:val="000000"/>
                <w:sz w:val="20"/>
              </w:rPr>
              <w:t>в незавершенных</w:t>
            </w:r>
            <w:r>
              <w:br/>
            </w:r>
            <w:r>
              <w:rPr>
                <w:rFonts w:ascii="Times New Roman"/>
                <w:b w:val="false"/>
                <w:i w:val="false"/>
                <w:color w:val="000000"/>
                <w:sz w:val="20"/>
              </w:rPr>
              <w:t>
</w:t>
            </w:r>
            <w:r>
              <w:rPr>
                <w:rFonts w:ascii="Times New Roman"/>
                <w:b w:val="false"/>
                <w:i w:val="false"/>
                <w:color w:val="000000"/>
                <w:sz w:val="20"/>
              </w:rPr>
              <w:t>объектах с</w:t>
            </w:r>
            <w:r>
              <w:br/>
            </w:r>
            <w:r>
              <w:rPr>
                <w:rFonts w:ascii="Times New Roman"/>
                <w:b w:val="false"/>
                <w:i w:val="false"/>
                <w:color w:val="000000"/>
                <w:sz w:val="20"/>
              </w:rPr>
              <w:t>
</w:t>
            </w:r>
            <w:r>
              <w:rPr>
                <w:rFonts w:ascii="Times New Roman"/>
                <w:b w:val="false"/>
                <w:i w:val="false"/>
                <w:color w:val="000000"/>
                <w:sz w:val="20"/>
              </w:rPr>
              <w:t>участием дольщиков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кв.м.</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показатели</w:t>
            </w:r>
            <w:r>
              <w:br/>
            </w:r>
            <w:r>
              <w:rPr>
                <w:rFonts w:ascii="Times New Roman"/>
                <w:b w:val="false"/>
                <w:i w:val="false"/>
                <w:color w:val="000000"/>
                <w:sz w:val="20"/>
              </w:rPr>
              <w:t>
</w:t>
            </w:r>
            <w:r>
              <w:rPr>
                <w:rFonts w:ascii="Times New Roman"/>
                <w:b w:val="false"/>
                <w:i/>
                <w:color w:val="000000"/>
                <w:sz w:val="20"/>
              </w:rPr>
              <w:t>конечного</w:t>
            </w:r>
            <w:r>
              <w:br/>
            </w:r>
            <w:r>
              <w:rPr>
                <w:rFonts w:ascii="Times New Roman"/>
                <w:b w:val="false"/>
                <w:i w:val="false"/>
                <w:color w:val="000000"/>
                <w:sz w:val="20"/>
              </w:rPr>
              <w:t>
</w:t>
            </w:r>
            <w:r>
              <w:rPr>
                <w:rFonts w:ascii="Times New Roman"/>
                <w:b w:val="false"/>
                <w:i/>
                <w:color w:val="000000"/>
                <w:sz w:val="20"/>
              </w:rPr>
              <w:t>результата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формирования</w:t>
            </w:r>
            <w:r>
              <w:br/>
            </w:r>
            <w:r>
              <w:rPr>
                <w:rFonts w:ascii="Times New Roman"/>
                <w:b w:val="false"/>
                <w:i w:val="false"/>
                <w:color w:val="000000"/>
                <w:sz w:val="20"/>
              </w:rPr>
              <w:t>
</w:t>
            </w:r>
            <w:r>
              <w:rPr>
                <w:rFonts w:ascii="Times New Roman"/>
                <w:b w:val="false"/>
                <w:i w:val="false"/>
                <w:color w:val="000000"/>
                <w:sz w:val="20"/>
              </w:rPr>
              <w:t>уставного капитала</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обеспеченности</w:t>
            </w:r>
            <w:r>
              <w:br/>
            </w:r>
            <w:r>
              <w:rPr>
                <w:rFonts w:ascii="Times New Roman"/>
                <w:b w:val="false"/>
                <w:i w:val="false"/>
                <w:color w:val="000000"/>
                <w:sz w:val="20"/>
              </w:rPr>
              <w:t>
</w:t>
            </w:r>
            <w:r>
              <w:rPr>
                <w:rFonts w:ascii="Times New Roman"/>
                <w:b w:val="false"/>
                <w:i w:val="false"/>
                <w:color w:val="000000"/>
                <w:sz w:val="20"/>
              </w:rPr>
              <w:t>жилых комплексов с</w:t>
            </w:r>
            <w:r>
              <w:br/>
            </w:r>
            <w:r>
              <w:rPr>
                <w:rFonts w:ascii="Times New Roman"/>
                <w:b w:val="false"/>
                <w:i w:val="false"/>
                <w:color w:val="000000"/>
                <w:sz w:val="20"/>
              </w:rPr>
              <w:t>
</w:t>
            </w:r>
            <w:r>
              <w:rPr>
                <w:rFonts w:ascii="Times New Roman"/>
                <w:b w:val="false"/>
                <w:i w:val="false"/>
                <w:color w:val="000000"/>
                <w:sz w:val="20"/>
              </w:rPr>
              <w:t>участием дольщиков</w:t>
            </w:r>
            <w:r>
              <w:br/>
            </w:r>
            <w:r>
              <w:rPr>
                <w:rFonts w:ascii="Times New Roman"/>
                <w:b w:val="false"/>
                <w:i w:val="false"/>
                <w:color w:val="000000"/>
                <w:sz w:val="20"/>
              </w:rPr>
              <w:t>
</w:t>
            </w:r>
            <w:r>
              <w:rPr>
                <w:rFonts w:ascii="Times New Roman"/>
                <w:b w:val="false"/>
                <w:i w:val="false"/>
                <w:color w:val="000000"/>
                <w:sz w:val="20"/>
              </w:rPr>
              <w:t>Алматинской области</w:t>
            </w:r>
            <w:r>
              <w:br/>
            </w:r>
            <w:r>
              <w:rPr>
                <w:rFonts w:ascii="Times New Roman"/>
                <w:b w:val="false"/>
                <w:i w:val="false"/>
                <w:color w:val="000000"/>
                <w:sz w:val="20"/>
              </w:rPr>
              <w:t>
</w:t>
            </w:r>
            <w:r>
              <w:rPr>
                <w:rFonts w:ascii="Times New Roman"/>
                <w:b w:val="false"/>
                <w:i w:val="false"/>
                <w:color w:val="000000"/>
                <w:sz w:val="20"/>
              </w:rPr>
              <w:t>инженерной</w:t>
            </w:r>
            <w:r>
              <w:br/>
            </w:r>
            <w:r>
              <w:rPr>
                <w:rFonts w:ascii="Times New Roman"/>
                <w:b w:val="false"/>
                <w:i w:val="false"/>
                <w:color w:val="000000"/>
                <w:sz w:val="20"/>
              </w:rPr>
              <w:t>
</w:t>
            </w:r>
            <w:r>
              <w:rPr>
                <w:rFonts w:ascii="Times New Roman"/>
                <w:b w:val="false"/>
                <w:i w:val="false"/>
                <w:color w:val="000000"/>
                <w:sz w:val="20"/>
              </w:rPr>
              <w:t>инфраструктурой</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обеспеченности</w:t>
            </w:r>
            <w:r>
              <w:br/>
            </w:r>
            <w:r>
              <w:rPr>
                <w:rFonts w:ascii="Times New Roman"/>
                <w:b w:val="false"/>
                <w:i w:val="false"/>
                <w:color w:val="000000"/>
                <w:sz w:val="20"/>
              </w:rPr>
              <w:t>
</w:t>
            </w:r>
            <w:r>
              <w:rPr>
                <w:rFonts w:ascii="Times New Roman"/>
                <w:b w:val="false"/>
                <w:i w:val="false"/>
                <w:color w:val="000000"/>
                <w:sz w:val="20"/>
              </w:rPr>
              <w:t>жильем дольщиков</w:t>
            </w:r>
            <w:r>
              <w:br/>
            </w:r>
            <w:r>
              <w:rPr>
                <w:rFonts w:ascii="Times New Roman"/>
                <w:b w:val="false"/>
                <w:i w:val="false"/>
                <w:color w:val="000000"/>
                <w:sz w:val="20"/>
              </w:rPr>
              <w:t>
</w:t>
            </w:r>
            <w:r>
              <w:rPr>
                <w:rFonts w:ascii="Times New Roman"/>
                <w:b w:val="false"/>
                <w:i w:val="false"/>
                <w:color w:val="000000"/>
                <w:sz w:val="20"/>
              </w:rPr>
              <w:t>Алматинской области</w:t>
            </w:r>
            <w:r>
              <w:br/>
            </w:r>
            <w:r>
              <w:rPr>
                <w:rFonts w:ascii="Times New Roman"/>
                <w:b w:val="false"/>
                <w:i w:val="false"/>
                <w:color w:val="000000"/>
                <w:sz w:val="20"/>
              </w:rPr>
              <w:t>
</w:t>
            </w:r>
            <w:r>
              <w:rPr>
                <w:rFonts w:ascii="Times New Roman"/>
                <w:b w:val="false"/>
                <w:i w:val="false"/>
                <w:color w:val="000000"/>
                <w:sz w:val="20"/>
              </w:rPr>
              <w:t>не более одной</w:t>
            </w:r>
            <w:r>
              <w:br/>
            </w:r>
            <w:r>
              <w:rPr>
                <w:rFonts w:ascii="Times New Roman"/>
                <w:b w:val="false"/>
                <w:i w:val="false"/>
                <w:color w:val="000000"/>
                <w:sz w:val="20"/>
              </w:rPr>
              <w:t>
</w:t>
            </w:r>
            <w:r>
              <w:rPr>
                <w:rFonts w:ascii="Times New Roman"/>
                <w:b w:val="false"/>
                <w:i w:val="false"/>
                <w:color w:val="000000"/>
                <w:sz w:val="20"/>
              </w:rPr>
              <w:t xml:space="preserve">квартирой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показатели качества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w:t>
            </w:r>
            <w:r>
              <w:br/>
            </w:r>
            <w:r>
              <w:rPr>
                <w:rFonts w:ascii="Times New Roman"/>
                <w:b w:val="false"/>
                <w:i w:val="false"/>
                <w:color w:val="000000"/>
                <w:sz w:val="20"/>
              </w:rPr>
              <w:t>
</w:t>
            </w:r>
            <w:r>
              <w:rPr>
                <w:rFonts w:ascii="Times New Roman"/>
                <w:b w:val="false"/>
                <w:i w:val="false"/>
                <w:color w:val="000000"/>
                <w:sz w:val="20"/>
              </w:rPr>
              <w:t>строительства в</w:t>
            </w:r>
            <w:r>
              <w:br/>
            </w:r>
            <w:r>
              <w:rPr>
                <w:rFonts w:ascii="Times New Roman"/>
                <w:b w:val="false"/>
                <w:i w:val="false"/>
                <w:color w:val="000000"/>
                <w:sz w:val="20"/>
              </w:rPr>
              <w:t>
</w:t>
            </w:r>
            <w:r>
              <w:rPr>
                <w:rFonts w:ascii="Times New Roman"/>
                <w:b w:val="false"/>
                <w:i w:val="false"/>
                <w:color w:val="000000"/>
                <w:sz w:val="20"/>
              </w:rPr>
              <w:t>соответствии со</w:t>
            </w:r>
            <w:r>
              <w:br/>
            </w:r>
            <w:r>
              <w:rPr>
                <w:rFonts w:ascii="Times New Roman"/>
                <w:b w:val="false"/>
                <w:i w:val="false"/>
                <w:color w:val="000000"/>
                <w:sz w:val="20"/>
              </w:rPr>
              <w:t>
</w:t>
            </w:r>
            <w:r>
              <w:rPr>
                <w:rFonts w:ascii="Times New Roman"/>
                <w:b w:val="false"/>
                <w:i w:val="false"/>
                <w:color w:val="000000"/>
                <w:sz w:val="20"/>
              </w:rPr>
              <w:t>СНиП, СН и</w:t>
            </w:r>
            <w:r>
              <w:br/>
            </w:r>
            <w:r>
              <w:rPr>
                <w:rFonts w:ascii="Times New Roman"/>
                <w:b w:val="false"/>
                <w:i w:val="false"/>
                <w:color w:val="000000"/>
                <w:sz w:val="20"/>
              </w:rPr>
              <w:t>
</w:t>
            </w:r>
            <w:r>
              <w:rPr>
                <w:rFonts w:ascii="Times New Roman"/>
                <w:b w:val="false"/>
                <w:i w:val="false"/>
                <w:color w:val="000000"/>
                <w:sz w:val="20"/>
              </w:rPr>
              <w:t>утвержденной ПСД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показатели</w:t>
            </w:r>
            <w:r>
              <w:br/>
            </w:r>
            <w:r>
              <w:rPr>
                <w:rFonts w:ascii="Times New Roman"/>
                <w:b w:val="false"/>
                <w:i w:val="false"/>
                <w:color w:val="000000"/>
                <w:sz w:val="20"/>
              </w:rPr>
              <w:t>
</w:t>
            </w:r>
            <w:r>
              <w:rPr>
                <w:rFonts w:ascii="Times New Roman"/>
                <w:b w:val="false"/>
                <w:i/>
                <w:color w:val="000000"/>
                <w:sz w:val="20"/>
              </w:rPr>
              <w:t>эффективности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объем бюджетных</w:t>
            </w:r>
            <w:r>
              <w:br/>
            </w:r>
            <w:r>
              <w:rPr>
                <w:rFonts w:ascii="Times New Roman"/>
                <w:b w:val="false"/>
                <w:i w:val="false"/>
                <w:color w:val="000000"/>
                <w:sz w:val="20"/>
              </w:rPr>
              <w:t>
</w:t>
            </w:r>
            <w:r>
              <w:rPr>
                <w:rFonts w:ascii="Times New Roman"/>
                <w:b w:val="false"/>
                <w:i/>
                <w:color w:val="000000"/>
                <w:sz w:val="20"/>
              </w:rPr>
              <w:t>расходов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6 583</w:t>
            </w:r>
            <w:r>
              <w:br/>
            </w:r>
            <w:r>
              <w:rPr>
                <w:rFonts w:ascii="Times New Roman"/>
                <w:b w:val="false"/>
                <w:i w:val="false"/>
                <w:color w:val="000000"/>
                <w:sz w:val="20"/>
              </w:rPr>
              <w:t>
</w:t>
            </w: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4 983</w:t>
            </w:r>
            <w:r>
              <w:br/>
            </w:r>
            <w:r>
              <w:rPr>
                <w:rFonts w:ascii="Times New Roman"/>
                <w:b w:val="false"/>
                <w:i w:val="false"/>
                <w:color w:val="000000"/>
                <w:sz w:val="20"/>
              </w:rPr>
              <w:t>
</w:t>
            </w:r>
            <w:r>
              <w:rPr>
                <w:rFonts w:ascii="Times New Roman"/>
                <w:b w:val="false"/>
                <w:i w:val="false"/>
                <w:color w:val="000000"/>
                <w:sz w:val="20"/>
              </w:rPr>
              <w:t>616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17 154</w:t>
            </w:r>
            <w:r>
              <w:br/>
            </w:r>
            <w:r>
              <w:rPr>
                <w:rFonts w:ascii="Times New Roman"/>
                <w:b w:val="false"/>
                <w:i w:val="false"/>
                <w:color w:val="000000"/>
                <w:sz w:val="20"/>
              </w:rPr>
              <w:t>
</w:t>
            </w:r>
            <w:r>
              <w:rPr>
                <w:rFonts w:ascii="Times New Roman"/>
                <w:b w:val="false"/>
                <w:i w:val="false"/>
                <w:color w:val="000000"/>
                <w:sz w:val="20"/>
              </w:rPr>
              <w:t>555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8"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8"/>
        <w:gridCol w:w="1352"/>
        <w:gridCol w:w="1002"/>
        <w:gridCol w:w="1250"/>
        <w:gridCol w:w="1246"/>
        <w:gridCol w:w="1164"/>
        <w:gridCol w:w="1124"/>
        <w:gridCol w:w="1206"/>
        <w:gridCol w:w="1289"/>
      </w:tblGrid>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«Формирование уставного капитала акционерного общества</w:t>
            </w:r>
            <w:r>
              <w:br/>
            </w:r>
            <w:r>
              <w:rPr>
                <w:rFonts w:ascii="Times New Roman"/>
                <w:b w:val="false"/>
                <w:i w:val="false"/>
                <w:color w:val="000000"/>
                <w:sz w:val="20"/>
              </w:rPr>
              <w:t>
</w:t>
            </w:r>
            <w:r>
              <w:rPr>
                <w:rFonts w:ascii="Times New Roman"/>
                <w:b w:val="false"/>
                <w:i w:val="false"/>
                <w:color w:val="000000"/>
                <w:sz w:val="20"/>
              </w:rPr>
              <w:t>«Казахстанский центр модернизации и развития</w:t>
            </w:r>
            <w:r>
              <w:br/>
            </w:r>
            <w:r>
              <w:rPr>
                <w:rFonts w:ascii="Times New Roman"/>
                <w:b w:val="false"/>
                <w:i w:val="false"/>
                <w:color w:val="000000"/>
                <w:sz w:val="20"/>
              </w:rPr>
              <w:t>
</w:t>
            </w:r>
            <w:r>
              <w:rPr>
                <w:rFonts w:ascii="Times New Roman"/>
                <w:b w:val="false"/>
                <w:i w:val="false"/>
                <w:color w:val="000000"/>
                <w:sz w:val="20"/>
              </w:rPr>
              <w:t>жилищно-коммунального хозяйства»</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уставного капитала акционерного общества</w:t>
            </w:r>
            <w:r>
              <w:br/>
            </w:r>
            <w:r>
              <w:rPr>
                <w:rFonts w:ascii="Times New Roman"/>
                <w:b w:val="false"/>
                <w:i w:val="false"/>
                <w:color w:val="000000"/>
                <w:sz w:val="20"/>
              </w:rPr>
              <w:t>
</w:t>
            </w:r>
            <w:r>
              <w:rPr>
                <w:rFonts w:ascii="Times New Roman"/>
                <w:b w:val="false"/>
                <w:i w:val="false"/>
                <w:color w:val="000000"/>
                <w:sz w:val="20"/>
              </w:rPr>
              <w:t>«Казахстанский центр модернизации и развития</w:t>
            </w:r>
            <w:r>
              <w:br/>
            </w:r>
            <w:r>
              <w:rPr>
                <w:rFonts w:ascii="Times New Roman"/>
                <w:b w:val="false"/>
                <w:i w:val="false"/>
                <w:color w:val="000000"/>
                <w:sz w:val="20"/>
              </w:rPr>
              <w:t>
</w:t>
            </w:r>
            <w:r>
              <w:rPr>
                <w:rFonts w:ascii="Times New Roman"/>
                <w:b w:val="false"/>
                <w:i w:val="false"/>
                <w:color w:val="000000"/>
                <w:sz w:val="20"/>
              </w:rPr>
              <w:t>жилищно-коммунального хозяйства»</w:t>
            </w:r>
          </w:p>
        </w:tc>
      </w:tr>
      <w:tr>
        <w:trPr>
          <w:trHeight w:val="30" w:hRule="atLeast"/>
        </w:trPr>
        <w:tc>
          <w:tcPr>
            <w:tcW w:w="3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плановый период</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Мероприятия</w:t>
            </w:r>
            <w:r>
              <w:br/>
            </w:r>
            <w:r>
              <w:rPr>
                <w:rFonts w:ascii="Times New Roman"/>
                <w:b w:val="false"/>
                <w:i w:val="false"/>
                <w:color w:val="000000"/>
                <w:sz w:val="20"/>
              </w:rPr>
              <w:t>
</w:t>
            </w:r>
            <w:r>
              <w:rPr>
                <w:rFonts w:ascii="Times New Roman"/>
                <w:b w:val="false"/>
                <w:i/>
                <w:color w:val="000000"/>
                <w:sz w:val="20"/>
              </w:rPr>
              <w:t>бюджетной</w:t>
            </w:r>
            <w:r>
              <w:br/>
            </w:r>
            <w:r>
              <w:rPr>
                <w:rFonts w:ascii="Times New Roman"/>
                <w:b w:val="false"/>
                <w:i w:val="false"/>
                <w:color w:val="000000"/>
                <w:sz w:val="20"/>
              </w:rPr>
              <w:t>
</w:t>
            </w:r>
            <w:r>
              <w:rPr>
                <w:rFonts w:ascii="Times New Roman"/>
                <w:b w:val="false"/>
                <w:i/>
                <w:color w:val="000000"/>
                <w:sz w:val="20"/>
              </w:rPr>
              <w:t>программы: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акционерного</w:t>
            </w:r>
            <w:r>
              <w:br/>
            </w:r>
            <w:r>
              <w:rPr>
                <w:rFonts w:ascii="Times New Roman"/>
                <w:b w:val="false"/>
                <w:i w:val="false"/>
                <w:color w:val="000000"/>
                <w:sz w:val="20"/>
              </w:rPr>
              <w:t>
</w:t>
            </w:r>
            <w:r>
              <w:rPr>
                <w:rFonts w:ascii="Times New Roman"/>
                <w:b w:val="false"/>
                <w:i w:val="false"/>
                <w:color w:val="000000"/>
                <w:sz w:val="20"/>
              </w:rPr>
              <w:t>общества</w:t>
            </w:r>
            <w:r>
              <w:br/>
            </w:r>
            <w:r>
              <w:rPr>
                <w:rFonts w:ascii="Times New Roman"/>
                <w:b w:val="false"/>
                <w:i w:val="false"/>
                <w:color w:val="000000"/>
                <w:sz w:val="20"/>
              </w:rPr>
              <w:t>
</w:t>
            </w:r>
            <w:r>
              <w:rPr>
                <w:rFonts w:ascii="Times New Roman"/>
                <w:b w:val="false"/>
                <w:i w:val="false"/>
                <w:color w:val="000000"/>
                <w:sz w:val="20"/>
              </w:rPr>
              <w:t>«Казахстанский</w:t>
            </w:r>
            <w:r>
              <w:br/>
            </w:r>
            <w:r>
              <w:rPr>
                <w:rFonts w:ascii="Times New Roman"/>
                <w:b w:val="false"/>
                <w:i w:val="false"/>
                <w:color w:val="000000"/>
                <w:sz w:val="20"/>
              </w:rPr>
              <w:t>
</w:t>
            </w:r>
            <w:r>
              <w:rPr>
                <w:rFonts w:ascii="Times New Roman"/>
                <w:b w:val="false"/>
                <w:i w:val="false"/>
                <w:color w:val="000000"/>
                <w:sz w:val="20"/>
              </w:rPr>
              <w:t>центр модернизации</w:t>
            </w:r>
            <w:r>
              <w:br/>
            </w:r>
            <w:r>
              <w:rPr>
                <w:rFonts w:ascii="Times New Roman"/>
                <w:b w:val="false"/>
                <w:i w:val="false"/>
                <w:color w:val="000000"/>
                <w:sz w:val="20"/>
              </w:rPr>
              <w:t>
</w:t>
            </w:r>
            <w:r>
              <w:rPr>
                <w:rFonts w:ascii="Times New Roman"/>
                <w:b w:val="false"/>
                <w:i w:val="false"/>
                <w:color w:val="000000"/>
                <w:sz w:val="20"/>
              </w:rPr>
              <w:t>и развития</w:t>
            </w:r>
            <w:r>
              <w:br/>
            </w:r>
            <w:r>
              <w:rPr>
                <w:rFonts w:ascii="Times New Roman"/>
                <w:b w:val="false"/>
                <w:i w:val="false"/>
                <w:color w:val="000000"/>
                <w:sz w:val="20"/>
              </w:rPr>
              <w:t>
</w:t>
            </w:r>
            <w:r>
              <w:rPr>
                <w:rFonts w:ascii="Times New Roman"/>
                <w:b w:val="false"/>
                <w:i w:val="false"/>
                <w:color w:val="000000"/>
                <w:sz w:val="20"/>
              </w:rPr>
              <w:t>жилищно-</w:t>
            </w:r>
            <w:r>
              <w:br/>
            </w:r>
            <w:r>
              <w:rPr>
                <w:rFonts w:ascii="Times New Roman"/>
                <w:b w:val="false"/>
                <w:i w:val="false"/>
                <w:color w:val="000000"/>
                <w:sz w:val="20"/>
              </w:rPr>
              <w:t>
</w:t>
            </w:r>
            <w:r>
              <w:rPr>
                <w:rFonts w:ascii="Times New Roman"/>
                <w:b w:val="false"/>
                <w:i w:val="false"/>
                <w:color w:val="000000"/>
                <w:sz w:val="20"/>
              </w:rPr>
              <w:t>коммунального</w:t>
            </w:r>
            <w:r>
              <w:br/>
            </w:r>
            <w:r>
              <w:rPr>
                <w:rFonts w:ascii="Times New Roman"/>
                <w:b w:val="false"/>
                <w:i w:val="false"/>
                <w:color w:val="000000"/>
                <w:sz w:val="20"/>
              </w:rPr>
              <w:t>
</w:t>
            </w:r>
            <w:r>
              <w:rPr>
                <w:rFonts w:ascii="Times New Roman"/>
                <w:b w:val="false"/>
                <w:i w:val="false"/>
                <w:color w:val="000000"/>
                <w:sz w:val="20"/>
              </w:rPr>
              <w:t>хозяйства»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r>
              <w:rPr>
                <w:rFonts w:ascii="Times New Roman"/>
                <w:b w:val="false"/>
                <w:i w:val="false"/>
                <w:color w:val="000000"/>
                <w:sz w:val="20"/>
              </w:rPr>
              <w:t>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353"/>
        <w:gridCol w:w="1013"/>
        <w:gridCol w:w="1233"/>
        <w:gridCol w:w="1233"/>
        <w:gridCol w:w="1053"/>
        <w:gridCol w:w="1093"/>
        <w:gridCol w:w="1233"/>
        <w:gridCol w:w="131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«Целевые трансферты на развитие бюджету города Астаны на</w:t>
            </w:r>
            <w:r>
              <w:br/>
            </w:r>
            <w:r>
              <w:rPr>
                <w:rFonts w:ascii="Times New Roman"/>
                <w:b w:val="false"/>
                <w:i w:val="false"/>
                <w:color w:val="000000"/>
                <w:sz w:val="20"/>
              </w:rPr>
              <w:t>
</w:t>
            </w:r>
            <w:r>
              <w:rPr>
                <w:rFonts w:ascii="Times New Roman"/>
                <w:b w:val="false"/>
                <w:i w:val="false"/>
                <w:color w:val="000000"/>
                <w:sz w:val="20"/>
              </w:rPr>
              <w:t>увеличение уставного капитала уполномоченной организации для</w:t>
            </w:r>
            <w:r>
              <w:br/>
            </w:r>
            <w:r>
              <w:rPr>
                <w:rFonts w:ascii="Times New Roman"/>
                <w:b w:val="false"/>
                <w:i w:val="false"/>
                <w:color w:val="000000"/>
                <w:sz w:val="20"/>
              </w:rPr>
              <w:t>
</w:t>
            </w:r>
            <w:r>
              <w:rPr>
                <w:rFonts w:ascii="Times New Roman"/>
                <w:b w:val="false"/>
                <w:i w:val="false"/>
                <w:color w:val="000000"/>
                <w:sz w:val="20"/>
              </w:rPr>
              <w:t>участия в строительстве незавершенных объектов жилья с участием</w:t>
            </w:r>
            <w:r>
              <w:br/>
            </w:r>
            <w:r>
              <w:rPr>
                <w:rFonts w:ascii="Times New Roman"/>
                <w:b w:val="false"/>
                <w:i w:val="false"/>
                <w:color w:val="000000"/>
                <w:sz w:val="20"/>
              </w:rPr>
              <w:t>
</w:t>
            </w:r>
            <w:r>
              <w:rPr>
                <w:rFonts w:ascii="Times New Roman"/>
                <w:b w:val="false"/>
                <w:i w:val="false"/>
                <w:color w:val="000000"/>
                <w:sz w:val="20"/>
              </w:rPr>
              <w:t>дольщиков»</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средств из республиканского бюджета на</w:t>
            </w:r>
            <w:r>
              <w:br/>
            </w:r>
            <w:r>
              <w:rPr>
                <w:rFonts w:ascii="Times New Roman"/>
                <w:b w:val="false"/>
                <w:i w:val="false"/>
                <w:color w:val="000000"/>
                <w:sz w:val="20"/>
              </w:rPr>
              <w:t>
</w:t>
            </w:r>
            <w:r>
              <w:rPr>
                <w:rFonts w:ascii="Times New Roman"/>
                <w:b w:val="false"/>
                <w:i w:val="false"/>
                <w:color w:val="000000"/>
                <w:sz w:val="20"/>
              </w:rPr>
              <w:t>капитализацию уполномоченной организации для участия в</w:t>
            </w:r>
            <w:r>
              <w:br/>
            </w:r>
            <w:r>
              <w:rPr>
                <w:rFonts w:ascii="Times New Roman"/>
                <w:b w:val="false"/>
                <w:i w:val="false"/>
                <w:color w:val="000000"/>
                <w:sz w:val="20"/>
              </w:rPr>
              <w:t>
</w:t>
            </w:r>
            <w:r>
              <w:rPr>
                <w:rFonts w:ascii="Times New Roman"/>
                <w:b w:val="false"/>
                <w:i w:val="false"/>
                <w:color w:val="000000"/>
                <w:sz w:val="20"/>
              </w:rPr>
              <w:t>строительстве незавершенных объектов жилья с участием дольщиков.</w:t>
            </w:r>
          </w:p>
        </w:tc>
      </w:tr>
      <w:tr>
        <w:trPr>
          <w:trHeight w:val="30"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плановый период</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Мероприятия</w:t>
            </w:r>
            <w:r>
              <w:br/>
            </w:r>
            <w:r>
              <w:rPr>
                <w:rFonts w:ascii="Times New Roman"/>
                <w:b w:val="false"/>
                <w:i w:val="false"/>
                <w:color w:val="000000"/>
                <w:sz w:val="20"/>
              </w:rPr>
              <w:t>
</w:t>
            </w:r>
            <w:r>
              <w:rPr>
                <w:rFonts w:ascii="Times New Roman"/>
                <w:b w:val="false"/>
                <w:i/>
                <w:color w:val="000000"/>
                <w:sz w:val="20"/>
              </w:rPr>
              <w:t>бюджетной</w:t>
            </w:r>
            <w:r>
              <w:br/>
            </w:r>
            <w:r>
              <w:rPr>
                <w:rFonts w:ascii="Times New Roman"/>
                <w:b w:val="false"/>
                <w:i w:val="false"/>
                <w:color w:val="000000"/>
                <w:sz w:val="20"/>
              </w:rPr>
              <w:t>
</w:t>
            </w:r>
            <w:r>
              <w:rPr>
                <w:rFonts w:ascii="Times New Roman"/>
                <w:b w:val="false"/>
                <w:i/>
                <w:color w:val="000000"/>
                <w:sz w:val="20"/>
              </w:rPr>
              <w:t>программы: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жилых комплексов с</w:t>
            </w:r>
            <w:r>
              <w:br/>
            </w:r>
            <w:r>
              <w:rPr>
                <w:rFonts w:ascii="Times New Roman"/>
                <w:b w:val="false"/>
                <w:i w:val="false"/>
                <w:color w:val="000000"/>
                <w:sz w:val="20"/>
              </w:rPr>
              <w:t>
</w:t>
            </w:r>
            <w:r>
              <w:rPr>
                <w:rFonts w:ascii="Times New Roman"/>
                <w:b w:val="false"/>
                <w:i w:val="false"/>
                <w:color w:val="000000"/>
                <w:sz w:val="20"/>
              </w:rPr>
              <w:t>участием дольщиков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r>
              <w:rPr>
                <w:rFonts w:ascii="Times New Roman"/>
                <w:b w:val="false"/>
                <w:i w:val="false"/>
                <w:color w:val="000000"/>
                <w:sz w:val="20"/>
              </w:rPr>
              <w:t>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r>
              <w:br/>
            </w:r>
            <w:r>
              <w:rPr>
                <w:rFonts w:ascii="Times New Roman"/>
                <w:b w:val="false"/>
                <w:i w:val="false"/>
                <w:color w:val="000000"/>
                <w:sz w:val="20"/>
              </w:rPr>
              <w:t>
</w:t>
            </w:r>
            <w:r>
              <w:rPr>
                <w:rFonts w:ascii="Times New Roman"/>
                <w:b w:val="false"/>
                <w:i w:val="false"/>
                <w:color w:val="000000"/>
                <w:sz w:val="20"/>
              </w:rPr>
              <w:t>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ввода в</w:t>
            </w:r>
            <w:r>
              <w:br/>
            </w:r>
            <w:r>
              <w:rPr>
                <w:rFonts w:ascii="Times New Roman"/>
                <w:b w:val="false"/>
                <w:i w:val="false"/>
                <w:color w:val="000000"/>
                <w:sz w:val="20"/>
              </w:rPr>
              <w:t>
</w:t>
            </w:r>
            <w:r>
              <w:rPr>
                <w:rFonts w:ascii="Times New Roman"/>
                <w:b w:val="false"/>
                <w:i w:val="false"/>
                <w:color w:val="000000"/>
                <w:sz w:val="20"/>
              </w:rPr>
              <w:t>эксплуатацию жилья</w:t>
            </w:r>
            <w:r>
              <w:br/>
            </w:r>
            <w:r>
              <w:rPr>
                <w:rFonts w:ascii="Times New Roman"/>
                <w:b w:val="false"/>
                <w:i w:val="false"/>
                <w:color w:val="000000"/>
                <w:sz w:val="20"/>
              </w:rPr>
              <w:t>
</w:t>
            </w:r>
            <w:r>
              <w:rPr>
                <w:rFonts w:ascii="Times New Roman"/>
                <w:b w:val="false"/>
                <w:i w:val="false"/>
                <w:color w:val="000000"/>
                <w:sz w:val="20"/>
              </w:rPr>
              <w:t>в незавершенных</w:t>
            </w:r>
            <w:r>
              <w:br/>
            </w:r>
            <w:r>
              <w:rPr>
                <w:rFonts w:ascii="Times New Roman"/>
                <w:b w:val="false"/>
                <w:i w:val="false"/>
                <w:color w:val="000000"/>
                <w:sz w:val="20"/>
              </w:rPr>
              <w:t>
</w:t>
            </w:r>
            <w:r>
              <w:rPr>
                <w:rFonts w:ascii="Times New Roman"/>
                <w:b w:val="false"/>
                <w:i w:val="false"/>
                <w:color w:val="000000"/>
                <w:sz w:val="20"/>
              </w:rPr>
              <w:t>объектах с</w:t>
            </w:r>
            <w:r>
              <w:br/>
            </w:r>
            <w:r>
              <w:rPr>
                <w:rFonts w:ascii="Times New Roman"/>
                <w:b w:val="false"/>
                <w:i w:val="false"/>
                <w:color w:val="000000"/>
                <w:sz w:val="20"/>
              </w:rPr>
              <w:t>
</w:t>
            </w:r>
            <w:r>
              <w:rPr>
                <w:rFonts w:ascii="Times New Roman"/>
                <w:b w:val="false"/>
                <w:i w:val="false"/>
                <w:color w:val="000000"/>
                <w:sz w:val="20"/>
              </w:rPr>
              <w:t>участием</w:t>
            </w:r>
            <w:r>
              <w:br/>
            </w:r>
            <w:r>
              <w:rPr>
                <w:rFonts w:ascii="Times New Roman"/>
                <w:b w:val="false"/>
                <w:i w:val="false"/>
                <w:color w:val="000000"/>
                <w:sz w:val="20"/>
              </w:rPr>
              <w:t>
</w:t>
            </w:r>
            <w:r>
              <w:rPr>
                <w:rFonts w:ascii="Times New Roman"/>
                <w:b w:val="false"/>
                <w:i w:val="false"/>
                <w:color w:val="000000"/>
                <w:sz w:val="20"/>
              </w:rPr>
              <w:t xml:space="preserve">дольщиков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кв.м.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обеспеченности</w:t>
            </w:r>
            <w:r>
              <w:br/>
            </w:r>
            <w:r>
              <w:rPr>
                <w:rFonts w:ascii="Times New Roman"/>
                <w:b w:val="false"/>
                <w:i w:val="false"/>
                <w:color w:val="000000"/>
                <w:sz w:val="20"/>
              </w:rPr>
              <w:t>
</w:t>
            </w:r>
            <w:r>
              <w:rPr>
                <w:rFonts w:ascii="Times New Roman"/>
                <w:b w:val="false"/>
                <w:i w:val="false"/>
                <w:color w:val="000000"/>
                <w:sz w:val="20"/>
              </w:rPr>
              <w:t>дольщиков не более</w:t>
            </w:r>
            <w:r>
              <w:br/>
            </w:r>
            <w:r>
              <w:rPr>
                <w:rFonts w:ascii="Times New Roman"/>
                <w:b w:val="false"/>
                <w:i w:val="false"/>
                <w:color w:val="000000"/>
                <w:sz w:val="20"/>
              </w:rPr>
              <w:t>
</w:t>
            </w:r>
            <w:r>
              <w:rPr>
                <w:rFonts w:ascii="Times New Roman"/>
                <w:b w:val="false"/>
                <w:i w:val="false"/>
                <w:color w:val="000000"/>
                <w:sz w:val="20"/>
              </w:rPr>
              <w:t>одной квартирой</w:t>
            </w:r>
            <w:r>
              <w:br/>
            </w:r>
            <w:r>
              <w:rPr>
                <w:rFonts w:ascii="Times New Roman"/>
                <w:b w:val="false"/>
                <w:i w:val="false"/>
                <w:color w:val="000000"/>
                <w:sz w:val="20"/>
              </w:rPr>
              <w:t>
</w:t>
            </w:r>
            <w:r>
              <w:rPr>
                <w:rFonts w:ascii="Times New Roman"/>
                <w:b w:val="false"/>
                <w:i w:val="false"/>
                <w:color w:val="000000"/>
                <w:sz w:val="20"/>
              </w:rPr>
              <w:t>через</w:t>
            </w:r>
            <w:r>
              <w:br/>
            </w:r>
            <w:r>
              <w:rPr>
                <w:rFonts w:ascii="Times New Roman"/>
                <w:b w:val="false"/>
                <w:i w:val="false"/>
                <w:color w:val="000000"/>
                <w:sz w:val="20"/>
              </w:rPr>
              <w:t>
</w:t>
            </w:r>
            <w:r>
              <w:rPr>
                <w:rFonts w:ascii="Times New Roman"/>
                <w:b w:val="false"/>
                <w:i w:val="false"/>
                <w:color w:val="000000"/>
                <w:sz w:val="20"/>
              </w:rPr>
              <w:t>уполномоченную</w:t>
            </w:r>
            <w:r>
              <w:br/>
            </w:r>
            <w:r>
              <w:rPr>
                <w:rFonts w:ascii="Times New Roman"/>
                <w:b w:val="false"/>
                <w:i w:val="false"/>
                <w:color w:val="000000"/>
                <w:sz w:val="20"/>
              </w:rPr>
              <w:t>
</w:t>
            </w:r>
            <w:r>
              <w:rPr>
                <w:rFonts w:ascii="Times New Roman"/>
                <w:b w:val="false"/>
                <w:i w:val="false"/>
                <w:color w:val="000000"/>
                <w:sz w:val="20"/>
              </w:rPr>
              <w:t>организацию ТОО</w:t>
            </w:r>
            <w:r>
              <w:br/>
            </w:r>
            <w:r>
              <w:rPr>
                <w:rFonts w:ascii="Times New Roman"/>
                <w:b w:val="false"/>
                <w:i w:val="false"/>
                <w:color w:val="000000"/>
                <w:sz w:val="20"/>
              </w:rPr>
              <w:t>
</w:t>
            </w:r>
            <w:r>
              <w:rPr>
                <w:rFonts w:ascii="Times New Roman"/>
                <w:b w:val="false"/>
                <w:i w:val="false"/>
                <w:color w:val="000000"/>
                <w:sz w:val="20"/>
              </w:rPr>
              <w:t>«Жана Курылыс»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проблем</w:t>
            </w:r>
            <w:r>
              <w:br/>
            </w:r>
            <w:r>
              <w:rPr>
                <w:rFonts w:ascii="Times New Roman"/>
                <w:b w:val="false"/>
                <w:i w:val="false"/>
                <w:color w:val="000000"/>
                <w:sz w:val="20"/>
              </w:rPr>
              <w:t>
</w:t>
            </w:r>
            <w:r>
              <w:rPr>
                <w:rFonts w:ascii="Times New Roman"/>
                <w:b w:val="false"/>
                <w:i w:val="false"/>
                <w:color w:val="000000"/>
                <w:sz w:val="20"/>
              </w:rPr>
              <w:t>дольщиков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r>
              <w:br/>
            </w:r>
            <w:r>
              <w:rPr>
                <w:rFonts w:ascii="Times New Roman"/>
                <w:b w:val="false"/>
                <w:i w:val="false"/>
                <w:color w:val="000000"/>
                <w:sz w:val="20"/>
              </w:rPr>
              <w:t>
</w:t>
            </w:r>
            <w:r>
              <w:rPr>
                <w:rFonts w:ascii="Times New Roman"/>
                <w:b w:val="false"/>
                <w:i w:val="false"/>
                <w:color w:val="000000"/>
                <w:sz w:val="20"/>
              </w:rPr>
              <w:t>квартир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w:t>
            </w:r>
            <w:r>
              <w:br/>
            </w:r>
            <w:r>
              <w:rPr>
                <w:rFonts w:ascii="Times New Roman"/>
                <w:b w:val="false"/>
                <w:i w:val="false"/>
                <w:color w:val="000000"/>
                <w:sz w:val="20"/>
              </w:rPr>
              <w:t>
</w:t>
            </w:r>
            <w:r>
              <w:rPr>
                <w:rFonts w:ascii="Times New Roman"/>
                <w:b w:val="false"/>
                <w:i w:val="false"/>
                <w:color w:val="000000"/>
                <w:sz w:val="20"/>
              </w:rPr>
              <w:t>строительства в</w:t>
            </w:r>
            <w:r>
              <w:br/>
            </w:r>
            <w:r>
              <w:rPr>
                <w:rFonts w:ascii="Times New Roman"/>
                <w:b w:val="false"/>
                <w:i w:val="false"/>
                <w:color w:val="000000"/>
                <w:sz w:val="20"/>
              </w:rPr>
              <w:t>
</w:t>
            </w:r>
            <w:r>
              <w:rPr>
                <w:rFonts w:ascii="Times New Roman"/>
                <w:b w:val="false"/>
                <w:i w:val="false"/>
                <w:color w:val="000000"/>
                <w:sz w:val="20"/>
              </w:rPr>
              <w:t>соответствии со</w:t>
            </w:r>
            <w:r>
              <w:br/>
            </w:r>
            <w:r>
              <w:rPr>
                <w:rFonts w:ascii="Times New Roman"/>
                <w:b w:val="false"/>
                <w:i w:val="false"/>
                <w:color w:val="000000"/>
                <w:sz w:val="20"/>
              </w:rPr>
              <w:t>
</w:t>
            </w:r>
            <w:r>
              <w:rPr>
                <w:rFonts w:ascii="Times New Roman"/>
                <w:b w:val="false"/>
                <w:i w:val="false"/>
                <w:color w:val="000000"/>
                <w:sz w:val="20"/>
              </w:rPr>
              <w:t>СНиП, СН и</w:t>
            </w:r>
            <w:r>
              <w:br/>
            </w:r>
            <w:r>
              <w:rPr>
                <w:rFonts w:ascii="Times New Roman"/>
                <w:b w:val="false"/>
                <w:i w:val="false"/>
                <w:color w:val="000000"/>
                <w:sz w:val="20"/>
              </w:rPr>
              <w:t>
</w:t>
            </w:r>
            <w:r>
              <w:rPr>
                <w:rFonts w:ascii="Times New Roman"/>
                <w:b w:val="false"/>
                <w:i w:val="false"/>
                <w:color w:val="000000"/>
                <w:sz w:val="20"/>
              </w:rPr>
              <w:t>утвержденной ПСД</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1-го кв.</w:t>
            </w:r>
            <w:r>
              <w:br/>
            </w:r>
            <w:r>
              <w:rPr>
                <w:rFonts w:ascii="Times New Roman"/>
                <w:b w:val="false"/>
                <w:i w:val="false"/>
                <w:color w:val="000000"/>
                <w:sz w:val="20"/>
              </w:rPr>
              <w:t>
</w:t>
            </w:r>
            <w:r>
              <w:rPr>
                <w:rFonts w:ascii="Times New Roman"/>
                <w:b w:val="false"/>
                <w:i w:val="false"/>
                <w:color w:val="000000"/>
                <w:sz w:val="20"/>
              </w:rPr>
              <w:t>м. жилья</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w:t>
            </w:r>
            <w:r>
              <w:br/>
            </w:r>
            <w:r>
              <w:rPr>
                <w:rFonts w:ascii="Times New Roman"/>
                <w:b w:val="false"/>
                <w:i w:val="false"/>
                <w:color w:val="000000"/>
                <w:sz w:val="20"/>
              </w:rPr>
              <w:t>
</w:t>
            </w:r>
            <w:r>
              <w:rPr>
                <w:rFonts w:ascii="Times New Roman"/>
                <w:b w:val="false"/>
                <w:i w:val="false"/>
                <w:color w:val="000000"/>
                <w:sz w:val="20"/>
              </w:rPr>
              <w:t>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r>
              <w:rPr>
                <w:rFonts w:ascii="Times New Roman"/>
                <w:b w:val="false"/>
                <w:i w:val="false"/>
                <w:color w:val="000000"/>
                <w:sz w:val="20"/>
              </w:rPr>
              <w:t>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r>
              <w:br/>
            </w:r>
            <w:r>
              <w:rPr>
                <w:rFonts w:ascii="Times New Roman"/>
                <w:b w:val="false"/>
                <w:i w:val="false"/>
                <w:color w:val="000000"/>
                <w:sz w:val="20"/>
              </w:rPr>
              <w:t>
</w:t>
            </w:r>
            <w:r>
              <w:rPr>
                <w:rFonts w:ascii="Times New Roman"/>
                <w:b w:val="false"/>
                <w:i w:val="false"/>
                <w:color w:val="000000"/>
                <w:sz w:val="20"/>
              </w:rPr>
              <w:t>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4"/>
        <w:gridCol w:w="1340"/>
        <w:gridCol w:w="1071"/>
        <w:gridCol w:w="1237"/>
        <w:gridCol w:w="1283"/>
        <w:gridCol w:w="1074"/>
        <w:gridCol w:w="1158"/>
        <w:gridCol w:w="1325"/>
        <w:gridCol w:w="1388"/>
      </w:tblGrid>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r>
              <w:br/>
            </w:r>
            <w:r>
              <w:rPr>
                <w:rFonts w:ascii="Times New Roman"/>
                <w:b w:val="false"/>
                <w:i w:val="false"/>
                <w:color w:val="000000"/>
                <w:sz w:val="20"/>
              </w:rPr>
              <w:t>
</w:t>
            </w:r>
            <w:r>
              <w:rPr>
                <w:rFonts w:ascii="Times New Roman"/>
                <w:b w:val="false"/>
                <w:i w:val="false"/>
                <w:color w:val="000000"/>
                <w:sz w:val="20"/>
              </w:rPr>
              <w:t>новая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«Создание центров энергоэффективности жилищно-коммунального</w:t>
            </w:r>
            <w:r>
              <w:br/>
            </w:r>
            <w:r>
              <w:rPr>
                <w:rFonts w:ascii="Times New Roman"/>
                <w:b w:val="false"/>
                <w:i w:val="false"/>
                <w:color w:val="000000"/>
                <w:sz w:val="20"/>
              </w:rPr>
              <w:t>
</w:t>
            </w:r>
            <w:r>
              <w:rPr>
                <w:rFonts w:ascii="Times New Roman"/>
                <w:b w:val="false"/>
                <w:i w:val="false"/>
                <w:color w:val="000000"/>
                <w:sz w:val="20"/>
              </w:rPr>
              <w:t>хозяйства в городах Астана, Алматы и Актобе»</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внедрение энергоэффективных технологий, пропаганда</w:t>
            </w:r>
            <w:r>
              <w:br/>
            </w:r>
            <w:r>
              <w:rPr>
                <w:rFonts w:ascii="Times New Roman"/>
                <w:b w:val="false"/>
                <w:i w:val="false"/>
                <w:color w:val="000000"/>
                <w:sz w:val="20"/>
              </w:rPr>
              <w:t>
</w:t>
            </w:r>
            <w:r>
              <w:rPr>
                <w:rFonts w:ascii="Times New Roman"/>
                <w:b w:val="false"/>
                <w:i w:val="false"/>
                <w:color w:val="000000"/>
                <w:sz w:val="20"/>
              </w:rPr>
              <w:t>политики энергосбережения</w:t>
            </w:r>
          </w:p>
        </w:tc>
      </w:tr>
      <w:tr>
        <w:trPr>
          <w:trHeight w:val="30" w:hRule="atLeast"/>
        </w:trPr>
        <w:tc>
          <w:tcPr>
            <w:tcW w:w="3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плановый период</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рабочих</w:t>
            </w:r>
            <w:r>
              <w:br/>
            </w:r>
            <w:r>
              <w:rPr>
                <w:rFonts w:ascii="Times New Roman"/>
                <w:b w:val="false"/>
                <w:i w:val="false"/>
                <w:color w:val="000000"/>
                <w:sz w:val="20"/>
              </w:rPr>
              <w:t>
</w:t>
            </w:r>
            <w:r>
              <w:rPr>
                <w:rFonts w:ascii="Times New Roman"/>
                <w:b w:val="false"/>
                <w:i w:val="false"/>
                <w:color w:val="000000"/>
                <w:sz w:val="20"/>
              </w:rPr>
              <w:t>проектов по центрам</w:t>
            </w:r>
            <w:r>
              <w:br/>
            </w:r>
            <w:r>
              <w:rPr>
                <w:rFonts w:ascii="Times New Roman"/>
                <w:b w:val="false"/>
                <w:i w:val="false"/>
                <w:color w:val="000000"/>
                <w:sz w:val="20"/>
              </w:rPr>
              <w:t>
</w:t>
            </w:r>
            <w:r>
              <w:rPr>
                <w:rFonts w:ascii="Times New Roman"/>
                <w:b w:val="false"/>
                <w:i w:val="false"/>
                <w:color w:val="000000"/>
                <w:sz w:val="20"/>
              </w:rPr>
              <w:t>энергоэффективности</w:t>
            </w:r>
            <w:r>
              <w:br/>
            </w:r>
            <w:r>
              <w:rPr>
                <w:rFonts w:ascii="Times New Roman"/>
                <w:b w:val="false"/>
                <w:i w:val="false"/>
                <w:color w:val="000000"/>
                <w:sz w:val="20"/>
              </w:rPr>
              <w:t>
</w:t>
            </w:r>
            <w:r>
              <w:rPr>
                <w:rFonts w:ascii="Times New Roman"/>
                <w:b w:val="false"/>
                <w:i w:val="false"/>
                <w:color w:val="000000"/>
                <w:sz w:val="20"/>
              </w:rPr>
              <w:t>жилищно-</w:t>
            </w:r>
            <w:r>
              <w:br/>
            </w:r>
            <w:r>
              <w:rPr>
                <w:rFonts w:ascii="Times New Roman"/>
                <w:b w:val="false"/>
                <w:i w:val="false"/>
                <w:color w:val="000000"/>
                <w:sz w:val="20"/>
              </w:rPr>
              <w:t>
</w:t>
            </w:r>
            <w:r>
              <w:rPr>
                <w:rFonts w:ascii="Times New Roman"/>
                <w:b w:val="false"/>
                <w:i w:val="false"/>
                <w:color w:val="000000"/>
                <w:sz w:val="20"/>
              </w:rPr>
              <w:t>коммунального</w:t>
            </w:r>
            <w:r>
              <w:br/>
            </w:r>
            <w:r>
              <w:rPr>
                <w:rFonts w:ascii="Times New Roman"/>
                <w:b w:val="false"/>
                <w:i w:val="false"/>
                <w:color w:val="000000"/>
                <w:sz w:val="20"/>
              </w:rPr>
              <w:t>
</w:t>
            </w:r>
            <w:r>
              <w:rPr>
                <w:rFonts w:ascii="Times New Roman"/>
                <w:b w:val="false"/>
                <w:i w:val="false"/>
                <w:color w:val="000000"/>
                <w:sz w:val="20"/>
              </w:rPr>
              <w:t>хозяйства в</w:t>
            </w:r>
            <w:r>
              <w:br/>
            </w:r>
            <w:r>
              <w:rPr>
                <w:rFonts w:ascii="Times New Roman"/>
                <w:b w:val="false"/>
                <w:i w:val="false"/>
                <w:color w:val="000000"/>
                <w:sz w:val="20"/>
              </w:rPr>
              <w:t>
</w:t>
            </w:r>
            <w:r>
              <w:rPr>
                <w:rFonts w:ascii="Times New Roman"/>
                <w:b w:val="false"/>
                <w:i w:val="false"/>
                <w:color w:val="000000"/>
                <w:sz w:val="20"/>
              </w:rPr>
              <w:t>городах Астана,</w:t>
            </w:r>
            <w:r>
              <w:br/>
            </w:r>
            <w:r>
              <w:rPr>
                <w:rFonts w:ascii="Times New Roman"/>
                <w:b w:val="false"/>
                <w:i w:val="false"/>
                <w:color w:val="000000"/>
                <w:sz w:val="20"/>
              </w:rPr>
              <w:t>
</w:t>
            </w:r>
            <w:r>
              <w:rPr>
                <w:rFonts w:ascii="Times New Roman"/>
                <w:b w:val="false"/>
                <w:i w:val="false"/>
                <w:color w:val="000000"/>
                <w:sz w:val="20"/>
              </w:rPr>
              <w:t>Алматы и Актобе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w:t>
            </w:r>
            <w:r>
              <w:br/>
            </w:r>
            <w:r>
              <w:rPr>
                <w:rFonts w:ascii="Times New Roman"/>
                <w:b w:val="false"/>
                <w:i w:val="false"/>
                <w:color w:val="000000"/>
                <w:sz w:val="20"/>
              </w:rPr>
              <w:t>
</w:t>
            </w:r>
            <w:r>
              <w:rPr>
                <w:rFonts w:ascii="Times New Roman"/>
                <w:b w:val="false"/>
                <w:i w:val="false"/>
                <w:color w:val="000000"/>
                <w:sz w:val="20"/>
              </w:rPr>
              <w:t>положительного</w:t>
            </w:r>
            <w:r>
              <w:br/>
            </w:r>
            <w:r>
              <w:rPr>
                <w:rFonts w:ascii="Times New Roman"/>
                <w:b w:val="false"/>
                <w:i w:val="false"/>
                <w:color w:val="000000"/>
                <w:sz w:val="20"/>
              </w:rPr>
              <w:t>
</w:t>
            </w:r>
            <w:r>
              <w:rPr>
                <w:rFonts w:ascii="Times New Roman"/>
                <w:b w:val="false"/>
                <w:i w:val="false"/>
                <w:color w:val="000000"/>
                <w:sz w:val="20"/>
              </w:rPr>
              <w:t>заключения</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вневедомственной</w:t>
            </w:r>
            <w:r>
              <w:br/>
            </w:r>
            <w:r>
              <w:rPr>
                <w:rFonts w:ascii="Times New Roman"/>
                <w:b w:val="false"/>
                <w:i w:val="false"/>
                <w:color w:val="000000"/>
                <w:sz w:val="20"/>
              </w:rPr>
              <w:t>
</w:t>
            </w:r>
            <w:r>
              <w:rPr>
                <w:rFonts w:ascii="Times New Roman"/>
                <w:b w:val="false"/>
                <w:i w:val="false"/>
                <w:color w:val="000000"/>
                <w:sz w:val="20"/>
              </w:rPr>
              <w:t>экспертизы по</w:t>
            </w:r>
            <w:r>
              <w:br/>
            </w:r>
            <w:r>
              <w:rPr>
                <w:rFonts w:ascii="Times New Roman"/>
                <w:b w:val="false"/>
                <w:i w:val="false"/>
                <w:color w:val="000000"/>
                <w:sz w:val="20"/>
              </w:rPr>
              <w:t>
</w:t>
            </w:r>
            <w:r>
              <w:rPr>
                <w:rFonts w:ascii="Times New Roman"/>
                <w:b w:val="false"/>
                <w:i w:val="false"/>
                <w:color w:val="000000"/>
                <w:sz w:val="20"/>
              </w:rPr>
              <w:t>центрам</w:t>
            </w:r>
            <w:r>
              <w:br/>
            </w:r>
            <w:r>
              <w:rPr>
                <w:rFonts w:ascii="Times New Roman"/>
                <w:b w:val="false"/>
                <w:i w:val="false"/>
                <w:color w:val="000000"/>
                <w:sz w:val="20"/>
              </w:rPr>
              <w:t>
</w:t>
            </w:r>
            <w:r>
              <w:rPr>
                <w:rFonts w:ascii="Times New Roman"/>
                <w:b w:val="false"/>
                <w:i w:val="false"/>
                <w:color w:val="000000"/>
                <w:sz w:val="20"/>
              </w:rPr>
              <w:t>энергоэффективности</w:t>
            </w:r>
            <w:r>
              <w:br/>
            </w:r>
            <w:r>
              <w:rPr>
                <w:rFonts w:ascii="Times New Roman"/>
                <w:b w:val="false"/>
                <w:i w:val="false"/>
                <w:color w:val="000000"/>
                <w:sz w:val="20"/>
              </w:rPr>
              <w:t>
</w:t>
            </w:r>
            <w:r>
              <w:rPr>
                <w:rFonts w:ascii="Times New Roman"/>
                <w:b w:val="false"/>
                <w:i w:val="false"/>
                <w:color w:val="000000"/>
                <w:sz w:val="20"/>
              </w:rPr>
              <w:t>жилищно-</w:t>
            </w:r>
            <w:r>
              <w:br/>
            </w:r>
            <w:r>
              <w:rPr>
                <w:rFonts w:ascii="Times New Roman"/>
                <w:b w:val="false"/>
                <w:i w:val="false"/>
                <w:color w:val="000000"/>
                <w:sz w:val="20"/>
              </w:rPr>
              <w:t>
</w:t>
            </w:r>
            <w:r>
              <w:rPr>
                <w:rFonts w:ascii="Times New Roman"/>
                <w:b w:val="false"/>
                <w:i w:val="false"/>
                <w:color w:val="000000"/>
                <w:sz w:val="20"/>
              </w:rPr>
              <w:t>коммунального</w:t>
            </w:r>
            <w:r>
              <w:br/>
            </w:r>
            <w:r>
              <w:rPr>
                <w:rFonts w:ascii="Times New Roman"/>
                <w:b w:val="false"/>
                <w:i w:val="false"/>
                <w:color w:val="000000"/>
                <w:sz w:val="20"/>
              </w:rPr>
              <w:t>
</w:t>
            </w:r>
            <w:r>
              <w:rPr>
                <w:rFonts w:ascii="Times New Roman"/>
                <w:b w:val="false"/>
                <w:i w:val="false"/>
                <w:color w:val="000000"/>
                <w:sz w:val="20"/>
              </w:rPr>
              <w:t>хозяйства в городах</w:t>
            </w:r>
            <w:r>
              <w:br/>
            </w:r>
            <w:r>
              <w:rPr>
                <w:rFonts w:ascii="Times New Roman"/>
                <w:b w:val="false"/>
                <w:i w:val="false"/>
                <w:color w:val="000000"/>
                <w:sz w:val="20"/>
              </w:rPr>
              <w:t>
</w:t>
            </w:r>
            <w:r>
              <w:rPr>
                <w:rFonts w:ascii="Times New Roman"/>
                <w:b w:val="false"/>
                <w:i w:val="false"/>
                <w:color w:val="000000"/>
                <w:sz w:val="20"/>
              </w:rPr>
              <w:t>Астана, Алматы и</w:t>
            </w:r>
            <w:r>
              <w:br/>
            </w:r>
            <w:r>
              <w:rPr>
                <w:rFonts w:ascii="Times New Roman"/>
                <w:b w:val="false"/>
                <w:i w:val="false"/>
                <w:color w:val="000000"/>
                <w:sz w:val="20"/>
              </w:rPr>
              <w:t>
</w:t>
            </w:r>
            <w:r>
              <w:rPr>
                <w:rFonts w:ascii="Times New Roman"/>
                <w:b w:val="false"/>
                <w:i w:val="false"/>
                <w:color w:val="000000"/>
                <w:sz w:val="20"/>
              </w:rPr>
              <w:t>Актобе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единицу</w:t>
            </w:r>
            <w:r>
              <w:br/>
            </w:r>
            <w:r>
              <w:rPr>
                <w:rFonts w:ascii="Times New Roman"/>
                <w:b w:val="false"/>
                <w:i w:val="false"/>
                <w:color w:val="000000"/>
                <w:sz w:val="20"/>
              </w:rPr>
              <w:t>
</w:t>
            </w:r>
            <w:r>
              <w:rPr>
                <w:rFonts w:ascii="Times New Roman"/>
                <w:b w:val="false"/>
                <w:i w:val="false"/>
                <w:color w:val="000000"/>
                <w:sz w:val="20"/>
              </w:rPr>
              <w:t>оказанной услуги:</w:t>
            </w:r>
            <w:r>
              <w:br/>
            </w:r>
            <w:r>
              <w:rPr>
                <w:rFonts w:ascii="Times New Roman"/>
                <w:b w:val="false"/>
                <w:i w:val="false"/>
                <w:color w:val="000000"/>
                <w:sz w:val="20"/>
              </w:rPr>
              <w:t>
</w:t>
            </w:r>
            <w:r>
              <w:rPr>
                <w:rFonts w:ascii="Times New Roman"/>
                <w:b w:val="false"/>
                <w:i w:val="false"/>
                <w:color w:val="000000"/>
                <w:sz w:val="20"/>
              </w:rPr>
              <w:t>- по разработке</w:t>
            </w:r>
            <w:r>
              <w:br/>
            </w:r>
            <w:r>
              <w:rPr>
                <w:rFonts w:ascii="Times New Roman"/>
                <w:b w:val="false"/>
                <w:i w:val="false"/>
                <w:color w:val="000000"/>
                <w:sz w:val="20"/>
              </w:rPr>
              <w:t>
</w:t>
            </w:r>
            <w:r>
              <w:rPr>
                <w:rFonts w:ascii="Times New Roman"/>
                <w:b w:val="false"/>
                <w:i w:val="false"/>
                <w:color w:val="000000"/>
                <w:sz w:val="20"/>
              </w:rPr>
              <w:t>проектно-сметной</w:t>
            </w:r>
            <w:r>
              <w:br/>
            </w:r>
            <w:r>
              <w:rPr>
                <w:rFonts w:ascii="Times New Roman"/>
                <w:b w:val="false"/>
                <w:i w:val="false"/>
                <w:color w:val="000000"/>
                <w:sz w:val="20"/>
              </w:rPr>
              <w:t>
</w:t>
            </w:r>
            <w:r>
              <w:rPr>
                <w:rFonts w:ascii="Times New Roman"/>
                <w:b w:val="false"/>
                <w:i w:val="false"/>
                <w:color w:val="000000"/>
                <w:sz w:val="20"/>
              </w:rPr>
              <w:t>документации в</w:t>
            </w:r>
            <w:r>
              <w:br/>
            </w:r>
            <w:r>
              <w:rPr>
                <w:rFonts w:ascii="Times New Roman"/>
                <w:b w:val="false"/>
                <w:i w:val="false"/>
                <w:color w:val="000000"/>
                <w:sz w:val="20"/>
              </w:rPr>
              <w:t>
</w:t>
            </w:r>
            <w:r>
              <w:rPr>
                <w:rFonts w:ascii="Times New Roman"/>
                <w:b w:val="false"/>
                <w:i w:val="false"/>
                <w:color w:val="000000"/>
                <w:sz w:val="20"/>
              </w:rPr>
              <w:t>рамках реализуемых</w:t>
            </w:r>
            <w:r>
              <w:br/>
            </w:r>
            <w:r>
              <w:rPr>
                <w:rFonts w:ascii="Times New Roman"/>
                <w:b w:val="false"/>
                <w:i w:val="false"/>
                <w:color w:val="000000"/>
                <w:sz w:val="20"/>
              </w:rPr>
              <w:t>
</w:t>
            </w:r>
            <w:r>
              <w:rPr>
                <w:rFonts w:ascii="Times New Roman"/>
                <w:b w:val="false"/>
                <w:i w:val="false"/>
                <w:color w:val="000000"/>
                <w:sz w:val="20"/>
              </w:rPr>
              <w:t>проектов:</w:t>
            </w:r>
            <w:r>
              <w:br/>
            </w:r>
            <w:r>
              <w:rPr>
                <w:rFonts w:ascii="Times New Roman"/>
                <w:b w:val="false"/>
                <w:i w:val="false"/>
                <w:color w:val="000000"/>
                <w:sz w:val="20"/>
              </w:rPr>
              <w:t>
</w:t>
            </w:r>
            <w:r>
              <w:rPr>
                <w:rFonts w:ascii="Times New Roman"/>
                <w:b w:val="false"/>
                <w:i w:val="false"/>
                <w:color w:val="000000"/>
                <w:sz w:val="20"/>
              </w:rPr>
              <w:t>в городе Астана</w:t>
            </w:r>
            <w:r>
              <w:br/>
            </w:r>
            <w:r>
              <w:rPr>
                <w:rFonts w:ascii="Times New Roman"/>
                <w:b w:val="false"/>
                <w:i w:val="false"/>
                <w:color w:val="000000"/>
                <w:sz w:val="20"/>
              </w:rPr>
              <w:t>
</w:t>
            </w:r>
            <w:r>
              <w:rPr>
                <w:rFonts w:ascii="Times New Roman"/>
                <w:b w:val="false"/>
                <w:i w:val="false"/>
                <w:color w:val="000000"/>
                <w:sz w:val="20"/>
              </w:rPr>
              <w:t xml:space="preserve">в городе Алматы </w:t>
            </w:r>
            <w:r>
              <w:br/>
            </w:r>
            <w:r>
              <w:rPr>
                <w:rFonts w:ascii="Times New Roman"/>
                <w:b w:val="false"/>
                <w:i w:val="false"/>
                <w:color w:val="000000"/>
                <w:sz w:val="20"/>
              </w:rPr>
              <w:t>
</w:t>
            </w:r>
            <w:r>
              <w:rPr>
                <w:rFonts w:ascii="Times New Roman"/>
                <w:b w:val="false"/>
                <w:i w:val="false"/>
                <w:color w:val="000000"/>
                <w:sz w:val="20"/>
              </w:rPr>
              <w:t xml:space="preserve">в городе Актобе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17 335</w:t>
            </w:r>
            <w:r>
              <w:br/>
            </w:r>
            <w:r>
              <w:rPr>
                <w:rFonts w:ascii="Times New Roman"/>
                <w:b w:val="false"/>
                <w:i w:val="false"/>
                <w:color w:val="000000"/>
                <w:sz w:val="20"/>
              </w:rPr>
              <w:t>
</w:t>
            </w:r>
            <w:r>
              <w:rPr>
                <w:rFonts w:ascii="Times New Roman"/>
                <w:b w:val="false"/>
                <w:i w:val="false"/>
                <w:color w:val="000000"/>
                <w:sz w:val="20"/>
              </w:rPr>
              <w:t>21 151</w:t>
            </w:r>
            <w:r>
              <w:br/>
            </w:r>
            <w:r>
              <w:rPr>
                <w:rFonts w:ascii="Times New Roman"/>
                <w:b w:val="false"/>
                <w:i w:val="false"/>
                <w:color w:val="000000"/>
                <w:sz w:val="20"/>
              </w:rPr>
              <w:t>
</w:t>
            </w:r>
            <w:r>
              <w:rPr>
                <w:rFonts w:ascii="Times New Roman"/>
                <w:b w:val="false"/>
                <w:i w:val="false"/>
                <w:color w:val="000000"/>
                <w:sz w:val="20"/>
              </w:rPr>
              <w:t>15 514</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8"/>
        <w:gridCol w:w="1254"/>
        <w:gridCol w:w="1254"/>
        <w:gridCol w:w="1254"/>
        <w:gridCol w:w="1647"/>
        <w:gridCol w:w="1255"/>
        <w:gridCol w:w="1069"/>
        <w:gridCol w:w="860"/>
        <w:gridCol w:w="799"/>
      </w:tblGrid>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«Увеличение уставного капитала АО «Жилищный строительный</w:t>
            </w:r>
            <w:r>
              <w:br/>
            </w:r>
            <w:r>
              <w:rPr>
                <w:rFonts w:ascii="Times New Roman"/>
                <w:b w:val="false"/>
                <w:i w:val="false"/>
                <w:color w:val="000000"/>
                <w:sz w:val="20"/>
              </w:rPr>
              <w:t>
</w:t>
            </w:r>
            <w:r>
              <w:rPr>
                <w:rFonts w:ascii="Times New Roman"/>
                <w:b w:val="false"/>
                <w:i w:val="false"/>
                <w:color w:val="000000"/>
                <w:sz w:val="20"/>
              </w:rPr>
              <w:t>сберегательный банк Казахстана»</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«Жилищный строительный сберегательный банк Казахстана»</w:t>
            </w:r>
            <w:r>
              <w:br/>
            </w:r>
            <w:r>
              <w:rPr>
                <w:rFonts w:ascii="Times New Roman"/>
                <w:b w:val="false"/>
                <w:i w:val="false"/>
                <w:color w:val="000000"/>
                <w:sz w:val="20"/>
              </w:rPr>
              <w:t>
</w:t>
            </w:r>
            <w:r>
              <w:rPr>
                <w:rFonts w:ascii="Times New Roman"/>
                <w:b w:val="false"/>
                <w:i w:val="false"/>
                <w:color w:val="000000"/>
                <w:sz w:val="20"/>
              </w:rPr>
              <w:t>создано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 № 364 от 16 апреля 2003 года в целях</w:t>
            </w:r>
            <w:r>
              <w:br/>
            </w:r>
            <w:r>
              <w:rPr>
                <w:rFonts w:ascii="Times New Roman"/>
                <w:b w:val="false"/>
                <w:i w:val="false"/>
                <w:color w:val="000000"/>
                <w:sz w:val="20"/>
              </w:rPr>
              <w:t>
</w:t>
            </w:r>
            <w:r>
              <w:rPr>
                <w:rFonts w:ascii="Times New Roman"/>
                <w:b w:val="false"/>
                <w:i w:val="false"/>
                <w:color w:val="000000"/>
                <w:sz w:val="20"/>
              </w:rPr>
              <w:t>развития системы жилищных строительных сбережений. Программой</w:t>
            </w:r>
            <w:r>
              <w:br/>
            </w:r>
            <w:r>
              <w:rPr>
                <w:rFonts w:ascii="Times New Roman"/>
                <w:b w:val="false"/>
                <w:i w:val="false"/>
                <w:color w:val="000000"/>
                <w:sz w:val="20"/>
              </w:rPr>
              <w:t>
</w:t>
            </w:r>
            <w:r>
              <w:rPr>
                <w:rFonts w:ascii="Times New Roman"/>
                <w:b w:val="false"/>
                <w:i w:val="false"/>
                <w:color w:val="000000"/>
                <w:sz w:val="20"/>
              </w:rPr>
              <w:t>жилищного строительства Республики Казахстан на 2011 - 2014</w:t>
            </w:r>
            <w:r>
              <w:br/>
            </w:r>
            <w:r>
              <w:rPr>
                <w:rFonts w:ascii="Times New Roman"/>
                <w:b w:val="false"/>
                <w:i w:val="false"/>
                <w:color w:val="000000"/>
                <w:sz w:val="20"/>
              </w:rPr>
              <w:t>
</w:t>
            </w:r>
            <w:r>
              <w:rPr>
                <w:rFonts w:ascii="Times New Roman"/>
                <w:b w:val="false"/>
                <w:i w:val="false"/>
                <w:color w:val="000000"/>
                <w:sz w:val="20"/>
              </w:rPr>
              <w:t>годы предусматривается осуществление государством поддержки,</w:t>
            </w:r>
            <w:r>
              <w:br/>
            </w:r>
            <w:r>
              <w:rPr>
                <w:rFonts w:ascii="Times New Roman"/>
                <w:b w:val="false"/>
                <w:i w:val="false"/>
                <w:color w:val="000000"/>
                <w:sz w:val="20"/>
              </w:rPr>
              <w:t>
</w:t>
            </w:r>
            <w:r>
              <w:rPr>
                <w:rFonts w:ascii="Times New Roman"/>
                <w:b w:val="false"/>
                <w:i w:val="false"/>
                <w:color w:val="000000"/>
                <w:sz w:val="20"/>
              </w:rPr>
              <w:t>заключающейся в фондировании банков второго уровня для</w:t>
            </w:r>
            <w:r>
              <w:br/>
            </w:r>
            <w:r>
              <w:rPr>
                <w:rFonts w:ascii="Times New Roman"/>
                <w:b w:val="false"/>
                <w:i w:val="false"/>
                <w:color w:val="000000"/>
                <w:sz w:val="20"/>
              </w:rPr>
              <w:t>
</w:t>
            </w:r>
            <w:r>
              <w:rPr>
                <w:rFonts w:ascii="Times New Roman"/>
                <w:b w:val="false"/>
                <w:i w:val="false"/>
                <w:color w:val="000000"/>
                <w:sz w:val="20"/>
              </w:rPr>
              <w:t>дальнейшего финансирования строительства в целях сохранения</w:t>
            </w:r>
            <w:r>
              <w:br/>
            </w:r>
            <w:r>
              <w:rPr>
                <w:rFonts w:ascii="Times New Roman"/>
                <w:b w:val="false"/>
                <w:i w:val="false"/>
                <w:color w:val="000000"/>
                <w:sz w:val="20"/>
              </w:rPr>
              <w:t>
</w:t>
            </w:r>
            <w:r>
              <w:rPr>
                <w:rFonts w:ascii="Times New Roman"/>
                <w:b w:val="false"/>
                <w:i w:val="false"/>
                <w:color w:val="000000"/>
                <w:sz w:val="20"/>
              </w:rPr>
              <w:t>объемов жилищного строительства.</w:t>
            </w:r>
          </w:p>
        </w:tc>
      </w:tr>
      <w:tr>
        <w:trPr>
          <w:trHeight w:val="30" w:hRule="atLeast"/>
        </w:trPr>
        <w:tc>
          <w:tcPr>
            <w:tcW w:w="3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плановый период</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уставного</w:t>
            </w:r>
            <w:r>
              <w:br/>
            </w:r>
            <w:r>
              <w:rPr>
                <w:rFonts w:ascii="Times New Roman"/>
                <w:b w:val="false"/>
                <w:i w:val="false"/>
                <w:color w:val="000000"/>
                <w:sz w:val="20"/>
              </w:rPr>
              <w:t>
</w:t>
            </w:r>
            <w:r>
              <w:rPr>
                <w:rFonts w:ascii="Times New Roman"/>
                <w:b w:val="false"/>
                <w:i w:val="false"/>
                <w:color w:val="000000"/>
                <w:sz w:val="20"/>
              </w:rPr>
              <w:t>капитала АО «Жилищный</w:t>
            </w:r>
            <w:r>
              <w:br/>
            </w:r>
            <w:r>
              <w:rPr>
                <w:rFonts w:ascii="Times New Roman"/>
                <w:b w:val="false"/>
                <w:i w:val="false"/>
                <w:color w:val="000000"/>
                <w:sz w:val="20"/>
              </w:rPr>
              <w:t>
</w:t>
            </w:r>
            <w:r>
              <w:rPr>
                <w:rFonts w:ascii="Times New Roman"/>
                <w:b w:val="false"/>
                <w:i w:val="false"/>
                <w:color w:val="000000"/>
                <w:sz w:val="20"/>
              </w:rPr>
              <w:t>строительный</w:t>
            </w:r>
            <w:r>
              <w:br/>
            </w:r>
            <w:r>
              <w:rPr>
                <w:rFonts w:ascii="Times New Roman"/>
                <w:b w:val="false"/>
                <w:i w:val="false"/>
                <w:color w:val="000000"/>
                <w:sz w:val="20"/>
              </w:rPr>
              <w:t>
</w:t>
            </w:r>
            <w:r>
              <w:rPr>
                <w:rFonts w:ascii="Times New Roman"/>
                <w:b w:val="false"/>
                <w:i w:val="false"/>
                <w:color w:val="000000"/>
                <w:sz w:val="20"/>
              </w:rPr>
              <w:t>сберегательный банк</w:t>
            </w:r>
            <w:r>
              <w:br/>
            </w:r>
            <w:r>
              <w:rPr>
                <w:rFonts w:ascii="Times New Roman"/>
                <w:b w:val="false"/>
                <w:i w:val="false"/>
                <w:color w:val="000000"/>
                <w:sz w:val="20"/>
              </w:rPr>
              <w:t>
</w:t>
            </w:r>
            <w:r>
              <w:rPr>
                <w:rFonts w:ascii="Times New Roman"/>
                <w:b w:val="false"/>
                <w:i w:val="false"/>
                <w:color w:val="000000"/>
                <w:sz w:val="20"/>
              </w:rPr>
              <w:t>Казахстана»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w:t>
            </w:r>
            <w:r>
              <w:br/>
            </w:r>
            <w:r>
              <w:rPr>
                <w:rFonts w:ascii="Times New Roman"/>
                <w:b w:val="false"/>
                <w:i w:val="false"/>
                <w:color w:val="000000"/>
                <w:sz w:val="20"/>
              </w:rPr>
              <w:t>
</w:t>
            </w:r>
            <w:r>
              <w:rPr>
                <w:rFonts w:ascii="Times New Roman"/>
                <w:b w:val="false"/>
                <w:i w:val="false"/>
                <w:color w:val="000000"/>
                <w:sz w:val="20"/>
              </w:rPr>
              <w:t>000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w:t>
            </w:r>
            <w:r>
              <w:br/>
            </w:r>
            <w:r>
              <w:rPr>
                <w:rFonts w:ascii="Times New Roman"/>
                <w:b w:val="false"/>
                <w:i w:val="false"/>
                <w:color w:val="000000"/>
                <w:sz w:val="20"/>
              </w:rPr>
              <w:t>
</w:t>
            </w:r>
            <w:r>
              <w:rPr>
                <w:rFonts w:ascii="Times New Roman"/>
                <w:b w:val="false"/>
                <w:i w:val="false"/>
                <w:color w:val="000000"/>
                <w:sz w:val="20"/>
              </w:rPr>
              <w:t>простых акций АО</w:t>
            </w:r>
            <w:r>
              <w:br/>
            </w:r>
            <w:r>
              <w:rPr>
                <w:rFonts w:ascii="Times New Roman"/>
                <w:b w:val="false"/>
                <w:i w:val="false"/>
                <w:color w:val="000000"/>
                <w:sz w:val="20"/>
              </w:rPr>
              <w:t>
</w:t>
            </w:r>
            <w:r>
              <w:rPr>
                <w:rFonts w:ascii="Times New Roman"/>
                <w:b w:val="false"/>
                <w:i w:val="false"/>
                <w:color w:val="000000"/>
                <w:sz w:val="20"/>
              </w:rPr>
              <w:t>«ЖССБК» с ценой</w:t>
            </w:r>
            <w:r>
              <w:br/>
            </w:r>
            <w:r>
              <w:rPr>
                <w:rFonts w:ascii="Times New Roman"/>
                <w:b w:val="false"/>
                <w:i w:val="false"/>
                <w:color w:val="000000"/>
                <w:sz w:val="20"/>
              </w:rPr>
              <w:t>
</w:t>
            </w:r>
            <w:r>
              <w:rPr>
                <w:rFonts w:ascii="Times New Roman"/>
                <w:b w:val="false"/>
                <w:i w:val="false"/>
                <w:color w:val="000000"/>
                <w:sz w:val="20"/>
              </w:rPr>
              <w:t>размещения 10 000</w:t>
            </w:r>
            <w:r>
              <w:br/>
            </w:r>
            <w:r>
              <w:rPr>
                <w:rFonts w:ascii="Times New Roman"/>
                <w:b w:val="false"/>
                <w:i w:val="false"/>
                <w:color w:val="000000"/>
                <w:sz w:val="20"/>
              </w:rPr>
              <w:t>
</w:t>
            </w:r>
            <w:r>
              <w:rPr>
                <w:rFonts w:ascii="Times New Roman"/>
                <w:b w:val="false"/>
                <w:i w:val="false"/>
                <w:color w:val="000000"/>
                <w:sz w:val="20"/>
              </w:rPr>
              <w:t>тенге за одну</w:t>
            </w:r>
            <w:r>
              <w:br/>
            </w:r>
            <w:r>
              <w:rPr>
                <w:rFonts w:ascii="Times New Roman"/>
                <w:b w:val="false"/>
                <w:i w:val="false"/>
                <w:color w:val="000000"/>
                <w:sz w:val="20"/>
              </w:rPr>
              <w:t>
</w:t>
            </w:r>
            <w:r>
              <w:rPr>
                <w:rFonts w:ascii="Times New Roman"/>
                <w:b w:val="false"/>
                <w:i w:val="false"/>
                <w:color w:val="000000"/>
                <w:sz w:val="20"/>
              </w:rPr>
              <w:t>простую акцию</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w:t>
            </w:r>
            <w:r>
              <w:br/>
            </w:r>
            <w:r>
              <w:rPr>
                <w:rFonts w:ascii="Times New Roman"/>
                <w:b w:val="false"/>
                <w:i w:val="false"/>
                <w:color w:val="000000"/>
                <w:sz w:val="20"/>
              </w:rPr>
              <w:t>
</w:t>
            </w:r>
            <w:r>
              <w:rPr>
                <w:rFonts w:ascii="Times New Roman"/>
                <w:b w:val="false"/>
                <w:i w:val="false"/>
                <w:color w:val="000000"/>
                <w:sz w:val="20"/>
              </w:rPr>
              <w:t>000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депозитов в</w:t>
            </w:r>
            <w:r>
              <w:br/>
            </w:r>
            <w:r>
              <w:rPr>
                <w:rFonts w:ascii="Times New Roman"/>
                <w:b w:val="false"/>
                <w:i w:val="false"/>
                <w:color w:val="000000"/>
                <w:sz w:val="20"/>
              </w:rPr>
              <w:t>
</w:t>
            </w:r>
            <w:r>
              <w:rPr>
                <w:rFonts w:ascii="Times New Roman"/>
                <w:b w:val="false"/>
                <w:i w:val="false"/>
                <w:color w:val="000000"/>
                <w:sz w:val="20"/>
              </w:rPr>
              <w:t>банках второго уровня</w:t>
            </w:r>
            <w:r>
              <w:br/>
            </w:r>
            <w:r>
              <w:rPr>
                <w:rFonts w:ascii="Times New Roman"/>
                <w:b w:val="false"/>
                <w:i w:val="false"/>
                <w:color w:val="000000"/>
                <w:sz w:val="20"/>
              </w:rPr>
              <w:t>
</w:t>
            </w:r>
            <w:r>
              <w:rPr>
                <w:rFonts w:ascii="Times New Roman"/>
                <w:b w:val="false"/>
                <w:i w:val="false"/>
                <w:color w:val="000000"/>
                <w:sz w:val="20"/>
              </w:rPr>
              <w:t>согласно подписанным</w:t>
            </w:r>
            <w:r>
              <w:br/>
            </w:r>
            <w:r>
              <w:rPr>
                <w:rFonts w:ascii="Times New Roman"/>
                <w:b w:val="false"/>
                <w:i w:val="false"/>
                <w:color w:val="000000"/>
                <w:sz w:val="20"/>
              </w:rPr>
              <w:t>
</w:t>
            </w:r>
            <w:r>
              <w:rPr>
                <w:rFonts w:ascii="Times New Roman"/>
                <w:b w:val="false"/>
                <w:i w:val="false"/>
                <w:color w:val="000000"/>
                <w:sz w:val="20"/>
              </w:rPr>
              <w:t>договорам по целевым</w:t>
            </w:r>
            <w:r>
              <w:br/>
            </w:r>
            <w:r>
              <w:rPr>
                <w:rFonts w:ascii="Times New Roman"/>
                <w:b w:val="false"/>
                <w:i w:val="false"/>
                <w:color w:val="000000"/>
                <w:sz w:val="20"/>
              </w:rPr>
              <w:t>
</w:t>
            </w:r>
            <w:r>
              <w:rPr>
                <w:rFonts w:ascii="Times New Roman"/>
                <w:b w:val="false"/>
                <w:i w:val="false"/>
                <w:color w:val="000000"/>
                <w:sz w:val="20"/>
              </w:rPr>
              <w:t>проектам с БВУ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w:t>
            </w:r>
            <w:r>
              <w:br/>
            </w:r>
            <w:r>
              <w:rPr>
                <w:rFonts w:ascii="Times New Roman"/>
                <w:b w:val="false"/>
                <w:i w:val="false"/>
                <w:color w:val="000000"/>
                <w:sz w:val="20"/>
              </w:rPr>
              <w:t>
</w:t>
            </w:r>
            <w:r>
              <w:rPr>
                <w:rFonts w:ascii="Times New Roman"/>
                <w:b w:val="false"/>
                <w:i w:val="false"/>
                <w:color w:val="000000"/>
                <w:sz w:val="20"/>
              </w:rPr>
              <w:t>000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7.2 Свод бюджетных расходов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4"/>
        <w:gridCol w:w="1033"/>
        <w:gridCol w:w="1366"/>
        <w:gridCol w:w="1428"/>
        <w:gridCol w:w="1564"/>
        <w:gridCol w:w="1365"/>
        <w:gridCol w:w="1344"/>
        <w:gridCol w:w="1011"/>
        <w:gridCol w:w="835"/>
      </w:tblGrid>
      <w:tr>
        <w:trPr>
          <w:trHeight w:val="30" w:hRule="atLeast"/>
        </w:trPr>
        <w:tc>
          <w:tcPr>
            <w:tcW w:w="3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плановый период</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бюджетных</w:t>
            </w:r>
            <w:r>
              <w:br/>
            </w:r>
            <w:r>
              <w:rPr>
                <w:rFonts w:ascii="Times New Roman"/>
                <w:b w:val="false"/>
                <w:i w:val="false"/>
                <w:color w:val="000000"/>
                <w:sz w:val="20"/>
              </w:rPr>
              <w:t>
</w:t>
            </w:r>
            <w:r>
              <w:rPr>
                <w:rFonts w:ascii="Times New Roman"/>
                <w:b/>
                <w:i w:val="false"/>
                <w:color w:val="000000"/>
                <w:sz w:val="20"/>
              </w:rPr>
              <w:t>расходов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163 80</w:t>
            </w:r>
            <w:r>
              <w:br/>
            </w:r>
            <w:r>
              <w:rPr>
                <w:rFonts w:ascii="Times New Roman"/>
                <w:b w:val="false"/>
                <w:i w:val="false"/>
                <w:color w:val="000000"/>
                <w:sz w:val="20"/>
              </w:rPr>
              <w:t>
</w:t>
            </w:r>
            <w:r>
              <w:rPr>
                <w:rFonts w:ascii="Times New Roman"/>
                <w:b/>
                <w:i w:val="false"/>
                <w:color w:val="000000"/>
                <w:sz w:val="20"/>
              </w:rPr>
              <w:t>633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177 25</w:t>
            </w:r>
            <w:r>
              <w:br/>
            </w:r>
            <w:r>
              <w:rPr>
                <w:rFonts w:ascii="Times New Roman"/>
                <w:b w:val="false"/>
                <w:i w:val="false"/>
                <w:color w:val="000000"/>
                <w:sz w:val="20"/>
              </w:rPr>
              <w:t>
</w:t>
            </w:r>
            <w:r>
              <w:rPr>
                <w:rFonts w:ascii="Times New Roman"/>
                <w:b/>
                <w:i w:val="false"/>
                <w:color w:val="000000"/>
                <w:sz w:val="20"/>
              </w:rPr>
              <w:t>831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287 225</w:t>
            </w:r>
            <w:r>
              <w:br/>
            </w:r>
            <w:r>
              <w:rPr>
                <w:rFonts w:ascii="Times New Roman"/>
                <w:b w:val="false"/>
                <w:i w:val="false"/>
                <w:color w:val="000000"/>
                <w:sz w:val="20"/>
              </w:rPr>
              <w:t>
</w:t>
            </w:r>
            <w:r>
              <w:rPr>
                <w:rFonts w:ascii="Times New Roman"/>
                <w:b/>
                <w:i w:val="false"/>
                <w:color w:val="000000"/>
                <w:sz w:val="20"/>
              </w:rPr>
              <w:t>053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82 451</w:t>
            </w:r>
            <w:r>
              <w:br/>
            </w:r>
            <w:r>
              <w:rPr>
                <w:rFonts w:ascii="Times New Roman"/>
                <w:b w:val="false"/>
                <w:i w:val="false"/>
                <w:color w:val="000000"/>
                <w:sz w:val="20"/>
              </w:rPr>
              <w:t>
</w:t>
            </w:r>
            <w:r>
              <w:rPr>
                <w:rFonts w:ascii="Times New Roman"/>
                <w:b/>
                <w:i w:val="false"/>
                <w:color w:val="000000"/>
                <w:sz w:val="20"/>
              </w:rPr>
              <w:t>866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66 645</w:t>
            </w:r>
            <w:r>
              <w:br/>
            </w:r>
            <w:r>
              <w:rPr>
                <w:rFonts w:ascii="Times New Roman"/>
                <w:b w:val="false"/>
                <w:i w:val="false"/>
                <w:color w:val="000000"/>
                <w:sz w:val="20"/>
              </w:rPr>
              <w:t>
</w:t>
            </w:r>
            <w:r>
              <w:rPr>
                <w:rFonts w:ascii="Times New Roman"/>
                <w:b/>
                <w:i w:val="false"/>
                <w:color w:val="000000"/>
                <w:sz w:val="20"/>
              </w:rPr>
              <w:t>935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Текущие бюджетные</w:t>
            </w:r>
            <w:r>
              <w:br/>
            </w:r>
            <w:r>
              <w:rPr>
                <w:rFonts w:ascii="Times New Roman"/>
                <w:b w:val="false"/>
                <w:i w:val="false"/>
                <w:color w:val="000000"/>
                <w:sz w:val="20"/>
              </w:rPr>
              <w:t>
</w:t>
            </w:r>
            <w:r>
              <w:rPr>
                <w:rFonts w:ascii="Times New Roman"/>
                <w:b/>
                <w:i w:val="false"/>
                <w:color w:val="000000"/>
                <w:sz w:val="20"/>
              </w:rPr>
              <w:t>расходы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2 588 9</w:t>
            </w:r>
            <w:r>
              <w:br/>
            </w:r>
            <w:r>
              <w:rPr>
                <w:rFonts w:ascii="Times New Roman"/>
                <w:b w:val="false"/>
                <w:i w:val="false"/>
                <w:color w:val="000000"/>
                <w:sz w:val="20"/>
              </w:rPr>
              <w:t>
</w:t>
            </w:r>
            <w:r>
              <w:rPr>
                <w:rFonts w:ascii="Times New Roman"/>
                <w:b w:val="false"/>
                <w:i w:val="false"/>
                <w:color w:val="000000"/>
                <w:sz w:val="20"/>
              </w:rPr>
              <w:t>9,1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6 620 357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12 146</w:t>
            </w:r>
            <w:r>
              <w:br/>
            </w:r>
            <w:r>
              <w:rPr>
                <w:rFonts w:ascii="Times New Roman"/>
                <w:b w:val="false"/>
                <w:i w:val="false"/>
                <w:color w:val="000000"/>
                <w:sz w:val="20"/>
              </w:rPr>
              <w:t>
</w:t>
            </w:r>
            <w:r>
              <w:rPr>
                <w:rFonts w:ascii="Times New Roman"/>
                <w:b w:val="false"/>
                <w:i w:val="false"/>
                <w:color w:val="000000"/>
                <w:sz w:val="20"/>
              </w:rPr>
              <w:t>751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5 788</w:t>
            </w:r>
            <w:r>
              <w:br/>
            </w:r>
            <w:r>
              <w:rPr>
                <w:rFonts w:ascii="Times New Roman"/>
                <w:b w:val="false"/>
                <w:i w:val="false"/>
                <w:color w:val="000000"/>
                <w:sz w:val="20"/>
              </w:rPr>
              <w:t>
</w:t>
            </w:r>
            <w:r>
              <w:rPr>
                <w:rFonts w:ascii="Times New Roman"/>
                <w:b w:val="false"/>
                <w:i w:val="false"/>
                <w:color w:val="000000"/>
                <w:sz w:val="20"/>
              </w:rPr>
              <w:t>094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3 288</w:t>
            </w:r>
            <w:r>
              <w:br/>
            </w:r>
            <w:r>
              <w:rPr>
                <w:rFonts w:ascii="Times New Roman"/>
                <w:b w:val="false"/>
                <w:i w:val="false"/>
                <w:color w:val="000000"/>
                <w:sz w:val="20"/>
              </w:rPr>
              <w:t>
</w:t>
            </w:r>
            <w:r>
              <w:rPr>
                <w:rFonts w:ascii="Times New Roman"/>
                <w:b w:val="false"/>
                <w:i w:val="false"/>
                <w:color w:val="000000"/>
                <w:sz w:val="20"/>
              </w:rPr>
              <w:t>694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 Услуги по</w:t>
            </w:r>
            <w:r>
              <w:br/>
            </w:r>
            <w:r>
              <w:rPr>
                <w:rFonts w:ascii="Times New Roman"/>
                <w:b w:val="false"/>
                <w:i w:val="false"/>
                <w:color w:val="000000"/>
                <w:sz w:val="20"/>
              </w:rPr>
              <w:t>
</w:t>
            </w:r>
            <w:r>
              <w:rPr>
                <w:rFonts w:ascii="Times New Roman"/>
                <w:b w:val="false"/>
                <w:i w:val="false"/>
                <w:color w:val="000000"/>
                <w:sz w:val="20"/>
              </w:rPr>
              <w:t>координации</w:t>
            </w:r>
            <w:r>
              <w:br/>
            </w:r>
            <w:r>
              <w:rPr>
                <w:rFonts w:ascii="Times New Roman"/>
                <w:b w:val="false"/>
                <w:i w:val="false"/>
                <w:color w:val="000000"/>
                <w:sz w:val="20"/>
              </w:rPr>
              <w:t>
</w:t>
            </w:r>
            <w:r>
              <w:rPr>
                <w:rFonts w:ascii="Times New Roman"/>
                <w:b w:val="false"/>
                <w:i w:val="false"/>
                <w:color w:val="000000"/>
                <w:sz w:val="20"/>
              </w:rPr>
              <w:t>деятельности в области</w:t>
            </w:r>
            <w:r>
              <w:br/>
            </w:r>
            <w:r>
              <w:rPr>
                <w:rFonts w:ascii="Times New Roman"/>
                <w:b w:val="false"/>
                <w:i w:val="false"/>
                <w:color w:val="000000"/>
                <w:sz w:val="20"/>
              </w:rPr>
              <w:t>
</w:t>
            </w:r>
            <w:r>
              <w:rPr>
                <w:rFonts w:ascii="Times New Roman"/>
                <w:b w:val="false"/>
                <w:i w:val="false"/>
                <w:color w:val="000000"/>
                <w:sz w:val="20"/>
              </w:rPr>
              <w:t>строительства и</w:t>
            </w:r>
            <w:r>
              <w:br/>
            </w:r>
            <w:r>
              <w:rPr>
                <w:rFonts w:ascii="Times New Roman"/>
                <w:b w:val="false"/>
                <w:i w:val="false"/>
                <w:color w:val="000000"/>
                <w:sz w:val="20"/>
              </w:rPr>
              <w:t>
</w:t>
            </w:r>
            <w:r>
              <w:rPr>
                <w:rFonts w:ascii="Times New Roman"/>
                <w:b w:val="false"/>
                <w:i w:val="false"/>
                <w:color w:val="000000"/>
                <w:sz w:val="20"/>
              </w:rPr>
              <w:t>жилищно-коммунального</w:t>
            </w:r>
            <w:r>
              <w:br/>
            </w:r>
            <w:r>
              <w:rPr>
                <w:rFonts w:ascii="Times New Roman"/>
                <w:b w:val="false"/>
                <w:i w:val="false"/>
                <w:color w:val="000000"/>
                <w:sz w:val="20"/>
              </w:rPr>
              <w:t>
</w:t>
            </w:r>
            <w:r>
              <w:rPr>
                <w:rFonts w:ascii="Times New Roman"/>
                <w:b w:val="false"/>
                <w:i w:val="false"/>
                <w:color w:val="000000"/>
                <w:sz w:val="20"/>
              </w:rPr>
              <w:t>хозяйства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120 227, 3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196 373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612 819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260 458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260 458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w:t>
            </w:r>
            <w:r>
              <w:br/>
            </w:r>
            <w:r>
              <w:rPr>
                <w:rFonts w:ascii="Times New Roman"/>
                <w:b w:val="false"/>
                <w:i w:val="false"/>
                <w:color w:val="000000"/>
                <w:sz w:val="20"/>
              </w:rPr>
              <w:t>
</w:t>
            </w:r>
            <w:r>
              <w:rPr>
                <w:rFonts w:ascii="Times New Roman"/>
                <w:b w:val="false"/>
                <w:i w:val="false"/>
                <w:color w:val="000000"/>
                <w:sz w:val="20"/>
              </w:rPr>
              <w:t>Совершенствование</w:t>
            </w:r>
            <w:r>
              <w:br/>
            </w:r>
            <w:r>
              <w:rPr>
                <w:rFonts w:ascii="Times New Roman"/>
                <w:b w:val="false"/>
                <w:i w:val="false"/>
                <w:color w:val="000000"/>
                <w:sz w:val="20"/>
              </w:rPr>
              <w:t>
</w:t>
            </w:r>
            <w:r>
              <w:rPr>
                <w:rFonts w:ascii="Times New Roman"/>
                <w:b w:val="false"/>
                <w:i w:val="false"/>
                <w:color w:val="000000"/>
                <w:sz w:val="20"/>
              </w:rPr>
              <w:t>нормативно –</w:t>
            </w:r>
            <w:r>
              <w:br/>
            </w:r>
            <w:r>
              <w:rPr>
                <w:rFonts w:ascii="Times New Roman"/>
                <w:b w:val="false"/>
                <w:i w:val="false"/>
                <w:color w:val="000000"/>
                <w:sz w:val="20"/>
              </w:rPr>
              <w:t>
</w:t>
            </w:r>
            <w:r>
              <w:rPr>
                <w:rFonts w:ascii="Times New Roman"/>
                <w:b w:val="false"/>
                <w:i w:val="false"/>
                <w:color w:val="000000"/>
                <w:sz w:val="20"/>
              </w:rPr>
              <w:t>технических документов</w:t>
            </w:r>
            <w:r>
              <w:br/>
            </w:r>
            <w:r>
              <w:rPr>
                <w:rFonts w:ascii="Times New Roman"/>
                <w:b w:val="false"/>
                <w:i w:val="false"/>
                <w:color w:val="000000"/>
                <w:sz w:val="20"/>
              </w:rPr>
              <w:t>
</w:t>
            </w:r>
            <w:r>
              <w:rPr>
                <w:rFonts w:ascii="Times New Roman"/>
                <w:b w:val="false"/>
                <w:i w:val="false"/>
                <w:color w:val="000000"/>
                <w:sz w:val="20"/>
              </w:rPr>
              <w:t>в сфере архитектурной,</w:t>
            </w:r>
            <w:r>
              <w:br/>
            </w:r>
            <w:r>
              <w:rPr>
                <w:rFonts w:ascii="Times New Roman"/>
                <w:b w:val="false"/>
                <w:i w:val="false"/>
                <w:color w:val="000000"/>
                <w:sz w:val="20"/>
              </w:rPr>
              <w:t>
</w:t>
            </w:r>
            <w:r>
              <w:rPr>
                <w:rFonts w:ascii="Times New Roman"/>
                <w:b w:val="false"/>
                <w:i w:val="false"/>
                <w:color w:val="000000"/>
                <w:sz w:val="20"/>
              </w:rPr>
              <w:t>градостроительной и</w:t>
            </w:r>
            <w:r>
              <w:br/>
            </w:r>
            <w:r>
              <w:rPr>
                <w:rFonts w:ascii="Times New Roman"/>
                <w:b w:val="false"/>
                <w:i w:val="false"/>
                <w:color w:val="000000"/>
                <w:sz w:val="20"/>
              </w:rPr>
              <w:t>
</w:t>
            </w:r>
            <w:r>
              <w:rPr>
                <w:rFonts w:ascii="Times New Roman"/>
                <w:b w:val="false"/>
                <w:i w:val="false"/>
                <w:color w:val="000000"/>
                <w:sz w:val="20"/>
              </w:rPr>
              <w:t>строительной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931 000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1 517 746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4 052</w:t>
            </w:r>
            <w:r>
              <w:br/>
            </w:r>
            <w:r>
              <w:rPr>
                <w:rFonts w:ascii="Times New Roman"/>
                <w:b w:val="false"/>
                <w:i w:val="false"/>
                <w:color w:val="000000"/>
                <w:sz w:val="20"/>
              </w:rPr>
              <w:t>
</w:t>
            </w:r>
            <w:r>
              <w:rPr>
                <w:rFonts w:ascii="Times New Roman"/>
                <w:b w:val="false"/>
                <w:i w:val="false"/>
                <w:color w:val="000000"/>
                <w:sz w:val="20"/>
              </w:rPr>
              <w:t>650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4 774</w:t>
            </w:r>
            <w:r>
              <w:br/>
            </w:r>
            <w:r>
              <w:rPr>
                <w:rFonts w:ascii="Times New Roman"/>
                <w:b w:val="false"/>
                <w:i w:val="false"/>
                <w:color w:val="000000"/>
                <w:sz w:val="20"/>
              </w:rPr>
              <w:t>
</w:t>
            </w:r>
            <w:r>
              <w:rPr>
                <w:rFonts w:ascii="Times New Roman"/>
                <w:b w:val="false"/>
                <w:i w:val="false"/>
                <w:color w:val="000000"/>
                <w:sz w:val="20"/>
              </w:rPr>
              <w:t>392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2 774</w:t>
            </w:r>
            <w:r>
              <w:br/>
            </w:r>
            <w:r>
              <w:rPr>
                <w:rFonts w:ascii="Times New Roman"/>
                <w:b w:val="false"/>
                <w:i w:val="false"/>
                <w:color w:val="000000"/>
                <w:sz w:val="20"/>
              </w:rPr>
              <w:t>
</w:t>
            </w:r>
            <w:r>
              <w:rPr>
                <w:rFonts w:ascii="Times New Roman"/>
                <w:b w:val="false"/>
                <w:i w:val="false"/>
                <w:color w:val="000000"/>
                <w:sz w:val="20"/>
              </w:rPr>
              <w:t>992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 Целевые текущие</w:t>
            </w:r>
            <w:r>
              <w:br/>
            </w:r>
            <w:r>
              <w:rPr>
                <w:rFonts w:ascii="Times New Roman"/>
                <w:b w:val="false"/>
                <w:i w:val="false"/>
                <w:color w:val="000000"/>
                <w:sz w:val="20"/>
              </w:rPr>
              <w:t>
</w:t>
            </w:r>
            <w:r>
              <w:rPr>
                <w:rFonts w:ascii="Times New Roman"/>
                <w:b w:val="false"/>
                <w:i w:val="false"/>
                <w:color w:val="000000"/>
                <w:sz w:val="20"/>
              </w:rPr>
              <w:t>трансферты бюджету</w:t>
            </w:r>
            <w:r>
              <w:br/>
            </w:r>
            <w:r>
              <w:rPr>
                <w:rFonts w:ascii="Times New Roman"/>
                <w:b w:val="false"/>
                <w:i w:val="false"/>
                <w:color w:val="000000"/>
                <w:sz w:val="20"/>
              </w:rPr>
              <w:t>
</w:t>
            </w:r>
            <w:r>
              <w:rPr>
                <w:rFonts w:ascii="Times New Roman"/>
                <w:b w:val="false"/>
                <w:i w:val="false"/>
                <w:color w:val="000000"/>
                <w:sz w:val="20"/>
              </w:rPr>
              <w:t>города Алматы на</w:t>
            </w:r>
            <w:r>
              <w:br/>
            </w:r>
            <w:r>
              <w:rPr>
                <w:rFonts w:ascii="Times New Roman"/>
                <w:b w:val="false"/>
                <w:i w:val="false"/>
                <w:color w:val="000000"/>
                <w:sz w:val="20"/>
              </w:rPr>
              <w:t>
</w:t>
            </w:r>
            <w:r>
              <w:rPr>
                <w:rFonts w:ascii="Times New Roman"/>
                <w:b w:val="false"/>
                <w:i w:val="false"/>
                <w:color w:val="000000"/>
                <w:sz w:val="20"/>
              </w:rPr>
              <w:t>разработку</w:t>
            </w:r>
            <w:r>
              <w:br/>
            </w:r>
            <w:r>
              <w:rPr>
                <w:rFonts w:ascii="Times New Roman"/>
                <w:b w:val="false"/>
                <w:i w:val="false"/>
                <w:color w:val="000000"/>
                <w:sz w:val="20"/>
              </w:rPr>
              <w:t>
</w:t>
            </w:r>
            <w:r>
              <w:rPr>
                <w:rFonts w:ascii="Times New Roman"/>
                <w:b w:val="false"/>
                <w:i w:val="false"/>
                <w:color w:val="000000"/>
                <w:sz w:val="20"/>
              </w:rPr>
              <w:t>Генерального плана</w:t>
            </w:r>
            <w:r>
              <w:br/>
            </w:r>
            <w:r>
              <w:rPr>
                <w:rFonts w:ascii="Times New Roman"/>
                <w:b w:val="false"/>
                <w:i w:val="false"/>
                <w:color w:val="000000"/>
                <w:sz w:val="20"/>
              </w:rPr>
              <w:t>
</w:t>
            </w:r>
            <w:r>
              <w:rPr>
                <w:rFonts w:ascii="Times New Roman"/>
                <w:b w:val="false"/>
                <w:i w:val="false"/>
                <w:color w:val="000000"/>
                <w:sz w:val="20"/>
              </w:rPr>
              <w:t>пригородной зоны</w:t>
            </w:r>
            <w:r>
              <w:br/>
            </w:r>
            <w:r>
              <w:rPr>
                <w:rFonts w:ascii="Times New Roman"/>
                <w:b w:val="false"/>
                <w:i w:val="false"/>
                <w:color w:val="000000"/>
                <w:sz w:val="20"/>
              </w:rPr>
              <w:t>
</w:t>
            </w:r>
            <w:r>
              <w:rPr>
                <w:rFonts w:ascii="Times New Roman"/>
                <w:b w:val="false"/>
                <w:i w:val="false"/>
                <w:color w:val="000000"/>
                <w:sz w:val="20"/>
              </w:rPr>
              <w:t>города Алматы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 Проведение</w:t>
            </w:r>
            <w:r>
              <w:br/>
            </w:r>
            <w:r>
              <w:rPr>
                <w:rFonts w:ascii="Times New Roman"/>
                <w:b w:val="false"/>
                <w:i w:val="false"/>
                <w:color w:val="000000"/>
                <w:sz w:val="20"/>
              </w:rPr>
              <w:t>
</w:t>
            </w:r>
            <w:r>
              <w:rPr>
                <w:rFonts w:ascii="Times New Roman"/>
                <w:b w:val="false"/>
                <w:i w:val="false"/>
                <w:color w:val="000000"/>
                <w:sz w:val="20"/>
              </w:rPr>
              <w:t>мероприятии по</w:t>
            </w:r>
            <w:r>
              <w:br/>
            </w:r>
            <w:r>
              <w:rPr>
                <w:rFonts w:ascii="Times New Roman"/>
                <w:b w:val="false"/>
                <w:i w:val="false"/>
                <w:color w:val="000000"/>
                <w:sz w:val="20"/>
              </w:rPr>
              <w:t>
</w:t>
            </w:r>
            <w:r>
              <w:rPr>
                <w:rFonts w:ascii="Times New Roman"/>
                <w:b w:val="false"/>
                <w:i w:val="false"/>
                <w:color w:val="000000"/>
                <w:sz w:val="20"/>
              </w:rPr>
              <w:t>энергосбережению</w:t>
            </w:r>
            <w:r>
              <w:br/>
            </w:r>
            <w:r>
              <w:rPr>
                <w:rFonts w:ascii="Times New Roman"/>
                <w:b w:val="false"/>
                <w:i w:val="false"/>
                <w:color w:val="000000"/>
                <w:sz w:val="20"/>
              </w:rPr>
              <w:t>
</w:t>
            </w:r>
            <w:r>
              <w:rPr>
                <w:rFonts w:ascii="Times New Roman"/>
                <w:b w:val="false"/>
                <w:i w:val="false"/>
                <w:color w:val="000000"/>
                <w:sz w:val="20"/>
              </w:rPr>
              <w:t>объектов социальной</w:t>
            </w:r>
            <w:r>
              <w:br/>
            </w:r>
            <w:r>
              <w:rPr>
                <w:rFonts w:ascii="Times New Roman"/>
                <w:b w:val="false"/>
                <w:i w:val="false"/>
                <w:color w:val="000000"/>
                <w:sz w:val="20"/>
              </w:rPr>
              <w:t>
</w:t>
            </w:r>
            <w:r>
              <w:rPr>
                <w:rFonts w:ascii="Times New Roman"/>
                <w:b w:val="false"/>
                <w:i w:val="false"/>
                <w:color w:val="000000"/>
                <w:sz w:val="20"/>
              </w:rPr>
              <w:t>сферы и жилищно-</w:t>
            </w:r>
            <w:r>
              <w:br/>
            </w:r>
            <w:r>
              <w:rPr>
                <w:rFonts w:ascii="Times New Roman"/>
                <w:b w:val="false"/>
                <w:i w:val="false"/>
                <w:color w:val="000000"/>
                <w:sz w:val="20"/>
              </w:rPr>
              <w:t>
</w:t>
            </w:r>
            <w:r>
              <w:rPr>
                <w:rFonts w:ascii="Times New Roman"/>
                <w:b w:val="false"/>
                <w:i w:val="false"/>
                <w:color w:val="000000"/>
                <w:sz w:val="20"/>
              </w:rPr>
              <w:t>коммунального</w:t>
            </w:r>
            <w:r>
              <w:br/>
            </w:r>
            <w:r>
              <w:rPr>
                <w:rFonts w:ascii="Times New Roman"/>
                <w:b w:val="false"/>
                <w:i w:val="false"/>
                <w:color w:val="000000"/>
                <w:sz w:val="20"/>
              </w:rPr>
              <w:t>
</w:t>
            </w:r>
            <w:r>
              <w:rPr>
                <w:rFonts w:ascii="Times New Roman"/>
                <w:b w:val="false"/>
                <w:i w:val="false"/>
                <w:color w:val="000000"/>
                <w:sz w:val="20"/>
              </w:rPr>
              <w:t>хозяйства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 Целевые текущие</w:t>
            </w:r>
            <w:r>
              <w:br/>
            </w:r>
            <w:r>
              <w:rPr>
                <w:rFonts w:ascii="Times New Roman"/>
                <w:b w:val="false"/>
                <w:i w:val="false"/>
                <w:color w:val="000000"/>
                <w:sz w:val="20"/>
              </w:rPr>
              <w:t>
</w:t>
            </w:r>
            <w:r>
              <w:rPr>
                <w:rFonts w:ascii="Times New Roman"/>
                <w:b w:val="false"/>
                <w:i w:val="false"/>
                <w:color w:val="000000"/>
                <w:sz w:val="20"/>
              </w:rPr>
              <w:t>трансферты областному</w:t>
            </w:r>
            <w:r>
              <w:br/>
            </w:r>
            <w:r>
              <w:rPr>
                <w:rFonts w:ascii="Times New Roman"/>
                <w:b w:val="false"/>
                <w:i w:val="false"/>
                <w:color w:val="000000"/>
                <w:sz w:val="20"/>
              </w:rPr>
              <w:t>
</w:t>
            </w:r>
            <w:r>
              <w:rPr>
                <w:rFonts w:ascii="Times New Roman"/>
                <w:b w:val="false"/>
                <w:i w:val="false"/>
                <w:color w:val="000000"/>
                <w:sz w:val="20"/>
              </w:rPr>
              <w:t>бюджету Восточно-</w:t>
            </w:r>
            <w:r>
              <w:br/>
            </w:r>
            <w:r>
              <w:rPr>
                <w:rFonts w:ascii="Times New Roman"/>
                <w:b w:val="false"/>
                <w:i w:val="false"/>
                <w:color w:val="000000"/>
                <w:sz w:val="20"/>
              </w:rPr>
              <w:t>
</w:t>
            </w:r>
            <w:r>
              <w:rPr>
                <w:rFonts w:ascii="Times New Roman"/>
                <w:b w:val="false"/>
                <w:i w:val="false"/>
                <w:color w:val="000000"/>
                <w:sz w:val="20"/>
              </w:rPr>
              <w:t>Казахстанской области</w:t>
            </w:r>
            <w:r>
              <w:br/>
            </w:r>
            <w:r>
              <w:rPr>
                <w:rFonts w:ascii="Times New Roman"/>
                <w:b w:val="false"/>
                <w:i w:val="false"/>
                <w:color w:val="000000"/>
                <w:sz w:val="20"/>
              </w:rPr>
              <w:t>
</w:t>
            </w:r>
            <w:r>
              <w:rPr>
                <w:rFonts w:ascii="Times New Roman"/>
                <w:b w:val="false"/>
                <w:i w:val="false"/>
                <w:color w:val="000000"/>
                <w:sz w:val="20"/>
              </w:rPr>
              <w:t>на благоустройство и</w:t>
            </w:r>
            <w:r>
              <w:br/>
            </w:r>
            <w:r>
              <w:rPr>
                <w:rFonts w:ascii="Times New Roman"/>
                <w:b w:val="false"/>
                <w:i w:val="false"/>
                <w:color w:val="000000"/>
                <w:sz w:val="20"/>
              </w:rPr>
              <w:t>
</w:t>
            </w:r>
            <w:r>
              <w:rPr>
                <w:rFonts w:ascii="Times New Roman"/>
                <w:b w:val="false"/>
                <w:i w:val="false"/>
                <w:color w:val="000000"/>
                <w:sz w:val="20"/>
              </w:rPr>
              <w:t>ремонт инфраструктуры</w:t>
            </w:r>
            <w:r>
              <w:br/>
            </w:r>
            <w:r>
              <w:rPr>
                <w:rFonts w:ascii="Times New Roman"/>
                <w:b w:val="false"/>
                <w:i w:val="false"/>
                <w:color w:val="000000"/>
                <w:sz w:val="20"/>
              </w:rPr>
              <w:t>
</w:t>
            </w:r>
            <w:r>
              <w:rPr>
                <w:rFonts w:ascii="Times New Roman"/>
                <w:b w:val="false"/>
                <w:i w:val="false"/>
                <w:color w:val="000000"/>
                <w:sz w:val="20"/>
              </w:rPr>
              <w:t>города Усть-Каменогорск в</w:t>
            </w:r>
            <w:r>
              <w:br/>
            </w:r>
            <w:r>
              <w:rPr>
                <w:rFonts w:ascii="Times New Roman"/>
                <w:b w:val="false"/>
                <w:i w:val="false"/>
                <w:color w:val="000000"/>
                <w:sz w:val="20"/>
              </w:rPr>
              <w:t>
</w:t>
            </w:r>
            <w:r>
              <w:rPr>
                <w:rFonts w:ascii="Times New Roman"/>
                <w:b w:val="false"/>
                <w:i w:val="false"/>
                <w:color w:val="000000"/>
                <w:sz w:val="20"/>
              </w:rPr>
              <w:t>связи с проведением</w:t>
            </w:r>
            <w:r>
              <w:br/>
            </w:r>
            <w:r>
              <w:rPr>
                <w:rFonts w:ascii="Times New Roman"/>
                <w:b w:val="false"/>
                <w:i w:val="false"/>
                <w:color w:val="000000"/>
                <w:sz w:val="20"/>
              </w:rPr>
              <w:t>
</w:t>
            </w:r>
            <w:r>
              <w:rPr>
                <w:rFonts w:ascii="Times New Roman"/>
                <w:b w:val="false"/>
                <w:i w:val="false"/>
                <w:color w:val="000000"/>
                <w:sz w:val="20"/>
              </w:rPr>
              <w:t>VII Форума</w:t>
            </w:r>
            <w:r>
              <w:br/>
            </w:r>
            <w:r>
              <w:rPr>
                <w:rFonts w:ascii="Times New Roman"/>
                <w:b w:val="false"/>
                <w:i w:val="false"/>
                <w:color w:val="000000"/>
                <w:sz w:val="20"/>
              </w:rPr>
              <w:t>
</w:t>
            </w:r>
            <w:r>
              <w:rPr>
                <w:rFonts w:ascii="Times New Roman"/>
                <w:b w:val="false"/>
                <w:i w:val="false"/>
                <w:color w:val="000000"/>
                <w:sz w:val="20"/>
              </w:rPr>
              <w:t>Межрегионального</w:t>
            </w:r>
            <w:r>
              <w:br/>
            </w:r>
            <w:r>
              <w:rPr>
                <w:rFonts w:ascii="Times New Roman"/>
                <w:b w:val="false"/>
                <w:i w:val="false"/>
                <w:color w:val="000000"/>
                <w:sz w:val="20"/>
              </w:rPr>
              <w:t>
</w:t>
            </w:r>
            <w:r>
              <w:rPr>
                <w:rFonts w:ascii="Times New Roman"/>
                <w:b w:val="false"/>
                <w:i w:val="false"/>
                <w:color w:val="000000"/>
                <w:sz w:val="20"/>
              </w:rPr>
              <w:t>сотрудничества</w:t>
            </w:r>
            <w:r>
              <w:br/>
            </w:r>
            <w:r>
              <w:rPr>
                <w:rFonts w:ascii="Times New Roman"/>
                <w:b w:val="false"/>
                <w:i w:val="false"/>
                <w:color w:val="000000"/>
                <w:sz w:val="20"/>
              </w:rPr>
              <w:t>
</w:t>
            </w:r>
            <w:r>
              <w:rPr>
                <w:rFonts w:ascii="Times New Roman"/>
                <w:b w:val="false"/>
                <w:i w:val="false"/>
                <w:color w:val="000000"/>
                <w:sz w:val="20"/>
              </w:rPr>
              <w:t>Республики Казахстан и</w:t>
            </w:r>
            <w:r>
              <w:br/>
            </w:r>
            <w:r>
              <w:rPr>
                <w:rFonts w:ascii="Times New Roman"/>
                <w:b w:val="false"/>
                <w:i w:val="false"/>
                <w:color w:val="000000"/>
                <w:sz w:val="20"/>
              </w:rPr>
              <w:t>
</w:t>
            </w:r>
            <w:r>
              <w:rPr>
                <w:rFonts w:ascii="Times New Roman"/>
                <w:b w:val="false"/>
                <w:i w:val="false"/>
                <w:color w:val="000000"/>
                <w:sz w:val="20"/>
              </w:rPr>
              <w:t>Российской Федерации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r>
              <w:rPr>
                <w:rFonts w:ascii="Times New Roman"/>
                <w:b w:val="false"/>
                <w:i w:val="false"/>
                <w:color w:val="000000"/>
                <w:sz w:val="20"/>
              </w:rPr>
              <w:t>000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 Проведение</w:t>
            </w:r>
            <w:r>
              <w:br/>
            </w:r>
            <w:r>
              <w:rPr>
                <w:rFonts w:ascii="Times New Roman"/>
                <w:b w:val="false"/>
                <w:i w:val="false"/>
                <w:color w:val="000000"/>
                <w:sz w:val="20"/>
              </w:rPr>
              <w:t>
</w:t>
            </w:r>
            <w:r>
              <w:rPr>
                <w:rFonts w:ascii="Times New Roman"/>
                <w:b w:val="false"/>
                <w:i w:val="false"/>
                <w:color w:val="000000"/>
                <w:sz w:val="20"/>
              </w:rPr>
              <w:t>оценки технического</w:t>
            </w:r>
            <w:r>
              <w:br/>
            </w:r>
            <w:r>
              <w:rPr>
                <w:rFonts w:ascii="Times New Roman"/>
                <w:b w:val="false"/>
                <w:i w:val="false"/>
                <w:color w:val="000000"/>
                <w:sz w:val="20"/>
              </w:rPr>
              <w:t>
</w:t>
            </w:r>
            <w:r>
              <w:rPr>
                <w:rFonts w:ascii="Times New Roman"/>
                <w:b w:val="false"/>
                <w:i w:val="false"/>
                <w:color w:val="000000"/>
                <w:sz w:val="20"/>
              </w:rPr>
              <w:t>состояния инженерных</w:t>
            </w:r>
            <w:r>
              <w:br/>
            </w:r>
            <w:r>
              <w:rPr>
                <w:rFonts w:ascii="Times New Roman"/>
                <w:b w:val="false"/>
                <w:i w:val="false"/>
                <w:color w:val="000000"/>
                <w:sz w:val="20"/>
              </w:rPr>
              <w:t>
</w:t>
            </w:r>
            <w:r>
              <w:rPr>
                <w:rFonts w:ascii="Times New Roman"/>
                <w:b w:val="false"/>
                <w:i w:val="false"/>
                <w:color w:val="000000"/>
                <w:sz w:val="20"/>
              </w:rPr>
              <w:t>сетей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w:t>
            </w:r>
            <w:r>
              <w:br/>
            </w:r>
            <w:r>
              <w:rPr>
                <w:rFonts w:ascii="Times New Roman"/>
                <w:b w:val="false"/>
                <w:i w:val="false"/>
                <w:color w:val="000000"/>
                <w:sz w:val="20"/>
              </w:rPr>
              <w:t>
</w:t>
            </w:r>
            <w:r>
              <w:rPr>
                <w:rFonts w:ascii="Times New Roman"/>
                <w:b w:val="false"/>
                <w:i w:val="false"/>
                <w:color w:val="000000"/>
                <w:sz w:val="20"/>
              </w:rPr>
              <w:t>175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 Капитальные</w:t>
            </w:r>
            <w:r>
              <w:br/>
            </w:r>
            <w:r>
              <w:rPr>
                <w:rFonts w:ascii="Times New Roman"/>
                <w:b w:val="false"/>
                <w:i w:val="false"/>
                <w:color w:val="000000"/>
                <w:sz w:val="20"/>
              </w:rPr>
              <w:t>
</w:t>
            </w:r>
            <w:r>
              <w:rPr>
                <w:rFonts w:ascii="Times New Roman"/>
                <w:b w:val="false"/>
                <w:i w:val="false"/>
                <w:color w:val="000000"/>
                <w:sz w:val="20"/>
              </w:rPr>
              <w:t>расходы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делам строительства</w:t>
            </w:r>
            <w:r>
              <w:br/>
            </w:r>
            <w:r>
              <w:rPr>
                <w:rFonts w:ascii="Times New Roman"/>
                <w:b w:val="false"/>
                <w:i w:val="false"/>
                <w:color w:val="000000"/>
                <w:sz w:val="20"/>
              </w:rPr>
              <w:t>
</w:t>
            </w:r>
            <w:r>
              <w:rPr>
                <w:rFonts w:ascii="Times New Roman"/>
                <w:b w:val="false"/>
                <w:i w:val="false"/>
                <w:color w:val="000000"/>
                <w:sz w:val="20"/>
              </w:rPr>
              <w:t>и жилищно-</w:t>
            </w:r>
            <w:r>
              <w:br/>
            </w:r>
            <w:r>
              <w:rPr>
                <w:rFonts w:ascii="Times New Roman"/>
                <w:b w:val="false"/>
                <w:i w:val="false"/>
                <w:color w:val="000000"/>
                <w:sz w:val="20"/>
              </w:rPr>
              <w:t>
</w:t>
            </w:r>
            <w:r>
              <w:rPr>
                <w:rFonts w:ascii="Times New Roman"/>
                <w:b w:val="false"/>
                <w:i w:val="false"/>
                <w:color w:val="000000"/>
                <w:sz w:val="20"/>
              </w:rPr>
              <w:t>коммунального</w:t>
            </w:r>
            <w:r>
              <w:br/>
            </w:r>
            <w:r>
              <w:rPr>
                <w:rFonts w:ascii="Times New Roman"/>
                <w:b w:val="false"/>
                <w:i w:val="false"/>
                <w:color w:val="000000"/>
                <w:sz w:val="20"/>
              </w:rPr>
              <w:t>
</w:t>
            </w:r>
            <w:r>
              <w:rPr>
                <w:rFonts w:ascii="Times New Roman"/>
                <w:b w:val="false"/>
                <w:i w:val="false"/>
                <w:color w:val="000000"/>
                <w:sz w:val="20"/>
              </w:rPr>
              <w:t>хозяйства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9 218,8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51 253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Прикладные</w:t>
            </w:r>
            <w:r>
              <w:br/>
            </w:r>
            <w:r>
              <w:rPr>
                <w:rFonts w:ascii="Times New Roman"/>
                <w:b w:val="false"/>
                <w:i w:val="false"/>
                <w:color w:val="000000"/>
                <w:sz w:val="20"/>
              </w:rPr>
              <w:t>
</w:t>
            </w:r>
            <w:r>
              <w:rPr>
                <w:rFonts w:ascii="Times New Roman"/>
                <w:b w:val="false"/>
                <w:i w:val="false"/>
                <w:color w:val="000000"/>
                <w:sz w:val="20"/>
              </w:rPr>
              <w:t>научные исследования в</w:t>
            </w:r>
            <w:r>
              <w:br/>
            </w:r>
            <w:r>
              <w:rPr>
                <w:rFonts w:ascii="Times New Roman"/>
                <w:b w:val="false"/>
                <w:i w:val="false"/>
                <w:color w:val="000000"/>
                <w:sz w:val="20"/>
              </w:rPr>
              <w:t>
</w:t>
            </w:r>
            <w:r>
              <w:rPr>
                <w:rFonts w:ascii="Times New Roman"/>
                <w:b w:val="false"/>
                <w:i w:val="false"/>
                <w:color w:val="000000"/>
                <w:sz w:val="20"/>
              </w:rPr>
              <w:t xml:space="preserve">области строительства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 Целевые текущие</w:t>
            </w:r>
            <w:r>
              <w:br/>
            </w:r>
            <w:r>
              <w:rPr>
                <w:rFonts w:ascii="Times New Roman"/>
                <w:b w:val="false"/>
                <w:i w:val="false"/>
                <w:color w:val="000000"/>
                <w:sz w:val="20"/>
              </w:rPr>
              <w:t>
</w:t>
            </w:r>
            <w:r>
              <w:rPr>
                <w:rFonts w:ascii="Times New Roman"/>
                <w:b w:val="false"/>
                <w:i w:val="false"/>
                <w:color w:val="000000"/>
                <w:sz w:val="20"/>
              </w:rPr>
              <w:t>трансферты бюджету</w:t>
            </w:r>
            <w:r>
              <w:br/>
            </w:r>
            <w:r>
              <w:rPr>
                <w:rFonts w:ascii="Times New Roman"/>
                <w:b w:val="false"/>
                <w:i w:val="false"/>
                <w:color w:val="000000"/>
                <w:sz w:val="20"/>
              </w:rPr>
              <w:t>
</w:t>
            </w:r>
            <w:r>
              <w:rPr>
                <w:rFonts w:ascii="Times New Roman"/>
                <w:b w:val="false"/>
                <w:i w:val="false"/>
                <w:color w:val="000000"/>
                <w:sz w:val="20"/>
              </w:rPr>
              <w:t>города Астаны на</w:t>
            </w:r>
            <w:r>
              <w:br/>
            </w:r>
            <w:r>
              <w:rPr>
                <w:rFonts w:ascii="Times New Roman"/>
                <w:b w:val="false"/>
                <w:i w:val="false"/>
                <w:color w:val="000000"/>
                <w:sz w:val="20"/>
              </w:rPr>
              <w:t>
</w:t>
            </w:r>
            <w:r>
              <w:rPr>
                <w:rFonts w:ascii="Times New Roman"/>
                <w:b w:val="false"/>
                <w:i w:val="false"/>
                <w:color w:val="000000"/>
                <w:sz w:val="20"/>
              </w:rPr>
              <w:t>разработку комплексной</w:t>
            </w:r>
            <w:r>
              <w:br/>
            </w:r>
            <w:r>
              <w:rPr>
                <w:rFonts w:ascii="Times New Roman"/>
                <w:b w:val="false"/>
                <w:i w:val="false"/>
                <w:color w:val="000000"/>
                <w:sz w:val="20"/>
              </w:rPr>
              <w:t>
</w:t>
            </w:r>
            <w:r>
              <w:rPr>
                <w:rFonts w:ascii="Times New Roman"/>
                <w:b w:val="false"/>
                <w:i w:val="false"/>
                <w:color w:val="000000"/>
                <w:sz w:val="20"/>
              </w:rPr>
              <w:t>схемы</w:t>
            </w:r>
            <w:r>
              <w:br/>
            </w:r>
            <w:r>
              <w:rPr>
                <w:rFonts w:ascii="Times New Roman"/>
                <w:b w:val="false"/>
                <w:i w:val="false"/>
                <w:color w:val="000000"/>
                <w:sz w:val="20"/>
              </w:rPr>
              <w:t>
</w:t>
            </w:r>
            <w:r>
              <w:rPr>
                <w:rFonts w:ascii="Times New Roman"/>
                <w:b w:val="false"/>
                <w:i w:val="false"/>
                <w:color w:val="000000"/>
                <w:sz w:val="20"/>
              </w:rPr>
              <w:t>градостроительного</w:t>
            </w:r>
            <w:r>
              <w:br/>
            </w:r>
            <w:r>
              <w:rPr>
                <w:rFonts w:ascii="Times New Roman"/>
                <w:b w:val="false"/>
                <w:i w:val="false"/>
                <w:color w:val="000000"/>
                <w:sz w:val="20"/>
              </w:rPr>
              <w:t>
</w:t>
            </w:r>
            <w:r>
              <w:rPr>
                <w:rFonts w:ascii="Times New Roman"/>
                <w:b w:val="false"/>
                <w:i w:val="false"/>
                <w:color w:val="000000"/>
                <w:sz w:val="20"/>
              </w:rPr>
              <w:t>планирования</w:t>
            </w:r>
            <w:r>
              <w:br/>
            </w:r>
            <w:r>
              <w:rPr>
                <w:rFonts w:ascii="Times New Roman"/>
                <w:b w:val="false"/>
                <w:i w:val="false"/>
                <w:color w:val="000000"/>
                <w:sz w:val="20"/>
              </w:rPr>
              <w:t>
</w:t>
            </w:r>
            <w:r>
              <w:rPr>
                <w:rFonts w:ascii="Times New Roman"/>
                <w:b w:val="false"/>
                <w:i w:val="false"/>
                <w:color w:val="000000"/>
                <w:sz w:val="20"/>
              </w:rPr>
              <w:t>территории пригородной</w:t>
            </w:r>
            <w:r>
              <w:br/>
            </w:r>
            <w:r>
              <w:rPr>
                <w:rFonts w:ascii="Times New Roman"/>
                <w:b w:val="false"/>
                <w:i w:val="false"/>
                <w:color w:val="000000"/>
                <w:sz w:val="20"/>
              </w:rPr>
              <w:t>
</w:t>
            </w:r>
            <w:r>
              <w:rPr>
                <w:rFonts w:ascii="Times New Roman"/>
                <w:b w:val="false"/>
                <w:i w:val="false"/>
                <w:color w:val="000000"/>
                <w:sz w:val="20"/>
              </w:rPr>
              <w:t>зоны города Астаны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 Целевые текущие</w:t>
            </w:r>
            <w:r>
              <w:br/>
            </w:r>
            <w:r>
              <w:rPr>
                <w:rFonts w:ascii="Times New Roman"/>
                <w:b w:val="false"/>
                <w:i w:val="false"/>
                <w:color w:val="000000"/>
                <w:sz w:val="20"/>
              </w:rPr>
              <w:t>
</w:t>
            </w:r>
            <w:r>
              <w:rPr>
                <w:rFonts w:ascii="Times New Roman"/>
                <w:b w:val="false"/>
                <w:i w:val="false"/>
                <w:color w:val="000000"/>
                <w:sz w:val="20"/>
              </w:rPr>
              <w:t>трансферты бюджету</w:t>
            </w:r>
            <w:r>
              <w:br/>
            </w:r>
            <w:r>
              <w:rPr>
                <w:rFonts w:ascii="Times New Roman"/>
                <w:b w:val="false"/>
                <w:i w:val="false"/>
                <w:color w:val="000000"/>
                <w:sz w:val="20"/>
              </w:rPr>
              <w:t>
</w:t>
            </w:r>
            <w:r>
              <w:rPr>
                <w:rFonts w:ascii="Times New Roman"/>
                <w:b w:val="false"/>
                <w:i w:val="false"/>
                <w:color w:val="000000"/>
                <w:sz w:val="20"/>
              </w:rPr>
              <w:t>городов Астаны и</w:t>
            </w:r>
            <w:r>
              <w:br/>
            </w:r>
            <w:r>
              <w:rPr>
                <w:rFonts w:ascii="Times New Roman"/>
                <w:b w:val="false"/>
                <w:i w:val="false"/>
                <w:color w:val="000000"/>
                <w:sz w:val="20"/>
              </w:rPr>
              <w:t>
</w:t>
            </w:r>
            <w:r>
              <w:rPr>
                <w:rFonts w:ascii="Times New Roman"/>
                <w:b w:val="false"/>
                <w:i w:val="false"/>
                <w:color w:val="000000"/>
                <w:sz w:val="20"/>
              </w:rPr>
              <w:t>Алматы на приобретение</w:t>
            </w:r>
            <w:r>
              <w:br/>
            </w:r>
            <w:r>
              <w:rPr>
                <w:rFonts w:ascii="Times New Roman"/>
                <w:b w:val="false"/>
                <w:i w:val="false"/>
                <w:color w:val="000000"/>
                <w:sz w:val="20"/>
              </w:rPr>
              <w:t>
</w:t>
            </w:r>
            <w:r>
              <w:rPr>
                <w:rFonts w:ascii="Times New Roman"/>
                <w:b w:val="false"/>
                <w:i w:val="false"/>
                <w:color w:val="000000"/>
                <w:sz w:val="20"/>
              </w:rPr>
              <w:t>коммунальной техники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1 600 280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(005)- Целевые</w:t>
            </w:r>
            <w:r>
              <w:br/>
            </w:r>
            <w:r>
              <w:rPr>
                <w:rFonts w:ascii="Times New Roman"/>
                <w:b w:val="false"/>
                <w:i w:val="false"/>
                <w:color w:val="000000"/>
                <w:sz w:val="20"/>
              </w:rPr>
              <w:t>
</w:t>
            </w:r>
            <w:r>
              <w:rPr>
                <w:rFonts w:ascii="Times New Roman"/>
                <w:b w:val="false"/>
                <w:i w:val="false"/>
                <w:color w:val="000000"/>
                <w:sz w:val="20"/>
              </w:rPr>
              <w:t>текущие трансферты</w:t>
            </w:r>
            <w:r>
              <w:br/>
            </w:r>
            <w:r>
              <w:rPr>
                <w:rFonts w:ascii="Times New Roman"/>
                <w:b w:val="false"/>
                <w:i w:val="false"/>
                <w:color w:val="000000"/>
                <w:sz w:val="20"/>
              </w:rPr>
              <w:t>
</w:t>
            </w:r>
            <w:r>
              <w:rPr>
                <w:rFonts w:ascii="Times New Roman"/>
                <w:b w:val="false"/>
                <w:i w:val="false"/>
                <w:color w:val="000000"/>
                <w:sz w:val="20"/>
              </w:rPr>
              <w:t>областному бюджету</w:t>
            </w:r>
            <w:r>
              <w:br/>
            </w:r>
            <w:r>
              <w:rPr>
                <w:rFonts w:ascii="Times New Roman"/>
                <w:b w:val="false"/>
                <w:i w:val="false"/>
                <w:color w:val="000000"/>
                <w:sz w:val="20"/>
              </w:rPr>
              <w:t>
</w:t>
            </w:r>
            <w:r>
              <w:rPr>
                <w:rFonts w:ascii="Times New Roman"/>
                <w:b w:val="false"/>
                <w:i w:val="false"/>
                <w:color w:val="000000"/>
                <w:sz w:val="20"/>
              </w:rPr>
              <w:t>Карагандинской области</w:t>
            </w:r>
            <w:r>
              <w:br/>
            </w:r>
            <w:r>
              <w:rPr>
                <w:rFonts w:ascii="Times New Roman"/>
                <w:b w:val="false"/>
                <w:i w:val="false"/>
                <w:color w:val="000000"/>
                <w:sz w:val="20"/>
              </w:rPr>
              <w:t>
</w:t>
            </w:r>
            <w:r>
              <w:rPr>
                <w:rFonts w:ascii="Times New Roman"/>
                <w:b w:val="false"/>
                <w:i w:val="false"/>
                <w:color w:val="000000"/>
                <w:sz w:val="20"/>
              </w:rPr>
              <w:t>на поддержание</w:t>
            </w:r>
            <w:r>
              <w:br/>
            </w:r>
            <w:r>
              <w:rPr>
                <w:rFonts w:ascii="Times New Roman"/>
                <w:b w:val="false"/>
                <w:i w:val="false"/>
                <w:color w:val="000000"/>
                <w:sz w:val="20"/>
              </w:rPr>
              <w:t>
</w:t>
            </w:r>
            <w:r>
              <w:rPr>
                <w:rFonts w:ascii="Times New Roman"/>
                <w:b w:val="false"/>
                <w:i w:val="false"/>
                <w:color w:val="000000"/>
                <w:sz w:val="20"/>
              </w:rPr>
              <w:t>инфраструктуры города</w:t>
            </w:r>
            <w:r>
              <w:br/>
            </w:r>
            <w:r>
              <w:rPr>
                <w:rFonts w:ascii="Times New Roman"/>
                <w:b w:val="false"/>
                <w:i w:val="false"/>
                <w:color w:val="000000"/>
                <w:sz w:val="20"/>
              </w:rPr>
              <w:t>
</w:t>
            </w:r>
            <w:r>
              <w:rPr>
                <w:rFonts w:ascii="Times New Roman"/>
                <w:b w:val="false"/>
                <w:i w:val="false"/>
                <w:color w:val="000000"/>
                <w:sz w:val="20"/>
              </w:rPr>
              <w:t>Приозерска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542 944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537 958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550 906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Разработка</w:t>
            </w:r>
            <w:r>
              <w:br/>
            </w:r>
            <w:r>
              <w:rPr>
                <w:rFonts w:ascii="Times New Roman"/>
                <w:b w:val="false"/>
                <w:i w:val="false"/>
                <w:color w:val="000000"/>
                <w:sz w:val="20"/>
              </w:rPr>
              <w:t>
</w:t>
            </w:r>
            <w:r>
              <w:rPr>
                <w:rFonts w:ascii="Times New Roman"/>
                <w:b w:val="false"/>
                <w:i w:val="false"/>
                <w:color w:val="000000"/>
                <w:sz w:val="20"/>
              </w:rPr>
              <w:t>обоснований инвестиций</w:t>
            </w:r>
            <w:r>
              <w:br/>
            </w:r>
            <w:r>
              <w:rPr>
                <w:rFonts w:ascii="Times New Roman"/>
                <w:b w:val="false"/>
                <w:i w:val="false"/>
                <w:color w:val="000000"/>
                <w:sz w:val="20"/>
              </w:rPr>
              <w:t>
</w:t>
            </w:r>
            <w:r>
              <w:rPr>
                <w:rFonts w:ascii="Times New Roman"/>
                <w:b w:val="false"/>
                <w:i w:val="false"/>
                <w:color w:val="000000"/>
                <w:sz w:val="20"/>
              </w:rPr>
              <w:t>систем водоснабжения и</w:t>
            </w:r>
            <w:r>
              <w:br/>
            </w:r>
            <w:r>
              <w:rPr>
                <w:rFonts w:ascii="Times New Roman"/>
                <w:b w:val="false"/>
                <w:i w:val="false"/>
                <w:color w:val="000000"/>
                <w:sz w:val="20"/>
              </w:rPr>
              <w:t>
</w:t>
            </w:r>
            <w:r>
              <w:rPr>
                <w:rFonts w:ascii="Times New Roman"/>
                <w:b w:val="false"/>
                <w:i w:val="false"/>
                <w:color w:val="000000"/>
                <w:sz w:val="20"/>
              </w:rPr>
              <w:t>водоотведения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«Целевые текущие</w:t>
            </w:r>
            <w:r>
              <w:br/>
            </w:r>
            <w:r>
              <w:rPr>
                <w:rFonts w:ascii="Times New Roman"/>
                <w:b w:val="false"/>
                <w:i w:val="false"/>
                <w:color w:val="000000"/>
                <w:sz w:val="20"/>
              </w:rPr>
              <w:t>
</w:t>
            </w:r>
            <w:r>
              <w:rPr>
                <w:rFonts w:ascii="Times New Roman"/>
                <w:b w:val="false"/>
                <w:i w:val="false"/>
                <w:color w:val="000000"/>
                <w:sz w:val="20"/>
              </w:rPr>
              <w:t>трансферты областному</w:t>
            </w:r>
            <w:r>
              <w:br/>
            </w:r>
            <w:r>
              <w:rPr>
                <w:rFonts w:ascii="Times New Roman"/>
                <w:b w:val="false"/>
                <w:i w:val="false"/>
                <w:color w:val="000000"/>
                <w:sz w:val="20"/>
              </w:rPr>
              <w:t>
</w:t>
            </w:r>
            <w:r>
              <w:rPr>
                <w:rFonts w:ascii="Times New Roman"/>
                <w:b w:val="false"/>
                <w:i w:val="false"/>
                <w:color w:val="000000"/>
                <w:sz w:val="20"/>
              </w:rPr>
              <w:t>бюджету Восточно-</w:t>
            </w:r>
            <w:r>
              <w:br/>
            </w:r>
            <w:r>
              <w:rPr>
                <w:rFonts w:ascii="Times New Roman"/>
                <w:b w:val="false"/>
                <w:i w:val="false"/>
                <w:color w:val="000000"/>
                <w:sz w:val="20"/>
              </w:rPr>
              <w:t>
</w:t>
            </w:r>
            <w:r>
              <w:rPr>
                <w:rFonts w:ascii="Times New Roman"/>
                <w:b w:val="false"/>
                <w:i w:val="false"/>
                <w:color w:val="000000"/>
                <w:sz w:val="20"/>
              </w:rPr>
              <w:t>Казахстанской области</w:t>
            </w:r>
            <w:r>
              <w:br/>
            </w:r>
            <w:r>
              <w:rPr>
                <w:rFonts w:ascii="Times New Roman"/>
                <w:b w:val="false"/>
                <w:i w:val="false"/>
                <w:color w:val="000000"/>
                <w:sz w:val="20"/>
              </w:rPr>
              <w:t>
</w:t>
            </w:r>
            <w:r>
              <w:rPr>
                <w:rFonts w:ascii="Times New Roman"/>
                <w:b w:val="false"/>
                <w:i w:val="false"/>
                <w:color w:val="000000"/>
                <w:sz w:val="20"/>
              </w:rPr>
              <w:t>на благоустройство и</w:t>
            </w:r>
            <w:r>
              <w:br/>
            </w:r>
            <w:r>
              <w:rPr>
                <w:rFonts w:ascii="Times New Roman"/>
                <w:b w:val="false"/>
                <w:i w:val="false"/>
                <w:color w:val="000000"/>
                <w:sz w:val="20"/>
              </w:rPr>
              <w:t>
</w:t>
            </w:r>
            <w:r>
              <w:rPr>
                <w:rFonts w:ascii="Times New Roman"/>
                <w:b w:val="false"/>
                <w:i w:val="false"/>
                <w:color w:val="000000"/>
                <w:sz w:val="20"/>
              </w:rPr>
              <w:t>ремонт инфраструктуры</w:t>
            </w:r>
            <w:r>
              <w:br/>
            </w:r>
            <w:r>
              <w:rPr>
                <w:rFonts w:ascii="Times New Roman"/>
                <w:b w:val="false"/>
                <w:i w:val="false"/>
                <w:color w:val="000000"/>
                <w:sz w:val="20"/>
              </w:rPr>
              <w:t>
</w:t>
            </w:r>
            <w:r>
              <w:rPr>
                <w:rFonts w:ascii="Times New Roman"/>
                <w:b w:val="false"/>
                <w:i w:val="false"/>
                <w:color w:val="000000"/>
                <w:sz w:val="20"/>
              </w:rPr>
              <w:t>города Семей в связи с</w:t>
            </w:r>
            <w:r>
              <w:br/>
            </w:r>
            <w:r>
              <w:rPr>
                <w:rFonts w:ascii="Times New Roman"/>
                <w:b w:val="false"/>
                <w:i w:val="false"/>
                <w:color w:val="000000"/>
                <w:sz w:val="20"/>
              </w:rPr>
              <w:t>
</w:t>
            </w:r>
            <w:r>
              <w:rPr>
                <w:rFonts w:ascii="Times New Roman"/>
                <w:b w:val="false"/>
                <w:i w:val="false"/>
                <w:color w:val="000000"/>
                <w:sz w:val="20"/>
              </w:rPr>
              <w:t>проведением</w:t>
            </w:r>
            <w:r>
              <w:br/>
            </w:r>
            <w:r>
              <w:rPr>
                <w:rFonts w:ascii="Times New Roman"/>
                <w:b w:val="false"/>
                <w:i w:val="false"/>
                <w:color w:val="000000"/>
                <w:sz w:val="20"/>
              </w:rPr>
              <w:t>
</w:t>
            </w:r>
            <w:r>
              <w:rPr>
                <w:rFonts w:ascii="Times New Roman"/>
                <w:b w:val="false"/>
                <w:i w:val="false"/>
                <w:color w:val="000000"/>
                <w:sz w:val="20"/>
              </w:rPr>
              <w:t>мероприятий,</w:t>
            </w:r>
            <w:r>
              <w:br/>
            </w:r>
            <w:r>
              <w:rPr>
                <w:rFonts w:ascii="Times New Roman"/>
                <w:b w:val="false"/>
                <w:i w:val="false"/>
                <w:color w:val="000000"/>
                <w:sz w:val="20"/>
              </w:rPr>
              <w:t>
</w:t>
            </w:r>
            <w:r>
              <w:rPr>
                <w:rFonts w:ascii="Times New Roman"/>
                <w:b w:val="false"/>
                <w:i w:val="false"/>
                <w:color w:val="000000"/>
                <w:sz w:val="20"/>
              </w:rPr>
              <w:t>приуроченных к</w:t>
            </w:r>
            <w:r>
              <w:br/>
            </w:r>
            <w:r>
              <w:rPr>
                <w:rFonts w:ascii="Times New Roman"/>
                <w:b w:val="false"/>
                <w:i w:val="false"/>
                <w:color w:val="000000"/>
                <w:sz w:val="20"/>
              </w:rPr>
              <w:t>
</w:t>
            </w:r>
            <w:r>
              <w:rPr>
                <w:rFonts w:ascii="Times New Roman"/>
                <w:b w:val="false"/>
                <w:i w:val="false"/>
                <w:color w:val="000000"/>
                <w:sz w:val="20"/>
              </w:rPr>
              <w:t>20-летию закрытия</w:t>
            </w:r>
            <w:r>
              <w:br/>
            </w:r>
            <w:r>
              <w:rPr>
                <w:rFonts w:ascii="Times New Roman"/>
                <w:b w:val="false"/>
                <w:i w:val="false"/>
                <w:color w:val="000000"/>
                <w:sz w:val="20"/>
              </w:rPr>
              <w:t>
</w:t>
            </w:r>
            <w:r>
              <w:rPr>
                <w:rFonts w:ascii="Times New Roman"/>
                <w:b w:val="false"/>
                <w:i w:val="false"/>
                <w:color w:val="000000"/>
                <w:sz w:val="20"/>
              </w:rPr>
              <w:t>Семипалатинского</w:t>
            </w:r>
            <w:r>
              <w:br/>
            </w:r>
            <w:r>
              <w:rPr>
                <w:rFonts w:ascii="Times New Roman"/>
                <w:b w:val="false"/>
                <w:i w:val="false"/>
                <w:color w:val="000000"/>
                <w:sz w:val="20"/>
              </w:rPr>
              <w:t>
</w:t>
            </w:r>
            <w:r>
              <w:rPr>
                <w:rFonts w:ascii="Times New Roman"/>
                <w:b w:val="false"/>
                <w:i w:val="false"/>
                <w:color w:val="000000"/>
                <w:sz w:val="20"/>
              </w:rPr>
              <w:t>ядерного полигона»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w:t>
            </w:r>
            <w:r>
              <w:br/>
            </w:r>
            <w:r>
              <w:rPr>
                <w:rFonts w:ascii="Times New Roman"/>
                <w:b w:val="false"/>
                <w:i w:val="false"/>
                <w:color w:val="000000"/>
                <w:sz w:val="20"/>
              </w:rPr>
              <w:t>
</w:t>
            </w:r>
            <w:r>
              <w:rPr>
                <w:rFonts w:ascii="Times New Roman"/>
                <w:b w:val="false"/>
                <w:i w:val="false"/>
                <w:color w:val="000000"/>
                <w:sz w:val="20"/>
              </w:rPr>
              <w:t>977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Выплата премий по</w:t>
            </w:r>
            <w:r>
              <w:br/>
            </w:r>
            <w:r>
              <w:rPr>
                <w:rFonts w:ascii="Times New Roman"/>
                <w:b w:val="false"/>
                <w:i w:val="false"/>
                <w:color w:val="000000"/>
                <w:sz w:val="20"/>
              </w:rPr>
              <w:t>
</w:t>
            </w:r>
            <w:r>
              <w:rPr>
                <w:rFonts w:ascii="Times New Roman"/>
                <w:b w:val="false"/>
                <w:i w:val="false"/>
                <w:color w:val="000000"/>
                <w:sz w:val="20"/>
              </w:rPr>
              <w:t>вкладам и жилищные</w:t>
            </w:r>
            <w:r>
              <w:br/>
            </w:r>
            <w:r>
              <w:rPr>
                <w:rFonts w:ascii="Times New Roman"/>
                <w:b w:val="false"/>
                <w:i w:val="false"/>
                <w:color w:val="000000"/>
                <w:sz w:val="20"/>
              </w:rPr>
              <w:t>
</w:t>
            </w:r>
            <w:r>
              <w:rPr>
                <w:rFonts w:ascii="Times New Roman"/>
                <w:b w:val="false"/>
                <w:i w:val="false"/>
                <w:color w:val="000000"/>
                <w:sz w:val="20"/>
              </w:rPr>
              <w:t xml:space="preserve">строительные </w:t>
            </w:r>
            <w:r>
              <w:br/>
            </w:r>
            <w:r>
              <w:rPr>
                <w:rFonts w:ascii="Times New Roman"/>
                <w:b w:val="false"/>
                <w:i w:val="false"/>
                <w:color w:val="000000"/>
                <w:sz w:val="20"/>
              </w:rPr>
              <w:t>
</w:t>
            </w:r>
            <w:r>
              <w:rPr>
                <w:rFonts w:ascii="Times New Roman"/>
                <w:b w:val="false"/>
                <w:i w:val="false"/>
                <w:color w:val="000000"/>
                <w:sz w:val="20"/>
              </w:rPr>
              <w:t>сбережения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w:t>
            </w:r>
            <w:r>
              <w:br/>
            </w:r>
            <w:r>
              <w:rPr>
                <w:rFonts w:ascii="Times New Roman"/>
                <w:b w:val="false"/>
                <w:i w:val="false"/>
                <w:color w:val="000000"/>
                <w:sz w:val="20"/>
              </w:rPr>
              <w:t>
</w:t>
            </w:r>
            <w:r>
              <w:rPr>
                <w:rFonts w:ascii="Times New Roman"/>
                <w:b w:val="false"/>
                <w:i w:val="false"/>
                <w:color w:val="000000"/>
                <w:sz w:val="20"/>
              </w:rPr>
              <w:t>971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 Исследование в</w:t>
            </w:r>
            <w:r>
              <w:br/>
            </w:r>
            <w:r>
              <w:rPr>
                <w:rFonts w:ascii="Times New Roman"/>
                <w:b w:val="false"/>
                <w:i w:val="false"/>
                <w:color w:val="000000"/>
                <w:sz w:val="20"/>
              </w:rPr>
              <w:t>
</w:t>
            </w:r>
            <w:r>
              <w:rPr>
                <w:rFonts w:ascii="Times New Roman"/>
                <w:b w:val="false"/>
                <w:i w:val="false"/>
                <w:color w:val="000000"/>
                <w:sz w:val="20"/>
              </w:rPr>
              <w:t>области строительства</w:t>
            </w:r>
            <w:r>
              <w:br/>
            </w:r>
            <w:r>
              <w:rPr>
                <w:rFonts w:ascii="Times New Roman"/>
                <w:b w:val="false"/>
                <w:i w:val="false"/>
                <w:color w:val="000000"/>
                <w:sz w:val="20"/>
              </w:rPr>
              <w:t>
</w:t>
            </w:r>
            <w:r>
              <w:rPr>
                <w:rFonts w:ascii="Times New Roman"/>
                <w:b w:val="false"/>
                <w:i w:val="false"/>
                <w:color w:val="000000"/>
                <w:sz w:val="20"/>
              </w:rPr>
              <w:t>и жилищно-</w:t>
            </w:r>
            <w:r>
              <w:br/>
            </w:r>
            <w:r>
              <w:rPr>
                <w:rFonts w:ascii="Times New Roman"/>
                <w:b w:val="false"/>
                <w:i w:val="false"/>
                <w:color w:val="000000"/>
                <w:sz w:val="20"/>
              </w:rPr>
              <w:t>
</w:t>
            </w:r>
            <w:r>
              <w:rPr>
                <w:rFonts w:ascii="Times New Roman"/>
                <w:b w:val="false"/>
                <w:i w:val="false"/>
                <w:color w:val="000000"/>
                <w:sz w:val="20"/>
              </w:rPr>
              <w:t>коммунального</w:t>
            </w:r>
            <w:r>
              <w:br/>
            </w:r>
            <w:r>
              <w:rPr>
                <w:rFonts w:ascii="Times New Roman"/>
                <w:b w:val="false"/>
                <w:i w:val="false"/>
                <w:color w:val="000000"/>
                <w:sz w:val="20"/>
              </w:rPr>
              <w:t>
</w:t>
            </w:r>
            <w:r>
              <w:rPr>
                <w:rFonts w:ascii="Times New Roman"/>
                <w:b w:val="false"/>
                <w:i w:val="false"/>
                <w:color w:val="000000"/>
                <w:sz w:val="20"/>
              </w:rPr>
              <w:t xml:space="preserve">хозяйства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Бюджетные программы</w:t>
            </w:r>
            <w:r>
              <w:br/>
            </w:r>
            <w:r>
              <w:rPr>
                <w:rFonts w:ascii="Times New Roman"/>
                <w:b w:val="false"/>
                <w:i w:val="false"/>
                <w:color w:val="000000"/>
                <w:sz w:val="20"/>
              </w:rPr>
              <w:t>
</w:t>
            </w:r>
            <w:r>
              <w:rPr>
                <w:rFonts w:ascii="Times New Roman"/>
                <w:b/>
                <w:i w:val="false"/>
                <w:color w:val="000000"/>
                <w:sz w:val="20"/>
              </w:rPr>
              <w:t>развития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161 057</w:t>
            </w:r>
            <w:r>
              <w:br/>
            </w:r>
            <w:r>
              <w:rPr>
                <w:rFonts w:ascii="Times New Roman"/>
                <w:b w:val="false"/>
                <w:i w:val="false"/>
                <w:color w:val="000000"/>
                <w:sz w:val="20"/>
              </w:rPr>
              <w:t>
</w:t>
            </w:r>
            <w:r>
              <w:rPr>
                <w:rFonts w:ascii="Times New Roman"/>
                <w:b w:val="false"/>
                <w:i w:val="false"/>
                <w:color w:val="000000"/>
                <w:sz w:val="20"/>
              </w:rPr>
              <w:t>246,5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170 639 474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275 078</w:t>
            </w:r>
            <w:r>
              <w:br/>
            </w:r>
            <w:r>
              <w:rPr>
                <w:rFonts w:ascii="Times New Roman"/>
                <w:b w:val="false"/>
                <w:i w:val="false"/>
                <w:color w:val="000000"/>
                <w:sz w:val="20"/>
              </w:rPr>
              <w:t>
</w:t>
            </w:r>
            <w:r>
              <w:rPr>
                <w:rFonts w:ascii="Times New Roman"/>
                <w:b w:val="false"/>
                <w:i w:val="false"/>
                <w:color w:val="000000"/>
                <w:sz w:val="20"/>
              </w:rPr>
              <w:t>302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76 663</w:t>
            </w:r>
            <w:r>
              <w:br/>
            </w:r>
            <w:r>
              <w:rPr>
                <w:rFonts w:ascii="Times New Roman"/>
                <w:b w:val="false"/>
                <w:i w:val="false"/>
                <w:color w:val="000000"/>
                <w:sz w:val="20"/>
              </w:rPr>
              <w:t>
</w:t>
            </w:r>
            <w:r>
              <w:rPr>
                <w:rFonts w:ascii="Times New Roman"/>
                <w:b w:val="false"/>
                <w:i w:val="false"/>
                <w:color w:val="000000"/>
                <w:sz w:val="20"/>
              </w:rPr>
              <w:t>772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63 357</w:t>
            </w:r>
            <w:r>
              <w:br/>
            </w:r>
            <w:r>
              <w:rPr>
                <w:rFonts w:ascii="Times New Roman"/>
                <w:b w:val="false"/>
                <w:i w:val="false"/>
                <w:color w:val="000000"/>
                <w:sz w:val="20"/>
              </w:rPr>
              <w:t>
</w:t>
            </w:r>
            <w:r>
              <w:rPr>
                <w:rFonts w:ascii="Times New Roman"/>
                <w:b w:val="false"/>
                <w:i w:val="false"/>
                <w:color w:val="000000"/>
                <w:sz w:val="20"/>
              </w:rPr>
              <w:t>241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 Кредитование</w:t>
            </w:r>
            <w:r>
              <w:br/>
            </w:r>
            <w:r>
              <w:rPr>
                <w:rFonts w:ascii="Times New Roman"/>
                <w:b w:val="false"/>
                <w:i w:val="false"/>
                <w:color w:val="000000"/>
                <w:sz w:val="20"/>
              </w:rPr>
              <w:t>
</w:t>
            </w:r>
            <w:r>
              <w:rPr>
                <w:rFonts w:ascii="Times New Roman"/>
                <w:b w:val="false"/>
                <w:i w:val="false"/>
                <w:color w:val="000000"/>
                <w:sz w:val="20"/>
              </w:rPr>
              <w:t>областных бюджетов,</w:t>
            </w:r>
            <w:r>
              <w:br/>
            </w:r>
            <w:r>
              <w:rPr>
                <w:rFonts w:ascii="Times New Roman"/>
                <w:b w:val="false"/>
                <w:i w:val="false"/>
                <w:color w:val="000000"/>
                <w:sz w:val="20"/>
              </w:rPr>
              <w:t>
</w:t>
            </w:r>
            <w:r>
              <w:rPr>
                <w:rFonts w:ascii="Times New Roman"/>
                <w:b w:val="false"/>
                <w:i w:val="false"/>
                <w:color w:val="000000"/>
                <w:sz w:val="20"/>
              </w:rPr>
              <w:t>бюджетов городов</w:t>
            </w:r>
            <w:r>
              <w:br/>
            </w:r>
            <w:r>
              <w:rPr>
                <w:rFonts w:ascii="Times New Roman"/>
                <w:b w:val="false"/>
                <w:i w:val="false"/>
                <w:color w:val="000000"/>
                <w:sz w:val="20"/>
              </w:rPr>
              <w:t>
</w:t>
            </w:r>
            <w:r>
              <w:rPr>
                <w:rFonts w:ascii="Times New Roman"/>
                <w:b w:val="false"/>
                <w:i w:val="false"/>
                <w:color w:val="000000"/>
                <w:sz w:val="20"/>
              </w:rPr>
              <w:t>Астаны и Алматы на</w:t>
            </w:r>
            <w:r>
              <w:br/>
            </w:r>
            <w:r>
              <w:rPr>
                <w:rFonts w:ascii="Times New Roman"/>
                <w:b w:val="false"/>
                <w:i w:val="false"/>
                <w:color w:val="000000"/>
                <w:sz w:val="20"/>
              </w:rPr>
              <w:t>
</w:t>
            </w:r>
            <w:r>
              <w:rPr>
                <w:rFonts w:ascii="Times New Roman"/>
                <w:b w:val="false"/>
                <w:i w:val="false"/>
                <w:color w:val="000000"/>
                <w:sz w:val="20"/>
              </w:rPr>
              <w:t>строительство и (или)</w:t>
            </w:r>
            <w:r>
              <w:br/>
            </w:r>
            <w:r>
              <w:rPr>
                <w:rFonts w:ascii="Times New Roman"/>
                <w:b w:val="false"/>
                <w:i w:val="false"/>
                <w:color w:val="000000"/>
                <w:sz w:val="20"/>
              </w:rPr>
              <w:t>
</w:t>
            </w:r>
            <w:r>
              <w:rPr>
                <w:rFonts w:ascii="Times New Roman"/>
                <w:b w:val="false"/>
                <w:i w:val="false"/>
                <w:color w:val="000000"/>
                <w:sz w:val="20"/>
              </w:rPr>
              <w:t>приобретение жилья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16 100</w:t>
            </w:r>
            <w:r>
              <w:br/>
            </w:r>
            <w:r>
              <w:rPr>
                <w:rFonts w:ascii="Times New Roman"/>
                <w:b w:val="false"/>
                <w:i w:val="false"/>
                <w:color w:val="000000"/>
                <w:sz w:val="20"/>
              </w:rPr>
              <w:t>
</w:t>
            </w:r>
            <w:r>
              <w:rPr>
                <w:rFonts w:ascii="Times New Roman"/>
                <w:b w:val="false"/>
                <w:i w:val="false"/>
                <w:color w:val="000000"/>
                <w:sz w:val="20"/>
              </w:rPr>
              <w:t>000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32 168 499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45 480</w:t>
            </w:r>
            <w:r>
              <w:br/>
            </w:r>
            <w:r>
              <w:rPr>
                <w:rFonts w:ascii="Times New Roman"/>
                <w:b w:val="false"/>
                <w:i w:val="false"/>
                <w:color w:val="000000"/>
                <w:sz w:val="20"/>
              </w:rPr>
              <w:t>
</w:t>
            </w:r>
            <w:r>
              <w:rPr>
                <w:rFonts w:ascii="Times New Roman"/>
                <w:b w:val="false"/>
                <w:i w:val="false"/>
                <w:color w:val="000000"/>
                <w:sz w:val="20"/>
              </w:rPr>
              <w:t>006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19 576</w:t>
            </w:r>
            <w:r>
              <w:br/>
            </w:r>
            <w:r>
              <w:rPr>
                <w:rFonts w:ascii="Times New Roman"/>
                <w:b w:val="false"/>
                <w:i w:val="false"/>
                <w:color w:val="000000"/>
                <w:sz w:val="20"/>
              </w:rPr>
              <w:t>
</w:t>
            </w:r>
            <w:r>
              <w:rPr>
                <w:rFonts w:ascii="Times New Roman"/>
                <w:b w:val="false"/>
                <w:i w:val="false"/>
                <w:color w:val="000000"/>
                <w:sz w:val="20"/>
              </w:rPr>
              <w:t>870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9 652</w:t>
            </w:r>
            <w:r>
              <w:br/>
            </w:r>
            <w:r>
              <w:rPr>
                <w:rFonts w:ascii="Times New Roman"/>
                <w:b w:val="false"/>
                <w:i w:val="false"/>
                <w:color w:val="000000"/>
                <w:sz w:val="20"/>
              </w:rPr>
              <w:t>
</w:t>
            </w:r>
            <w:r>
              <w:rPr>
                <w:rFonts w:ascii="Times New Roman"/>
                <w:b w:val="false"/>
                <w:i w:val="false"/>
                <w:color w:val="000000"/>
                <w:sz w:val="20"/>
              </w:rPr>
              <w:t>400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 Целевые</w:t>
            </w:r>
            <w:r>
              <w:br/>
            </w:r>
            <w:r>
              <w:rPr>
                <w:rFonts w:ascii="Times New Roman"/>
                <w:b w:val="false"/>
                <w:i w:val="false"/>
                <w:color w:val="000000"/>
                <w:sz w:val="20"/>
              </w:rPr>
              <w:t>
</w:t>
            </w:r>
            <w:r>
              <w:rPr>
                <w:rFonts w:ascii="Times New Roman"/>
                <w:b w:val="false"/>
                <w:i w:val="false"/>
                <w:color w:val="000000"/>
                <w:sz w:val="20"/>
              </w:rPr>
              <w:t>трансферты на развитие</w:t>
            </w:r>
            <w:r>
              <w:br/>
            </w:r>
            <w:r>
              <w:rPr>
                <w:rFonts w:ascii="Times New Roman"/>
                <w:b w:val="false"/>
                <w:i w:val="false"/>
                <w:color w:val="000000"/>
                <w:sz w:val="20"/>
              </w:rPr>
              <w:t>
</w:t>
            </w:r>
            <w:r>
              <w:rPr>
                <w:rFonts w:ascii="Times New Roman"/>
                <w:b w:val="false"/>
                <w:i w:val="false"/>
                <w:color w:val="000000"/>
                <w:sz w:val="20"/>
              </w:rPr>
              <w:t>областным бюджетам,</w:t>
            </w:r>
            <w:r>
              <w:br/>
            </w:r>
            <w:r>
              <w:rPr>
                <w:rFonts w:ascii="Times New Roman"/>
                <w:b w:val="false"/>
                <w:i w:val="false"/>
                <w:color w:val="000000"/>
                <w:sz w:val="20"/>
              </w:rPr>
              <w:t>
</w:t>
            </w:r>
            <w:r>
              <w:rPr>
                <w:rFonts w:ascii="Times New Roman"/>
                <w:b w:val="false"/>
                <w:i w:val="false"/>
                <w:color w:val="000000"/>
                <w:sz w:val="20"/>
              </w:rPr>
              <w:t>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w:t>
            </w:r>
            <w:r>
              <w:br/>
            </w:r>
            <w:r>
              <w:rPr>
                <w:rFonts w:ascii="Times New Roman"/>
                <w:b w:val="false"/>
                <w:i w:val="false"/>
                <w:color w:val="000000"/>
                <w:sz w:val="20"/>
              </w:rPr>
              <w:t>
</w:t>
            </w:r>
            <w:r>
              <w:rPr>
                <w:rFonts w:ascii="Times New Roman"/>
                <w:b w:val="false"/>
                <w:i w:val="false"/>
                <w:color w:val="000000"/>
                <w:sz w:val="20"/>
              </w:rPr>
              <w:t>развитие, обустройство</w:t>
            </w:r>
            <w:r>
              <w:br/>
            </w:r>
            <w:r>
              <w:rPr>
                <w:rFonts w:ascii="Times New Roman"/>
                <w:b w:val="false"/>
                <w:i w:val="false"/>
                <w:color w:val="000000"/>
                <w:sz w:val="20"/>
              </w:rPr>
              <w:t>
</w:t>
            </w:r>
            <w:r>
              <w:rPr>
                <w:rFonts w:ascii="Times New Roman"/>
                <w:b w:val="false"/>
                <w:i w:val="false"/>
                <w:color w:val="000000"/>
                <w:sz w:val="20"/>
              </w:rPr>
              <w:t>и (или) приобретение</w:t>
            </w:r>
            <w:r>
              <w:br/>
            </w:r>
            <w:r>
              <w:rPr>
                <w:rFonts w:ascii="Times New Roman"/>
                <w:b w:val="false"/>
                <w:i w:val="false"/>
                <w:color w:val="000000"/>
                <w:sz w:val="20"/>
              </w:rPr>
              <w:t>
</w:t>
            </w:r>
            <w:r>
              <w:rPr>
                <w:rFonts w:ascii="Times New Roman"/>
                <w:b w:val="false"/>
                <w:i w:val="false"/>
                <w:color w:val="000000"/>
                <w:sz w:val="20"/>
              </w:rPr>
              <w:t>инженерно-коммуникацио</w:t>
            </w:r>
            <w:r>
              <w:br/>
            </w:r>
            <w:r>
              <w:rPr>
                <w:rFonts w:ascii="Times New Roman"/>
                <w:b w:val="false"/>
                <w:i w:val="false"/>
                <w:color w:val="000000"/>
                <w:sz w:val="20"/>
              </w:rPr>
              <w:t>
</w:t>
            </w:r>
            <w:r>
              <w:rPr>
                <w:rFonts w:ascii="Times New Roman"/>
                <w:b w:val="false"/>
                <w:i w:val="false"/>
                <w:color w:val="000000"/>
                <w:sz w:val="20"/>
              </w:rPr>
              <w:t xml:space="preserve">ной инфраструктуры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50 439</w:t>
            </w:r>
            <w:r>
              <w:br/>
            </w:r>
            <w:r>
              <w:rPr>
                <w:rFonts w:ascii="Times New Roman"/>
                <w:b w:val="false"/>
                <w:i w:val="false"/>
                <w:color w:val="000000"/>
                <w:sz w:val="20"/>
              </w:rPr>
              <w:t>
</w:t>
            </w:r>
            <w:r>
              <w:rPr>
                <w:rFonts w:ascii="Times New Roman"/>
                <w:b w:val="false"/>
                <w:i w:val="false"/>
                <w:color w:val="000000"/>
                <w:sz w:val="20"/>
              </w:rPr>
              <w:t>900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55 045 602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52 098</w:t>
            </w:r>
            <w:r>
              <w:br/>
            </w:r>
            <w:r>
              <w:rPr>
                <w:rFonts w:ascii="Times New Roman"/>
                <w:b w:val="false"/>
                <w:i w:val="false"/>
                <w:color w:val="000000"/>
                <w:sz w:val="20"/>
              </w:rPr>
              <w:t>
</w:t>
            </w:r>
            <w:r>
              <w:rPr>
                <w:rFonts w:ascii="Times New Roman"/>
                <w:b w:val="false"/>
                <w:i w:val="false"/>
                <w:color w:val="000000"/>
                <w:sz w:val="20"/>
              </w:rPr>
              <w:t>783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20 390</w:t>
            </w:r>
            <w:r>
              <w:br/>
            </w:r>
            <w:r>
              <w:rPr>
                <w:rFonts w:ascii="Times New Roman"/>
                <w:b w:val="false"/>
                <w:i w:val="false"/>
                <w:color w:val="000000"/>
                <w:sz w:val="20"/>
              </w:rPr>
              <w:t>
</w:t>
            </w:r>
            <w:r>
              <w:rPr>
                <w:rFonts w:ascii="Times New Roman"/>
                <w:b w:val="false"/>
                <w:i w:val="false"/>
                <w:color w:val="000000"/>
                <w:sz w:val="20"/>
              </w:rPr>
              <w:t>950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31 500</w:t>
            </w:r>
            <w:r>
              <w:br/>
            </w:r>
            <w:r>
              <w:rPr>
                <w:rFonts w:ascii="Times New Roman"/>
                <w:b w:val="false"/>
                <w:i w:val="false"/>
                <w:color w:val="000000"/>
                <w:sz w:val="20"/>
              </w:rPr>
              <w:t>
</w:t>
            </w:r>
            <w:r>
              <w:rPr>
                <w:rFonts w:ascii="Times New Roman"/>
                <w:b w:val="false"/>
                <w:i w:val="false"/>
                <w:color w:val="000000"/>
                <w:sz w:val="20"/>
              </w:rPr>
              <w:t>000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 Целевые</w:t>
            </w:r>
            <w:r>
              <w:br/>
            </w:r>
            <w:r>
              <w:rPr>
                <w:rFonts w:ascii="Times New Roman"/>
                <w:b w:val="false"/>
                <w:i w:val="false"/>
                <w:color w:val="000000"/>
                <w:sz w:val="20"/>
              </w:rPr>
              <w:t>
</w:t>
            </w:r>
            <w:r>
              <w:rPr>
                <w:rFonts w:ascii="Times New Roman"/>
                <w:b w:val="false"/>
                <w:i w:val="false"/>
                <w:color w:val="000000"/>
                <w:sz w:val="20"/>
              </w:rPr>
              <w:t>трансферты на развитие</w:t>
            </w:r>
            <w:r>
              <w:br/>
            </w:r>
            <w:r>
              <w:rPr>
                <w:rFonts w:ascii="Times New Roman"/>
                <w:b w:val="false"/>
                <w:i w:val="false"/>
                <w:color w:val="000000"/>
                <w:sz w:val="20"/>
              </w:rPr>
              <w:t>
</w:t>
            </w:r>
            <w:r>
              <w:rPr>
                <w:rFonts w:ascii="Times New Roman"/>
                <w:b w:val="false"/>
                <w:i w:val="false"/>
                <w:color w:val="000000"/>
                <w:sz w:val="20"/>
              </w:rPr>
              <w:t>областным бюджетам,</w:t>
            </w:r>
            <w:r>
              <w:br/>
            </w:r>
            <w:r>
              <w:rPr>
                <w:rFonts w:ascii="Times New Roman"/>
                <w:b w:val="false"/>
                <w:i w:val="false"/>
                <w:color w:val="000000"/>
                <w:sz w:val="20"/>
              </w:rPr>
              <w:t>
</w:t>
            </w:r>
            <w:r>
              <w:rPr>
                <w:rFonts w:ascii="Times New Roman"/>
                <w:b w:val="false"/>
                <w:i w:val="false"/>
                <w:color w:val="000000"/>
                <w:sz w:val="20"/>
              </w:rPr>
              <w:t>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w:t>
            </w:r>
            <w:r>
              <w:br/>
            </w:r>
            <w:r>
              <w:rPr>
                <w:rFonts w:ascii="Times New Roman"/>
                <w:b w:val="false"/>
                <w:i w:val="false"/>
                <w:color w:val="000000"/>
                <w:sz w:val="20"/>
              </w:rPr>
              <w:t>
</w:t>
            </w:r>
            <w:r>
              <w:rPr>
                <w:rFonts w:ascii="Times New Roman"/>
                <w:b w:val="false"/>
                <w:i w:val="false"/>
                <w:color w:val="000000"/>
                <w:sz w:val="20"/>
              </w:rPr>
              <w:t>развитие системы</w:t>
            </w:r>
            <w:r>
              <w:br/>
            </w:r>
            <w:r>
              <w:rPr>
                <w:rFonts w:ascii="Times New Roman"/>
                <w:b w:val="false"/>
                <w:i w:val="false"/>
                <w:color w:val="000000"/>
                <w:sz w:val="20"/>
              </w:rPr>
              <w:t>
</w:t>
            </w:r>
            <w:r>
              <w:rPr>
                <w:rFonts w:ascii="Times New Roman"/>
                <w:b w:val="false"/>
                <w:i w:val="false"/>
                <w:color w:val="000000"/>
                <w:sz w:val="20"/>
              </w:rPr>
              <w:t>водоснабжения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32 230 </w:t>
            </w:r>
            <w:r>
              <w:br/>
            </w:r>
            <w:r>
              <w:rPr>
                <w:rFonts w:ascii="Times New Roman"/>
                <w:b w:val="false"/>
                <w:i w:val="false"/>
                <w:color w:val="000000"/>
                <w:sz w:val="20"/>
              </w:rPr>
              <w:t>
</w:t>
            </w:r>
            <w:r>
              <w:rPr>
                <w:rFonts w:ascii="Times New Roman"/>
                <w:b w:val="false"/>
                <w:i w:val="false"/>
                <w:color w:val="000000"/>
                <w:sz w:val="20"/>
              </w:rPr>
              <w:t>96,7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32 610 600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33 743</w:t>
            </w:r>
            <w:r>
              <w:br/>
            </w:r>
            <w:r>
              <w:rPr>
                <w:rFonts w:ascii="Times New Roman"/>
                <w:b w:val="false"/>
                <w:i w:val="false"/>
                <w:color w:val="000000"/>
                <w:sz w:val="20"/>
              </w:rPr>
              <w:t>
</w:t>
            </w:r>
            <w:r>
              <w:rPr>
                <w:rFonts w:ascii="Times New Roman"/>
                <w:b w:val="false"/>
                <w:i w:val="false"/>
                <w:color w:val="000000"/>
                <w:sz w:val="20"/>
              </w:rPr>
              <w:t>356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11 146</w:t>
            </w:r>
            <w:r>
              <w:br/>
            </w:r>
            <w:r>
              <w:rPr>
                <w:rFonts w:ascii="Times New Roman"/>
                <w:b w:val="false"/>
                <w:i w:val="false"/>
                <w:color w:val="000000"/>
                <w:sz w:val="20"/>
              </w:rPr>
              <w:t>
</w:t>
            </w:r>
            <w:r>
              <w:rPr>
                <w:rFonts w:ascii="Times New Roman"/>
                <w:b w:val="false"/>
                <w:i w:val="false"/>
                <w:color w:val="000000"/>
                <w:sz w:val="20"/>
              </w:rPr>
              <w:t>952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2 236</w:t>
            </w:r>
            <w:r>
              <w:br/>
            </w:r>
            <w:r>
              <w:rPr>
                <w:rFonts w:ascii="Times New Roman"/>
                <w:b w:val="false"/>
                <w:i w:val="false"/>
                <w:color w:val="000000"/>
                <w:sz w:val="20"/>
              </w:rPr>
              <w:t>
</w:t>
            </w:r>
            <w:r>
              <w:rPr>
                <w:rFonts w:ascii="Times New Roman"/>
                <w:b w:val="false"/>
                <w:i w:val="false"/>
                <w:color w:val="000000"/>
                <w:sz w:val="20"/>
              </w:rPr>
              <w:t>044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Целевые</w:t>
            </w:r>
            <w:r>
              <w:br/>
            </w:r>
            <w:r>
              <w:rPr>
                <w:rFonts w:ascii="Times New Roman"/>
                <w:b w:val="false"/>
                <w:i w:val="false"/>
                <w:color w:val="000000"/>
                <w:sz w:val="20"/>
              </w:rPr>
              <w:t>
</w:t>
            </w:r>
            <w:r>
              <w:rPr>
                <w:rFonts w:ascii="Times New Roman"/>
                <w:b w:val="false"/>
                <w:i w:val="false"/>
                <w:color w:val="000000"/>
                <w:sz w:val="20"/>
              </w:rPr>
              <w:t>трансферты на развитие</w:t>
            </w:r>
            <w:r>
              <w:br/>
            </w:r>
            <w:r>
              <w:rPr>
                <w:rFonts w:ascii="Times New Roman"/>
                <w:b w:val="false"/>
                <w:i w:val="false"/>
                <w:color w:val="000000"/>
                <w:sz w:val="20"/>
              </w:rPr>
              <w:t>
</w:t>
            </w:r>
            <w:r>
              <w:rPr>
                <w:rFonts w:ascii="Times New Roman"/>
                <w:b w:val="false"/>
                <w:i w:val="false"/>
                <w:color w:val="000000"/>
                <w:sz w:val="20"/>
              </w:rPr>
              <w:t>областным бюджетам,</w:t>
            </w:r>
            <w:r>
              <w:br/>
            </w:r>
            <w:r>
              <w:rPr>
                <w:rFonts w:ascii="Times New Roman"/>
                <w:b w:val="false"/>
                <w:i w:val="false"/>
                <w:color w:val="000000"/>
                <w:sz w:val="20"/>
              </w:rPr>
              <w:t>
</w:t>
            </w:r>
            <w:r>
              <w:rPr>
                <w:rFonts w:ascii="Times New Roman"/>
                <w:b w:val="false"/>
                <w:i w:val="false"/>
                <w:color w:val="000000"/>
                <w:sz w:val="20"/>
              </w:rPr>
              <w:t>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w:t>
            </w:r>
            <w:r>
              <w:br/>
            </w:r>
            <w:r>
              <w:rPr>
                <w:rFonts w:ascii="Times New Roman"/>
                <w:b w:val="false"/>
                <w:i w:val="false"/>
                <w:color w:val="000000"/>
                <w:sz w:val="20"/>
              </w:rPr>
              <w:t>
</w:t>
            </w:r>
            <w:r>
              <w:rPr>
                <w:rFonts w:ascii="Times New Roman"/>
                <w:b w:val="false"/>
                <w:i w:val="false"/>
                <w:color w:val="000000"/>
                <w:sz w:val="20"/>
              </w:rPr>
              <w:t>строительство и (или)</w:t>
            </w:r>
            <w:r>
              <w:br/>
            </w:r>
            <w:r>
              <w:rPr>
                <w:rFonts w:ascii="Times New Roman"/>
                <w:b w:val="false"/>
                <w:i w:val="false"/>
                <w:color w:val="000000"/>
                <w:sz w:val="20"/>
              </w:rPr>
              <w:t>
</w:t>
            </w:r>
            <w:r>
              <w:rPr>
                <w:rFonts w:ascii="Times New Roman"/>
                <w:b w:val="false"/>
                <w:i w:val="false"/>
                <w:color w:val="000000"/>
                <w:sz w:val="20"/>
              </w:rPr>
              <w:t>приобретение жилья</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коммунального</w:t>
            </w:r>
            <w:r>
              <w:br/>
            </w:r>
            <w:r>
              <w:rPr>
                <w:rFonts w:ascii="Times New Roman"/>
                <w:b w:val="false"/>
                <w:i w:val="false"/>
                <w:color w:val="000000"/>
                <w:sz w:val="20"/>
              </w:rPr>
              <w:t>
</w:t>
            </w:r>
            <w:r>
              <w:rPr>
                <w:rFonts w:ascii="Times New Roman"/>
                <w:b w:val="false"/>
                <w:i w:val="false"/>
                <w:color w:val="000000"/>
                <w:sz w:val="20"/>
              </w:rPr>
              <w:t xml:space="preserve">жилищного фонда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30 294</w:t>
            </w:r>
            <w:r>
              <w:br/>
            </w:r>
            <w:r>
              <w:rPr>
                <w:rFonts w:ascii="Times New Roman"/>
                <w:b w:val="false"/>
                <w:i w:val="false"/>
                <w:color w:val="000000"/>
                <w:sz w:val="20"/>
              </w:rPr>
              <w:t>
</w:t>
            </w:r>
            <w:r>
              <w:rPr>
                <w:rFonts w:ascii="Times New Roman"/>
                <w:b w:val="false"/>
                <w:i w:val="false"/>
                <w:color w:val="000000"/>
                <w:sz w:val="20"/>
              </w:rPr>
              <w:t>161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19 807 808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24 654</w:t>
            </w:r>
            <w:r>
              <w:br/>
            </w:r>
            <w:r>
              <w:rPr>
                <w:rFonts w:ascii="Times New Roman"/>
                <w:b w:val="false"/>
                <w:i w:val="false"/>
                <w:color w:val="000000"/>
                <w:sz w:val="20"/>
              </w:rPr>
              <w:t>
</w:t>
            </w:r>
            <w:r>
              <w:rPr>
                <w:rFonts w:ascii="Times New Roman"/>
                <w:b w:val="false"/>
                <w:i w:val="false"/>
                <w:color w:val="000000"/>
                <w:sz w:val="20"/>
              </w:rPr>
              <w:t>768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r>
              <w:rPr>
                <w:rFonts w:ascii="Times New Roman"/>
                <w:b w:val="false"/>
                <w:i w:val="false"/>
                <w:color w:val="000000"/>
                <w:sz w:val="20"/>
              </w:rPr>
              <w:t>000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r>
              <w:rPr>
                <w:rFonts w:ascii="Times New Roman"/>
                <w:b w:val="false"/>
                <w:i w:val="false"/>
                <w:color w:val="000000"/>
                <w:sz w:val="20"/>
              </w:rPr>
              <w:t>000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 Целевые</w:t>
            </w:r>
            <w:r>
              <w:br/>
            </w:r>
            <w:r>
              <w:rPr>
                <w:rFonts w:ascii="Times New Roman"/>
                <w:b w:val="false"/>
                <w:i w:val="false"/>
                <w:color w:val="000000"/>
                <w:sz w:val="20"/>
              </w:rPr>
              <w:t>
</w:t>
            </w:r>
            <w:r>
              <w:rPr>
                <w:rFonts w:ascii="Times New Roman"/>
                <w:b w:val="false"/>
                <w:i w:val="false"/>
                <w:color w:val="000000"/>
                <w:sz w:val="20"/>
              </w:rPr>
              <w:t>трансферты на развитие</w:t>
            </w:r>
            <w:r>
              <w:br/>
            </w:r>
            <w:r>
              <w:rPr>
                <w:rFonts w:ascii="Times New Roman"/>
                <w:b w:val="false"/>
                <w:i w:val="false"/>
                <w:color w:val="000000"/>
                <w:sz w:val="20"/>
              </w:rPr>
              <w:t>
</w:t>
            </w:r>
            <w:r>
              <w:rPr>
                <w:rFonts w:ascii="Times New Roman"/>
                <w:b w:val="false"/>
                <w:i w:val="false"/>
                <w:color w:val="000000"/>
                <w:sz w:val="20"/>
              </w:rPr>
              <w:t>областным бюджетам,</w:t>
            </w:r>
            <w:r>
              <w:br/>
            </w:r>
            <w:r>
              <w:rPr>
                <w:rFonts w:ascii="Times New Roman"/>
                <w:b w:val="false"/>
                <w:i w:val="false"/>
                <w:color w:val="000000"/>
                <w:sz w:val="20"/>
              </w:rPr>
              <w:t>
</w:t>
            </w:r>
            <w:r>
              <w:rPr>
                <w:rFonts w:ascii="Times New Roman"/>
                <w:b w:val="false"/>
                <w:i w:val="false"/>
                <w:color w:val="000000"/>
                <w:sz w:val="20"/>
              </w:rPr>
              <w:t>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w:t>
            </w:r>
            <w:r>
              <w:br/>
            </w:r>
            <w:r>
              <w:rPr>
                <w:rFonts w:ascii="Times New Roman"/>
                <w:b w:val="false"/>
                <w:i w:val="false"/>
                <w:color w:val="000000"/>
                <w:sz w:val="20"/>
              </w:rPr>
              <w:t>
</w:t>
            </w:r>
            <w:r>
              <w:rPr>
                <w:rFonts w:ascii="Times New Roman"/>
                <w:b w:val="false"/>
                <w:i w:val="false"/>
                <w:color w:val="000000"/>
                <w:sz w:val="20"/>
              </w:rPr>
              <w:t>развитие коммунального</w:t>
            </w:r>
            <w:r>
              <w:br/>
            </w:r>
            <w:r>
              <w:rPr>
                <w:rFonts w:ascii="Times New Roman"/>
                <w:b w:val="false"/>
                <w:i w:val="false"/>
                <w:color w:val="000000"/>
                <w:sz w:val="20"/>
              </w:rPr>
              <w:t>
</w:t>
            </w:r>
            <w:r>
              <w:rPr>
                <w:rFonts w:ascii="Times New Roman"/>
                <w:b w:val="false"/>
                <w:i w:val="false"/>
                <w:color w:val="000000"/>
                <w:sz w:val="20"/>
              </w:rPr>
              <w:t>хозяйства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5 377</w:t>
            </w:r>
            <w:r>
              <w:br/>
            </w:r>
            <w:r>
              <w:rPr>
                <w:rFonts w:ascii="Times New Roman"/>
                <w:b w:val="false"/>
                <w:i w:val="false"/>
                <w:color w:val="000000"/>
                <w:sz w:val="20"/>
              </w:rPr>
              <w:t>
</w:t>
            </w:r>
            <w:r>
              <w:rPr>
                <w:rFonts w:ascii="Times New Roman"/>
                <w:b w:val="false"/>
                <w:i w:val="false"/>
                <w:color w:val="000000"/>
                <w:sz w:val="20"/>
              </w:rPr>
              <w:t>027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10 692 465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28 965</w:t>
            </w:r>
            <w:r>
              <w:br/>
            </w:r>
            <w:r>
              <w:rPr>
                <w:rFonts w:ascii="Times New Roman"/>
                <w:b w:val="false"/>
                <w:i w:val="false"/>
                <w:color w:val="000000"/>
                <w:sz w:val="20"/>
              </w:rPr>
              <w:t>
</w:t>
            </w:r>
            <w:r>
              <w:rPr>
                <w:rFonts w:ascii="Times New Roman"/>
                <w:b w:val="false"/>
                <w:i w:val="false"/>
                <w:color w:val="000000"/>
                <w:sz w:val="20"/>
              </w:rPr>
              <w:t>702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15 549</w:t>
            </w:r>
            <w:r>
              <w:br/>
            </w:r>
            <w:r>
              <w:rPr>
                <w:rFonts w:ascii="Times New Roman"/>
                <w:b w:val="false"/>
                <w:i w:val="false"/>
                <w:color w:val="000000"/>
                <w:sz w:val="20"/>
              </w:rPr>
              <w:t>
</w:t>
            </w:r>
            <w:r>
              <w:rPr>
                <w:rFonts w:ascii="Times New Roman"/>
                <w:b w:val="false"/>
                <w:i w:val="false"/>
                <w:color w:val="000000"/>
                <w:sz w:val="20"/>
              </w:rPr>
              <w:t>000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9 968</w:t>
            </w:r>
            <w:r>
              <w:br/>
            </w:r>
            <w:r>
              <w:rPr>
                <w:rFonts w:ascii="Times New Roman"/>
                <w:b w:val="false"/>
                <w:i w:val="false"/>
                <w:color w:val="000000"/>
                <w:sz w:val="20"/>
              </w:rPr>
              <w:t>
</w:t>
            </w:r>
            <w:r>
              <w:rPr>
                <w:rFonts w:ascii="Times New Roman"/>
                <w:b w:val="false"/>
                <w:i w:val="false"/>
                <w:color w:val="000000"/>
                <w:sz w:val="20"/>
              </w:rPr>
              <w:t>797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 Целевые</w:t>
            </w:r>
            <w:r>
              <w:br/>
            </w:r>
            <w:r>
              <w:rPr>
                <w:rFonts w:ascii="Times New Roman"/>
                <w:b w:val="false"/>
                <w:i w:val="false"/>
                <w:color w:val="000000"/>
                <w:sz w:val="20"/>
              </w:rPr>
              <w:t>
</w:t>
            </w:r>
            <w:r>
              <w:rPr>
                <w:rFonts w:ascii="Times New Roman"/>
                <w:b w:val="false"/>
                <w:i w:val="false"/>
                <w:color w:val="000000"/>
                <w:sz w:val="20"/>
              </w:rPr>
              <w:t>трансферты на развитие</w:t>
            </w:r>
            <w:r>
              <w:br/>
            </w:r>
            <w:r>
              <w:rPr>
                <w:rFonts w:ascii="Times New Roman"/>
                <w:b w:val="false"/>
                <w:i w:val="false"/>
                <w:color w:val="000000"/>
                <w:sz w:val="20"/>
              </w:rPr>
              <w:t>
</w:t>
            </w:r>
            <w:r>
              <w:rPr>
                <w:rFonts w:ascii="Times New Roman"/>
                <w:b w:val="false"/>
                <w:i w:val="false"/>
                <w:color w:val="000000"/>
                <w:sz w:val="20"/>
              </w:rPr>
              <w:t>областным бюджетам,</w:t>
            </w:r>
            <w:r>
              <w:br/>
            </w:r>
            <w:r>
              <w:rPr>
                <w:rFonts w:ascii="Times New Roman"/>
                <w:b w:val="false"/>
                <w:i w:val="false"/>
                <w:color w:val="000000"/>
                <w:sz w:val="20"/>
              </w:rPr>
              <w:t>
</w:t>
            </w:r>
            <w:r>
              <w:rPr>
                <w:rFonts w:ascii="Times New Roman"/>
                <w:b w:val="false"/>
                <w:i w:val="false"/>
                <w:color w:val="000000"/>
                <w:sz w:val="20"/>
              </w:rPr>
              <w:t>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благоустройства</w:t>
            </w:r>
            <w:r>
              <w:br/>
            </w:r>
            <w:r>
              <w:rPr>
                <w:rFonts w:ascii="Times New Roman"/>
                <w:b w:val="false"/>
                <w:i w:val="false"/>
                <w:color w:val="000000"/>
                <w:sz w:val="20"/>
              </w:rPr>
              <w:t>
</w:t>
            </w:r>
            <w:r>
              <w:rPr>
                <w:rFonts w:ascii="Times New Roman"/>
                <w:b w:val="false"/>
                <w:i w:val="false"/>
                <w:color w:val="000000"/>
                <w:sz w:val="20"/>
              </w:rPr>
              <w:t>городов и населенных</w:t>
            </w:r>
            <w:r>
              <w:br/>
            </w:r>
            <w:r>
              <w:rPr>
                <w:rFonts w:ascii="Times New Roman"/>
                <w:b w:val="false"/>
                <w:i w:val="false"/>
                <w:color w:val="000000"/>
                <w:sz w:val="20"/>
              </w:rPr>
              <w:t>
</w:t>
            </w:r>
            <w:r>
              <w:rPr>
                <w:rFonts w:ascii="Times New Roman"/>
                <w:b w:val="false"/>
                <w:i w:val="false"/>
                <w:color w:val="000000"/>
                <w:sz w:val="20"/>
              </w:rPr>
              <w:t>пунктов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w:t>
            </w:r>
            <w:r>
              <w:br/>
            </w:r>
            <w:r>
              <w:rPr>
                <w:rFonts w:ascii="Times New Roman"/>
                <w:b w:val="false"/>
                <w:i w:val="false"/>
                <w:color w:val="000000"/>
                <w:sz w:val="20"/>
              </w:rPr>
              <w:t>
</w:t>
            </w:r>
            <w:r>
              <w:rPr>
                <w:rFonts w:ascii="Times New Roman"/>
                <w:b w:val="false"/>
                <w:i w:val="false"/>
                <w:color w:val="000000"/>
                <w:sz w:val="20"/>
              </w:rPr>
              <w:t>062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8 330 884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7 527</w:t>
            </w:r>
            <w:r>
              <w:br/>
            </w:r>
            <w:r>
              <w:rPr>
                <w:rFonts w:ascii="Times New Roman"/>
                <w:b w:val="false"/>
                <w:i w:val="false"/>
                <w:color w:val="000000"/>
                <w:sz w:val="20"/>
              </w:rPr>
              <w:t>
</w:t>
            </w:r>
            <w:r>
              <w:rPr>
                <w:rFonts w:ascii="Times New Roman"/>
                <w:b w:val="false"/>
                <w:i w:val="false"/>
                <w:color w:val="000000"/>
                <w:sz w:val="20"/>
              </w:rPr>
              <w:t>132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 Целевые</w:t>
            </w:r>
            <w:r>
              <w:br/>
            </w:r>
            <w:r>
              <w:rPr>
                <w:rFonts w:ascii="Times New Roman"/>
                <w:b w:val="false"/>
                <w:i w:val="false"/>
                <w:color w:val="000000"/>
                <w:sz w:val="20"/>
              </w:rPr>
              <w:t>
</w:t>
            </w:r>
            <w:r>
              <w:rPr>
                <w:rFonts w:ascii="Times New Roman"/>
                <w:b w:val="false"/>
                <w:i w:val="false"/>
                <w:color w:val="000000"/>
                <w:sz w:val="20"/>
              </w:rPr>
              <w:t>трансферты на развитие</w:t>
            </w:r>
            <w:r>
              <w:br/>
            </w:r>
            <w:r>
              <w:rPr>
                <w:rFonts w:ascii="Times New Roman"/>
                <w:b w:val="false"/>
                <w:i w:val="false"/>
                <w:color w:val="000000"/>
                <w:sz w:val="20"/>
              </w:rPr>
              <w:t>
</w:t>
            </w:r>
            <w:r>
              <w:rPr>
                <w:rFonts w:ascii="Times New Roman"/>
                <w:b w:val="false"/>
                <w:i w:val="false"/>
                <w:color w:val="000000"/>
                <w:sz w:val="20"/>
              </w:rPr>
              <w:t>бюджету Алматинской</w:t>
            </w:r>
            <w:r>
              <w:br/>
            </w:r>
            <w:r>
              <w:rPr>
                <w:rFonts w:ascii="Times New Roman"/>
                <w:b w:val="false"/>
                <w:i w:val="false"/>
                <w:color w:val="000000"/>
                <w:sz w:val="20"/>
              </w:rPr>
              <w:t>
</w:t>
            </w:r>
            <w:r>
              <w:rPr>
                <w:rFonts w:ascii="Times New Roman"/>
                <w:b w:val="false"/>
                <w:i w:val="false"/>
                <w:color w:val="000000"/>
                <w:sz w:val="20"/>
              </w:rPr>
              <w:t>области на</w:t>
            </w:r>
            <w:r>
              <w:br/>
            </w:r>
            <w:r>
              <w:rPr>
                <w:rFonts w:ascii="Times New Roman"/>
                <w:b w:val="false"/>
                <w:i w:val="false"/>
                <w:color w:val="000000"/>
                <w:sz w:val="20"/>
              </w:rPr>
              <w:t>
</w:t>
            </w:r>
            <w:r>
              <w:rPr>
                <w:rFonts w:ascii="Times New Roman"/>
                <w:b w:val="false"/>
                <w:i w:val="false"/>
                <w:color w:val="000000"/>
                <w:sz w:val="20"/>
              </w:rPr>
              <w:t>формирование уставного</w:t>
            </w:r>
            <w:r>
              <w:br/>
            </w:r>
            <w:r>
              <w:rPr>
                <w:rFonts w:ascii="Times New Roman"/>
                <w:b w:val="false"/>
                <w:i w:val="false"/>
                <w:color w:val="000000"/>
                <w:sz w:val="20"/>
              </w:rPr>
              <w:t>
</w:t>
            </w:r>
            <w:r>
              <w:rPr>
                <w:rFonts w:ascii="Times New Roman"/>
                <w:b w:val="false"/>
                <w:i w:val="false"/>
                <w:color w:val="000000"/>
                <w:sz w:val="20"/>
              </w:rPr>
              <w:t>капитала</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для</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проектирования жилья и инженерно-</w:t>
            </w:r>
            <w:r>
              <w:br/>
            </w:r>
            <w:r>
              <w:rPr>
                <w:rFonts w:ascii="Times New Roman"/>
                <w:b w:val="false"/>
                <w:i w:val="false"/>
                <w:color w:val="000000"/>
                <w:sz w:val="20"/>
              </w:rPr>
              <w:t>
</w:t>
            </w:r>
            <w:r>
              <w:rPr>
                <w:rFonts w:ascii="Times New Roman"/>
                <w:b w:val="false"/>
                <w:i w:val="false"/>
                <w:color w:val="000000"/>
                <w:sz w:val="20"/>
              </w:rPr>
              <w:t>коммуникационой</w:t>
            </w:r>
            <w:r>
              <w:br/>
            </w:r>
            <w:r>
              <w:rPr>
                <w:rFonts w:ascii="Times New Roman"/>
                <w:b w:val="false"/>
                <w:i w:val="false"/>
                <w:color w:val="000000"/>
                <w:sz w:val="20"/>
              </w:rPr>
              <w:t>
</w:t>
            </w:r>
            <w:r>
              <w:rPr>
                <w:rFonts w:ascii="Times New Roman"/>
                <w:b w:val="false"/>
                <w:i w:val="false"/>
                <w:color w:val="000000"/>
                <w:sz w:val="20"/>
              </w:rPr>
              <w:t>инфраструктуры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6 583</w:t>
            </w:r>
            <w:r>
              <w:br/>
            </w:r>
            <w:r>
              <w:rPr>
                <w:rFonts w:ascii="Times New Roman"/>
                <w:b w:val="false"/>
                <w:i w:val="false"/>
                <w:color w:val="000000"/>
                <w:sz w:val="20"/>
              </w:rPr>
              <w:t>
</w:t>
            </w:r>
            <w:r>
              <w:rPr>
                <w:rFonts w:ascii="Times New Roman"/>
                <w:b w:val="false"/>
                <w:i w:val="false"/>
                <w:color w:val="000000"/>
                <w:sz w:val="20"/>
              </w:rPr>
              <w:t>100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4 983 616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17 154</w:t>
            </w:r>
            <w:r>
              <w:br/>
            </w:r>
            <w:r>
              <w:rPr>
                <w:rFonts w:ascii="Times New Roman"/>
                <w:b w:val="false"/>
                <w:i w:val="false"/>
                <w:color w:val="000000"/>
                <w:sz w:val="20"/>
              </w:rPr>
              <w:t>
</w:t>
            </w:r>
            <w:r>
              <w:rPr>
                <w:rFonts w:ascii="Times New Roman"/>
                <w:b w:val="false"/>
                <w:i w:val="false"/>
                <w:color w:val="000000"/>
                <w:sz w:val="20"/>
              </w:rPr>
              <w:t>555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 Формирование</w:t>
            </w:r>
            <w:r>
              <w:br/>
            </w:r>
            <w:r>
              <w:rPr>
                <w:rFonts w:ascii="Times New Roman"/>
                <w:b w:val="false"/>
                <w:i w:val="false"/>
                <w:color w:val="000000"/>
                <w:sz w:val="20"/>
              </w:rPr>
              <w:t>
</w:t>
            </w:r>
            <w:r>
              <w:rPr>
                <w:rFonts w:ascii="Times New Roman"/>
                <w:b w:val="false"/>
                <w:i w:val="false"/>
                <w:color w:val="000000"/>
                <w:sz w:val="20"/>
              </w:rPr>
              <w:t>уставного капитала</w:t>
            </w:r>
            <w:r>
              <w:br/>
            </w:r>
            <w:r>
              <w:rPr>
                <w:rFonts w:ascii="Times New Roman"/>
                <w:b w:val="false"/>
                <w:i w:val="false"/>
                <w:color w:val="000000"/>
                <w:sz w:val="20"/>
              </w:rPr>
              <w:t>
</w:t>
            </w:r>
            <w:r>
              <w:rPr>
                <w:rFonts w:ascii="Times New Roman"/>
                <w:b w:val="false"/>
                <w:i w:val="false"/>
                <w:color w:val="000000"/>
                <w:sz w:val="20"/>
              </w:rPr>
              <w:t>акционерного общества</w:t>
            </w:r>
            <w:r>
              <w:br/>
            </w:r>
            <w:r>
              <w:rPr>
                <w:rFonts w:ascii="Times New Roman"/>
                <w:b w:val="false"/>
                <w:i w:val="false"/>
                <w:color w:val="000000"/>
                <w:sz w:val="20"/>
              </w:rPr>
              <w:t>
</w:t>
            </w:r>
            <w:r>
              <w:rPr>
                <w:rFonts w:ascii="Times New Roman"/>
                <w:b w:val="false"/>
                <w:i w:val="false"/>
                <w:color w:val="000000"/>
                <w:sz w:val="20"/>
              </w:rPr>
              <w:t>«Казахский центр</w:t>
            </w:r>
            <w:r>
              <w:br/>
            </w:r>
            <w:r>
              <w:rPr>
                <w:rFonts w:ascii="Times New Roman"/>
                <w:b w:val="false"/>
                <w:i w:val="false"/>
                <w:color w:val="000000"/>
                <w:sz w:val="20"/>
              </w:rPr>
              <w:t>
</w:t>
            </w:r>
            <w:r>
              <w:rPr>
                <w:rFonts w:ascii="Times New Roman"/>
                <w:b w:val="false"/>
                <w:i w:val="false"/>
                <w:color w:val="000000"/>
                <w:sz w:val="20"/>
              </w:rPr>
              <w:t>модернизации и</w:t>
            </w:r>
            <w:r>
              <w:br/>
            </w:r>
            <w:r>
              <w:rPr>
                <w:rFonts w:ascii="Times New Roman"/>
                <w:b w:val="false"/>
                <w:i w:val="false"/>
                <w:color w:val="000000"/>
                <w:sz w:val="20"/>
              </w:rPr>
              <w:t>
</w:t>
            </w:r>
            <w:r>
              <w:rPr>
                <w:rFonts w:ascii="Times New Roman"/>
                <w:b w:val="false"/>
                <w:i w:val="false"/>
                <w:color w:val="000000"/>
                <w:sz w:val="20"/>
              </w:rPr>
              <w:t>развития жилищно-</w:t>
            </w:r>
            <w:r>
              <w:br/>
            </w:r>
            <w:r>
              <w:rPr>
                <w:rFonts w:ascii="Times New Roman"/>
                <w:b w:val="false"/>
                <w:i w:val="false"/>
                <w:color w:val="000000"/>
                <w:sz w:val="20"/>
              </w:rPr>
              <w:t>
</w:t>
            </w:r>
            <w:r>
              <w:rPr>
                <w:rFonts w:ascii="Times New Roman"/>
                <w:b w:val="false"/>
                <w:i w:val="false"/>
                <w:color w:val="000000"/>
                <w:sz w:val="20"/>
              </w:rPr>
              <w:t>коммунального</w:t>
            </w:r>
            <w:r>
              <w:br/>
            </w:r>
            <w:r>
              <w:rPr>
                <w:rFonts w:ascii="Times New Roman"/>
                <w:b w:val="false"/>
                <w:i w:val="false"/>
                <w:color w:val="000000"/>
                <w:sz w:val="20"/>
              </w:rPr>
              <w:t>
</w:t>
            </w:r>
            <w:r>
              <w:rPr>
                <w:rFonts w:ascii="Times New Roman"/>
                <w:b w:val="false"/>
                <w:i w:val="false"/>
                <w:color w:val="000000"/>
                <w:sz w:val="20"/>
              </w:rPr>
              <w:t xml:space="preserve">хозяйства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 Целевые</w:t>
            </w:r>
            <w:r>
              <w:br/>
            </w:r>
            <w:r>
              <w:rPr>
                <w:rFonts w:ascii="Times New Roman"/>
                <w:b w:val="false"/>
                <w:i w:val="false"/>
                <w:color w:val="000000"/>
                <w:sz w:val="20"/>
              </w:rPr>
              <w:t>
</w:t>
            </w:r>
            <w:r>
              <w:rPr>
                <w:rFonts w:ascii="Times New Roman"/>
                <w:b w:val="false"/>
                <w:i w:val="false"/>
                <w:color w:val="000000"/>
                <w:sz w:val="20"/>
              </w:rPr>
              <w:t>трансферты на развитие</w:t>
            </w:r>
            <w:r>
              <w:br/>
            </w:r>
            <w:r>
              <w:rPr>
                <w:rFonts w:ascii="Times New Roman"/>
                <w:b w:val="false"/>
                <w:i w:val="false"/>
                <w:color w:val="000000"/>
                <w:sz w:val="20"/>
              </w:rPr>
              <w:t>
</w:t>
            </w:r>
            <w:r>
              <w:rPr>
                <w:rFonts w:ascii="Times New Roman"/>
                <w:b w:val="false"/>
                <w:i w:val="false"/>
                <w:color w:val="000000"/>
                <w:sz w:val="20"/>
              </w:rPr>
              <w:t>бюджету города Астаны</w:t>
            </w:r>
            <w:r>
              <w:br/>
            </w:r>
            <w:r>
              <w:rPr>
                <w:rFonts w:ascii="Times New Roman"/>
                <w:b w:val="false"/>
                <w:i w:val="false"/>
                <w:color w:val="000000"/>
                <w:sz w:val="20"/>
              </w:rPr>
              <w:t>
</w:t>
            </w:r>
            <w:r>
              <w:rPr>
                <w:rFonts w:ascii="Times New Roman"/>
                <w:b w:val="false"/>
                <w:i w:val="false"/>
                <w:color w:val="000000"/>
                <w:sz w:val="20"/>
              </w:rPr>
              <w:t>на увеличение</w:t>
            </w:r>
            <w:r>
              <w:br/>
            </w:r>
            <w:r>
              <w:rPr>
                <w:rFonts w:ascii="Times New Roman"/>
                <w:b w:val="false"/>
                <w:i w:val="false"/>
                <w:color w:val="000000"/>
                <w:sz w:val="20"/>
              </w:rPr>
              <w:t>
</w:t>
            </w:r>
            <w:r>
              <w:rPr>
                <w:rFonts w:ascii="Times New Roman"/>
                <w:b w:val="false"/>
                <w:i w:val="false"/>
                <w:color w:val="000000"/>
                <w:sz w:val="20"/>
              </w:rPr>
              <w:t>уставного капитала</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для</w:t>
            </w:r>
            <w:r>
              <w:br/>
            </w:r>
            <w:r>
              <w:rPr>
                <w:rFonts w:ascii="Times New Roman"/>
                <w:b w:val="false"/>
                <w:i w:val="false"/>
                <w:color w:val="000000"/>
                <w:sz w:val="20"/>
              </w:rPr>
              <w:t>
</w:t>
            </w:r>
            <w:r>
              <w:rPr>
                <w:rFonts w:ascii="Times New Roman"/>
                <w:b w:val="false"/>
                <w:i w:val="false"/>
                <w:color w:val="000000"/>
                <w:sz w:val="20"/>
              </w:rPr>
              <w:t>участия в</w:t>
            </w:r>
            <w:r>
              <w:br/>
            </w:r>
            <w:r>
              <w:rPr>
                <w:rFonts w:ascii="Times New Roman"/>
                <w:b w:val="false"/>
                <w:i w:val="false"/>
                <w:color w:val="000000"/>
                <w:sz w:val="20"/>
              </w:rPr>
              <w:t>
</w:t>
            </w:r>
            <w:r>
              <w:rPr>
                <w:rFonts w:ascii="Times New Roman"/>
                <w:b w:val="false"/>
                <w:i w:val="false"/>
                <w:color w:val="000000"/>
                <w:sz w:val="20"/>
              </w:rPr>
              <w:t>строительстве</w:t>
            </w:r>
            <w:r>
              <w:br/>
            </w:r>
            <w:r>
              <w:rPr>
                <w:rFonts w:ascii="Times New Roman"/>
                <w:b w:val="false"/>
                <w:i w:val="false"/>
                <w:color w:val="000000"/>
                <w:sz w:val="20"/>
              </w:rPr>
              <w:t>
</w:t>
            </w:r>
            <w:r>
              <w:rPr>
                <w:rFonts w:ascii="Times New Roman"/>
                <w:b w:val="false"/>
                <w:i w:val="false"/>
                <w:color w:val="000000"/>
                <w:sz w:val="20"/>
              </w:rPr>
              <w:t>незавершенных объектов</w:t>
            </w:r>
            <w:r>
              <w:br/>
            </w:r>
            <w:r>
              <w:rPr>
                <w:rFonts w:ascii="Times New Roman"/>
                <w:b w:val="false"/>
                <w:i w:val="false"/>
                <w:color w:val="000000"/>
                <w:sz w:val="20"/>
              </w:rPr>
              <w:t>
</w:t>
            </w:r>
            <w:r>
              <w:rPr>
                <w:rFonts w:ascii="Times New Roman"/>
                <w:b w:val="false"/>
                <w:i w:val="false"/>
                <w:color w:val="000000"/>
                <w:sz w:val="20"/>
              </w:rPr>
              <w:t>жилья с участием</w:t>
            </w:r>
            <w:r>
              <w:br/>
            </w:r>
            <w:r>
              <w:rPr>
                <w:rFonts w:ascii="Times New Roman"/>
                <w:b w:val="false"/>
                <w:i w:val="false"/>
                <w:color w:val="000000"/>
                <w:sz w:val="20"/>
              </w:rPr>
              <w:t>
</w:t>
            </w:r>
            <w:r>
              <w:rPr>
                <w:rFonts w:ascii="Times New Roman"/>
                <w:b w:val="false"/>
                <w:i w:val="false"/>
                <w:color w:val="000000"/>
                <w:sz w:val="20"/>
              </w:rPr>
              <w:t>дольщиков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w:t>
            </w:r>
            <w:r>
              <w:br/>
            </w:r>
            <w:r>
              <w:rPr>
                <w:rFonts w:ascii="Times New Roman"/>
                <w:b w:val="false"/>
                <w:i w:val="false"/>
                <w:color w:val="000000"/>
                <w:sz w:val="20"/>
              </w:rPr>
              <w:t>
</w:t>
            </w:r>
            <w:r>
              <w:rPr>
                <w:rFonts w:ascii="Times New Roman"/>
                <w:b w:val="false"/>
                <w:i w:val="false"/>
                <w:color w:val="000000"/>
                <w:sz w:val="20"/>
              </w:rPr>
              <w:t>000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r>
              <w:br/>
            </w:r>
            <w:r>
              <w:rPr>
                <w:rFonts w:ascii="Times New Roman"/>
                <w:b w:val="false"/>
                <w:i w:val="false"/>
                <w:color w:val="000000"/>
                <w:sz w:val="20"/>
              </w:rPr>
              <w:t>
</w:t>
            </w:r>
            <w:r>
              <w:rPr>
                <w:rFonts w:ascii="Times New Roman"/>
                <w:b w:val="false"/>
                <w:i w:val="false"/>
                <w:color w:val="000000"/>
                <w:sz w:val="20"/>
              </w:rPr>
              <w:t>000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 Создание центров</w:t>
            </w:r>
            <w:r>
              <w:br/>
            </w:r>
            <w:r>
              <w:rPr>
                <w:rFonts w:ascii="Times New Roman"/>
                <w:b w:val="false"/>
                <w:i w:val="false"/>
                <w:color w:val="000000"/>
                <w:sz w:val="20"/>
              </w:rPr>
              <w:t>
</w:t>
            </w:r>
            <w:r>
              <w:rPr>
                <w:rFonts w:ascii="Times New Roman"/>
                <w:b w:val="false"/>
                <w:i w:val="false"/>
                <w:color w:val="000000"/>
                <w:sz w:val="20"/>
              </w:rPr>
              <w:t>энергоэффективности</w:t>
            </w:r>
            <w:r>
              <w:br/>
            </w:r>
            <w:r>
              <w:rPr>
                <w:rFonts w:ascii="Times New Roman"/>
                <w:b w:val="false"/>
                <w:i w:val="false"/>
                <w:color w:val="000000"/>
                <w:sz w:val="20"/>
              </w:rPr>
              <w:t>
</w:t>
            </w:r>
            <w:r>
              <w:rPr>
                <w:rFonts w:ascii="Times New Roman"/>
                <w:b w:val="false"/>
                <w:i w:val="false"/>
                <w:color w:val="000000"/>
                <w:sz w:val="20"/>
              </w:rPr>
              <w:t>жилищно-коммунального</w:t>
            </w:r>
            <w:r>
              <w:br/>
            </w:r>
            <w:r>
              <w:rPr>
                <w:rFonts w:ascii="Times New Roman"/>
                <w:b w:val="false"/>
                <w:i w:val="false"/>
                <w:color w:val="000000"/>
                <w:sz w:val="20"/>
              </w:rPr>
              <w:t>
</w:t>
            </w:r>
            <w:r>
              <w:rPr>
                <w:rFonts w:ascii="Times New Roman"/>
                <w:b w:val="false"/>
                <w:i w:val="false"/>
                <w:color w:val="000000"/>
                <w:sz w:val="20"/>
              </w:rPr>
              <w:t>хозяйства в городах</w:t>
            </w:r>
            <w:r>
              <w:br/>
            </w:r>
            <w:r>
              <w:rPr>
                <w:rFonts w:ascii="Times New Roman"/>
                <w:b w:val="false"/>
                <w:i w:val="false"/>
                <w:color w:val="000000"/>
                <w:sz w:val="20"/>
              </w:rPr>
              <w:t>
</w:t>
            </w:r>
            <w:r>
              <w:rPr>
                <w:rFonts w:ascii="Times New Roman"/>
                <w:b w:val="false"/>
                <w:i w:val="false"/>
                <w:color w:val="000000"/>
                <w:sz w:val="20"/>
              </w:rPr>
              <w:t>Астана, Алматы и</w:t>
            </w:r>
            <w:r>
              <w:br/>
            </w:r>
            <w:r>
              <w:rPr>
                <w:rFonts w:ascii="Times New Roman"/>
                <w:b w:val="false"/>
                <w:i w:val="false"/>
                <w:color w:val="000000"/>
                <w:sz w:val="20"/>
              </w:rPr>
              <w:t>
</w:t>
            </w:r>
            <w:r>
              <w:rPr>
                <w:rFonts w:ascii="Times New Roman"/>
                <w:b w:val="false"/>
                <w:i w:val="false"/>
                <w:color w:val="000000"/>
                <w:sz w:val="20"/>
              </w:rPr>
              <w:t>Актобе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Увеличение</w:t>
            </w:r>
            <w:r>
              <w:br/>
            </w:r>
            <w:r>
              <w:rPr>
                <w:rFonts w:ascii="Times New Roman"/>
                <w:b w:val="false"/>
                <w:i w:val="false"/>
                <w:color w:val="000000"/>
                <w:sz w:val="20"/>
              </w:rPr>
              <w:t>
</w:t>
            </w:r>
            <w:r>
              <w:rPr>
                <w:rFonts w:ascii="Times New Roman"/>
                <w:b w:val="false"/>
                <w:i w:val="false"/>
                <w:color w:val="000000"/>
                <w:sz w:val="20"/>
              </w:rPr>
              <w:t>уставного капитала АО</w:t>
            </w:r>
            <w:r>
              <w:br/>
            </w:r>
            <w:r>
              <w:rPr>
                <w:rFonts w:ascii="Times New Roman"/>
                <w:b w:val="false"/>
                <w:i w:val="false"/>
                <w:color w:val="000000"/>
                <w:sz w:val="20"/>
              </w:rPr>
              <w:t>
</w:t>
            </w:r>
            <w:r>
              <w:rPr>
                <w:rFonts w:ascii="Times New Roman"/>
                <w:b w:val="false"/>
                <w:i w:val="false"/>
                <w:color w:val="000000"/>
                <w:sz w:val="20"/>
              </w:rPr>
              <w:t>«Жилищный строительный</w:t>
            </w:r>
            <w:r>
              <w:br/>
            </w:r>
            <w:r>
              <w:rPr>
                <w:rFonts w:ascii="Times New Roman"/>
                <w:b w:val="false"/>
                <w:i w:val="false"/>
                <w:color w:val="000000"/>
                <w:sz w:val="20"/>
              </w:rPr>
              <w:t>
</w:t>
            </w:r>
            <w:r>
              <w:rPr>
                <w:rFonts w:ascii="Times New Roman"/>
                <w:b w:val="false"/>
                <w:i w:val="false"/>
                <w:color w:val="000000"/>
                <w:sz w:val="20"/>
              </w:rPr>
              <w:t>банк Казахстана»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w:t>
            </w:r>
            <w:r>
              <w:br/>
            </w:r>
            <w:r>
              <w:rPr>
                <w:rFonts w:ascii="Times New Roman"/>
                <w:b w:val="false"/>
                <w:i w:val="false"/>
                <w:color w:val="000000"/>
                <w:sz w:val="20"/>
              </w:rPr>
              <w:t>
</w:t>
            </w:r>
            <w:r>
              <w:rPr>
                <w:rFonts w:ascii="Times New Roman"/>
                <w:b w:val="false"/>
                <w:i w:val="false"/>
                <w:color w:val="000000"/>
                <w:sz w:val="20"/>
              </w:rPr>
              <w:t>000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