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85d5" w14:textId="6758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заявления об изменении срока уплаты налога на добавленную стоимость на импортируемые товары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1658. Утратило силу постановлением Правительства Республики Казахстан от 28 августа 2015 года № 685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финансов Республики Казахстан от 20 марта 2015 года № 197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12 июня 2001 года «О налогах и других обязательных платежах в бюджет»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заявления об изменении срока уплаты налога на добавленную стоимость на импортируемые товары.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drawing>
          <wp:inline distT="0" distB="0" distL="0" distR="0">
            <wp:extent cx="8661400" cy="168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61400" cy="168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        </w:t>
      </w:r>
      <w:r>
        <w:drawing>
          <wp:inline distT="0" distB="0" distL="0" distR="0">
            <wp:extent cx="8775700" cy="933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75700" cy="933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7543800" cy="130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30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