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cb99" w14:textId="3abc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1673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9273"/>
        <w:gridCol w:w="251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 учетом его территориальных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подведомственных ему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учреждений, в том числе: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9273"/>
        <w:gridCol w:w="251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 учетом его территориальных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подведомственных ему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учреждений, в том числе: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9273"/>
        <w:gridCol w:w="251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подведомственные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министерству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 том числе: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9273"/>
        <w:gridCol w:w="251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подведомственные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министерству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 том числе: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9273"/>
        <w:gridCol w:w="251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 и части внутренних войск,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9273"/>
        <w:gridCol w:w="251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 и части внутренних войск,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9273"/>
        <w:gridCol w:w="251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военнослужащие срочной службы: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9273"/>
        <w:gridCol w:w="251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военнослужащие срочной службы: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2012 года.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