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467f" w14:textId="c444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фитосанитарных требований, предъявляемых к ввозимой подкарантинной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1674.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30 января 2015 года № 4-4/66.</w:t>
      </w:r>
    </w:p>
    <w:bookmarkStart w:name="z3" w:id="0"/>
    <w:p>
      <w:pPr>
        <w:spacing w:after="0"/>
        <w:ind w:left="0"/>
        <w:jc w:val="both"/>
      </w:pPr>
      <w:r>
        <w:rPr>
          <w:rFonts w:ascii="Times New Roman"/>
          <w:b w:val="false"/>
          <w:i w:val="false"/>
          <w:color w:val="000000"/>
          <w:sz w:val="28"/>
        </w:rPr>
        <w:t>      В соответствии с подпунктом 9)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11 февраля 1999 года «О карантине растений»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фитосанитарные требования</w:t>
      </w:r>
      <w:r>
        <w:rPr>
          <w:rFonts w:ascii="Times New Roman"/>
          <w:b w:val="false"/>
          <w:i w:val="false"/>
          <w:color w:val="000000"/>
          <w:sz w:val="28"/>
        </w:rPr>
        <w:t>, предъявляемые к ввозимой подкарантинной продукции.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1674</w:t>
      </w:r>
    </w:p>
    <w:bookmarkEnd w:id="1"/>
    <w:bookmarkStart w:name="z11" w:id="2"/>
    <w:p>
      <w:pPr>
        <w:spacing w:after="0"/>
        <w:ind w:left="0"/>
        <w:jc w:val="left"/>
      </w:pPr>
      <w:r>
        <w:rPr>
          <w:rFonts w:ascii="Times New Roman"/>
          <w:b/>
          <w:i w:val="false"/>
          <w:color w:val="000000"/>
        </w:rPr>
        <w:t xml:space="preserve"> 
Фитосанитарные требования,</w:t>
      </w:r>
      <w:r>
        <w:br/>
      </w:r>
      <w:r>
        <w:rPr>
          <w:rFonts w:ascii="Times New Roman"/>
          <w:b/>
          <w:i w:val="false"/>
          <w:color w:val="000000"/>
        </w:rPr>
        <w:t>
предъявляемые к ввозимой подкарантинной продукции</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Настоящие фитосанитарные требования, предъявляемые к ввозимой подкарантинной продукции (далее - Фитосанитарные требования), разработаны в соответствии с подпунктом 9)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11 февраля 1999 года "О карантине растений".</w:t>
      </w:r>
      <w:r>
        <w:br/>
      </w:r>
      <w:r>
        <w:rPr>
          <w:rFonts w:ascii="Times New Roman"/>
          <w:b w:val="false"/>
          <w:i w:val="false"/>
          <w:color w:val="000000"/>
          <w:sz w:val="28"/>
        </w:rPr>
        <w:t>
</w:t>
      </w:r>
      <w:r>
        <w:rPr>
          <w:rFonts w:ascii="Times New Roman"/>
          <w:b w:val="false"/>
          <w:i w:val="false"/>
          <w:color w:val="000000"/>
          <w:sz w:val="28"/>
        </w:rPr>
        <w:t>
      2. Настоящие Фитосанитарные требования определяют требования к ввозимой подкарантинной продукции, в том числе к ее упаковке, обеззараживанию и транспортировке, в целях обеспечения карантина растений.</w:t>
      </w:r>
      <w:r>
        <w:br/>
      </w:r>
      <w:r>
        <w:rPr>
          <w:rFonts w:ascii="Times New Roman"/>
          <w:b w:val="false"/>
          <w:i w:val="false"/>
          <w:color w:val="000000"/>
          <w:sz w:val="28"/>
        </w:rPr>
        <w:t>
</w:t>
      </w:r>
      <w:r>
        <w:rPr>
          <w:rFonts w:ascii="Times New Roman"/>
          <w:b w:val="false"/>
          <w:i w:val="false"/>
          <w:color w:val="000000"/>
          <w:sz w:val="28"/>
        </w:rPr>
        <w:t>
      3. Виды подкарантинной продукции идентифицируются в соответствии с </w:t>
      </w:r>
      <w:r>
        <w:rPr>
          <w:rFonts w:ascii="Times New Roman"/>
          <w:b w:val="false"/>
          <w:i w:val="false"/>
          <w:color w:val="000000"/>
          <w:sz w:val="28"/>
        </w:rPr>
        <w:t>товарной номенклатурой</w:t>
      </w:r>
      <w:r>
        <w:rPr>
          <w:rFonts w:ascii="Times New Roman"/>
          <w:b w:val="false"/>
          <w:i w:val="false"/>
          <w:color w:val="000000"/>
          <w:sz w:val="28"/>
        </w:rPr>
        <w:t xml:space="preserve"> внешнеэкономической деятельности Таможенного союза (далее - ТН ВЭД ТС).</w:t>
      </w:r>
      <w:r>
        <w:br/>
      </w:r>
      <w:r>
        <w:rPr>
          <w:rFonts w:ascii="Times New Roman"/>
          <w:b w:val="false"/>
          <w:i w:val="false"/>
          <w:color w:val="000000"/>
          <w:sz w:val="28"/>
        </w:rPr>
        <w:t>
</w:t>
      </w:r>
      <w:r>
        <w:rPr>
          <w:rFonts w:ascii="Times New Roman"/>
          <w:b w:val="false"/>
          <w:i w:val="false"/>
          <w:color w:val="000000"/>
          <w:sz w:val="28"/>
        </w:rPr>
        <w:t>
      4. Подкарантинная продукция, ввозимая на территорию Республики Казахстан, должна быть свободна от карантинных объектов, указанных в </w:t>
      </w:r>
      <w:r>
        <w:rPr>
          <w:rFonts w:ascii="Times New Roman"/>
          <w:b w:val="false"/>
          <w:i w:val="false"/>
          <w:color w:val="000000"/>
          <w:sz w:val="28"/>
        </w:rPr>
        <w:t>Перечне</w:t>
      </w:r>
      <w:r>
        <w:rPr>
          <w:rFonts w:ascii="Times New Roman"/>
          <w:b w:val="false"/>
          <w:i w:val="false"/>
          <w:color w:val="000000"/>
          <w:sz w:val="28"/>
        </w:rPr>
        <w:t xml:space="preserve"> карантинных объектов и чужеродных видов, по отношению к которым устанавливаются и осуществляются мероприятия по карантину растений, утвержденном постановлением Правительства Республики Казахстан от 10 декабря 2002 года № 1295 (далее - Перечень карантинных объектов).</w:t>
      </w:r>
      <w:r>
        <w:br/>
      </w:r>
      <w:r>
        <w:rPr>
          <w:rFonts w:ascii="Times New Roman"/>
          <w:b w:val="false"/>
          <w:i w:val="false"/>
          <w:color w:val="000000"/>
          <w:sz w:val="28"/>
        </w:rPr>
        <w:t>
</w:t>
      </w:r>
      <w:r>
        <w:rPr>
          <w:rFonts w:ascii="Times New Roman"/>
          <w:b w:val="false"/>
          <w:i w:val="false"/>
          <w:color w:val="000000"/>
          <w:sz w:val="28"/>
        </w:rPr>
        <w:t>
      5. Перечень стран, из которых осуществляется ввоз на территорию Республики Казахстан подкарантинной продукции, устанавливается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Фитосанитарным требованиям.</w:t>
      </w:r>
      <w:r>
        <w:br/>
      </w:r>
      <w:r>
        <w:rPr>
          <w:rFonts w:ascii="Times New Roman"/>
          <w:b w:val="false"/>
          <w:i w:val="false"/>
          <w:color w:val="000000"/>
          <w:sz w:val="28"/>
        </w:rPr>
        <w:t>
</w:t>
      </w:r>
      <w:r>
        <w:rPr>
          <w:rFonts w:ascii="Times New Roman"/>
          <w:b w:val="false"/>
          <w:i w:val="false"/>
          <w:color w:val="000000"/>
          <w:sz w:val="28"/>
        </w:rPr>
        <w:t>
      В случае ввоза на территорию Республики Казахстан подкарантинной продукции из страны, не включенной в приложение к настоящим Фитосанитарным требованиям, собственник продукции обеспечивает соответствие подкарантинной продукции настоящим Фитосанитарным требованиям.</w:t>
      </w:r>
    </w:p>
    <w:bookmarkEnd w:id="4"/>
    <w:bookmarkStart w:name="z20" w:id="5"/>
    <w:p>
      <w:pPr>
        <w:spacing w:after="0"/>
        <w:ind w:left="0"/>
        <w:jc w:val="left"/>
      </w:pPr>
      <w:r>
        <w:rPr>
          <w:rFonts w:ascii="Times New Roman"/>
          <w:b/>
          <w:i w:val="false"/>
          <w:color w:val="000000"/>
        </w:rPr>
        <w:t xml:space="preserve"> 
2. Фитосанитарные требования к зерновым, зернобобовым,</w:t>
      </w:r>
      <w:r>
        <w:br/>
      </w:r>
      <w:r>
        <w:rPr>
          <w:rFonts w:ascii="Times New Roman"/>
          <w:b/>
          <w:i w:val="false"/>
          <w:color w:val="000000"/>
        </w:rPr>
        <w:t>
масличным, кормовым, техническим культурам и продуктам их переработки</w:t>
      </w:r>
    </w:p>
    <w:bookmarkEnd w:id="5"/>
    <w:bookmarkStart w:name="z22" w:id="6"/>
    <w:p>
      <w:pPr>
        <w:spacing w:after="0"/>
        <w:ind w:left="0"/>
        <w:jc w:val="both"/>
      </w:pPr>
      <w:r>
        <w:rPr>
          <w:rFonts w:ascii="Times New Roman"/>
          <w:b w:val="false"/>
          <w:i w:val="false"/>
          <w:color w:val="000000"/>
          <w:sz w:val="28"/>
        </w:rPr>
        <w:t>
      6. Ввезенные зерновые, зернобобовые, масличные, кормовые, технические культуры:</w:t>
      </w:r>
      <w:r>
        <w:br/>
      </w:r>
      <w:r>
        <w:rPr>
          <w:rFonts w:ascii="Times New Roman"/>
          <w:b w:val="false"/>
          <w:i w:val="false"/>
          <w:color w:val="000000"/>
          <w:sz w:val="28"/>
        </w:rPr>
        <w:t>
</w:t>
      </w:r>
      <w:r>
        <w:rPr>
          <w:rFonts w:ascii="Times New Roman"/>
          <w:b w:val="false"/>
          <w:i w:val="false"/>
          <w:color w:val="000000"/>
          <w:sz w:val="28"/>
        </w:rPr>
        <w:t>
      1) направляются на переработку и (или) хранение, за исключением муки и крупы;</w:t>
      </w:r>
      <w:r>
        <w:br/>
      </w:r>
      <w:r>
        <w:rPr>
          <w:rFonts w:ascii="Times New Roman"/>
          <w:b w:val="false"/>
          <w:i w:val="false"/>
          <w:color w:val="000000"/>
          <w:sz w:val="28"/>
        </w:rPr>
        <w:t>
</w:t>
      </w:r>
      <w:r>
        <w:rPr>
          <w:rFonts w:ascii="Times New Roman"/>
          <w:b w:val="false"/>
          <w:i w:val="false"/>
          <w:color w:val="000000"/>
          <w:sz w:val="28"/>
        </w:rPr>
        <w:t>
      2) при обнаружении индийской головни пшеницы подлежат возврату или уничтожению;</w:t>
      </w:r>
      <w:r>
        <w:br/>
      </w:r>
      <w:r>
        <w:rPr>
          <w:rFonts w:ascii="Times New Roman"/>
          <w:b w:val="false"/>
          <w:i w:val="false"/>
          <w:color w:val="000000"/>
          <w:sz w:val="28"/>
        </w:rPr>
        <w:t>
</w:t>
      </w:r>
      <w:r>
        <w:rPr>
          <w:rFonts w:ascii="Times New Roman"/>
          <w:b w:val="false"/>
          <w:i w:val="false"/>
          <w:color w:val="000000"/>
          <w:sz w:val="28"/>
        </w:rPr>
        <w:t>
      3) при выявлении карантинных объектов, по выбору собственника подлежат обеззараживанию или уничтожению, а в случае отказа собственника или невозможности их проведения - возврату.</w:t>
      </w:r>
      <w:r>
        <w:br/>
      </w:r>
      <w:r>
        <w:rPr>
          <w:rFonts w:ascii="Times New Roman"/>
          <w:b w:val="false"/>
          <w:i w:val="false"/>
          <w:color w:val="000000"/>
          <w:sz w:val="28"/>
        </w:rPr>
        <w:t>
</w:t>
      </w:r>
      <w:r>
        <w:rPr>
          <w:rFonts w:ascii="Times New Roman"/>
          <w:b w:val="false"/>
          <w:i w:val="false"/>
          <w:color w:val="000000"/>
          <w:sz w:val="28"/>
        </w:rPr>
        <w:t>
      7. Не допускается использование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r>
        <w:br/>
      </w:r>
      <w:r>
        <w:rPr>
          <w:rFonts w:ascii="Times New Roman"/>
          <w:b w:val="false"/>
          <w:i w:val="false"/>
          <w:color w:val="000000"/>
          <w:sz w:val="28"/>
        </w:rPr>
        <w:t>
</w:t>
      </w:r>
      <w:r>
        <w:rPr>
          <w:rFonts w:ascii="Times New Roman"/>
          <w:b w:val="false"/>
          <w:i w:val="false"/>
          <w:color w:val="000000"/>
          <w:sz w:val="28"/>
        </w:rPr>
        <w:t>
      8. Отходы зерновых, зернобобовых культур:</w:t>
      </w:r>
      <w:r>
        <w:br/>
      </w:r>
      <w:r>
        <w:rPr>
          <w:rFonts w:ascii="Times New Roman"/>
          <w:b w:val="false"/>
          <w:i w:val="false"/>
          <w:color w:val="000000"/>
          <w:sz w:val="28"/>
        </w:rPr>
        <w:t>
</w:t>
      </w:r>
      <w:r>
        <w:rPr>
          <w:rFonts w:ascii="Times New Roman"/>
          <w:b w:val="false"/>
          <w:i w:val="false"/>
          <w:color w:val="000000"/>
          <w:sz w:val="28"/>
        </w:rPr>
        <w:t>
      1) перерабатываются или уничтожаются по технологии, обеспечивающей лишение семян жизнеспособности;</w:t>
      </w:r>
      <w:r>
        <w:br/>
      </w:r>
      <w:r>
        <w:rPr>
          <w:rFonts w:ascii="Times New Roman"/>
          <w:b w:val="false"/>
          <w:i w:val="false"/>
          <w:color w:val="000000"/>
          <w:sz w:val="28"/>
        </w:rPr>
        <w:t>
</w:t>
      </w:r>
      <w:r>
        <w:rPr>
          <w:rFonts w:ascii="Times New Roman"/>
          <w:b w:val="false"/>
          <w:i w:val="false"/>
          <w:color w:val="000000"/>
          <w:sz w:val="28"/>
        </w:rPr>
        <w:t>
      2) не представляющие хозяйственной ценности - подлежат уничтожению методом сжигания в местах выгрузки, хранения или переработки.</w:t>
      </w:r>
      <w:r>
        <w:br/>
      </w:r>
      <w:r>
        <w:rPr>
          <w:rFonts w:ascii="Times New Roman"/>
          <w:b w:val="false"/>
          <w:i w:val="false"/>
          <w:color w:val="000000"/>
          <w:sz w:val="28"/>
        </w:rPr>
        <w:t>
</w:t>
      </w:r>
      <w:r>
        <w:rPr>
          <w:rFonts w:ascii="Times New Roman"/>
          <w:b w:val="false"/>
          <w:i w:val="false"/>
          <w:color w:val="000000"/>
          <w:sz w:val="28"/>
        </w:rPr>
        <w:t>
      9. Транспортировка зерновых, зернобобовых, масличных, кормовых, технических культур и продуктов их переработки по территории Республики Казахстан допускается в трюмах судов, в контейнерах, вагонах с обеспечением мер по исключению просыпей.</w:t>
      </w:r>
      <w:r>
        <w:br/>
      </w:r>
      <w:r>
        <w:rPr>
          <w:rFonts w:ascii="Times New Roman"/>
          <w:b w:val="false"/>
          <w:i w:val="false"/>
          <w:color w:val="000000"/>
          <w:sz w:val="28"/>
        </w:rPr>
        <w:t>
</w:t>
      </w:r>
      <w:r>
        <w:rPr>
          <w:rFonts w:ascii="Times New Roman"/>
          <w:b w:val="false"/>
          <w:i w:val="false"/>
          <w:color w:val="000000"/>
          <w:sz w:val="28"/>
        </w:rPr>
        <w:t>
      Допускается транспортировка зерновых, зернобобовых, масличных, кормовых, технических культур с предприятий, осуществляющих их хранение, на перерабатывающие предприятия, автомобильным транспортом в цельнометаллических емкостях, в том числе контейнерах.</w:t>
      </w:r>
      <w:r>
        <w:br/>
      </w:r>
      <w:r>
        <w:rPr>
          <w:rFonts w:ascii="Times New Roman"/>
          <w:b w:val="false"/>
          <w:i w:val="false"/>
          <w:color w:val="000000"/>
          <w:sz w:val="28"/>
        </w:rPr>
        <w:t>
</w:t>
      </w:r>
      <w:r>
        <w:rPr>
          <w:rFonts w:ascii="Times New Roman"/>
          <w:b w:val="false"/>
          <w:i w:val="false"/>
          <w:color w:val="000000"/>
          <w:sz w:val="28"/>
        </w:rPr>
        <w:t>
      10. При ввозе на территорию Республики Казахстан зерновых, зернобобовых, масличных, кормовых, технических культур в затаренном виде, тара должна быть газопроницаемой.</w:t>
      </w:r>
      <w:r>
        <w:br/>
      </w:r>
      <w:r>
        <w:rPr>
          <w:rFonts w:ascii="Times New Roman"/>
          <w:b w:val="false"/>
          <w:i w:val="false"/>
          <w:color w:val="000000"/>
          <w:sz w:val="28"/>
        </w:rPr>
        <w:t>
</w:t>
      </w:r>
      <w:r>
        <w:rPr>
          <w:rFonts w:ascii="Times New Roman"/>
          <w:b w:val="false"/>
          <w:i w:val="false"/>
          <w:color w:val="000000"/>
          <w:sz w:val="28"/>
        </w:rPr>
        <w:t>
      11. При выгрузке зерновых, зернобобовых, масличных, кормовых, технических культур и продуктов их переработки из трюмов судов используются технические средства, исключающие просыпи на водную поверхность.</w:t>
      </w:r>
      <w:r>
        <w:br/>
      </w:r>
      <w:r>
        <w:rPr>
          <w:rFonts w:ascii="Times New Roman"/>
          <w:b w:val="false"/>
          <w:i w:val="false"/>
          <w:color w:val="000000"/>
          <w:sz w:val="28"/>
        </w:rPr>
        <w:t>
</w:t>
      </w:r>
      <w:r>
        <w:rPr>
          <w:rFonts w:ascii="Times New Roman"/>
          <w:b w:val="false"/>
          <w:i w:val="false"/>
          <w:color w:val="000000"/>
          <w:sz w:val="28"/>
        </w:rPr>
        <w:t>
      Выгрузка зерновых, зернобобовых, масличных, кормовых, технических культур и продуктов их переработки из транспортных средств допускается только на площадки с твердым покрытием (бетон, асфальт).</w:t>
      </w:r>
      <w:r>
        <w:br/>
      </w:r>
      <w:r>
        <w:rPr>
          <w:rFonts w:ascii="Times New Roman"/>
          <w:b w:val="false"/>
          <w:i w:val="false"/>
          <w:color w:val="000000"/>
          <w:sz w:val="28"/>
        </w:rPr>
        <w:t>
</w:t>
      </w:r>
      <w:r>
        <w:rPr>
          <w:rFonts w:ascii="Times New Roman"/>
          <w:b w:val="false"/>
          <w:i w:val="false"/>
          <w:color w:val="000000"/>
          <w:sz w:val="28"/>
        </w:rPr>
        <w:t>
      Выгрузка солода происхождением из стран распространения капрового жука из транспортных средств в пунктах его назначения допускается только после проведения государственного контроля и надзора в области карантина растений транспортных средств и проведения обязательного обеззараживания.</w:t>
      </w:r>
      <w:r>
        <w:br/>
      </w:r>
      <w:r>
        <w:rPr>
          <w:rFonts w:ascii="Times New Roman"/>
          <w:b w:val="false"/>
          <w:i w:val="false"/>
          <w:color w:val="000000"/>
          <w:sz w:val="28"/>
        </w:rPr>
        <w:t>
</w:t>
      </w:r>
      <w:r>
        <w:rPr>
          <w:rFonts w:ascii="Times New Roman"/>
          <w:b w:val="false"/>
          <w:i w:val="false"/>
          <w:color w:val="000000"/>
          <w:sz w:val="28"/>
        </w:rPr>
        <w:t>
      Вывод вагонов за пределы выгрузочных площадок допускается при условии их полной очистки, включая внешние поверхности вагонов, от зерна и (или) продуктов его переработки.</w:t>
      </w:r>
      <w:r>
        <w:br/>
      </w:r>
      <w:r>
        <w:rPr>
          <w:rFonts w:ascii="Times New Roman"/>
          <w:b w:val="false"/>
          <w:i w:val="false"/>
          <w:color w:val="000000"/>
          <w:sz w:val="28"/>
        </w:rPr>
        <w:t>
</w:t>
      </w:r>
      <w:r>
        <w:rPr>
          <w:rFonts w:ascii="Times New Roman"/>
          <w:b w:val="false"/>
          <w:i w:val="false"/>
          <w:color w:val="000000"/>
          <w:sz w:val="28"/>
        </w:rPr>
        <w:t>
      12. Просыпи зерновых, зернобобовых, масличных, кормовых, технических культур и продуктов их переработки, образующиеся на выгрузочных площадках и железнодорожных путях, подлежат ежедневному удалению и очистке.</w:t>
      </w:r>
      <w:r>
        <w:br/>
      </w:r>
      <w:r>
        <w:rPr>
          <w:rFonts w:ascii="Times New Roman"/>
          <w:b w:val="false"/>
          <w:i w:val="false"/>
          <w:color w:val="000000"/>
          <w:sz w:val="28"/>
        </w:rPr>
        <w:t>
</w:t>
      </w:r>
      <w:r>
        <w:rPr>
          <w:rFonts w:ascii="Times New Roman"/>
          <w:b w:val="false"/>
          <w:i w:val="false"/>
          <w:color w:val="000000"/>
          <w:sz w:val="28"/>
        </w:rPr>
        <w:t>
      13. Транспортные средства, емкости, складские помещения и оборудование, использованные для хранения, перевозки, переработки зерновых, зернобобовых, масличных, кормовых, технических культур и продуктов их переработки, подлежат очистке с уничтожением отходов, а в случае необходимости - фумигации.</w:t>
      </w:r>
      <w:r>
        <w:br/>
      </w:r>
      <w:r>
        <w:rPr>
          <w:rFonts w:ascii="Times New Roman"/>
          <w:b w:val="false"/>
          <w:i w:val="false"/>
          <w:color w:val="000000"/>
          <w:sz w:val="28"/>
        </w:rPr>
        <w:t>
</w:t>
      </w:r>
      <w:r>
        <w:rPr>
          <w:rFonts w:ascii="Times New Roman"/>
          <w:b w:val="false"/>
          <w:i w:val="false"/>
          <w:color w:val="000000"/>
          <w:sz w:val="28"/>
        </w:rPr>
        <w:t>
      14. Складские помещения организаций, индивидуальных предпринимателей, физических и юридических лиц, осуществляющих хранение и переработку зерновых, зернобобовых, масличных, кормовых, технических культур, не реже одного раза в год проводят профилактическое обеззараживание помещений.</w:t>
      </w:r>
    </w:p>
    <w:bookmarkEnd w:id="6"/>
    <w:bookmarkStart w:name="z40" w:id="7"/>
    <w:p>
      <w:pPr>
        <w:spacing w:after="0"/>
        <w:ind w:left="0"/>
        <w:jc w:val="left"/>
      </w:pPr>
      <w:r>
        <w:rPr>
          <w:rFonts w:ascii="Times New Roman"/>
          <w:b/>
          <w:i w:val="false"/>
          <w:color w:val="000000"/>
        </w:rPr>
        <w:t xml:space="preserve"> 
3. Фитосанитарные требования к посадочному или семенному материалу</w:t>
      </w:r>
    </w:p>
    <w:bookmarkEnd w:id="7"/>
    <w:bookmarkStart w:name="z41" w:id="8"/>
    <w:p>
      <w:pPr>
        <w:spacing w:after="0"/>
        <w:ind w:left="0"/>
        <w:jc w:val="both"/>
      </w:pPr>
      <w:r>
        <w:rPr>
          <w:rFonts w:ascii="Times New Roman"/>
          <w:b w:val="false"/>
          <w:i w:val="false"/>
          <w:color w:val="000000"/>
          <w:sz w:val="28"/>
        </w:rPr>
        <w:t>
      15. Посадочный или семенной материал должен иметь:</w:t>
      </w:r>
      <w:r>
        <w:br/>
      </w:r>
      <w:r>
        <w:rPr>
          <w:rFonts w:ascii="Times New Roman"/>
          <w:b w:val="false"/>
          <w:i w:val="false"/>
          <w:color w:val="000000"/>
          <w:sz w:val="28"/>
        </w:rPr>
        <w:t>
</w:t>
      </w:r>
      <w:r>
        <w:rPr>
          <w:rFonts w:ascii="Times New Roman"/>
          <w:b w:val="false"/>
          <w:i w:val="false"/>
          <w:color w:val="000000"/>
          <w:sz w:val="28"/>
        </w:rPr>
        <w:t>
      1) фитосанитарный сертификат национальных карантинных служб стран-экспортеров;</w:t>
      </w:r>
      <w:r>
        <w:br/>
      </w:r>
      <w:r>
        <w:rPr>
          <w:rFonts w:ascii="Times New Roman"/>
          <w:b w:val="false"/>
          <w:i w:val="false"/>
          <w:color w:val="000000"/>
          <w:sz w:val="28"/>
        </w:rPr>
        <w:t>
</w:t>
      </w:r>
      <w:r>
        <w:rPr>
          <w:rFonts w:ascii="Times New Roman"/>
          <w:b w:val="false"/>
          <w:i w:val="false"/>
          <w:color w:val="000000"/>
          <w:sz w:val="28"/>
        </w:rPr>
        <w:t>
      2) маркировку с информацией о наименовании продукции, стране ее происхождения, экспортере и (или) реэкспортере, месте и (или) участке производства;</w:t>
      </w:r>
      <w:r>
        <w:br/>
      </w:r>
      <w:r>
        <w:rPr>
          <w:rFonts w:ascii="Times New Roman"/>
          <w:b w:val="false"/>
          <w:i w:val="false"/>
          <w:color w:val="000000"/>
          <w:sz w:val="28"/>
        </w:rPr>
        <w:t>
</w:t>
      </w:r>
      <w:r>
        <w:rPr>
          <w:rFonts w:ascii="Times New Roman"/>
          <w:b w:val="false"/>
          <w:i w:val="false"/>
          <w:color w:val="000000"/>
          <w:sz w:val="28"/>
        </w:rPr>
        <w:t>
      3) исходную упаковку до завершения процедуры государственного контроля и надзора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16. Не допускается использовать посадочный или семенной материал до получения результатов лабораторной экспертизы. До завершения лабораторной экспертизы посадочный или семенной материал должен содержаться в условиях, исключающих распространение карантинных объектов.</w:t>
      </w:r>
      <w:r>
        <w:br/>
      </w:r>
      <w:r>
        <w:rPr>
          <w:rFonts w:ascii="Times New Roman"/>
          <w:b w:val="false"/>
          <w:i w:val="false"/>
          <w:color w:val="000000"/>
          <w:sz w:val="28"/>
        </w:rPr>
        <w:t>
</w:t>
      </w:r>
      <w:r>
        <w:rPr>
          <w:rFonts w:ascii="Times New Roman"/>
          <w:b w:val="false"/>
          <w:i w:val="false"/>
          <w:color w:val="000000"/>
          <w:sz w:val="28"/>
        </w:rPr>
        <w:t>
      17. Образцы, прошедшие лабораторную экспертизу, не возвращаются владельцу продукции или его представителю, за исключением образцов, представляющих особую научную или иную ценность, по обращению их владельцев.</w:t>
      </w:r>
      <w:r>
        <w:br/>
      </w:r>
      <w:r>
        <w:rPr>
          <w:rFonts w:ascii="Times New Roman"/>
          <w:b w:val="false"/>
          <w:i w:val="false"/>
          <w:color w:val="000000"/>
          <w:sz w:val="28"/>
        </w:rPr>
        <w:t>
</w:t>
      </w:r>
      <w:r>
        <w:rPr>
          <w:rFonts w:ascii="Times New Roman"/>
          <w:b w:val="false"/>
          <w:i w:val="false"/>
          <w:color w:val="000000"/>
          <w:sz w:val="28"/>
        </w:rPr>
        <w:t>
      18. Партии семенного материала картофеля должны быть упакованы в новую тару.</w:t>
      </w:r>
      <w:r>
        <w:br/>
      </w:r>
      <w:r>
        <w:rPr>
          <w:rFonts w:ascii="Times New Roman"/>
          <w:b w:val="false"/>
          <w:i w:val="false"/>
          <w:color w:val="000000"/>
          <w:sz w:val="28"/>
        </w:rPr>
        <w:t>
</w:t>
      </w:r>
      <w:r>
        <w:rPr>
          <w:rFonts w:ascii="Times New Roman"/>
          <w:b w:val="false"/>
          <w:i w:val="false"/>
          <w:color w:val="000000"/>
          <w:sz w:val="28"/>
        </w:rPr>
        <w:t>
      19. Посадочный материал горшечного растения или растения с закрытой корневой системой должен ввозиться на территорию Республики Казахстан в питательном субстрате, свободном от карантинных объектов.</w:t>
      </w:r>
      <w:r>
        <w:br/>
      </w:r>
      <w:r>
        <w:rPr>
          <w:rFonts w:ascii="Times New Roman"/>
          <w:b w:val="false"/>
          <w:i w:val="false"/>
          <w:color w:val="000000"/>
          <w:sz w:val="28"/>
        </w:rPr>
        <w:t>
</w:t>
      </w:r>
      <w:r>
        <w:rPr>
          <w:rFonts w:ascii="Times New Roman"/>
          <w:b w:val="false"/>
          <w:i w:val="false"/>
          <w:color w:val="000000"/>
          <w:sz w:val="28"/>
        </w:rPr>
        <w:t>
      20. Ввоз на территорию Республики Казахстан растений с прикорневой почвой запрещается.</w:t>
      </w:r>
      <w:r>
        <w:br/>
      </w:r>
      <w:r>
        <w:rPr>
          <w:rFonts w:ascii="Times New Roman"/>
          <w:b w:val="false"/>
          <w:i w:val="false"/>
          <w:color w:val="000000"/>
          <w:sz w:val="28"/>
        </w:rPr>
        <w:t>
</w:t>
      </w:r>
      <w:r>
        <w:rPr>
          <w:rFonts w:ascii="Times New Roman"/>
          <w:b w:val="false"/>
          <w:i w:val="false"/>
          <w:color w:val="000000"/>
          <w:sz w:val="28"/>
        </w:rPr>
        <w:t>
      21. Посадочный материал декоративных, плодово-ягодных культур и винограда (кроме земляники) должен быть в состоянии покоя, без листьев, цветков и плодов.</w:t>
      </w:r>
      <w:r>
        <w:br/>
      </w:r>
      <w:r>
        <w:rPr>
          <w:rFonts w:ascii="Times New Roman"/>
          <w:b w:val="false"/>
          <w:i w:val="false"/>
          <w:color w:val="000000"/>
          <w:sz w:val="28"/>
        </w:rPr>
        <w:t>
</w:t>
      </w:r>
      <w:r>
        <w:rPr>
          <w:rFonts w:ascii="Times New Roman"/>
          <w:b w:val="false"/>
          <w:i w:val="false"/>
          <w:color w:val="000000"/>
          <w:sz w:val="28"/>
        </w:rPr>
        <w:t>
      22. Партии ввозимого посадочного или семенного материала, в которых выявлены карантинные объекты, по выбору собственника подлежат обеззараживанию или уничтожению, а в случае отказа собственника или невозможности проведения обеззараживания или уничтожения - возврату. При этом обеззараживанию, уничтожению или возврату подлежит только зараженная часть партии.</w:t>
      </w:r>
      <w:r>
        <w:br/>
      </w:r>
      <w:r>
        <w:rPr>
          <w:rFonts w:ascii="Times New Roman"/>
          <w:b w:val="false"/>
          <w:i w:val="false"/>
          <w:color w:val="000000"/>
          <w:sz w:val="28"/>
        </w:rPr>
        <w:t>
</w:t>
      </w:r>
      <w:r>
        <w:rPr>
          <w:rFonts w:ascii="Times New Roman"/>
          <w:b w:val="false"/>
          <w:i w:val="false"/>
          <w:color w:val="000000"/>
          <w:sz w:val="28"/>
        </w:rPr>
        <w:t>
      Посадочный или семенной материал, зараженный карантинными объектами, представляющий особую научную или иную ценность, по обращению его владельца может быть передан для исследования в интродукционно-карантинный питомник. После устранения зараженности карантинными объектами, посадочный или семенной материал возвращается его владельцу.</w:t>
      </w:r>
      <w:r>
        <w:br/>
      </w:r>
      <w:r>
        <w:rPr>
          <w:rFonts w:ascii="Times New Roman"/>
          <w:b w:val="false"/>
          <w:i w:val="false"/>
          <w:color w:val="000000"/>
          <w:sz w:val="28"/>
        </w:rPr>
        <w:t>
</w:t>
      </w:r>
      <w:r>
        <w:rPr>
          <w:rFonts w:ascii="Times New Roman"/>
          <w:b w:val="false"/>
          <w:i w:val="false"/>
          <w:color w:val="000000"/>
          <w:sz w:val="28"/>
        </w:rPr>
        <w:t>
      23. Семенной материал картофель должен быть произведен в зонах, местах и (или) участках производства, свободных от возбудителей грибных, бактериальных, фитоплазменных, вирусных и нематодных болезней,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что должно подтверждаться соответствующей информацией в разделе фитосанитарного сертификата "Дополнительная декларация".</w:t>
      </w:r>
      <w:r>
        <w:br/>
      </w:r>
      <w:r>
        <w:rPr>
          <w:rFonts w:ascii="Times New Roman"/>
          <w:b w:val="false"/>
          <w:i w:val="false"/>
          <w:color w:val="000000"/>
          <w:sz w:val="28"/>
        </w:rPr>
        <w:t>
</w:t>
      </w:r>
      <w:r>
        <w:rPr>
          <w:rFonts w:ascii="Times New Roman"/>
          <w:b w:val="false"/>
          <w:i w:val="false"/>
          <w:color w:val="000000"/>
          <w:sz w:val="28"/>
        </w:rPr>
        <w:t>
      24. Посадочный материал: подвои и черенки семечковых, косточковых и орехоплодных культур, должны быть свободны от вредителей растений, возбудителей грибных, бактериальных, фитоплазменных, вирусных и нематодных болезней,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выращены в свободных от них зонах, местах и (или) участках производства, что должно подтверждаться соответствующей информацией в разделе фитосанитарного сертификата "Дополнительная декларация".</w:t>
      </w:r>
      <w:r>
        <w:br/>
      </w:r>
      <w:r>
        <w:rPr>
          <w:rFonts w:ascii="Times New Roman"/>
          <w:b w:val="false"/>
          <w:i w:val="false"/>
          <w:color w:val="000000"/>
          <w:sz w:val="28"/>
        </w:rPr>
        <w:t>
</w:t>
      </w:r>
      <w:r>
        <w:rPr>
          <w:rFonts w:ascii="Times New Roman"/>
          <w:b w:val="false"/>
          <w:i w:val="false"/>
          <w:color w:val="000000"/>
          <w:sz w:val="28"/>
        </w:rPr>
        <w:t>
      25. Посевы (посадки), произведенные импортным посадочным или семенным материалом, подлежат ежегодному обследованию. Выполнение этих работ обеспечивается физическими и юридическими лицами по предписаниям государственных инспекторов по карантину растений.</w:t>
      </w:r>
      <w:r>
        <w:br/>
      </w:r>
      <w:r>
        <w:rPr>
          <w:rFonts w:ascii="Times New Roman"/>
          <w:b w:val="false"/>
          <w:i w:val="false"/>
          <w:color w:val="000000"/>
          <w:sz w:val="28"/>
        </w:rPr>
        <w:t>
</w:t>
      </w:r>
      <w:r>
        <w:rPr>
          <w:rFonts w:ascii="Times New Roman"/>
          <w:b w:val="false"/>
          <w:i w:val="false"/>
          <w:color w:val="000000"/>
          <w:sz w:val="28"/>
        </w:rPr>
        <w:t>
      26. Транспортировка посадочного или семенного материала осуществляется в упаковке с обеспечением мер по исключению просыпей. При этом не допускается в одной упаковке наличие разных видов посадочного и (или) семенного материала.</w:t>
      </w:r>
    </w:p>
    <w:bookmarkEnd w:id="8"/>
    <w:bookmarkStart w:name="z57" w:id="9"/>
    <w:p>
      <w:pPr>
        <w:spacing w:after="0"/>
        <w:ind w:left="0"/>
        <w:jc w:val="left"/>
      </w:pPr>
      <w:r>
        <w:rPr>
          <w:rFonts w:ascii="Times New Roman"/>
          <w:b/>
          <w:i w:val="false"/>
          <w:color w:val="000000"/>
        </w:rPr>
        <w:t xml:space="preserve"> 
4. Фитосанитарные требования к плодам, овощам, фруктам и</w:t>
      </w:r>
      <w:r>
        <w:br/>
      </w:r>
      <w:r>
        <w:rPr>
          <w:rFonts w:ascii="Times New Roman"/>
          <w:b/>
          <w:i w:val="false"/>
          <w:color w:val="000000"/>
        </w:rPr>
        <w:t>
картофелю на продовольственные и (или) технические цели</w:t>
      </w:r>
    </w:p>
    <w:bookmarkEnd w:id="9"/>
    <w:bookmarkStart w:name="z59" w:id="10"/>
    <w:p>
      <w:pPr>
        <w:spacing w:after="0"/>
        <w:ind w:left="0"/>
        <w:jc w:val="both"/>
      </w:pPr>
      <w:r>
        <w:rPr>
          <w:rFonts w:ascii="Times New Roman"/>
          <w:b w:val="false"/>
          <w:i w:val="false"/>
          <w:color w:val="000000"/>
          <w:sz w:val="28"/>
        </w:rPr>
        <w:t>
      27. Плоды, овощи, фрукты и картофель должны иметь:</w:t>
      </w:r>
      <w:r>
        <w:br/>
      </w:r>
      <w:r>
        <w:rPr>
          <w:rFonts w:ascii="Times New Roman"/>
          <w:b w:val="false"/>
          <w:i w:val="false"/>
          <w:color w:val="000000"/>
          <w:sz w:val="28"/>
        </w:rPr>
        <w:t>
</w:t>
      </w:r>
      <w:r>
        <w:rPr>
          <w:rFonts w:ascii="Times New Roman"/>
          <w:b w:val="false"/>
          <w:i w:val="false"/>
          <w:color w:val="000000"/>
          <w:sz w:val="28"/>
        </w:rPr>
        <w:t>
      1) маркировку с информацией о наименовании продукции, стране ее происхождения, экспортере и (или) реэкспортере, месте и (или) участке производства;</w:t>
      </w:r>
      <w:r>
        <w:br/>
      </w:r>
      <w:r>
        <w:rPr>
          <w:rFonts w:ascii="Times New Roman"/>
          <w:b w:val="false"/>
          <w:i w:val="false"/>
          <w:color w:val="000000"/>
          <w:sz w:val="28"/>
        </w:rPr>
        <w:t>
</w:t>
      </w:r>
      <w:r>
        <w:rPr>
          <w:rFonts w:ascii="Times New Roman"/>
          <w:b w:val="false"/>
          <w:i w:val="false"/>
          <w:color w:val="000000"/>
          <w:sz w:val="28"/>
        </w:rPr>
        <w:t>
      2) исходную упаковку до завершения процедуры государственного контроля и надзора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28. Если в образце (образцах) плодов, овощей, фруктов и картофеля, отобранном от партии, обнаружены карантинные объекты, эта партия по выбору собственника подлежит обеззараживанию или уничтожению, а в случае отказа собственника или невозможности проведения обеззараживания или уничтожения - возврату. При этом обеззараживанию, уничтожению или возврату подлежит только зараженная часть партии.</w:t>
      </w:r>
      <w:r>
        <w:br/>
      </w:r>
      <w:r>
        <w:rPr>
          <w:rFonts w:ascii="Times New Roman"/>
          <w:b w:val="false"/>
          <w:i w:val="false"/>
          <w:color w:val="000000"/>
          <w:sz w:val="28"/>
        </w:rPr>
        <w:t>
</w:t>
      </w:r>
      <w:r>
        <w:rPr>
          <w:rFonts w:ascii="Times New Roman"/>
          <w:b w:val="false"/>
          <w:i w:val="false"/>
          <w:color w:val="000000"/>
          <w:sz w:val="28"/>
        </w:rPr>
        <w:t>
      29. Примесь почвы в картофеле и (или) других клубнеплодных и корнеплодных овощах не должна превышать 0,5 % от веса продукции.</w:t>
      </w:r>
      <w:r>
        <w:br/>
      </w:r>
      <w:r>
        <w:rPr>
          <w:rFonts w:ascii="Times New Roman"/>
          <w:b w:val="false"/>
          <w:i w:val="false"/>
          <w:color w:val="000000"/>
          <w:sz w:val="28"/>
        </w:rPr>
        <w:t>
</w:t>
      </w:r>
      <w:r>
        <w:rPr>
          <w:rFonts w:ascii="Times New Roman"/>
          <w:b w:val="false"/>
          <w:i w:val="false"/>
          <w:color w:val="000000"/>
          <w:sz w:val="28"/>
        </w:rPr>
        <w:t>
      30. Запрещается при ввозе плодов, овощей, фруктов и картофеля использовать подстилку из материалов растительного происхождения.</w:t>
      </w:r>
      <w:r>
        <w:br/>
      </w:r>
      <w:r>
        <w:rPr>
          <w:rFonts w:ascii="Times New Roman"/>
          <w:b w:val="false"/>
          <w:i w:val="false"/>
          <w:color w:val="000000"/>
          <w:sz w:val="28"/>
        </w:rPr>
        <w:t>
</w:t>
      </w:r>
      <w:r>
        <w:rPr>
          <w:rFonts w:ascii="Times New Roman"/>
          <w:b w:val="false"/>
          <w:i w:val="false"/>
          <w:color w:val="000000"/>
          <w:sz w:val="28"/>
        </w:rPr>
        <w:t>
      31. Транспортировка плодов, овощей, фруктов и картофеля осуществляется в упаковке с обеспечением мер по исключению просыпей. При этом не допускается в одной упаковке наличие разных видов плодов, овощей, фруктов.</w:t>
      </w:r>
    </w:p>
    <w:bookmarkEnd w:id="10"/>
    <w:bookmarkStart w:name="z66" w:id="11"/>
    <w:p>
      <w:pPr>
        <w:spacing w:after="0"/>
        <w:ind w:left="0"/>
        <w:jc w:val="left"/>
      </w:pPr>
      <w:r>
        <w:rPr>
          <w:rFonts w:ascii="Times New Roman"/>
          <w:b/>
          <w:i w:val="false"/>
          <w:color w:val="000000"/>
        </w:rPr>
        <w:t xml:space="preserve"> 
5. Фитосанитарные требования к срезам живых цветов и горшечных</w:t>
      </w:r>
      <w:r>
        <w:br/>
      </w:r>
      <w:r>
        <w:rPr>
          <w:rFonts w:ascii="Times New Roman"/>
          <w:b/>
          <w:i w:val="false"/>
          <w:color w:val="000000"/>
        </w:rPr>
        <w:t>
растений, клещам, нематодам и живым насекомым для</w:t>
      </w:r>
      <w:r>
        <w:br/>
      </w:r>
      <w:r>
        <w:rPr>
          <w:rFonts w:ascii="Times New Roman"/>
          <w:b/>
          <w:i w:val="false"/>
          <w:color w:val="000000"/>
        </w:rPr>
        <w:t>
научно-исследовательских целей</w:t>
      </w:r>
    </w:p>
    <w:bookmarkEnd w:id="11"/>
    <w:bookmarkStart w:name="z69" w:id="12"/>
    <w:p>
      <w:pPr>
        <w:spacing w:after="0"/>
        <w:ind w:left="0"/>
        <w:jc w:val="both"/>
      </w:pPr>
      <w:r>
        <w:rPr>
          <w:rFonts w:ascii="Times New Roman"/>
          <w:b w:val="false"/>
          <w:i w:val="false"/>
          <w:color w:val="000000"/>
          <w:sz w:val="28"/>
        </w:rPr>
        <w:t>
      32. Срезы живых цветов и горшечных растений должны иметь:</w:t>
      </w:r>
      <w:r>
        <w:br/>
      </w:r>
      <w:r>
        <w:rPr>
          <w:rFonts w:ascii="Times New Roman"/>
          <w:b w:val="false"/>
          <w:i w:val="false"/>
          <w:color w:val="000000"/>
          <w:sz w:val="28"/>
        </w:rPr>
        <w:t>
</w:t>
      </w:r>
      <w:r>
        <w:rPr>
          <w:rFonts w:ascii="Times New Roman"/>
          <w:b w:val="false"/>
          <w:i w:val="false"/>
          <w:color w:val="000000"/>
          <w:sz w:val="28"/>
        </w:rPr>
        <w:t>
      1) маркировку с информацией о наименовании продукции, стране ее происхождения, экспортере и (или) реэкспортере, месте и (или) участке производства;</w:t>
      </w:r>
      <w:r>
        <w:br/>
      </w:r>
      <w:r>
        <w:rPr>
          <w:rFonts w:ascii="Times New Roman"/>
          <w:b w:val="false"/>
          <w:i w:val="false"/>
          <w:color w:val="000000"/>
          <w:sz w:val="28"/>
        </w:rPr>
        <w:t>
</w:t>
      </w:r>
      <w:r>
        <w:rPr>
          <w:rFonts w:ascii="Times New Roman"/>
          <w:b w:val="false"/>
          <w:i w:val="false"/>
          <w:color w:val="000000"/>
          <w:sz w:val="28"/>
        </w:rPr>
        <w:t>
      2) исходную упаковку до завершения процедуры государственного контроля и надзора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33. Партия срезов живых цветов и горшечных растений, зараженная карантинными объектами, по выбору собственника подлежит обеззараживанию или уничтожению, а в случае отказа собственника и невозможности их проведения - возврату. При этом обеззараживанию, уничтожению или возврату подлежит только зараженная часть партии.</w:t>
      </w:r>
      <w:r>
        <w:br/>
      </w:r>
      <w:r>
        <w:rPr>
          <w:rFonts w:ascii="Times New Roman"/>
          <w:b w:val="false"/>
          <w:i w:val="false"/>
          <w:color w:val="000000"/>
          <w:sz w:val="28"/>
        </w:rPr>
        <w:t>
</w:t>
      </w:r>
      <w:r>
        <w:rPr>
          <w:rFonts w:ascii="Times New Roman"/>
          <w:b w:val="false"/>
          <w:i w:val="false"/>
          <w:color w:val="000000"/>
          <w:sz w:val="28"/>
        </w:rPr>
        <w:t>
      34. Зона, место и (или) участок производства хризантем (Chrysanthemum, Dendranthema), должны быть свободны от возбудителя аскохитоза хризантем Didymella ligulicola (K.F. Baker, Dimock &amp; Davis) von Arx и возбудителя белой ржавчины хризантем Puccinia horiana P. Henn., что должно быть подтверждено уполномоченным органом страны-экспортера по результатам обследований в течение трех лет, предшествующих отгрузке. В разделе "Дополнительная декларация" фитосанитарного сертификата об этом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35. Клещи, нематоды и живые насекомые для научно-исследовательских целей должны быть упакованы в картонные ящики. При этом упаковка должна исключать возможность разлета или расползания насекомых в пути и обеспечивать доступ воздуха, необходимого для дыхания насекомых.</w:t>
      </w:r>
      <w:r>
        <w:br/>
      </w:r>
      <w:r>
        <w:rPr>
          <w:rFonts w:ascii="Times New Roman"/>
          <w:b w:val="false"/>
          <w:i w:val="false"/>
          <w:color w:val="000000"/>
          <w:sz w:val="28"/>
        </w:rPr>
        <w:t>
</w:t>
      </w:r>
      <w:r>
        <w:rPr>
          <w:rFonts w:ascii="Times New Roman"/>
          <w:b w:val="false"/>
          <w:i w:val="false"/>
          <w:color w:val="000000"/>
          <w:sz w:val="28"/>
        </w:rPr>
        <w:t>
      Для предотвращения преждевременного выхода в пути насекомых из куколок или пупариев посылочный картонный ящик обкладывают внутри пенопластом и закладывают между упаковочным материалом специальные сухие химические холодильники в виде плоских консервных банок.</w:t>
      </w:r>
      <w:r>
        <w:br/>
      </w:r>
      <w:r>
        <w:rPr>
          <w:rFonts w:ascii="Times New Roman"/>
          <w:b w:val="false"/>
          <w:i w:val="false"/>
          <w:color w:val="000000"/>
          <w:sz w:val="28"/>
        </w:rPr>
        <w:t>
</w:t>
      </w:r>
      <w:r>
        <w:rPr>
          <w:rFonts w:ascii="Times New Roman"/>
          <w:b w:val="false"/>
          <w:i w:val="false"/>
          <w:color w:val="000000"/>
          <w:sz w:val="28"/>
        </w:rPr>
        <w:t>
      36. Транспортировка срезов живых цветов и горшечных растений осуществляется в упаковке. При этом не допускается в одной упаковке наличие разных видов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37. Не допускается транспортировка клещей, нематод и живых насекомых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w:t>
      </w:r>
    </w:p>
    <w:bookmarkEnd w:id="12"/>
    <w:bookmarkStart w:name="z78" w:id="13"/>
    <w:p>
      <w:pPr>
        <w:spacing w:after="0"/>
        <w:ind w:left="0"/>
        <w:jc w:val="left"/>
      </w:pPr>
      <w:r>
        <w:rPr>
          <w:rFonts w:ascii="Times New Roman"/>
          <w:b/>
          <w:i w:val="false"/>
          <w:color w:val="000000"/>
        </w:rPr>
        <w:t xml:space="preserve"> 
6. Фитосанитарные требования к древесным,</w:t>
      </w:r>
      <w:r>
        <w:br/>
      </w:r>
      <w:r>
        <w:rPr>
          <w:rFonts w:ascii="Times New Roman"/>
          <w:b/>
          <w:i w:val="false"/>
          <w:color w:val="000000"/>
        </w:rPr>
        <w:t>
упаковочным и крепежным материалам</w:t>
      </w:r>
    </w:p>
    <w:bookmarkEnd w:id="13"/>
    <w:bookmarkStart w:name="z80" w:id="14"/>
    <w:p>
      <w:pPr>
        <w:spacing w:after="0"/>
        <w:ind w:left="0"/>
        <w:jc w:val="both"/>
      </w:pPr>
      <w:r>
        <w:rPr>
          <w:rFonts w:ascii="Times New Roman"/>
          <w:b w:val="false"/>
          <w:i w:val="false"/>
          <w:color w:val="000000"/>
          <w:sz w:val="28"/>
        </w:rPr>
        <w:t>
      38. Древесный, упаковочный и крепежный материал, ввозимый на территорию Республики Казахстан, в том числе детали отремонтированного древесного, упаковочного и крепежного материала, должны быть:</w:t>
      </w:r>
      <w:r>
        <w:br/>
      </w:r>
      <w:r>
        <w:rPr>
          <w:rFonts w:ascii="Times New Roman"/>
          <w:b w:val="false"/>
          <w:i w:val="false"/>
          <w:color w:val="000000"/>
          <w:sz w:val="28"/>
        </w:rPr>
        <w:t>
</w:t>
      </w:r>
      <w:r>
        <w:rPr>
          <w:rFonts w:ascii="Times New Roman"/>
          <w:b w:val="false"/>
          <w:i w:val="false"/>
          <w:color w:val="000000"/>
          <w:sz w:val="28"/>
        </w:rPr>
        <w:t>
      1) обеззаражены;</w:t>
      </w:r>
      <w:r>
        <w:br/>
      </w:r>
      <w:r>
        <w:rPr>
          <w:rFonts w:ascii="Times New Roman"/>
          <w:b w:val="false"/>
          <w:i w:val="false"/>
          <w:color w:val="000000"/>
          <w:sz w:val="28"/>
        </w:rPr>
        <w:t>
</w:t>
      </w:r>
      <w:r>
        <w:rPr>
          <w:rFonts w:ascii="Times New Roman"/>
          <w:b w:val="false"/>
          <w:i w:val="false"/>
          <w:color w:val="000000"/>
          <w:sz w:val="28"/>
        </w:rPr>
        <w:t>
      2) промаркированы;</w:t>
      </w:r>
      <w:r>
        <w:br/>
      </w:r>
      <w:r>
        <w:rPr>
          <w:rFonts w:ascii="Times New Roman"/>
          <w:b w:val="false"/>
          <w:i w:val="false"/>
          <w:color w:val="000000"/>
          <w:sz w:val="28"/>
        </w:rPr>
        <w:t>
</w:t>
      </w:r>
      <w:r>
        <w:rPr>
          <w:rFonts w:ascii="Times New Roman"/>
          <w:b w:val="false"/>
          <w:i w:val="false"/>
          <w:color w:val="000000"/>
          <w:sz w:val="28"/>
        </w:rPr>
        <w:t>
      3) окорены.</w:t>
      </w:r>
      <w:r>
        <w:br/>
      </w:r>
      <w:r>
        <w:rPr>
          <w:rFonts w:ascii="Times New Roman"/>
          <w:b w:val="false"/>
          <w:i w:val="false"/>
          <w:color w:val="000000"/>
          <w:sz w:val="28"/>
        </w:rPr>
        <w:t>
</w:t>
      </w:r>
      <w:r>
        <w:rPr>
          <w:rFonts w:ascii="Times New Roman"/>
          <w:b w:val="false"/>
          <w:i w:val="false"/>
          <w:color w:val="000000"/>
          <w:sz w:val="28"/>
        </w:rPr>
        <w:t>
      39. Влажность древесного, упаковочного и крепежного материала не должна превышать 20 %.</w:t>
      </w:r>
      <w:r>
        <w:br/>
      </w:r>
      <w:r>
        <w:rPr>
          <w:rFonts w:ascii="Times New Roman"/>
          <w:b w:val="false"/>
          <w:i w:val="false"/>
          <w:color w:val="000000"/>
          <w:sz w:val="28"/>
        </w:rPr>
        <w:t>
</w:t>
      </w:r>
      <w:r>
        <w:rPr>
          <w:rFonts w:ascii="Times New Roman"/>
          <w:b w:val="false"/>
          <w:i w:val="false"/>
          <w:color w:val="000000"/>
          <w:sz w:val="28"/>
        </w:rPr>
        <w:t>
      40. При отсутствии маркировки допускается ввоз древесного, упаковочного и крепежного материала при наличии фитосанитарного сертификата и по результатам государственного контроля и надзора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41. Древесный, упаковочный и крепежный материал, подлежащий обеззараживанию, возврату или уничтожению, должен храниться в условиях, исключающих распространение карантинных объектов, с момента их обнаружения до применения соответствующих фитосанитарных мер.</w:t>
      </w:r>
    </w:p>
    <w:bookmarkEnd w:id="14"/>
    <w:bookmarkStart w:name="z87"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фитосанитарным требованиям,</w:t>
      </w:r>
      <w:r>
        <w:br/>
      </w:r>
      <w:r>
        <w:rPr>
          <w:rFonts w:ascii="Times New Roman"/>
          <w:b w:val="false"/>
          <w:i w:val="false"/>
          <w:color w:val="000000"/>
          <w:sz w:val="28"/>
        </w:rPr>
        <w:t xml:space="preserve">
предъявляемым к ввозимой   </w:t>
      </w:r>
      <w:r>
        <w:br/>
      </w:r>
      <w:r>
        <w:rPr>
          <w:rFonts w:ascii="Times New Roman"/>
          <w:b w:val="false"/>
          <w:i w:val="false"/>
          <w:color w:val="000000"/>
          <w:sz w:val="28"/>
        </w:rPr>
        <w:t xml:space="preserve">
подкарантинной продукции   </w:t>
      </w:r>
    </w:p>
    <w:bookmarkEnd w:id="15"/>
    <w:bookmarkStart w:name="z91" w:id="16"/>
    <w:p>
      <w:pPr>
        <w:spacing w:after="0"/>
        <w:ind w:left="0"/>
        <w:jc w:val="left"/>
      </w:pPr>
      <w:r>
        <w:rPr>
          <w:rFonts w:ascii="Times New Roman"/>
          <w:b/>
          <w:i w:val="false"/>
          <w:color w:val="000000"/>
        </w:rPr>
        <w:t xml:space="preserve"> 
Перечень стран, из которых осуществляется ввоз на территорию</w:t>
      </w:r>
      <w:r>
        <w:br/>
      </w:r>
      <w:r>
        <w:rPr>
          <w:rFonts w:ascii="Times New Roman"/>
          <w:b/>
          <w:i w:val="false"/>
          <w:color w:val="000000"/>
        </w:rPr>
        <w:t>
Республики Казахстан подкарантинной продукции</w:t>
      </w:r>
    </w:p>
    <w:bookmarkEnd w:id="16"/>
    <w:bookmarkStart w:name="z93" w:id="17"/>
    <w:p>
      <w:pPr>
        <w:spacing w:after="0"/>
        <w:ind w:left="0"/>
        <w:jc w:val="both"/>
      </w:pPr>
      <w:r>
        <w:rPr>
          <w:rFonts w:ascii="Times New Roman"/>
          <w:b w:val="false"/>
          <w:i w:val="false"/>
          <w:color w:val="000000"/>
          <w:sz w:val="28"/>
        </w:rPr>
        <w:t>
      </w:t>
      </w:r>
      <w:r>
        <w:rPr>
          <w:rFonts w:ascii="Times New Roman"/>
          <w:b/>
          <w:i w:val="false"/>
          <w:color w:val="000000"/>
          <w:sz w:val="28"/>
        </w:rPr>
        <w:t>1. Из Австралии и Океании (Австралия, Вануату, остров Кука, Микронезия, Новая Зеландия, Папуа Новая Гвинея, Самоа Американская, Самоа Восточное, Самоа Западное, Соломоновы острова, Фиджи, Тонга, Французская Полинезия):</w:t>
      </w:r>
    </w:p>
    <w:bookmarkEnd w:id="17"/>
    <w:bookmarkStart w:name="z95" w:id="18"/>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798"/>
        <w:gridCol w:w="2365"/>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 пшенично-ржаной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мука грубого помола и гранулы из зерна злаков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 виде</w:t>
            </w:r>
            <w:r>
              <w:br/>
            </w:r>
            <w:r>
              <w:rPr>
                <w:rFonts w:ascii="Times New Roman"/>
                <w:b w:val="false"/>
                <w:i w:val="false"/>
                <w:color w:val="000000"/>
                <w:sz w:val="20"/>
              </w:rPr>
              <w:t>
</w:t>
            </w:r>
            <w:r>
              <w:rPr>
                <w:rFonts w:ascii="Times New Roman"/>
                <w:b w:val="false"/>
                <w:i w:val="false"/>
                <w:color w:val="000000"/>
                <w:sz w:val="20"/>
              </w:rPr>
              <w:t>сечки или дробленое), кроме риса товарной позиции 1006; зародыши</w:t>
            </w:r>
            <w:r>
              <w:br/>
            </w:r>
            <w:r>
              <w:rPr>
                <w:rFonts w:ascii="Times New Roman"/>
                <w:b w:val="false"/>
                <w:i w:val="false"/>
                <w:color w:val="000000"/>
                <w:sz w:val="20"/>
              </w:rPr>
              <w:t>
</w:t>
            </w:r>
            <w:r>
              <w:rPr>
                <w:rFonts w:ascii="Times New Roman"/>
                <w:b w:val="false"/>
                <w:i w:val="false"/>
                <w:color w:val="000000"/>
                <w:sz w:val="20"/>
              </w:rPr>
              <w:t>зерна злаков, целые, плющеные, в виде хлопьев или молотые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 овощей</w:t>
            </w:r>
            <w:r>
              <w:br/>
            </w:r>
            <w:r>
              <w:rPr>
                <w:rFonts w:ascii="Times New Roman"/>
                <w:b w:val="false"/>
                <w:i w:val="false"/>
                <w:color w:val="000000"/>
                <w:sz w:val="20"/>
              </w:rPr>
              <w:t>
</w:t>
            </w:r>
            <w:r>
              <w:rPr>
                <w:rFonts w:ascii="Times New Roman"/>
                <w:b w:val="false"/>
                <w:i w:val="false"/>
                <w:color w:val="000000"/>
                <w:sz w:val="20"/>
              </w:rPr>
              <w:t>товарной позиции 0713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тонкого и грубого помола из семян или плодов масличных культур, кроме семян горчицы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плоды и споры для посева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w:t>
            </w:r>
            <w:r>
              <w:br/>
            </w:r>
            <w:r>
              <w:rPr>
                <w:rFonts w:ascii="Times New Roman"/>
                <w:b w:val="false"/>
                <w:i w:val="false"/>
                <w:color w:val="000000"/>
                <w:sz w:val="20"/>
              </w:rPr>
              <w:t>
</w:t>
            </w:r>
            <w:r>
              <w:rPr>
                <w:rFonts w:ascii="Times New Roman"/>
                <w:b w:val="false"/>
                <w:i w:val="false"/>
                <w:color w:val="000000"/>
                <w:sz w:val="20"/>
              </w:rPr>
              <w:t>и их ядра; корни цикория вида Cichorium intybus sativum</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p>
          <w:p>
            <w:pPr>
              <w:spacing w:after="20"/>
              <w:ind w:left="20"/>
              <w:jc w:val="both"/>
            </w:pPr>
            <w:r>
              <w:rPr>
                <w:rFonts w:ascii="Times New Roman"/>
                <w:b w:val="false"/>
                <w:i w:val="false"/>
                <w:color w:val="000000"/>
                <w:sz w:val="20"/>
              </w:rPr>
              <w:t>из 0901 12 000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 потребительскую</w:t>
            </w:r>
            <w:r>
              <w:br/>
            </w:r>
            <w:r>
              <w:rPr>
                <w:rFonts w:ascii="Times New Roman"/>
                <w:b w:val="false"/>
                <w:i w:val="false"/>
                <w:color w:val="000000"/>
                <w:sz w:val="20"/>
              </w:rPr>
              <w:t>
</w:t>
            </w:r>
            <w:r>
              <w:rPr>
                <w:rFonts w:ascii="Times New Roman"/>
                <w:b w:val="false"/>
                <w:i w:val="false"/>
                <w:color w:val="000000"/>
                <w:sz w:val="20"/>
              </w:rPr>
              <w:t>упаковку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 потребительскую</w:t>
            </w:r>
            <w:r>
              <w:br/>
            </w:r>
            <w:r>
              <w:rPr>
                <w:rFonts w:ascii="Times New Roman"/>
                <w:b w:val="false"/>
                <w:i w:val="false"/>
                <w:color w:val="000000"/>
                <w:sz w:val="20"/>
              </w:rPr>
              <w:t>
</w:t>
            </w:r>
            <w:r>
              <w:rPr>
                <w:rFonts w:ascii="Times New Roman"/>
                <w:b w:val="false"/>
                <w:i w:val="false"/>
                <w:color w:val="000000"/>
                <w:sz w:val="20"/>
              </w:rPr>
              <w:t>упаковку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 или</w:t>
            </w:r>
            <w:r>
              <w:br/>
            </w:r>
            <w:r>
              <w:rPr>
                <w:rFonts w:ascii="Times New Roman"/>
                <w:b w:val="false"/>
                <w:i w:val="false"/>
                <w:color w:val="000000"/>
                <w:sz w:val="20"/>
              </w:rPr>
              <w:t>
</w:t>
            </w:r>
            <w:r>
              <w:rPr>
                <w:rFonts w:ascii="Times New Roman"/>
                <w:b w:val="false"/>
                <w:i w:val="false"/>
                <w:color w:val="000000"/>
                <w:sz w:val="20"/>
              </w:rPr>
              <w:t>неочищенные, колотые или неколотые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 кроме</w:t>
            </w:r>
            <w:r>
              <w:br/>
            </w:r>
            <w:r>
              <w:rPr>
                <w:rFonts w:ascii="Times New Roman"/>
                <w:b w:val="false"/>
                <w:i w:val="false"/>
                <w:color w:val="000000"/>
                <w:sz w:val="20"/>
              </w:rPr>
              <w:t>
</w:t>
            </w:r>
            <w:r>
              <w:rPr>
                <w:rFonts w:ascii="Times New Roman"/>
                <w:b w:val="false"/>
                <w:i w:val="false"/>
                <w:color w:val="000000"/>
                <w:sz w:val="20"/>
              </w:rPr>
              <w:t xml:space="preserve">гранулированной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96" w:id="19"/>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Белокаемчатый жук – pantomorus leucoloma Boh., капровый жук – trogoderma granarium (Ev.), китайская зерновка – callosobruchus chinensis L., четырехпятнистая зерновка – callosobruchus maculates F.</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Южный гельминтоспориоз кукурузы – cochliobolus heterostrophus Drech, бактериальный ожог риса – xanthomonas oryzae pv. oryzae (Ishiyama) Swings et al, слизистый бактериоз пшеницы – clavibacter tritici (Carls et Vidav) Davis, диплодиоз кукурузы – diplodia macrospora Earle, диплодиоз кукурузы – diplodia frumenti (Ellet Ev), бактериальная полосатость риса – xanthomonas oryzae pv. oryzicola (Fang et al) Swings et al.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271"/>
        <w:gridCol w:w="2975"/>
      </w:tblGrid>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w:t>
            </w:r>
            <w:r>
              <w:br/>
            </w:r>
            <w:r>
              <w:rPr>
                <w:rFonts w:ascii="Times New Roman"/>
                <w:b w:val="false"/>
                <w:i w:val="false"/>
                <w:color w:val="000000"/>
                <w:sz w:val="20"/>
              </w:rPr>
              <w:t>
</w:t>
            </w:r>
            <w:r>
              <w:rPr>
                <w:rFonts w:ascii="Times New Roman"/>
                <w:b w:val="false"/>
                <w:i w:val="false"/>
                <w:color w:val="000000"/>
                <w:sz w:val="20"/>
              </w:rPr>
              <w:t>овощи, свежие 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w:t>
            </w:r>
            <w:r>
              <w:br/>
            </w:r>
            <w:r>
              <w:rPr>
                <w:rFonts w:ascii="Times New Roman"/>
                <w:b w:val="false"/>
                <w:i w:val="false"/>
                <w:color w:val="000000"/>
                <w:sz w:val="20"/>
              </w:rPr>
              <w:t>
</w:t>
            </w:r>
            <w:r>
              <w:rPr>
                <w:rFonts w:ascii="Times New Roman"/>
                <w:b w:val="false"/>
                <w:i w:val="false"/>
                <w:color w:val="000000"/>
                <w:sz w:val="20"/>
              </w:rPr>
              <w:t xml:space="preserve">свежие </w:t>
            </w:r>
            <w:r>
              <w:rPr>
                <w:rFonts w:ascii="Times New Roman"/>
                <w:b w:val="false"/>
                <w:i w:val="false"/>
                <w:color w:val="000000"/>
                <w:sz w:val="20"/>
              </w:rPr>
              <w:t>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 xml:space="preserve">свежие </w:t>
            </w:r>
            <w:r>
              <w:rPr>
                <w:rFonts w:ascii="Times New Roman"/>
                <w:b w:val="false"/>
                <w:i w:val="false"/>
                <w:color w:val="000000"/>
                <w:sz w:val="20"/>
              </w:rPr>
              <w:t>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неочищенные, колотые или неколотые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w:t>
            </w:r>
            <w:r>
              <w:br/>
            </w:r>
            <w:r>
              <w:rPr>
                <w:rFonts w:ascii="Times New Roman"/>
                <w:b w:val="false"/>
                <w:i w:val="false"/>
                <w:color w:val="000000"/>
                <w:sz w:val="20"/>
              </w:rPr>
              <w:t>
</w:t>
            </w:r>
            <w:r>
              <w:rPr>
                <w:rFonts w:ascii="Times New Roman"/>
                <w:b w:val="false"/>
                <w:i w:val="false"/>
                <w:color w:val="000000"/>
                <w:sz w:val="20"/>
              </w:rPr>
              <w:t xml:space="preserve">сладкий </w:t>
            </w:r>
            <w:r>
              <w:rPr>
                <w:rFonts w:ascii="Times New Roman"/>
                <w:b w:val="false"/>
                <w:i w:val="false"/>
                <w:color w:val="000000"/>
                <w:sz w:val="20"/>
              </w:rPr>
              <w:t>картофель, или батат, и аналогичные корнеплоды и</w:t>
            </w:r>
            <w:r>
              <w:br/>
            </w:r>
            <w:r>
              <w:rPr>
                <w:rFonts w:ascii="Times New Roman"/>
                <w:b w:val="false"/>
                <w:i w:val="false"/>
                <w:color w:val="000000"/>
                <w:sz w:val="20"/>
              </w:rPr>
              <w:t>
</w:t>
            </w:r>
            <w:r>
              <w:rPr>
                <w:rFonts w:ascii="Times New Roman"/>
                <w:b w:val="false"/>
                <w:i w:val="false"/>
                <w:color w:val="000000"/>
                <w:sz w:val="20"/>
              </w:rPr>
              <w:t xml:space="preserve">клубнеплоды с </w:t>
            </w:r>
            <w:r>
              <w:rPr>
                <w:rFonts w:ascii="Times New Roman"/>
                <w:b w:val="false"/>
                <w:i w:val="false"/>
                <w:color w:val="000000"/>
                <w:sz w:val="20"/>
              </w:rPr>
              <w:t>высоким содержанием крахмала или инулина,</w:t>
            </w:r>
            <w:r>
              <w:br/>
            </w:r>
            <w:r>
              <w:rPr>
                <w:rFonts w:ascii="Times New Roman"/>
                <w:b w:val="false"/>
                <w:i w:val="false"/>
                <w:color w:val="000000"/>
                <w:sz w:val="20"/>
              </w:rPr>
              <w:t>
</w:t>
            </w:r>
            <w:r>
              <w:rPr>
                <w:rFonts w:ascii="Times New Roman"/>
                <w:b w:val="false"/>
                <w:i w:val="false"/>
                <w:color w:val="000000"/>
                <w:sz w:val="20"/>
              </w:rPr>
              <w:t xml:space="preserve">свежие, охлажденные или </w:t>
            </w:r>
            <w:r>
              <w:rPr>
                <w:rFonts w:ascii="Times New Roman"/>
                <w:b w:val="false"/>
                <w:i w:val="false"/>
                <w:color w:val="000000"/>
                <w:sz w:val="20"/>
              </w:rPr>
              <w:t>сушенные, целые или нарезанные</w:t>
            </w:r>
            <w:r>
              <w:br/>
            </w:r>
            <w:r>
              <w:rPr>
                <w:rFonts w:ascii="Times New Roman"/>
                <w:b w:val="false"/>
                <w:i w:val="false"/>
                <w:color w:val="000000"/>
                <w:sz w:val="20"/>
              </w:rPr>
              <w:t>
</w:t>
            </w:r>
            <w:r>
              <w:rPr>
                <w:rFonts w:ascii="Times New Roman"/>
                <w:b w:val="false"/>
                <w:i w:val="false"/>
                <w:color w:val="000000"/>
                <w:sz w:val="20"/>
              </w:rPr>
              <w:t xml:space="preserve">ломтиками; сердцевина саговой </w:t>
            </w:r>
            <w:r>
              <w:rPr>
                <w:rFonts w:ascii="Times New Roman"/>
                <w:b w:val="false"/>
                <w:i w:val="false"/>
                <w:color w:val="000000"/>
                <w:sz w:val="20"/>
              </w:rPr>
              <w:t>пальмы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гарциния, свежие или сушеные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свежие или сушеные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терн, свежие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 смеси</w:t>
            </w:r>
            <w:r>
              <w:br/>
            </w:r>
            <w:r>
              <w:rPr>
                <w:rFonts w:ascii="Times New Roman"/>
                <w:b w:val="false"/>
                <w:i w:val="false"/>
                <w:color w:val="000000"/>
                <w:sz w:val="20"/>
              </w:rPr>
              <w:t>
</w:t>
            </w:r>
            <w:r>
              <w:rPr>
                <w:rFonts w:ascii="Times New Roman"/>
                <w:b w:val="false"/>
                <w:i w:val="false"/>
                <w:color w:val="000000"/>
                <w:sz w:val="20"/>
              </w:rPr>
              <w:t>орехов или сушеных плодов данной группы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 xml:space="preserve">кусками, </w:t>
            </w:r>
            <w:r>
              <w:rPr>
                <w:rFonts w:ascii="Times New Roman"/>
                <w:b w:val="false"/>
                <w:i w:val="false"/>
                <w:color w:val="000000"/>
                <w:sz w:val="20"/>
              </w:rPr>
              <w:t>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 xml:space="preserve">подвергнутые </w:t>
            </w:r>
            <w:r>
              <w:rPr>
                <w:rFonts w:ascii="Times New Roman"/>
                <w:b w:val="false"/>
                <w:i w:val="false"/>
                <w:color w:val="000000"/>
                <w:sz w:val="20"/>
              </w:rPr>
              <w:t>дальнейшей обработке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 0712 90 110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 xml:space="preserve">измельченные </w:t>
            </w:r>
            <w:r>
              <w:rPr>
                <w:rFonts w:ascii="Times New Roman"/>
                <w:b w:val="false"/>
                <w:i w:val="false"/>
                <w:color w:val="000000"/>
                <w:sz w:val="20"/>
              </w:rPr>
              <w:t>или в виде порошка, но не подвергнутые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Желуди и конские каштаны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кроме гранулированной</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104" w:id="20"/>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Азиатская хлопковая совка – spodoptera litura Fabr, апельсиновая щитовка – unaspis citri Comst., белокаемчатый жук – pantomorus leucoloma Boh., восточная плодожорка – grapholitha molesta (Busck.), калифорнийская щитовка – quadraspidiotus perniciosus (Comst.), восточная цитрусовая щитовка – unaspis yanonensis Kuw., инжировая восковая ложнощитовка – ceroplastes rusci L., капровый жук – trogoderma granarium (Ev.), картофельная моль – phthorimaea operculella Zell., китайская зерновка – callosobruchus chinensis L., средиземноморская плодовая муха – ceratitis capitata Wied., тутовая щитовка – Pseudaulacaspis pentagona (Targ.), филлоксера – viteus vitifoliae (Fitch), цитрусовая минирующая моль – phyllocnistis citrella Stainton, цитрусовый мучнистый червец – pseudococcus gahani Green., червец Комстока – pseudococcus comstocki Kuw., цитрусовая белокрылка – dialeurodes citri Riley., восточный мучнистый червец – pseudococcus citriculus Green, американский клеверный минер – Liriomyza trifolii Burg et Comst (Burgess).</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Золотистое пожелтение винограда – grapevine flavescence doree phytoplasm, рак картофеля – synchytrium endobioticum (Schilb.) Percival, ожог плодовых деревьев – erwinia amylovora (Burrill.) Winston et al..</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Золотистая картофельная нематода – globodera rostochiensis (Woll) M. et St., бледная картофельная нематода – globodera pallidа (Stone) Mulvey et Stone.</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504"/>
        <w:gridCol w:w="2885"/>
      </w:tblGrid>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 корни</w:t>
            </w:r>
            <w:r>
              <w:br/>
            </w:r>
            <w:r>
              <w:rPr>
                <w:rFonts w:ascii="Times New Roman"/>
                <w:b w:val="false"/>
                <w:i w:val="false"/>
                <w:color w:val="000000"/>
                <w:sz w:val="20"/>
              </w:rPr>
              <w:t>
</w:t>
            </w:r>
            <w:r>
              <w:rPr>
                <w:rFonts w:ascii="Times New Roman"/>
                <w:b w:val="false"/>
                <w:i w:val="false"/>
                <w:color w:val="000000"/>
                <w:sz w:val="20"/>
              </w:rPr>
              <w:t>цикория, кроме корней, товарной позиции 1212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w:t>
            </w:r>
            <w:r>
              <w:br/>
            </w:r>
            <w:r>
              <w:rPr>
                <w:rFonts w:ascii="Times New Roman"/>
                <w:b w:val="false"/>
                <w:i w:val="false"/>
                <w:color w:val="000000"/>
                <w:sz w:val="20"/>
              </w:rPr>
              <w:t>
</w:t>
            </w:r>
            <w:r>
              <w:rPr>
                <w:rFonts w:ascii="Times New Roman"/>
                <w:b w:val="false"/>
                <w:i w:val="false"/>
                <w:color w:val="000000"/>
                <w:sz w:val="20"/>
              </w:rPr>
              <w:t>для декоративных целей, свежие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или для декоративных целей засушенные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w:t>
            </w:r>
            <w:r>
              <w:br/>
            </w:r>
            <w:r>
              <w:rPr>
                <w:rFonts w:ascii="Times New Roman"/>
                <w:b w:val="false"/>
                <w:i w:val="false"/>
                <w:color w:val="000000"/>
                <w:sz w:val="20"/>
              </w:rPr>
              <w:t>
</w:t>
            </w:r>
            <w:r>
              <w:rPr>
                <w:rFonts w:ascii="Times New Roman"/>
                <w:b w:val="false"/>
                <w:i w:val="false"/>
                <w:color w:val="000000"/>
                <w:sz w:val="20"/>
              </w:rPr>
              <w:t>травы, пригодные для составления букетов или для декоративных</w:t>
            </w:r>
            <w:r>
              <w:br/>
            </w:r>
            <w:r>
              <w:rPr>
                <w:rFonts w:ascii="Times New Roman"/>
                <w:b w:val="false"/>
                <w:i w:val="false"/>
                <w:color w:val="000000"/>
                <w:sz w:val="20"/>
              </w:rPr>
              <w:t>
</w:t>
            </w:r>
            <w:r>
              <w:rPr>
                <w:rFonts w:ascii="Times New Roman"/>
                <w:b w:val="false"/>
                <w:i w:val="false"/>
                <w:color w:val="000000"/>
                <w:sz w:val="20"/>
              </w:rPr>
              <w:t>целей, свежие, засушенные, без дальнейшей обработки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r>
              <w:br/>
            </w:r>
            <w:r>
              <w:rPr>
                <w:rFonts w:ascii="Times New Roman"/>
                <w:b w:val="false"/>
                <w:i w:val="false"/>
                <w:color w:val="000000"/>
                <w:sz w:val="20"/>
              </w:rPr>
              <w:t>
</w:t>
            </w:r>
            <w:r>
              <w:rPr>
                <w:rFonts w:ascii="Times New Roman"/>
                <w:b w:val="false"/>
                <w:i w:val="false"/>
                <w:color w:val="000000"/>
                <w:sz w:val="20"/>
              </w:rPr>
              <w:t>из 0604 99 100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 научно-исследовательских</w:t>
            </w:r>
            <w:r>
              <w:br/>
            </w:r>
            <w:r>
              <w:rPr>
                <w:rFonts w:ascii="Times New Roman"/>
                <w:b w:val="false"/>
                <w:i w:val="false"/>
                <w:color w:val="000000"/>
                <w:sz w:val="20"/>
              </w:rPr>
              <w:t>
</w:t>
            </w:r>
            <w:r>
              <w:rPr>
                <w:rFonts w:ascii="Times New Roman"/>
                <w:b w:val="false"/>
                <w:i w:val="false"/>
                <w:color w:val="000000"/>
                <w:sz w:val="20"/>
              </w:rPr>
              <w:t>целей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114" w:id="21"/>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Американский клеверный минер – Liriomyza trifolii Burg et Comst (Burgess).</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Аскохитоз хризантем – didymella chrysanthemi (Tassi) Gar. et Gull., белая ржавчина хризантем – puccinia horiana P. Henn., фитофтороз корней малины и земляники – рhytophthora fragariae Hickman.</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283"/>
        <w:gridCol w:w="2880"/>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w:t>
            </w:r>
            <w:r>
              <w:br/>
            </w:r>
            <w:r>
              <w:rPr>
                <w:rFonts w:ascii="Times New Roman"/>
                <w:b w:val="false"/>
                <w:i w:val="false"/>
                <w:color w:val="000000"/>
                <w:sz w:val="20"/>
              </w:rPr>
              <w:t>
</w:t>
            </w:r>
            <w:r>
              <w:rPr>
                <w:rFonts w:ascii="Times New Roman"/>
                <w:b w:val="false"/>
                <w:i w:val="false"/>
                <w:color w:val="000000"/>
                <w:sz w:val="20"/>
              </w:rPr>
              <w:t>корой или заболонью или грубо брусованные или небрусованные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4403 10 000)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w:t>
            </w:r>
            <w:r>
              <w:br/>
            </w:r>
            <w:r>
              <w:rPr>
                <w:rFonts w:ascii="Times New Roman"/>
                <w:b w:val="false"/>
                <w:i w:val="false"/>
                <w:color w:val="000000"/>
                <w:sz w:val="20"/>
              </w:rPr>
              <w:t>
</w:t>
            </w:r>
            <w:r>
              <w:rPr>
                <w:rFonts w:ascii="Times New Roman"/>
                <w:b w:val="false"/>
                <w:i w:val="false"/>
                <w:color w:val="000000"/>
                <w:sz w:val="20"/>
              </w:rPr>
              <w:t>из дерева, заостренные, но не распиленные вдоль;</w:t>
            </w:r>
            <w:r>
              <w:br/>
            </w:r>
            <w:r>
              <w:rPr>
                <w:rFonts w:ascii="Times New Roman"/>
                <w:b w:val="false"/>
                <w:i w:val="false"/>
                <w:color w:val="000000"/>
                <w:sz w:val="20"/>
              </w:rPr>
              <w:t>
</w:t>
            </w:r>
            <w:r>
              <w:rPr>
                <w:rFonts w:ascii="Times New Roman"/>
                <w:b w:val="false"/>
                <w:i w:val="false"/>
                <w:color w:val="000000"/>
                <w:sz w:val="20"/>
              </w:rPr>
              <w:t>лесоматериалы, грубо обтесанные, но не обточенные, не</w:t>
            </w:r>
            <w:r>
              <w:br/>
            </w:r>
            <w:r>
              <w:rPr>
                <w:rFonts w:ascii="Times New Roman"/>
                <w:b w:val="false"/>
                <w:i w:val="false"/>
                <w:color w:val="000000"/>
                <w:sz w:val="20"/>
              </w:rPr>
              <w:t>
</w:t>
            </w:r>
            <w:r>
              <w:rPr>
                <w:rFonts w:ascii="Times New Roman"/>
                <w:b w:val="false"/>
                <w:i w:val="false"/>
                <w:color w:val="000000"/>
                <w:sz w:val="20"/>
              </w:rPr>
              <w:t>изогнутые или не обработанные другим способом, используемые</w:t>
            </w:r>
            <w:r>
              <w:br/>
            </w:r>
            <w:r>
              <w:rPr>
                <w:rFonts w:ascii="Times New Roman"/>
                <w:b w:val="false"/>
                <w:i w:val="false"/>
                <w:color w:val="000000"/>
                <w:sz w:val="20"/>
              </w:rPr>
              <w:t>
</w:t>
            </w:r>
            <w:r>
              <w:rPr>
                <w:rFonts w:ascii="Times New Roman"/>
                <w:b w:val="false"/>
                <w:i w:val="false"/>
                <w:color w:val="000000"/>
                <w:sz w:val="20"/>
              </w:rPr>
              <w:t>для производства тростей, зонтов, ручек для инструментов или</w:t>
            </w:r>
            <w:r>
              <w:br/>
            </w:r>
            <w:r>
              <w:rPr>
                <w:rFonts w:ascii="Times New Roman"/>
                <w:b w:val="false"/>
                <w:i w:val="false"/>
                <w:color w:val="000000"/>
                <w:sz w:val="20"/>
              </w:rPr>
              <w:t>
</w:t>
            </w:r>
            <w:r>
              <w:rPr>
                <w:rFonts w:ascii="Times New Roman"/>
                <w:b w:val="false"/>
                <w:i w:val="false"/>
                <w:color w:val="000000"/>
                <w:sz w:val="20"/>
              </w:rPr>
              <w:t>аналогичных изделий; древесина лущеная и аналогичная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непропитанные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w:t>
            </w:r>
            <w:r>
              <w:br/>
            </w:r>
            <w:r>
              <w:rPr>
                <w:rFonts w:ascii="Times New Roman"/>
                <w:b w:val="false"/>
                <w:i w:val="false"/>
                <w:color w:val="000000"/>
                <w:sz w:val="20"/>
              </w:rPr>
              <w:t>
</w:t>
            </w:r>
            <w:r>
              <w:rPr>
                <w:rFonts w:ascii="Times New Roman"/>
                <w:b w:val="false"/>
                <w:i w:val="false"/>
                <w:color w:val="000000"/>
                <w:sz w:val="20"/>
              </w:rPr>
              <w:t>на слои или лущенные, строганные или не строганные,</w:t>
            </w:r>
            <w:r>
              <w:br/>
            </w:r>
            <w:r>
              <w:rPr>
                <w:rFonts w:ascii="Times New Roman"/>
                <w:b w:val="false"/>
                <w:i w:val="false"/>
                <w:color w:val="000000"/>
                <w:sz w:val="20"/>
              </w:rPr>
              <w:t>
</w:t>
            </w:r>
            <w:r>
              <w:rPr>
                <w:rFonts w:ascii="Times New Roman"/>
                <w:b w:val="false"/>
                <w:i w:val="false"/>
                <w:color w:val="000000"/>
                <w:sz w:val="20"/>
              </w:rPr>
              <w:t>шлифованные или не шлифованные, имеющие или не имеющие</w:t>
            </w:r>
            <w:r>
              <w:br/>
            </w:r>
            <w:r>
              <w:rPr>
                <w:rFonts w:ascii="Times New Roman"/>
                <w:b w:val="false"/>
                <w:i w:val="false"/>
                <w:color w:val="000000"/>
                <w:sz w:val="20"/>
              </w:rPr>
              <w:t>
</w:t>
            </w:r>
            <w:r>
              <w:rPr>
                <w:rFonts w:ascii="Times New Roman"/>
                <w:b w:val="false"/>
                <w:i w:val="false"/>
                <w:color w:val="000000"/>
                <w:sz w:val="20"/>
              </w:rPr>
              <w:t>торцевые соединения, толщиной более 6 мм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 закругленные</w:t>
            </w:r>
            <w:r>
              <w:br/>
            </w:r>
            <w:r>
              <w:rPr>
                <w:rFonts w:ascii="Times New Roman"/>
                <w:b w:val="false"/>
                <w:i w:val="false"/>
                <w:color w:val="000000"/>
                <w:sz w:val="20"/>
              </w:rPr>
              <w:t>
</w:t>
            </w:r>
            <w:r>
              <w:rPr>
                <w:rFonts w:ascii="Times New Roman"/>
                <w:b w:val="false"/>
                <w:i w:val="false"/>
                <w:color w:val="000000"/>
                <w:sz w:val="20"/>
              </w:rPr>
              <w:t>или аналогичные) по любой из кромок, торцов или плоскостей,</w:t>
            </w:r>
            <w:r>
              <w:br/>
            </w:r>
            <w:r>
              <w:rPr>
                <w:rFonts w:ascii="Times New Roman"/>
                <w:b w:val="false"/>
                <w:i w:val="false"/>
                <w:color w:val="000000"/>
                <w:sz w:val="20"/>
              </w:rPr>
              <w:t>
</w:t>
            </w:r>
            <w:r>
              <w:rPr>
                <w:rFonts w:ascii="Times New Roman"/>
                <w:b w:val="false"/>
                <w:i w:val="false"/>
                <w:color w:val="000000"/>
                <w:sz w:val="20"/>
              </w:rPr>
              <w:t>строганные или не строганные, шлифованные или нешлифованные,</w:t>
            </w:r>
            <w:r>
              <w:br/>
            </w:r>
            <w:r>
              <w:rPr>
                <w:rFonts w:ascii="Times New Roman"/>
                <w:b w:val="false"/>
                <w:i w:val="false"/>
                <w:color w:val="000000"/>
                <w:sz w:val="20"/>
              </w:rPr>
              <w:t>
</w:t>
            </w:r>
            <w:r>
              <w:rPr>
                <w:rFonts w:ascii="Times New Roman"/>
                <w:b w:val="false"/>
                <w:i w:val="false"/>
                <w:color w:val="000000"/>
                <w:sz w:val="20"/>
              </w:rPr>
              <w:t>имеющие или не имеющие торцевые соединения,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4409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w:t>
            </w:r>
            <w:r>
              <w:br/>
            </w:r>
            <w:r>
              <w:rPr>
                <w:rFonts w:ascii="Times New Roman"/>
                <w:b w:val="false"/>
                <w:i w:val="false"/>
                <w:color w:val="000000"/>
                <w:sz w:val="20"/>
              </w:rPr>
              <w:t>
</w:t>
            </w:r>
            <w:r>
              <w:rPr>
                <w:rFonts w:ascii="Times New Roman"/>
                <w:b w:val="false"/>
                <w:i w:val="false"/>
                <w:color w:val="000000"/>
                <w:sz w:val="20"/>
              </w:rPr>
              <w:t>обечайки деревянные, которые являются самостоятельным товаром</w:t>
            </w:r>
            <w:r>
              <w:br/>
            </w:r>
            <w:r>
              <w:rPr>
                <w:rFonts w:ascii="Times New Roman"/>
                <w:b w:val="false"/>
                <w:i w:val="false"/>
                <w:color w:val="000000"/>
                <w:sz w:val="20"/>
              </w:rPr>
              <w:t>
</w:t>
            </w:r>
            <w:r>
              <w:rPr>
                <w:rFonts w:ascii="Times New Roman"/>
                <w:b w:val="false"/>
                <w:i w:val="false"/>
                <w:color w:val="000000"/>
                <w:sz w:val="20"/>
              </w:rPr>
              <w:t>или декларируются отдельно</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нестроганые,</w:t>
            </w:r>
            <w:r>
              <w:br/>
            </w:r>
            <w:r>
              <w:rPr>
                <w:rFonts w:ascii="Times New Roman"/>
                <w:b w:val="false"/>
                <w:i w:val="false"/>
                <w:color w:val="000000"/>
                <w:sz w:val="20"/>
              </w:rPr>
              <w:t>
</w:t>
            </w:r>
            <w:r>
              <w:rPr>
                <w:rFonts w:ascii="Times New Roman"/>
                <w:b w:val="false"/>
                <w:i w:val="false"/>
                <w:color w:val="000000"/>
                <w:sz w:val="20"/>
              </w:rPr>
              <w:t>шлифованные или нешлифованные, имеющие или неимеющие торцевые</w:t>
            </w:r>
            <w:r>
              <w:br/>
            </w:r>
            <w:r>
              <w:rPr>
                <w:rFonts w:ascii="Times New Roman"/>
                <w:b w:val="false"/>
                <w:i w:val="false"/>
                <w:color w:val="000000"/>
                <w:sz w:val="20"/>
              </w:rPr>
              <w:t>
</w:t>
            </w:r>
            <w:r>
              <w:rPr>
                <w:rFonts w:ascii="Times New Roman"/>
                <w:b w:val="false"/>
                <w:i w:val="false"/>
                <w:color w:val="000000"/>
                <w:sz w:val="20"/>
              </w:rPr>
              <w:t>соединения, толщиной не более 6 мм,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122" w:id="22"/>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Белокаемчатый жук – pantomorus leucoloma Boh., капровый жук – trogoderma granarium (Ev.).</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Из Азии (Туркменистан, Афганистан, Бангладеш, Бахрейн, Бирма, Бутан, Бруней, Кыргызстан, Кувейт, Узбекистан, Таджикистан, Пакистан, Восточный Тимор, Вьетнам, Гонконг, Индонезия, Иордания, Камбоджа, Кампучия, Кипр, Лаос, Ливан, Малайзия, Мьянма, Сингапур, Таиланд, Филиппины, Корейская Народно-Демократическая Республика, Республика Корея, Монголия, Тайвань, Япония, Турция, Саудовская Аравия, Сирия, Израиль, Оман, Йеменская Арабская Республика, Народная Демократическая Республика Йемен, Иран, Ирак, Индия, Мальдивы, Непал, Шри-Ланка)</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716"/>
        <w:gridCol w:w="2447"/>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 пшенично-ржаной</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1103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 виде</w:t>
            </w:r>
            <w:r>
              <w:br/>
            </w:r>
            <w:r>
              <w:rPr>
                <w:rFonts w:ascii="Times New Roman"/>
                <w:b w:val="false"/>
                <w:i w:val="false"/>
                <w:color w:val="000000"/>
                <w:sz w:val="20"/>
              </w:rPr>
              <w:t>
</w:t>
            </w:r>
            <w:r>
              <w:rPr>
                <w:rFonts w:ascii="Times New Roman"/>
                <w:b w:val="false"/>
                <w:i w:val="false"/>
                <w:color w:val="000000"/>
                <w:sz w:val="20"/>
              </w:rPr>
              <w:t>сечки или дробленое), кроме риса товарной позиции 1006; зародыши</w:t>
            </w:r>
            <w:r>
              <w:br/>
            </w:r>
            <w:r>
              <w:rPr>
                <w:rFonts w:ascii="Times New Roman"/>
                <w:b w:val="false"/>
                <w:i w:val="false"/>
                <w:color w:val="000000"/>
                <w:sz w:val="20"/>
              </w:rPr>
              <w:t>
</w:t>
            </w:r>
            <w:r>
              <w:rPr>
                <w:rFonts w:ascii="Times New Roman"/>
                <w:b w:val="false"/>
                <w:i w:val="false"/>
                <w:color w:val="000000"/>
                <w:sz w:val="20"/>
              </w:rPr>
              <w:t>зерна злаков, целые, плющеные, в виде хлопьев или молотые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культур, кроме семян горчицы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плоды и споры для посева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 и</w:t>
            </w:r>
            <w:r>
              <w:br/>
            </w:r>
            <w:r>
              <w:rPr>
                <w:rFonts w:ascii="Times New Roman"/>
                <w:b w:val="false"/>
                <w:i w:val="false"/>
                <w:color w:val="000000"/>
                <w:sz w:val="20"/>
              </w:rPr>
              <w:t>
</w:t>
            </w:r>
            <w:r>
              <w:rPr>
                <w:rFonts w:ascii="Times New Roman"/>
                <w:b w:val="false"/>
                <w:i w:val="false"/>
                <w:color w:val="000000"/>
                <w:sz w:val="20"/>
              </w:rPr>
              <w:t>их ядра; корни цикория вида Cichorium intybus sativum</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нежареный, с кофеином или без кофеина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p>
          <w:p>
            <w:pPr>
              <w:spacing w:after="20"/>
              <w:ind w:left="20"/>
              <w:jc w:val="both"/>
            </w:pPr>
            <w:r>
              <w:rPr>
                <w:rFonts w:ascii="Times New Roman"/>
                <w:b w:val="false"/>
                <w:i w:val="false"/>
                <w:color w:val="000000"/>
                <w:sz w:val="20"/>
              </w:rPr>
              <w:t>из 0901 12 000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Какао-бобы, целые или дробленые, сырые или жареные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 потребительскую</w:t>
            </w:r>
            <w:r>
              <w:br/>
            </w:r>
            <w:r>
              <w:rPr>
                <w:rFonts w:ascii="Times New Roman"/>
                <w:b w:val="false"/>
                <w:i w:val="false"/>
                <w:color w:val="000000"/>
                <w:sz w:val="20"/>
              </w:rPr>
              <w:t>
</w:t>
            </w:r>
            <w:r>
              <w:rPr>
                <w:rFonts w:ascii="Times New Roman"/>
                <w:b w:val="false"/>
                <w:i w:val="false"/>
                <w:color w:val="000000"/>
                <w:sz w:val="20"/>
              </w:rPr>
              <w:t>упаковку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 или</w:t>
            </w:r>
            <w:r>
              <w:br/>
            </w:r>
            <w:r>
              <w:rPr>
                <w:rFonts w:ascii="Times New Roman"/>
                <w:b w:val="false"/>
                <w:i w:val="false"/>
                <w:color w:val="000000"/>
                <w:sz w:val="20"/>
              </w:rPr>
              <w:t>
</w:t>
            </w:r>
            <w:r>
              <w:rPr>
                <w:rFonts w:ascii="Times New Roman"/>
                <w:b w:val="false"/>
                <w:i w:val="false"/>
                <w:color w:val="000000"/>
                <w:sz w:val="20"/>
              </w:rPr>
              <w:t>неочищенные, колотые или неколотые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 кроме</w:t>
            </w:r>
            <w:r>
              <w:br/>
            </w:r>
            <w:r>
              <w:rPr>
                <w:rFonts w:ascii="Times New Roman"/>
                <w:b w:val="false"/>
                <w:i w:val="false"/>
                <w:color w:val="000000"/>
                <w:sz w:val="20"/>
              </w:rPr>
              <w:t>
</w:t>
            </w:r>
            <w:r>
              <w:rPr>
                <w:rFonts w:ascii="Times New Roman"/>
                <w:b w:val="false"/>
                <w:i w:val="false"/>
                <w:color w:val="000000"/>
                <w:sz w:val="20"/>
              </w:rPr>
              <w:t>гранулированной</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129" w:id="23"/>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китайская зерновка – callosobruchus chinensis L., четырехпятнистая зерновка – callosobruchus maculates F., азиатская многоядная зерновка – callosobruchus analis L.</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Бактериальный ожог риса – xanthomonas oryzae pv. oryzae (Ishiyama) Swings et al, диплодиоз кукурузы – diplodia macrospora Earle, diplodia frumenti (Ellet Ev), южный гельминтоспориоз кукурузы – cochliobolus heterostrophus Drechsler, индийская головня пшеницы – tilletia indica Mitra, бактериальная полосатость риса – xanthomonas oryzae pv. oryzicola (Fang et al) Swings et al, слизистый бактериоз пшеницы – clavibacter tritici (Carls et Vidav) Davis, фомопсис подсолнечника – phomopsis helianthi Munt. Cvet.et al.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180"/>
        <w:gridCol w:w="2983"/>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w:t>
            </w:r>
            <w:r>
              <w:br/>
            </w:r>
            <w:r>
              <w:rPr>
                <w:rFonts w:ascii="Times New Roman"/>
                <w:b w:val="false"/>
                <w:i w:val="false"/>
                <w:color w:val="000000"/>
                <w:sz w:val="20"/>
              </w:rPr>
              <w:t>
</w:t>
            </w:r>
            <w:r>
              <w:rPr>
                <w:rFonts w:ascii="Times New Roman"/>
                <w:b w:val="false"/>
                <w:i w:val="false"/>
                <w:color w:val="000000"/>
                <w:sz w:val="20"/>
              </w:rPr>
              <w:t>луковичные овощи, 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w:t>
            </w:r>
            <w:r>
              <w:br/>
            </w:r>
            <w:r>
              <w:rPr>
                <w:rFonts w:ascii="Times New Roman"/>
                <w:b w:val="false"/>
                <w:i w:val="false"/>
                <w:color w:val="000000"/>
                <w:sz w:val="20"/>
              </w:rPr>
              <w:t>
</w:t>
            </w:r>
            <w:r>
              <w:rPr>
                <w:rFonts w:ascii="Times New Roman"/>
                <w:b w:val="false"/>
                <w:i w:val="false"/>
                <w:color w:val="000000"/>
                <w:sz w:val="20"/>
              </w:rPr>
              <w:t>и 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w:t>
            </w:r>
            <w:r>
              <w:br/>
            </w:r>
            <w:r>
              <w:rPr>
                <w:rFonts w:ascii="Times New Roman"/>
                <w:b w:val="false"/>
                <w:i w:val="false"/>
                <w:color w:val="000000"/>
                <w:sz w:val="20"/>
              </w:rPr>
              <w:t>
</w:t>
            </w:r>
            <w:r>
              <w:rPr>
                <w:rFonts w:ascii="Times New Roman"/>
                <w:b w:val="false"/>
                <w:i w:val="false"/>
                <w:color w:val="000000"/>
                <w:sz w:val="20"/>
              </w:rPr>
              <w:t>сладкий картофель, или батат, и аналогичные корнеплоды и</w:t>
            </w:r>
            <w:r>
              <w:br/>
            </w:r>
            <w:r>
              <w:rPr>
                <w:rFonts w:ascii="Times New Roman"/>
                <w:b w:val="false"/>
                <w:i w:val="false"/>
                <w:color w:val="000000"/>
                <w:sz w:val="20"/>
              </w:rPr>
              <w:t>
</w:t>
            </w:r>
            <w:r>
              <w:rPr>
                <w:rFonts w:ascii="Times New Roman"/>
                <w:b w:val="false"/>
                <w:i w:val="false"/>
                <w:color w:val="000000"/>
                <w:sz w:val="20"/>
              </w:rPr>
              <w:t>клубнеплоды с высоким содержанием крахмала или инулина,</w:t>
            </w:r>
            <w:r>
              <w:br/>
            </w:r>
            <w:r>
              <w:rPr>
                <w:rFonts w:ascii="Times New Roman"/>
                <w:b w:val="false"/>
                <w:i w:val="false"/>
                <w:color w:val="000000"/>
                <w:sz w:val="20"/>
              </w:rPr>
              <w:t>
</w:t>
            </w:r>
            <w:r>
              <w:rPr>
                <w:rFonts w:ascii="Times New Roman"/>
                <w:b w:val="false"/>
                <w:i w:val="false"/>
                <w:color w:val="000000"/>
                <w:sz w:val="20"/>
              </w:rPr>
              <w:t>свежие, охлажденные или сушеные, целые или нарезанные</w:t>
            </w:r>
            <w:r>
              <w:br/>
            </w:r>
            <w:r>
              <w:rPr>
                <w:rFonts w:ascii="Times New Roman"/>
                <w:b w:val="false"/>
                <w:i w:val="false"/>
                <w:color w:val="000000"/>
                <w:sz w:val="20"/>
              </w:rPr>
              <w:t>
</w:t>
            </w:r>
            <w:r>
              <w:rPr>
                <w:rFonts w:ascii="Times New Roman"/>
                <w:b w:val="false"/>
                <w:i w:val="false"/>
                <w:color w:val="000000"/>
                <w:sz w:val="20"/>
              </w:rPr>
              <w:t>ломтиками; сердцевина саговой пальмы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Бананы, включая плантайны, свежие или сушеные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w:t>
            </w:r>
            <w:r>
              <w:br/>
            </w:r>
            <w:r>
              <w:rPr>
                <w:rFonts w:ascii="Times New Roman"/>
                <w:b w:val="false"/>
                <w:i w:val="false"/>
                <w:color w:val="000000"/>
                <w:sz w:val="20"/>
              </w:rPr>
              <w:t>
</w:t>
            </w:r>
            <w:r>
              <w:rPr>
                <w:rFonts w:ascii="Times New Roman"/>
                <w:b w:val="false"/>
                <w:i w:val="false"/>
                <w:color w:val="000000"/>
                <w:sz w:val="20"/>
              </w:rPr>
              <w:t>или гарциния, свежие или сушеные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свежие или сушеные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w:t>
            </w:r>
            <w:r>
              <w:br/>
            </w:r>
            <w:r>
              <w:rPr>
                <w:rFonts w:ascii="Times New Roman"/>
                <w:b w:val="false"/>
                <w:i w:val="false"/>
                <w:color w:val="000000"/>
                <w:sz w:val="20"/>
              </w:rPr>
              <w:t>
</w:t>
            </w:r>
            <w:r>
              <w:rPr>
                <w:rFonts w:ascii="Times New Roman"/>
                <w:b w:val="false"/>
                <w:i w:val="false"/>
                <w:color w:val="000000"/>
                <w:sz w:val="20"/>
              </w:rPr>
              <w:t>и терн, свежие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w:t>
            </w:r>
            <w:r>
              <w:br/>
            </w:r>
            <w:r>
              <w:rPr>
                <w:rFonts w:ascii="Times New Roman"/>
                <w:b w:val="false"/>
                <w:i w:val="false"/>
                <w:color w:val="000000"/>
                <w:sz w:val="20"/>
              </w:rPr>
              <w:t>
</w:t>
            </w:r>
            <w:r>
              <w:rPr>
                <w:rFonts w:ascii="Times New Roman"/>
                <w:b w:val="false"/>
                <w:i w:val="false"/>
                <w:color w:val="000000"/>
                <w:sz w:val="20"/>
              </w:rPr>
              <w:t>смеси орехов или сушеных плодов данной группы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w:t>
            </w:r>
            <w:r>
              <w:br/>
            </w:r>
            <w:r>
              <w:rPr>
                <w:rFonts w:ascii="Times New Roman"/>
                <w:b w:val="false"/>
                <w:i w:val="false"/>
                <w:color w:val="000000"/>
                <w:sz w:val="20"/>
              </w:rPr>
              <w:t>
</w:t>
            </w:r>
            <w:r>
              <w:rPr>
                <w:rFonts w:ascii="Times New Roman"/>
                <w:b w:val="false"/>
                <w:i w:val="false"/>
                <w:color w:val="000000"/>
                <w:sz w:val="20"/>
              </w:rPr>
              <w:t>дальнейшей обработке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w:t>
            </w:r>
            <w:r>
              <w:br/>
            </w:r>
            <w:r>
              <w:rPr>
                <w:rFonts w:ascii="Times New Roman"/>
                <w:b w:val="false"/>
                <w:i w:val="false"/>
                <w:color w:val="000000"/>
                <w:sz w:val="20"/>
              </w:rPr>
              <w:t>
</w:t>
            </w:r>
            <w:r>
              <w:rPr>
                <w:rFonts w:ascii="Times New Roman"/>
                <w:b w:val="false"/>
                <w:i w:val="false"/>
                <w:color w:val="000000"/>
                <w:sz w:val="20"/>
              </w:rPr>
              <w:t>сено, люцерна, клевер, эспарцет, капуста кормовая, люпин,</w:t>
            </w:r>
            <w:r>
              <w:br/>
            </w:r>
            <w:r>
              <w:rPr>
                <w:rFonts w:ascii="Times New Roman"/>
                <w:b w:val="false"/>
                <w:i w:val="false"/>
                <w:color w:val="000000"/>
                <w:sz w:val="20"/>
              </w:rPr>
              <w:t>
</w:t>
            </w:r>
            <w:r>
              <w:rPr>
                <w:rFonts w:ascii="Times New Roman"/>
                <w:b w:val="false"/>
                <w:i w:val="false"/>
                <w:color w:val="000000"/>
                <w:sz w:val="20"/>
              </w:rPr>
              <w:t>вика и аналогичные кормовые продукты, негранулированные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Плоды рожкового дерева, включая семена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w:t>
            </w:r>
            <w:r>
              <w:br/>
            </w:r>
            <w:r>
              <w:rPr>
                <w:rFonts w:ascii="Times New Roman"/>
                <w:b w:val="false"/>
                <w:i w:val="false"/>
                <w:color w:val="000000"/>
                <w:sz w:val="20"/>
              </w:rPr>
              <w:t>
</w:t>
            </w:r>
            <w:r>
              <w:rPr>
                <w:rFonts w:ascii="Times New Roman"/>
                <w:b w:val="false"/>
                <w:i w:val="false"/>
                <w:color w:val="000000"/>
                <w:sz w:val="20"/>
              </w:rPr>
              <w:t>1212 99 490 0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кусками, 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подвергнутые дальнейшей обработке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w:t>
            </w:r>
            <w:r>
              <w:br/>
            </w:r>
            <w:r>
              <w:rPr>
                <w:rFonts w:ascii="Times New Roman"/>
                <w:b w:val="false"/>
                <w:i w:val="false"/>
                <w:color w:val="000000"/>
                <w:sz w:val="20"/>
              </w:rPr>
              <w:t>
</w:t>
            </w:r>
            <w:r>
              <w:rPr>
                <w:rFonts w:ascii="Times New Roman"/>
                <w:b w:val="false"/>
                <w:i w:val="false"/>
                <w:color w:val="000000"/>
                <w:sz w:val="20"/>
              </w:rPr>
              <w:t>0712 90 110 0)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измельченные или в виде порошка, но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Желуди и конские каштаны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кроме гранулированной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137" w:id="24"/>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Восточная цитрусовая щитовка – unaspis yanonensis Kuw., восточный мучнистый червец – pseudococcus citriculus Green, калифорнийская щитовка – quadraspidiotus perniciosus (Comst.), капровый жук – trogoderma granarium (Ev.), японский жук – popillia japonica (Newm)., картофельная моль – phthorimaea operculella Zell., персиковая плодожорка – carposina niponensis Wlsgh., тутовая щитовка – pseudaulacaspis pentagona (Targ.), цитрусовая белокрылка – dialeurodes citri Riley., американская белая бабочка – hyphantria cunea Drury, восточная плодожорка – grapholitha molesta (Busck.), грушевая огневка – numonia pyrivorella Mats., яблонная златка – agrilus mali (Mats)., апельсиновая щитовка – unaspis citri Comst., цитрусовая минирующая моль – phyllocnistis citrella Stainton, червец Комстока – pseudococcus comstocki Kuw., японская палочковидная щитовка – leucaspis japonica Ckll., средиземноморская плодовая муха – ceratitis capitata Wied., южноамериканский листовой минер – liriovyza huidobrensis Blanch., большая мандариновая муха – tetradacus citri Chen., инжировая восковая ложнощитовка – ceroplastes rusci L., цитрусовый мучнистый червец – pseudococcus gahani Green., дынная муха – myiopardalis pardalina, пальмовый трипс – thrips palmi Karny, томатный листовой минер – Liriomisa sativae Blanch., яблонная муха – Rhagoletis pomonella Walsh.</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Латентная мозаика персика – peach latent mosaic viroid, бурая гниль картофеля – ralstonia solanacearum (Smith) Yabuuchi et al, рак картофеля – synchytrium endobioticum (Schilb.) Percival, шарка сливы (оспа) – plum pox potyvirus, бактериальное увядание винограда – хanthomonas ampelina (Panagopoulus) Willems et al., фитофтороз корней малины и земляники – рhytophthora fragariae Hickman.</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932"/>
        <w:gridCol w:w="3231"/>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w:t>
            </w:r>
            <w:r>
              <w:br/>
            </w:r>
            <w:r>
              <w:rPr>
                <w:rFonts w:ascii="Times New Roman"/>
                <w:b w:val="false"/>
                <w:i w:val="false"/>
                <w:color w:val="000000"/>
                <w:sz w:val="20"/>
              </w:rPr>
              <w:t>
</w:t>
            </w:r>
            <w:r>
              <w:rPr>
                <w:rFonts w:ascii="Times New Roman"/>
                <w:b w:val="false"/>
                <w:i w:val="false"/>
                <w:color w:val="000000"/>
                <w:sz w:val="20"/>
              </w:rPr>
              <w:t>корни цикория, кроме корней, товарной позиции 1212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 xml:space="preserve">или для декоративных целей, свежие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или для декоративных целей засушенные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w:t>
            </w:r>
            <w:r>
              <w:br/>
            </w:r>
            <w:r>
              <w:rPr>
                <w:rFonts w:ascii="Times New Roman"/>
                <w:b w:val="false"/>
                <w:i w:val="false"/>
                <w:color w:val="000000"/>
                <w:sz w:val="20"/>
              </w:rPr>
              <w:t>
</w:t>
            </w:r>
            <w:r>
              <w:rPr>
                <w:rFonts w:ascii="Times New Roman"/>
                <w:b w:val="false"/>
                <w:i w:val="false"/>
                <w:color w:val="000000"/>
                <w:sz w:val="20"/>
              </w:rPr>
              <w:t>бутонов, травы, пригодные для составления букетов или для</w:t>
            </w:r>
            <w:r>
              <w:br/>
            </w:r>
            <w:r>
              <w:rPr>
                <w:rFonts w:ascii="Times New Roman"/>
                <w:b w:val="false"/>
                <w:i w:val="false"/>
                <w:color w:val="000000"/>
                <w:sz w:val="20"/>
              </w:rPr>
              <w:t>
</w:t>
            </w:r>
            <w:r>
              <w:rPr>
                <w:rFonts w:ascii="Times New Roman"/>
                <w:b w:val="false"/>
                <w:i w:val="false"/>
                <w:color w:val="000000"/>
                <w:sz w:val="20"/>
              </w:rPr>
              <w:t>декоративных целей, свежие, засушенные, без дальнейшей</w:t>
            </w:r>
            <w:r>
              <w:br/>
            </w:r>
            <w:r>
              <w:rPr>
                <w:rFonts w:ascii="Times New Roman"/>
                <w:b w:val="false"/>
                <w:i w:val="false"/>
                <w:color w:val="000000"/>
                <w:sz w:val="20"/>
              </w:rPr>
              <w:t>
</w:t>
            </w:r>
            <w:r>
              <w:rPr>
                <w:rFonts w:ascii="Times New Roman"/>
                <w:b w:val="false"/>
                <w:i w:val="false"/>
                <w:color w:val="000000"/>
                <w:sz w:val="20"/>
              </w:rPr>
              <w:t>обработки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r>
              <w:br/>
            </w:r>
            <w:r>
              <w:rPr>
                <w:rFonts w:ascii="Times New Roman"/>
                <w:b w:val="false"/>
                <w:i w:val="false"/>
                <w:color w:val="000000"/>
                <w:sz w:val="20"/>
              </w:rPr>
              <w:t>
</w:t>
            </w:r>
            <w:r>
              <w:rPr>
                <w:rFonts w:ascii="Times New Roman"/>
                <w:b w:val="false"/>
                <w:i w:val="false"/>
                <w:color w:val="000000"/>
                <w:sz w:val="20"/>
              </w:rPr>
              <w:t>из 0604 99 100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w:t>
            </w:r>
            <w:r>
              <w:br/>
            </w:r>
            <w:r>
              <w:rPr>
                <w:rFonts w:ascii="Times New Roman"/>
                <w:b w:val="false"/>
                <w:i w:val="false"/>
                <w:color w:val="000000"/>
                <w:sz w:val="20"/>
              </w:rPr>
              <w:t>
</w:t>
            </w:r>
            <w:r>
              <w:rPr>
                <w:rFonts w:ascii="Times New Roman"/>
                <w:b w:val="false"/>
                <w:i w:val="false"/>
                <w:color w:val="000000"/>
                <w:sz w:val="20"/>
              </w:rPr>
              <w:t>научно-исследовательских целей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147" w:id="25"/>
    <w:p>
      <w:pPr>
        <w:spacing w:after="0"/>
        <w:ind w:left="0"/>
        <w:jc w:val="both"/>
      </w:pPr>
      <w:r>
        <w:rPr>
          <w:rFonts w:ascii="Times New Roman"/>
          <w:b w:val="false"/>
          <w:i w:val="false"/>
          <w:color w:val="000000"/>
          <w:sz w:val="28"/>
        </w:rPr>
        <w:t xml:space="preserve">
      Перечень карантинных объектов для срезов живых цветов и горшечных растений: </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Восточная цитрусовая щитовка – unaspis yanonensis Kuw., восточный мучнистый червец – pseudococcus citriculus Green, цитрусовая белокрылка – dialeurodes citri Riley., апельсиновая щитовка – unaspis citri Comst., цитрусовая минирующая моль – phyllocnistis citrella Stainton, червец Комстока – pseudococcus comstocki Kuw., японская палочковидная щитовка – leucaspis japonica Ckll., южноамериканский листовой минер – liriovyza huidobrensis Blanch., американский клеверный минер – liriomyza trifolii Burg et Comst (Burgess), инжировая восковая ложнощитовка – ceroplastes rusci L., цитрусовый мучнистый червец – pseudococcus gahani Green.,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Белая ржавчина хризантем – puccinia horiana P. Henn, аскохитоз хризантем – didymella chrysanthemi (Tassi) Gar. et Gull.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9498"/>
        <w:gridCol w:w="3668"/>
      </w:tblGrid>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w:t>
            </w:r>
            <w:r>
              <w:br/>
            </w:r>
            <w:r>
              <w:rPr>
                <w:rFonts w:ascii="Times New Roman"/>
                <w:b w:val="false"/>
                <w:i w:val="false"/>
                <w:color w:val="000000"/>
                <w:sz w:val="20"/>
              </w:rPr>
              <w:t>
</w:t>
            </w:r>
            <w:r>
              <w:rPr>
                <w:rFonts w:ascii="Times New Roman"/>
                <w:b w:val="false"/>
                <w:i w:val="false"/>
                <w:color w:val="000000"/>
                <w:sz w:val="20"/>
              </w:rPr>
              <w:t>вязанок 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w:t>
            </w:r>
            <w:r>
              <w:br/>
            </w:r>
            <w:r>
              <w:rPr>
                <w:rFonts w:ascii="Times New Roman"/>
                <w:b w:val="false"/>
                <w:i w:val="false"/>
                <w:color w:val="000000"/>
                <w:sz w:val="20"/>
              </w:rPr>
              <w:t>
</w:t>
            </w:r>
            <w:r>
              <w:rPr>
                <w:rFonts w:ascii="Times New Roman"/>
                <w:b w:val="false"/>
                <w:i w:val="false"/>
                <w:color w:val="000000"/>
                <w:sz w:val="20"/>
              </w:rPr>
              <w:t>корой или заболонью или грубо брусованные или</w:t>
            </w:r>
            <w:r>
              <w:br/>
            </w:r>
            <w:r>
              <w:rPr>
                <w:rFonts w:ascii="Times New Roman"/>
                <w:b w:val="false"/>
                <w:i w:val="false"/>
                <w:color w:val="000000"/>
                <w:sz w:val="20"/>
              </w:rPr>
              <w:t>
</w:t>
            </w:r>
            <w:r>
              <w:rPr>
                <w:rFonts w:ascii="Times New Roman"/>
                <w:b w:val="false"/>
                <w:i w:val="false"/>
                <w:color w:val="000000"/>
                <w:sz w:val="20"/>
              </w:rPr>
              <w:t>небрусованные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w:t>
            </w:r>
            <w:r>
              <w:br/>
            </w:r>
            <w:r>
              <w:rPr>
                <w:rFonts w:ascii="Times New Roman"/>
                <w:b w:val="false"/>
                <w:i w:val="false"/>
                <w:color w:val="000000"/>
                <w:sz w:val="20"/>
              </w:rPr>
              <w:t>
</w:t>
            </w:r>
            <w:r>
              <w:rPr>
                <w:rFonts w:ascii="Times New Roman"/>
                <w:b w:val="false"/>
                <w:i w:val="false"/>
                <w:color w:val="000000"/>
                <w:sz w:val="20"/>
              </w:rPr>
              <w:t>4403 10 000)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w:t>
            </w:r>
            <w:r>
              <w:br/>
            </w:r>
            <w:r>
              <w:rPr>
                <w:rFonts w:ascii="Times New Roman"/>
                <w:b w:val="false"/>
                <w:i w:val="false"/>
                <w:color w:val="000000"/>
                <w:sz w:val="20"/>
              </w:rPr>
              <w:t>
</w:t>
            </w:r>
            <w:r>
              <w:rPr>
                <w:rFonts w:ascii="Times New Roman"/>
                <w:b w:val="false"/>
                <w:i w:val="false"/>
                <w:color w:val="000000"/>
                <w:sz w:val="20"/>
              </w:rPr>
              <w:t>столбы из дерева, заостренные, но не распиленные вдоль;</w:t>
            </w:r>
            <w:r>
              <w:br/>
            </w:r>
            <w:r>
              <w:rPr>
                <w:rFonts w:ascii="Times New Roman"/>
                <w:b w:val="false"/>
                <w:i w:val="false"/>
                <w:color w:val="000000"/>
                <w:sz w:val="20"/>
              </w:rPr>
              <w:t>
</w:t>
            </w:r>
            <w:r>
              <w:rPr>
                <w:rFonts w:ascii="Times New Roman"/>
                <w:b w:val="false"/>
                <w:i w:val="false"/>
                <w:color w:val="000000"/>
                <w:sz w:val="20"/>
              </w:rPr>
              <w:t>лесоматериалы, грубо обтесанные, но не обточенные, не</w:t>
            </w:r>
            <w:r>
              <w:br/>
            </w:r>
            <w:r>
              <w:rPr>
                <w:rFonts w:ascii="Times New Roman"/>
                <w:b w:val="false"/>
                <w:i w:val="false"/>
                <w:color w:val="000000"/>
                <w:sz w:val="20"/>
              </w:rPr>
              <w:t>
</w:t>
            </w:r>
            <w:r>
              <w:rPr>
                <w:rFonts w:ascii="Times New Roman"/>
                <w:b w:val="false"/>
                <w:i w:val="false"/>
                <w:color w:val="000000"/>
                <w:sz w:val="20"/>
              </w:rPr>
              <w:t>изогнутые или не обработанные другим способом,</w:t>
            </w:r>
            <w:r>
              <w:br/>
            </w:r>
            <w:r>
              <w:rPr>
                <w:rFonts w:ascii="Times New Roman"/>
                <w:b w:val="false"/>
                <w:i w:val="false"/>
                <w:color w:val="000000"/>
                <w:sz w:val="20"/>
              </w:rPr>
              <w:t>
</w:t>
            </w:r>
            <w:r>
              <w:rPr>
                <w:rFonts w:ascii="Times New Roman"/>
                <w:b w:val="false"/>
                <w:i w:val="false"/>
                <w:color w:val="000000"/>
                <w:sz w:val="20"/>
              </w:rPr>
              <w:t>используемые для производства тростей, зонтов, ручек для</w:t>
            </w:r>
            <w:r>
              <w:br/>
            </w:r>
            <w:r>
              <w:rPr>
                <w:rFonts w:ascii="Times New Roman"/>
                <w:b w:val="false"/>
                <w:i w:val="false"/>
                <w:color w:val="000000"/>
                <w:sz w:val="20"/>
              </w:rPr>
              <w:t>
</w:t>
            </w:r>
            <w:r>
              <w:rPr>
                <w:rFonts w:ascii="Times New Roman"/>
                <w:b w:val="false"/>
                <w:i w:val="false"/>
                <w:color w:val="000000"/>
                <w:sz w:val="20"/>
              </w:rPr>
              <w:t>инструментов или аналогичных изделий; древесина лущеная и</w:t>
            </w:r>
            <w:r>
              <w:br/>
            </w:r>
            <w:r>
              <w:rPr>
                <w:rFonts w:ascii="Times New Roman"/>
                <w:b w:val="false"/>
                <w:i w:val="false"/>
                <w:color w:val="000000"/>
                <w:sz w:val="20"/>
              </w:rPr>
              <w:t>
</w:t>
            </w:r>
            <w:r>
              <w:rPr>
                <w:rFonts w:ascii="Times New Roman"/>
                <w:b w:val="false"/>
                <w:i w:val="false"/>
                <w:color w:val="000000"/>
                <w:sz w:val="20"/>
              </w:rPr>
              <w:t>аналогичная</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непропитанные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w:t>
            </w:r>
            <w:r>
              <w:br/>
            </w:r>
            <w:r>
              <w:rPr>
                <w:rFonts w:ascii="Times New Roman"/>
                <w:b w:val="false"/>
                <w:i w:val="false"/>
                <w:color w:val="000000"/>
                <w:sz w:val="20"/>
              </w:rPr>
              <w:t>
</w:t>
            </w:r>
            <w:r>
              <w:rPr>
                <w:rFonts w:ascii="Times New Roman"/>
                <w:b w:val="false"/>
                <w:i w:val="false"/>
                <w:color w:val="000000"/>
                <w:sz w:val="20"/>
              </w:rPr>
              <w:t>строганные, шлифованные или не шлифованные, имеющие или</w:t>
            </w:r>
            <w:r>
              <w:br/>
            </w:r>
            <w:r>
              <w:rPr>
                <w:rFonts w:ascii="Times New Roman"/>
                <w:b w:val="false"/>
                <w:i w:val="false"/>
                <w:color w:val="000000"/>
                <w:sz w:val="20"/>
              </w:rPr>
              <w:t>
</w:t>
            </w:r>
            <w:r>
              <w:rPr>
                <w:rFonts w:ascii="Times New Roman"/>
                <w:b w:val="false"/>
                <w:i w:val="false"/>
                <w:color w:val="000000"/>
                <w:sz w:val="20"/>
              </w:rPr>
              <w:t>не имеющие торцевые соединения, толщиной более 6 мм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w:t>
            </w:r>
            <w:r>
              <w:br/>
            </w:r>
            <w:r>
              <w:rPr>
                <w:rFonts w:ascii="Times New Roman"/>
                <w:b w:val="false"/>
                <w:i w:val="false"/>
                <w:color w:val="000000"/>
                <w:sz w:val="20"/>
              </w:rPr>
              <w:t>
</w:t>
            </w:r>
            <w:r>
              <w:rPr>
                <w:rFonts w:ascii="Times New Roman"/>
                <w:b w:val="false"/>
                <w:i w:val="false"/>
                <w:color w:val="000000"/>
                <w:sz w:val="20"/>
              </w:rPr>
              <w:t>покрытия пола, не собранные) в виде профилированного</w:t>
            </w:r>
            <w:r>
              <w:br/>
            </w:r>
            <w:r>
              <w:rPr>
                <w:rFonts w:ascii="Times New Roman"/>
                <w:b w:val="false"/>
                <w:i w:val="false"/>
                <w:color w:val="000000"/>
                <w:sz w:val="20"/>
              </w:rPr>
              <w:t>
</w:t>
            </w:r>
            <w:r>
              <w:rPr>
                <w:rFonts w:ascii="Times New Roman"/>
                <w:b w:val="false"/>
                <w:i w:val="false"/>
                <w:color w:val="000000"/>
                <w:sz w:val="20"/>
              </w:rPr>
              <w:t>погонажа (с гребнями, пазами, шпунтованные, со стесанными</w:t>
            </w:r>
            <w:r>
              <w:br/>
            </w:r>
            <w:r>
              <w:rPr>
                <w:rFonts w:ascii="Times New Roman"/>
                <w:b w:val="false"/>
                <w:i w:val="false"/>
                <w:color w:val="000000"/>
                <w:sz w:val="20"/>
              </w:rPr>
              <w:t>
</w:t>
            </w:r>
            <w:r>
              <w:rPr>
                <w:rFonts w:ascii="Times New Roman"/>
                <w:b w:val="false"/>
                <w:i w:val="false"/>
                <w:color w:val="000000"/>
                <w:sz w:val="20"/>
              </w:rPr>
              <w:t>краями, с соединением в виде полукруглой калевки,</w:t>
            </w:r>
            <w:r>
              <w:br/>
            </w:r>
            <w:r>
              <w:rPr>
                <w:rFonts w:ascii="Times New Roman"/>
                <w:b w:val="false"/>
                <w:i w:val="false"/>
                <w:color w:val="000000"/>
                <w:sz w:val="20"/>
              </w:rPr>
              <w:t>
</w:t>
            </w:r>
            <w:r>
              <w:rPr>
                <w:rFonts w:ascii="Times New Roman"/>
                <w:b w:val="false"/>
                <w:i w:val="false"/>
                <w:color w:val="000000"/>
                <w:sz w:val="20"/>
              </w:rPr>
              <w:t>фасонные, закругленные или аналогичные) по любой из</w:t>
            </w:r>
            <w:r>
              <w:br/>
            </w:r>
            <w:r>
              <w:rPr>
                <w:rFonts w:ascii="Times New Roman"/>
                <w:b w:val="false"/>
                <w:i w:val="false"/>
                <w:color w:val="000000"/>
                <w:sz w:val="20"/>
              </w:rPr>
              <w:t>
</w:t>
            </w:r>
            <w:r>
              <w:rPr>
                <w:rFonts w:ascii="Times New Roman"/>
                <w:b w:val="false"/>
                <w:i w:val="false"/>
                <w:color w:val="000000"/>
                <w:sz w:val="20"/>
              </w:rPr>
              <w:t>кромок, торцов или плоскостей, строганные или не</w:t>
            </w:r>
            <w:r>
              <w:br/>
            </w:r>
            <w:r>
              <w:rPr>
                <w:rFonts w:ascii="Times New Roman"/>
                <w:b w:val="false"/>
                <w:i w:val="false"/>
                <w:color w:val="000000"/>
                <w:sz w:val="20"/>
              </w:rPr>
              <w:t>
</w:t>
            </w:r>
            <w:r>
              <w:rPr>
                <w:rFonts w:ascii="Times New Roman"/>
                <w:b w:val="false"/>
                <w:i w:val="false"/>
                <w:color w:val="000000"/>
                <w:sz w:val="20"/>
              </w:rPr>
              <w:t>строганные, шлифованные или нешлифованные, имеющие или не</w:t>
            </w:r>
            <w:r>
              <w:br/>
            </w:r>
            <w:r>
              <w:rPr>
                <w:rFonts w:ascii="Times New Roman"/>
                <w:b w:val="false"/>
                <w:i w:val="false"/>
                <w:color w:val="000000"/>
                <w:sz w:val="20"/>
              </w:rPr>
              <w:t>
</w:t>
            </w:r>
            <w:r>
              <w:rPr>
                <w:rFonts w:ascii="Times New Roman"/>
                <w:b w:val="false"/>
                <w:i w:val="false"/>
                <w:color w:val="000000"/>
                <w:sz w:val="20"/>
              </w:rPr>
              <w:t>имеющие торцевые соединения,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w:t>
            </w:r>
            <w:r>
              <w:br/>
            </w:r>
            <w:r>
              <w:rPr>
                <w:rFonts w:ascii="Times New Roman"/>
                <w:b w:val="false"/>
                <w:i w:val="false"/>
                <w:color w:val="000000"/>
                <w:sz w:val="20"/>
              </w:rPr>
              <w:t>
</w:t>
            </w:r>
            <w:r>
              <w:rPr>
                <w:rFonts w:ascii="Times New Roman"/>
                <w:b w:val="false"/>
                <w:i w:val="false"/>
                <w:color w:val="000000"/>
                <w:sz w:val="20"/>
              </w:rPr>
              <w:t>деревянные, паллеты, поддоны и прочие погрузочные щиты,</w:t>
            </w:r>
            <w:r>
              <w:br/>
            </w:r>
            <w:r>
              <w:rPr>
                <w:rFonts w:ascii="Times New Roman"/>
                <w:b w:val="false"/>
                <w:i w:val="false"/>
                <w:color w:val="000000"/>
                <w:sz w:val="20"/>
              </w:rPr>
              <w:t>
</w:t>
            </w:r>
            <w:r>
              <w:rPr>
                <w:rFonts w:ascii="Times New Roman"/>
                <w:b w:val="false"/>
                <w:i w:val="false"/>
                <w:color w:val="000000"/>
                <w:sz w:val="20"/>
              </w:rPr>
              <w:t>деревянные, обечайки деревянные, которые являются</w:t>
            </w:r>
            <w:r>
              <w:br/>
            </w:r>
            <w:r>
              <w:rPr>
                <w:rFonts w:ascii="Times New Roman"/>
                <w:b w:val="false"/>
                <w:i w:val="false"/>
                <w:color w:val="000000"/>
                <w:sz w:val="20"/>
              </w:rPr>
              <w:t>
</w:t>
            </w:r>
            <w:r>
              <w:rPr>
                <w:rFonts w:ascii="Times New Roman"/>
                <w:b w:val="false"/>
                <w:i w:val="false"/>
                <w:color w:val="000000"/>
                <w:sz w:val="20"/>
              </w:rPr>
              <w:t>самостоятельным товаром или декларируются отдельно</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w:t>
            </w:r>
            <w:r>
              <w:br/>
            </w:r>
            <w:r>
              <w:rPr>
                <w:rFonts w:ascii="Times New Roman"/>
                <w:b w:val="false"/>
                <w:i w:val="false"/>
                <w:color w:val="000000"/>
                <w:sz w:val="20"/>
              </w:rPr>
              <w:t>
</w:t>
            </w:r>
            <w:r>
              <w:rPr>
                <w:rFonts w:ascii="Times New Roman"/>
                <w:b w:val="false"/>
                <w:i w:val="false"/>
                <w:color w:val="000000"/>
                <w:sz w:val="20"/>
              </w:rPr>
              <w:t>слоистой древесины), для клееной фанеры или для</w:t>
            </w:r>
            <w:r>
              <w:br/>
            </w:r>
            <w:r>
              <w:rPr>
                <w:rFonts w:ascii="Times New Roman"/>
                <w:b w:val="false"/>
                <w:i w:val="false"/>
                <w:color w:val="000000"/>
                <w:sz w:val="20"/>
              </w:rPr>
              <w:t>
</w:t>
            </w:r>
            <w:r>
              <w:rPr>
                <w:rFonts w:ascii="Times New Roman"/>
                <w:b w:val="false"/>
                <w:i w:val="false"/>
                <w:color w:val="000000"/>
                <w:sz w:val="20"/>
              </w:rPr>
              <w:t>аналогичной слоистой древесины и прочие лесоматериалы,</w:t>
            </w:r>
            <w:r>
              <w:br/>
            </w:r>
            <w:r>
              <w:rPr>
                <w:rFonts w:ascii="Times New Roman"/>
                <w:b w:val="false"/>
                <w:i w:val="false"/>
                <w:color w:val="000000"/>
                <w:sz w:val="20"/>
              </w:rPr>
              <w:t>
</w:t>
            </w:r>
            <w:r>
              <w:rPr>
                <w:rFonts w:ascii="Times New Roman"/>
                <w:b w:val="false"/>
                <w:i w:val="false"/>
                <w:color w:val="000000"/>
                <w:sz w:val="20"/>
              </w:rPr>
              <w:t>распиленные вдоль, разделенные на слои или лущенные,</w:t>
            </w:r>
            <w:r>
              <w:br/>
            </w:r>
            <w:r>
              <w:rPr>
                <w:rFonts w:ascii="Times New Roman"/>
                <w:b w:val="false"/>
                <w:i w:val="false"/>
                <w:color w:val="000000"/>
                <w:sz w:val="20"/>
              </w:rPr>
              <w:t>
</w:t>
            </w:r>
            <w:r>
              <w:rPr>
                <w:rFonts w:ascii="Times New Roman"/>
                <w:b w:val="false"/>
                <w:i w:val="false"/>
                <w:color w:val="000000"/>
                <w:sz w:val="20"/>
              </w:rPr>
              <w:t>строганные или нестроганые, шлифованные или</w:t>
            </w:r>
            <w:r>
              <w:br/>
            </w:r>
            <w:r>
              <w:rPr>
                <w:rFonts w:ascii="Times New Roman"/>
                <w:b w:val="false"/>
                <w:i w:val="false"/>
                <w:color w:val="000000"/>
                <w:sz w:val="20"/>
              </w:rPr>
              <w:t>
</w:t>
            </w:r>
            <w:r>
              <w:rPr>
                <w:rFonts w:ascii="Times New Roman"/>
                <w:b w:val="false"/>
                <w:i w:val="false"/>
                <w:color w:val="000000"/>
                <w:sz w:val="20"/>
              </w:rPr>
              <w:t>нешлифованные, имеющие или неимеющие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не более 6 мм,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w:t>
            </w:r>
            <w:r>
              <w:br/>
            </w:r>
            <w:r>
              <w:rPr>
                <w:rFonts w:ascii="Times New Roman"/>
                <w:b w:val="false"/>
                <w:i w:val="false"/>
                <w:color w:val="000000"/>
                <w:sz w:val="20"/>
              </w:rPr>
              <w:t>
</w:t>
            </w:r>
            <w:r>
              <w:rPr>
                <w:rFonts w:ascii="Times New Roman"/>
                <w:b w:val="false"/>
                <w:i w:val="false"/>
                <w:color w:val="000000"/>
                <w:sz w:val="20"/>
              </w:rPr>
              <w:t>их части из древесины, включая клепку,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w:t>
            </w:r>
            <w:r>
              <w:br/>
            </w:r>
            <w:r>
              <w:rPr>
                <w:rFonts w:ascii="Times New Roman"/>
                <w:b w:val="false"/>
                <w:i w:val="false"/>
                <w:color w:val="000000"/>
                <w:sz w:val="20"/>
              </w:rPr>
              <w:t>
</w:t>
            </w:r>
            <w:r>
              <w:rPr>
                <w:rFonts w:ascii="Times New Roman"/>
                <w:b w:val="false"/>
                <w:i w:val="false"/>
                <w:color w:val="000000"/>
                <w:sz w:val="20"/>
              </w:rPr>
              <w:t>плетения, соединенные или не соединенные в полосы или</w:t>
            </w:r>
            <w:r>
              <w:br/>
            </w:r>
            <w:r>
              <w:rPr>
                <w:rFonts w:ascii="Times New Roman"/>
                <w:b w:val="false"/>
                <w:i w:val="false"/>
                <w:color w:val="000000"/>
                <w:sz w:val="20"/>
              </w:rPr>
              <w:t>
</w:t>
            </w:r>
            <w:r>
              <w:rPr>
                <w:rFonts w:ascii="Times New Roman"/>
                <w:b w:val="false"/>
                <w:i w:val="false"/>
                <w:color w:val="000000"/>
                <w:sz w:val="20"/>
              </w:rPr>
              <w:t>ленты,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 коврики, циновки и</w:t>
            </w:r>
            <w:r>
              <w:br/>
            </w:r>
            <w:r>
              <w:rPr>
                <w:rFonts w:ascii="Times New Roman"/>
                <w:b w:val="false"/>
                <w:i w:val="false"/>
                <w:color w:val="000000"/>
                <w:sz w:val="20"/>
              </w:rPr>
              <w:t>
</w:t>
            </w:r>
            <w:r>
              <w:rPr>
                <w:rFonts w:ascii="Times New Roman"/>
                <w:b w:val="false"/>
                <w:i w:val="false"/>
                <w:color w:val="000000"/>
                <w:sz w:val="20"/>
              </w:rPr>
              <w:t>ширмы из растительных материалов,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w:t>
            </w:r>
            <w:r>
              <w:br/>
            </w:r>
            <w:r>
              <w:rPr>
                <w:rFonts w:ascii="Times New Roman"/>
                <w:b w:val="false"/>
                <w:i w:val="false"/>
                <w:color w:val="000000"/>
                <w:sz w:val="20"/>
              </w:rPr>
              <w:t>
</w:t>
            </w:r>
            <w:r>
              <w:rPr>
                <w:rFonts w:ascii="Times New Roman"/>
                <w:b w:val="false"/>
                <w:i w:val="false"/>
                <w:color w:val="000000"/>
                <w:sz w:val="20"/>
              </w:rPr>
              <w:t>кроме обработанных краской, протравителями, антисептиком</w:t>
            </w:r>
            <w:r>
              <w:br/>
            </w:r>
            <w:r>
              <w:rPr>
                <w:rFonts w:ascii="Times New Roman"/>
                <w:b w:val="false"/>
                <w:i w:val="false"/>
                <w:color w:val="000000"/>
                <w:sz w:val="20"/>
              </w:rPr>
              <w:t>
</w:t>
            </w:r>
            <w:r>
              <w:rPr>
                <w:rFonts w:ascii="Times New Roman"/>
                <w:b w:val="false"/>
                <w:i w:val="false"/>
                <w:color w:val="000000"/>
                <w:sz w:val="20"/>
              </w:rPr>
              <w:t>и другими консервантами; изделия из люфы,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w:t>
            </w:r>
            <w:r>
              <w:br/>
            </w:r>
            <w:r>
              <w:rPr>
                <w:rFonts w:ascii="Times New Roman"/>
                <w:b w:val="false"/>
                <w:i w:val="false"/>
                <w:color w:val="000000"/>
                <w:sz w:val="20"/>
              </w:rPr>
              <w:t>
</w:t>
            </w:r>
            <w:r>
              <w:rPr>
                <w:rFonts w:ascii="Times New Roman"/>
                <w:b w:val="false"/>
                <w:i w:val="false"/>
                <w:color w:val="000000"/>
                <w:sz w:val="20"/>
              </w:rPr>
              <w:t>другими консервантами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w:t>
            </w:r>
            <w:r>
              <w:br/>
            </w:r>
            <w:r>
              <w:rPr>
                <w:rFonts w:ascii="Times New Roman"/>
                <w:b w:val="false"/>
                <w:i w:val="false"/>
                <w:color w:val="000000"/>
                <w:sz w:val="20"/>
              </w:rPr>
              <w:t>
</w:t>
            </w:r>
            <w:r>
              <w:rPr>
                <w:rFonts w:ascii="Times New Roman"/>
                <w:b w:val="false"/>
                <w:i w:val="false"/>
                <w:color w:val="000000"/>
                <w:sz w:val="20"/>
              </w:rPr>
              <w:t>гофрированного картона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155" w:id="26"/>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японский жук – popillia japonica (Newm)., американская белая бабочка – hyphantria cunea Drury, азиатский усач – anoplophora glabripennis Motschulsky.</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Из Африки (Алжир, Ангола, Бенин, Замбия, Мозамбик, Ботсвана, Буркина-Фасо, Бурунди, Габон, Гамбия, Зимбабве, Конго, Либерия, Ливия, Маврикий, Танзания, Кения, Чад, Нигерия, Нигер, остров Зеленого Мыса, Руанда, Мали, Мадагаскар, Кот Д Ивуар, Гана, Гвинея, Египет, Заир, Мавритания, Малави, Малагайская Республика, Марокко, Сенегал, Сомали, Судан, Сьерра-Леоне, Того, Тунис, Уганда, Эфиопия, Камерун, Центрально-Африканская Республика, Южно-Африканская Республика)</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380"/>
        <w:gridCol w:w="3009"/>
      </w:tblGrid>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w:t>
            </w:r>
            <w:r>
              <w:br/>
            </w:r>
            <w:r>
              <w:rPr>
                <w:rFonts w:ascii="Times New Roman"/>
                <w:b w:val="false"/>
                <w:i w:val="false"/>
                <w:color w:val="000000"/>
                <w:sz w:val="20"/>
              </w:rPr>
              <w:t>
</w:t>
            </w:r>
            <w:r>
              <w:rPr>
                <w:rFonts w:ascii="Times New Roman"/>
                <w:b w:val="false"/>
                <w:i w:val="false"/>
                <w:color w:val="000000"/>
                <w:sz w:val="20"/>
              </w:rPr>
              <w:t>пшенично-ржаной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мука грубого помола и гранулы из зерна злаков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w:t>
            </w:r>
            <w:r>
              <w:br/>
            </w:r>
            <w:r>
              <w:rPr>
                <w:rFonts w:ascii="Times New Roman"/>
                <w:b w:val="false"/>
                <w:i w:val="false"/>
                <w:color w:val="000000"/>
                <w:sz w:val="20"/>
              </w:rPr>
              <w:t>
</w:t>
            </w:r>
            <w:r>
              <w:rPr>
                <w:rFonts w:ascii="Times New Roman"/>
                <w:b w:val="false"/>
                <w:i w:val="false"/>
                <w:color w:val="000000"/>
                <w:sz w:val="20"/>
              </w:rPr>
              <w:t>виде сечки или дробленое), кроме риса товарной позиции 1006;</w:t>
            </w:r>
            <w:r>
              <w:br/>
            </w:r>
            <w:r>
              <w:rPr>
                <w:rFonts w:ascii="Times New Roman"/>
                <w:b w:val="false"/>
                <w:i w:val="false"/>
                <w:color w:val="000000"/>
                <w:sz w:val="20"/>
              </w:rPr>
              <w:t>
</w:t>
            </w:r>
            <w:r>
              <w:rPr>
                <w:rFonts w:ascii="Times New Roman"/>
                <w:b w:val="false"/>
                <w:i w:val="false"/>
                <w:color w:val="000000"/>
                <w:sz w:val="20"/>
              </w:rPr>
              <w:t>зародыши зерна злаков, целые, плющеные, в виде хлопьев или</w:t>
            </w:r>
            <w:r>
              <w:br/>
            </w:r>
            <w:r>
              <w:rPr>
                <w:rFonts w:ascii="Times New Roman"/>
                <w:b w:val="false"/>
                <w:i w:val="false"/>
                <w:color w:val="000000"/>
                <w:sz w:val="20"/>
              </w:rPr>
              <w:t>
</w:t>
            </w:r>
            <w:r>
              <w:rPr>
                <w:rFonts w:ascii="Times New Roman"/>
                <w:b w:val="false"/>
                <w:i w:val="false"/>
                <w:color w:val="000000"/>
                <w:sz w:val="20"/>
              </w:rPr>
              <w:t>молотые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культур, кроме семян горчицы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плоды и споры для посева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w:t>
            </w:r>
            <w:r>
              <w:br/>
            </w:r>
            <w:r>
              <w:rPr>
                <w:rFonts w:ascii="Times New Roman"/>
                <w:b w:val="false"/>
                <w:i w:val="false"/>
                <w:color w:val="000000"/>
                <w:sz w:val="20"/>
              </w:rPr>
              <w:t>
</w:t>
            </w:r>
            <w:r>
              <w:rPr>
                <w:rFonts w:ascii="Times New Roman"/>
                <w:b w:val="false"/>
                <w:i w:val="false"/>
                <w:color w:val="000000"/>
                <w:sz w:val="20"/>
              </w:rPr>
              <w:t>и их ядра; корни цикория вида Cichorium intybus sativum</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p>
          <w:p>
            <w:pPr>
              <w:spacing w:after="20"/>
              <w:ind w:left="20"/>
              <w:jc w:val="both"/>
            </w:pPr>
            <w:r>
              <w:rPr>
                <w:rFonts w:ascii="Times New Roman"/>
                <w:b w:val="false"/>
                <w:i w:val="false"/>
                <w:color w:val="000000"/>
                <w:sz w:val="20"/>
              </w:rPr>
              <w:t>из 0901 12 000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w:t>
            </w:r>
            <w:r>
              <w:br/>
            </w:r>
            <w:r>
              <w:rPr>
                <w:rFonts w:ascii="Times New Roman"/>
                <w:b w:val="false"/>
                <w:i w:val="false"/>
                <w:color w:val="000000"/>
                <w:sz w:val="20"/>
              </w:rPr>
              <w:t>
</w:t>
            </w:r>
            <w:r>
              <w:rPr>
                <w:rFonts w:ascii="Times New Roman"/>
                <w:b w:val="false"/>
                <w:i w:val="false"/>
                <w:color w:val="000000"/>
                <w:sz w:val="20"/>
              </w:rPr>
              <w:t>кроме гранулированной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162" w:id="27"/>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китайская зерновка – callosobruchus chinensis L., четырехпятнистая зерновка – callosobruchus maculates F, азиатская многоядная зерновка – сallosobruchus analis L.</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Южный гельминтоспориоз кукурузы – cochliobolus heterostrophus Drech, слизистый бактериоз пшеницы – clavibacter tritici (Carls et Vidav) Davis, бактериальный ожог риса – xanthomonas oryzae pv. oryzae (Ishiyama) Swings et al, бактериальная полосатость риса – xanthomonas oryzae pv. oryzicola (Fang et al) Swings et al.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0463"/>
        <w:gridCol w:w="2905"/>
      </w:tblGrid>
      <w:tr>
        <w:trPr>
          <w:trHeight w:val="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w:t>
            </w:r>
            <w:r>
              <w:br/>
            </w:r>
            <w:r>
              <w:rPr>
                <w:rFonts w:ascii="Times New Roman"/>
                <w:b w:val="false"/>
                <w:i w:val="false"/>
                <w:color w:val="000000"/>
                <w:sz w:val="20"/>
              </w:rPr>
              <w:t>
</w:t>
            </w:r>
            <w:r>
              <w:rPr>
                <w:rFonts w:ascii="Times New Roman"/>
                <w:b w:val="false"/>
                <w:i w:val="false"/>
                <w:color w:val="000000"/>
                <w:sz w:val="20"/>
              </w:rPr>
              <w:t>овощи, 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w:t>
            </w:r>
            <w:r>
              <w:br/>
            </w:r>
            <w:r>
              <w:rPr>
                <w:rFonts w:ascii="Times New Roman"/>
                <w:b w:val="false"/>
                <w:i w:val="false"/>
                <w:color w:val="000000"/>
                <w:sz w:val="20"/>
              </w:rPr>
              <w:t>
</w:t>
            </w:r>
            <w:r>
              <w:rPr>
                <w:rFonts w:ascii="Times New Roman"/>
                <w:b w:val="false"/>
                <w:i w:val="false"/>
                <w:color w:val="000000"/>
                <w:sz w:val="20"/>
              </w:rPr>
              <w:t>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 свежие</w:t>
            </w:r>
            <w:r>
              <w:br/>
            </w:r>
            <w:r>
              <w:rPr>
                <w:rFonts w:ascii="Times New Roman"/>
                <w:b w:val="false"/>
                <w:i w:val="false"/>
                <w:color w:val="000000"/>
                <w:sz w:val="20"/>
              </w:rPr>
              <w:t>
</w:t>
            </w:r>
            <w:r>
              <w:rPr>
                <w:rFonts w:ascii="Times New Roman"/>
                <w:b w:val="false"/>
                <w:i w:val="false"/>
                <w:color w:val="000000"/>
                <w:sz w:val="20"/>
              </w:rPr>
              <w:t>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w:t>
            </w:r>
            <w:r>
              <w:br/>
            </w:r>
            <w:r>
              <w:rPr>
                <w:rFonts w:ascii="Times New Roman"/>
                <w:b w:val="false"/>
                <w:i w:val="false"/>
                <w:color w:val="000000"/>
                <w:sz w:val="20"/>
              </w:rPr>
              <w:t>
</w:t>
            </w:r>
            <w:r>
              <w:rPr>
                <w:rFonts w:ascii="Times New Roman"/>
                <w:b w:val="false"/>
                <w:i w:val="false"/>
                <w:color w:val="000000"/>
                <w:sz w:val="20"/>
              </w:rPr>
              <w:t>картофель, или батат, и аналогичные корнеплоды и клубнеплоды с</w:t>
            </w:r>
            <w:r>
              <w:br/>
            </w:r>
            <w:r>
              <w:rPr>
                <w:rFonts w:ascii="Times New Roman"/>
                <w:b w:val="false"/>
                <w:i w:val="false"/>
                <w:color w:val="000000"/>
                <w:sz w:val="20"/>
              </w:rPr>
              <w:t>
</w:t>
            </w:r>
            <w:r>
              <w:rPr>
                <w:rFonts w:ascii="Times New Roman"/>
                <w:b w:val="false"/>
                <w:i w:val="false"/>
                <w:color w:val="000000"/>
                <w:sz w:val="20"/>
              </w:rPr>
              <w:t>высоким содержанием крахмала или инулина, свежие, охлажденные</w:t>
            </w:r>
            <w:r>
              <w:br/>
            </w:r>
            <w:r>
              <w:rPr>
                <w:rFonts w:ascii="Times New Roman"/>
                <w:b w:val="false"/>
                <w:i w:val="false"/>
                <w:color w:val="000000"/>
                <w:sz w:val="20"/>
              </w:rPr>
              <w:t>
</w:t>
            </w:r>
            <w:r>
              <w:rPr>
                <w:rFonts w:ascii="Times New Roman"/>
                <w:b w:val="false"/>
                <w:i w:val="false"/>
                <w:color w:val="000000"/>
                <w:sz w:val="20"/>
              </w:rPr>
              <w:t>или сушенные, целые или нарезанные ломтиками; сердцевина</w:t>
            </w:r>
            <w:r>
              <w:br/>
            </w:r>
            <w:r>
              <w:rPr>
                <w:rFonts w:ascii="Times New Roman"/>
                <w:b w:val="false"/>
                <w:i w:val="false"/>
                <w:color w:val="000000"/>
                <w:sz w:val="20"/>
              </w:rPr>
              <w:t>
</w:t>
            </w:r>
            <w:r>
              <w:rPr>
                <w:rFonts w:ascii="Times New Roman"/>
                <w:b w:val="false"/>
                <w:i w:val="false"/>
                <w:color w:val="000000"/>
                <w:sz w:val="20"/>
              </w:rPr>
              <w:t>саговой пальмы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w:t>
            </w:r>
            <w:r>
              <w:br/>
            </w:r>
            <w:r>
              <w:rPr>
                <w:rFonts w:ascii="Times New Roman"/>
                <w:b w:val="false"/>
                <w:i w:val="false"/>
                <w:color w:val="000000"/>
                <w:sz w:val="20"/>
              </w:rPr>
              <w:t>
</w:t>
            </w:r>
            <w:r>
              <w:rPr>
                <w:rFonts w:ascii="Times New Roman"/>
                <w:b w:val="false"/>
                <w:i w:val="false"/>
                <w:color w:val="000000"/>
                <w:sz w:val="20"/>
              </w:rPr>
              <w:t>или гарциния, свежие или сушеные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свежие или сушеные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w:t>
            </w:r>
            <w:r>
              <w:br/>
            </w:r>
            <w:r>
              <w:rPr>
                <w:rFonts w:ascii="Times New Roman"/>
                <w:b w:val="false"/>
                <w:i w:val="false"/>
                <w:color w:val="000000"/>
                <w:sz w:val="20"/>
              </w:rPr>
              <w:t>
</w:t>
            </w:r>
            <w:r>
              <w:rPr>
                <w:rFonts w:ascii="Times New Roman"/>
                <w:b w:val="false"/>
                <w:i w:val="false"/>
                <w:color w:val="000000"/>
                <w:sz w:val="20"/>
              </w:rPr>
              <w:t>терн, свежие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 смеси</w:t>
            </w:r>
            <w:r>
              <w:br/>
            </w:r>
            <w:r>
              <w:rPr>
                <w:rFonts w:ascii="Times New Roman"/>
                <w:b w:val="false"/>
                <w:i w:val="false"/>
                <w:color w:val="000000"/>
                <w:sz w:val="20"/>
              </w:rPr>
              <w:t>
</w:t>
            </w:r>
            <w:r>
              <w:rPr>
                <w:rFonts w:ascii="Times New Roman"/>
                <w:b w:val="false"/>
                <w:i w:val="false"/>
                <w:color w:val="000000"/>
                <w:sz w:val="20"/>
              </w:rPr>
              <w:t>орехов или сушеных плодов данной группы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w:t>
            </w:r>
            <w:r>
              <w:br/>
            </w:r>
            <w:r>
              <w:rPr>
                <w:rFonts w:ascii="Times New Roman"/>
                <w:b w:val="false"/>
                <w:i w:val="false"/>
                <w:color w:val="000000"/>
                <w:sz w:val="20"/>
              </w:rPr>
              <w:t>
</w:t>
            </w:r>
            <w:r>
              <w:rPr>
                <w:rFonts w:ascii="Times New Roman"/>
                <w:b w:val="false"/>
                <w:i w:val="false"/>
                <w:color w:val="000000"/>
                <w:sz w:val="20"/>
              </w:rPr>
              <w:t>1212 99 490 0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кусками, 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подвергнутые дальнейшей обработке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w:t>
            </w:r>
            <w:r>
              <w:br/>
            </w:r>
            <w:r>
              <w:rPr>
                <w:rFonts w:ascii="Times New Roman"/>
                <w:b w:val="false"/>
                <w:i w:val="false"/>
                <w:color w:val="000000"/>
                <w:sz w:val="20"/>
              </w:rPr>
              <w:t>
</w:t>
            </w:r>
            <w:r>
              <w:rPr>
                <w:rFonts w:ascii="Times New Roman"/>
                <w:b w:val="false"/>
                <w:i w:val="false"/>
                <w:color w:val="000000"/>
                <w:sz w:val="20"/>
              </w:rPr>
              <w:t>0712 90 110 0)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измельченные или в виде порошка, но не подвергнутые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и конские каштаны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кроме гранулированной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170" w:id="28"/>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Инжировая восковая ложнощитовка – ceroplastes rusci L., калифорнийская щитовка – quadraspidiotus perniciosus (Comst.), капровый жук – trogoderma granarium (Ev.), картофельная моль – phthorimaea operculella Zell., средиземноморская плодовая муха – ceratitis capitata Wied., филлоксера – viteus vitifoliae (Fitch)., цитрусовая белокрылка – dialeurodes citri Riley., цитрусовый мучнистый червец – pseudococcus gahani Green., апельсиновая щитовка – unaspis citri Comst., тутовая щитовка – pseudaulacaspis pentagona (Targ.), червец Комстока – pseudococcus comstocki Kuw., американский клеверный минер – liriomyza trifolii Burg et Comst (Burgess), южноамериканский листовой минер – Liriovyza huidobrensis Blanch., восточная плодожорка – grapholitha molesta (Busck.) западный (калифорнийский) цветочный трипс – frankliniella occidentalis Perg., томатный листовой минер – liriomisa sativae Blanch., пальмовый трипс – thrips palmi Karny., японский жук – Popillia japonica (Newm ).</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Рак картофеля – synchytrium endobioticum (Schilb.) Percival, шарка сливы (оспа) – plum pox potyvirus, неповирус рашпилевидности листьев черешни – cherry rasp leaf nepovirus.</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 ценхрус малоцветковый (якорцевый) – сenchrus payciflorus Benth.</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324"/>
        <w:gridCol w:w="2839"/>
      </w:tblGrid>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 корни</w:t>
            </w:r>
            <w:r>
              <w:br/>
            </w:r>
            <w:r>
              <w:rPr>
                <w:rFonts w:ascii="Times New Roman"/>
                <w:b w:val="false"/>
                <w:i w:val="false"/>
                <w:color w:val="000000"/>
                <w:sz w:val="20"/>
              </w:rPr>
              <w:t>
</w:t>
            </w:r>
            <w:r>
              <w:rPr>
                <w:rFonts w:ascii="Times New Roman"/>
                <w:b w:val="false"/>
                <w:i w:val="false"/>
                <w:color w:val="000000"/>
                <w:sz w:val="20"/>
              </w:rPr>
              <w:t>цикория, кроме корней, товарной позиции 1212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или для декоративных целей, свежие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или для декоративных целей засушенные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w:t>
            </w:r>
            <w:r>
              <w:br/>
            </w:r>
            <w:r>
              <w:rPr>
                <w:rFonts w:ascii="Times New Roman"/>
                <w:b w:val="false"/>
                <w:i w:val="false"/>
                <w:color w:val="000000"/>
                <w:sz w:val="20"/>
              </w:rPr>
              <w:t>
</w:t>
            </w:r>
            <w:r>
              <w:rPr>
                <w:rFonts w:ascii="Times New Roman"/>
                <w:b w:val="false"/>
                <w:i w:val="false"/>
                <w:color w:val="000000"/>
                <w:sz w:val="20"/>
              </w:rPr>
              <w:t>травы, пригодные для составления букетов или для декоративных</w:t>
            </w:r>
            <w:r>
              <w:br/>
            </w:r>
            <w:r>
              <w:rPr>
                <w:rFonts w:ascii="Times New Roman"/>
                <w:b w:val="false"/>
                <w:i w:val="false"/>
                <w:color w:val="000000"/>
                <w:sz w:val="20"/>
              </w:rPr>
              <w:t>
</w:t>
            </w:r>
            <w:r>
              <w:rPr>
                <w:rFonts w:ascii="Times New Roman"/>
                <w:b w:val="false"/>
                <w:i w:val="false"/>
                <w:color w:val="000000"/>
                <w:sz w:val="20"/>
              </w:rPr>
              <w:t>целей, свежие, засушенные, без дальнейшей обработки</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r>
              <w:br/>
            </w:r>
            <w:r>
              <w:rPr>
                <w:rFonts w:ascii="Times New Roman"/>
                <w:b w:val="false"/>
                <w:i w:val="false"/>
                <w:color w:val="000000"/>
                <w:sz w:val="20"/>
              </w:rPr>
              <w:t>
</w:t>
            </w:r>
            <w:r>
              <w:rPr>
                <w:rFonts w:ascii="Times New Roman"/>
                <w:b w:val="false"/>
                <w:i w:val="false"/>
                <w:color w:val="000000"/>
                <w:sz w:val="20"/>
              </w:rPr>
              <w:t>из 0604 99 100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 научно-исследовательских</w:t>
            </w:r>
            <w:r>
              <w:br/>
            </w:r>
            <w:r>
              <w:rPr>
                <w:rFonts w:ascii="Times New Roman"/>
                <w:b w:val="false"/>
                <w:i w:val="false"/>
                <w:color w:val="000000"/>
                <w:sz w:val="20"/>
              </w:rPr>
              <w:t>
</w:t>
            </w:r>
            <w:r>
              <w:rPr>
                <w:rFonts w:ascii="Times New Roman"/>
                <w:b w:val="false"/>
                <w:i w:val="false"/>
                <w:color w:val="000000"/>
                <w:sz w:val="20"/>
              </w:rPr>
              <w:t>целей</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180" w:id="29"/>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Цитрусовая белокрылка – dialeurodes citri Riley., цитрусовый мучнистый червец – pseudococcus dahani Green., апельсиновая щитовка – unaspis citri Comst., червец Комстока – pseudococcus comstocki Kuw., американский клеверный минер – liriomyza trifolii Burg et Comst (Burgess), западный (калифорнийский) цветочный трипс – frankliniella occidentalis Perg., табачная белокрылка – bemisia tabaci Genn,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Аскохитоз хризантем – didymella chrysanthemi (Tassi) Gar. et Gull, белая ржавчина хризантем – puccinia horiana P. Henn.</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Повилики – cuscuta sp. sp, паслен линейнолистный – solanum elaeagnifolium Cav.,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0236"/>
        <w:gridCol w:w="3112"/>
      </w:tblGrid>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w:t>
            </w:r>
            <w:r>
              <w:br/>
            </w:r>
            <w:r>
              <w:rPr>
                <w:rFonts w:ascii="Times New Roman"/>
                <w:b w:val="false"/>
                <w:i w:val="false"/>
                <w:color w:val="000000"/>
                <w:sz w:val="20"/>
              </w:rPr>
              <w:t>
</w:t>
            </w:r>
            <w:r>
              <w:rPr>
                <w:rFonts w:ascii="Times New Roman"/>
                <w:b w:val="false"/>
                <w:i w:val="false"/>
                <w:color w:val="000000"/>
                <w:sz w:val="20"/>
              </w:rPr>
              <w:t>корой или заболонью или грубо брусованные или небрусованные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w:t>
            </w:r>
            <w:r>
              <w:br/>
            </w:r>
            <w:r>
              <w:rPr>
                <w:rFonts w:ascii="Times New Roman"/>
                <w:b w:val="false"/>
                <w:i w:val="false"/>
                <w:color w:val="000000"/>
                <w:sz w:val="20"/>
              </w:rPr>
              <w:t>
</w:t>
            </w:r>
            <w:r>
              <w:rPr>
                <w:rFonts w:ascii="Times New Roman"/>
                <w:b w:val="false"/>
                <w:i w:val="false"/>
                <w:color w:val="000000"/>
                <w:sz w:val="20"/>
              </w:rPr>
              <w:t>4403 10 000)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w:t>
            </w:r>
            <w:r>
              <w:br/>
            </w:r>
            <w:r>
              <w:rPr>
                <w:rFonts w:ascii="Times New Roman"/>
                <w:b w:val="false"/>
                <w:i w:val="false"/>
                <w:color w:val="000000"/>
                <w:sz w:val="20"/>
              </w:rPr>
              <w:t>
</w:t>
            </w:r>
            <w:r>
              <w:rPr>
                <w:rFonts w:ascii="Times New Roman"/>
                <w:b w:val="false"/>
                <w:i w:val="false"/>
                <w:color w:val="000000"/>
                <w:sz w:val="20"/>
              </w:rPr>
              <w:t>из дерева, заостренные, но не распиленные вдоль;</w:t>
            </w:r>
            <w:r>
              <w:br/>
            </w:r>
            <w:r>
              <w:rPr>
                <w:rFonts w:ascii="Times New Roman"/>
                <w:b w:val="false"/>
                <w:i w:val="false"/>
                <w:color w:val="000000"/>
                <w:sz w:val="20"/>
              </w:rPr>
              <w:t>
</w:t>
            </w:r>
            <w:r>
              <w:rPr>
                <w:rFonts w:ascii="Times New Roman"/>
                <w:b w:val="false"/>
                <w:i w:val="false"/>
                <w:color w:val="000000"/>
                <w:sz w:val="20"/>
              </w:rPr>
              <w:t>лесоматериалы, грубо обтесанные, но не обточенные, не</w:t>
            </w:r>
            <w:r>
              <w:br/>
            </w:r>
            <w:r>
              <w:rPr>
                <w:rFonts w:ascii="Times New Roman"/>
                <w:b w:val="false"/>
                <w:i w:val="false"/>
                <w:color w:val="000000"/>
                <w:sz w:val="20"/>
              </w:rPr>
              <w:t>
</w:t>
            </w:r>
            <w:r>
              <w:rPr>
                <w:rFonts w:ascii="Times New Roman"/>
                <w:b w:val="false"/>
                <w:i w:val="false"/>
                <w:color w:val="000000"/>
                <w:sz w:val="20"/>
              </w:rPr>
              <w:t>изогнутые или не обработанные другим способом, используемые</w:t>
            </w:r>
            <w:r>
              <w:br/>
            </w:r>
            <w:r>
              <w:rPr>
                <w:rFonts w:ascii="Times New Roman"/>
                <w:b w:val="false"/>
                <w:i w:val="false"/>
                <w:color w:val="000000"/>
                <w:sz w:val="20"/>
              </w:rPr>
              <w:t>
</w:t>
            </w:r>
            <w:r>
              <w:rPr>
                <w:rFonts w:ascii="Times New Roman"/>
                <w:b w:val="false"/>
                <w:i w:val="false"/>
                <w:color w:val="000000"/>
                <w:sz w:val="20"/>
              </w:rPr>
              <w:t>для производства тростей, зонтов, ручек для инструментов или</w:t>
            </w:r>
            <w:r>
              <w:br/>
            </w:r>
            <w:r>
              <w:rPr>
                <w:rFonts w:ascii="Times New Roman"/>
                <w:b w:val="false"/>
                <w:i w:val="false"/>
                <w:color w:val="000000"/>
                <w:sz w:val="20"/>
              </w:rPr>
              <w:t>
</w:t>
            </w:r>
            <w:r>
              <w:rPr>
                <w:rFonts w:ascii="Times New Roman"/>
                <w:b w:val="false"/>
                <w:i w:val="false"/>
                <w:color w:val="000000"/>
                <w:sz w:val="20"/>
              </w:rPr>
              <w:t>аналогичных изделий; древесина лущеная и аналогичная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непропитанные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w:t>
            </w:r>
            <w:r>
              <w:br/>
            </w:r>
            <w:r>
              <w:rPr>
                <w:rFonts w:ascii="Times New Roman"/>
                <w:b w:val="false"/>
                <w:i w:val="false"/>
                <w:color w:val="000000"/>
                <w:sz w:val="20"/>
              </w:rPr>
              <w:t>
</w:t>
            </w:r>
            <w:r>
              <w:rPr>
                <w:rFonts w:ascii="Times New Roman"/>
                <w:b w:val="false"/>
                <w:i w:val="false"/>
                <w:color w:val="000000"/>
                <w:sz w:val="20"/>
              </w:rPr>
              <w:t>на слои или лущенные, строганные или не строганные,</w:t>
            </w:r>
            <w:r>
              <w:br/>
            </w:r>
            <w:r>
              <w:rPr>
                <w:rFonts w:ascii="Times New Roman"/>
                <w:b w:val="false"/>
                <w:i w:val="false"/>
                <w:color w:val="000000"/>
                <w:sz w:val="20"/>
              </w:rPr>
              <w:t>
</w:t>
            </w:r>
            <w:r>
              <w:rPr>
                <w:rFonts w:ascii="Times New Roman"/>
                <w:b w:val="false"/>
                <w:i w:val="false"/>
                <w:color w:val="000000"/>
                <w:sz w:val="20"/>
              </w:rPr>
              <w:t>шлифованные или не шлифованные, имеющие или не имеющие</w:t>
            </w:r>
            <w:r>
              <w:br/>
            </w:r>
            <w:r>
              <w:rPr>
                <w:rFonts w:ascii="Times New Roman"/>
                <w:b w:val="false"/>
                <w:i w:val="false"/>
                <w:color w:val="000000"/>
                <w:sz w:val="20"/>
              </w:rPr>
              <w:t>
</w:t>
            </w:r>
            <w:r>
              <w:rPr>
                <w:rFonts w:ascii="Times New Roman"/>
                <w:b w:val="false"/>
                <w:i w:val="false"/>
                <w:color w:val="000000"/>
                <w:sz w:val="20"/>
              </w:rPr>
              <w:t>торцевые соединения, толщиной более 6 мм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w:t>
            </w:r>
            <w:r>
              <w:br/>
            </w:r>
            <w:r>
              <w:rPr>
                <w:rFonts w:ascii="Times New Roman"/>
                <w:b w:val="false"/>
                <w:i w:val="false"/>
                <w:color w:val="000000"/>
                <w:sz w:val="20"/>
              </w:rPr>
              <w:t>
</w:t>
            </w:r>
            <w:r>
              <w:rPr>
                <w:rFonts w:ascii="Times New Roman"/>
                <w:b w:val="false"/>
                <w:i w:val="false"/>
                <w:color w:val="000000"/>
                <w:sz w:val="20"/>
              </w:rPr>
              <w:t>закругленные или аналогичные) по любой из кромок, торцов или</w:t>
            </w:r>
            <w:r>
              <w:br/>
            </w:r>
            <w:r>
              <w:rPr>
                <w:rFonts w:ascii="Times New Roman"/>
                <w:b w:val="false"/>
                <w:i w:val="false"/>
                <w:color w:val="000000"/>
                <w:sz w:val="20"/>
              </w:rPr>
              <w:t>
</w:t>
            </w:r>
            <w:r>
              <w:rPr>
                <w:rFonts w:ascii="Times New Roman"/>
                <w:b w:val="false"/>
                <w:i w:val="false"/>
                <w:color w:val="000000"/>
                <w:sz w:val="20"/>
              </w:rPr>
              <w:t>плоскостей, строганные или не строганные, шлифованные или</w:t>
            </w:r>
            <w:r>
              <w:br/>
            </w:r>
            <w:r>
              <w:rPr>
                <w:rFonts w:ascii="Times New Roman"/>
                <w:b w:val="false"/>
                <w:i w:val="false"/>
                <w:color w:val="000000"/>
                <w:sz w:val="20"/>
              </w:rPr>
              <w:t>
</w:t>
            </w:r>
            <w:r>
              <w:rPr>
                <w:rFonts w:ascii="Times New Roman"/>
                <w:b w:val="false"/>
                <w:i w:val="false"/>
                <w:color w:val="000000"/>
                <w:sz w:val="20"/>
              </w:rPr>
              <w:t>нешлифованные, имеющие или не имеющие торцевые соединения,</w:t>
            </w:r>
            <w:r>
              <w:br/>
            </w:r>
            <w:r>
              <w:rPr>
                <w:rFonts w:ascii="Times New Roman"/>
                <w:b w:val="false"/>
                <w:i w:val="false"/>
                <w:color w:val="000000"/>
                <w:sz w:val="20"/>
              </w:rPr>
              <w:t>
</w:t>
            </w:r>
            <w:r>
              <w:rPr>
                <w:rFonts w:ascii="Times New Roman"/>
                <w:b w:val="false"/>
                <w:i w:val="false"/>
                <w:color w:val="000000"/>
                <w:sz w:val="20"/>
              </w:rPr>
              <w:t>кроме обработанных краской, протравителями, антисептиком и</w:t>
            </w:r>
            <w:r>
              <w:br/>
            </w:r>
            <w:r>
              <w:rPr>
                <w:rFonts w:ascii="Times New Roman"/>
                <w:b w:val="false"/>
                <w:i w:val="false"/>
                <w:color w:val="000000"/>
                <w:sz w:val="20"/>
              </w:rPr>
              <w:t>
</w:t>
            </w:r>
            <w:r>
              <w:rPr>
                <w:rFonts w:ascii="Times New Roman"/>
                <w:b w:val="false"/>
                <w:i w:val="false"/>
                <w:color w:val="000000"/>
                <w:sz w:val="20"/>
              </w:rPr>
              <w:t>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w:t>
            </w:r>
            <w:r>
              <w:br/>
            </w:r>
            <w:r>
              <w:rPr>
                <w:rFonts w:ascii="Times New Roman"/>
                <w:b w:val="false"/>
                <w:i w:val="false"/>
                <w:color w:val="000000"/>
                <w:sz w:val="20"/>
              </w:rPr>
              <w:t>
</w:t>
            </w:r>
            <w:r>
              <w:rPr>
                <w:rFonts w:ascii="Times New Roman"/>
                <w:b w:val="false"/>
                <w:i w:val="false"/>
                <w:color w:val="000000"/>
                <w:sz w:val="20"/>
              </w:rPr>
              <w:t>обечайки деревянные, которые являются самостоятельным товаром</w:t>
            </w:r>
            <w:r>
              <w:br/>
            </w:r>
            <w:r>
              <w:rPr>
                <w:rFonts w:ascii="Times New Roman"/>
                <w:b w:val="false"/>
                <w:i w:val="false"/>
                <w:color w:val="000000"/>
                <w:sz w:val="20"/>
              </w:rPr>
              <w:t>
</w:t>
            </w:r>
            <w:r>
              <w:rPr>
                <w:rFonts w:ascii="Times New Roman"/>
                <w:b w:val="false"/>
                <w:i w:val="false"/>
                <w:color w:val="000000"/>
                <w:sz w:val="20"/>
              </w:rPr>
              <w:t>или декларируются отдельно</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нестроганые,</w:t>
            </w:r>
            <w:r>
              <w:br/>
            </w:r>
            <w:r>
              <w:rPr>
                <w:rFonts w:ascii="Times New Roman"/>
                <w:b w:val="false"/>
                <w:i w:val="false"/>
                <w:color w:val="000000"/>
                <w:sz w:val="20"/>
              </w:rPr>
              <w:t>
</w:t>
            </w:r>
            <w:r>
              <w:rPr>
                <w:rFonts w:ascii="Times New Roman"/>
                <w:b w:val="false"/>
                <w:i w:val="false"/>
                <w:color w:val="000000"/>
                <w:sz w:val="20"/>
              </w:rPr>
              <w:t>шлифованные или нешлифованные, имеющие или неимеющие торцевые</w:t>
            </w:r>
            <w:r>
              <w:br/>
            </w:r>
            <w:r>
              <w:rPr>
                <w:rFonts w:ascii="Times New Roman"/>
                <w:b w:val="false"/>
                <w:i w:val="false"/>
                <w:color w:val="000000"/>
                <w:sz w:val="20"/>
              </w:rPr>
              <w:t>
</w:t>
            </w:r>
            <w:r>
              <w:rPr>
                <w:rFonts w:ascii="Times New Roman"/>
                <w:b w:val="false"/>
                <w:i w:val="false"/>
                <w:color w:val="000000"/>
                <w:sz w:val="20"/>
              </w:rPr>
              <w:t>соединения, толщиной не более 6 мм,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188" w:id="30"/>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белокаемчатый жук – pantomorus leucoloma Boh.</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 ценхрус малоцветковый (якорцевый) – сenchrus payciflorus Benth.</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Из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0282"/>
        <w:gridCol w:w="3087"/>
      </w:tblGrid>
      <w:tr>
        <w:trPr>
          <w:trHeight w:val="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w:t>
            </w:r>
            <w:r>
              <w:br/>
            </w:r>
            <w:r>
              <w:rPr>
                <w:rFonts w:ascii="Times New Roman"/>
                <w:b w:val="false"/>
                <w:i w:val="false"/>
                <w:color w:val="000000"/>
                <w:sz w:val="20"/>
              </w:rPr>
              <w:t>
</w:t>
            </w:r>
            <w:r>
              <w:rPr>
                <w:rFonts w:ascii="Times New Roman"/>
                <w:b w:val="false"/>
                <w:i w:val="false"/>
                <w:color w:val="000000"/>
                <w:sz w:val="20"/>
              </w:rPr>
              <w:t>пшенично-ржаной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w:t>
            </w:r>
            <w:r>
              <w:br/>
            </w:r>
            <w:r>
              <w:rPr>
                <w:rFonts w:ascii="Times New Roman"/>
                <w:b w:val="false"/>
                <w:i w:val="false"/>
                <w:color w:val="000000"/>
                <w:sz w:val="20"/>
              </w:rPr>
              <w:t>
</w:t>
            </w:r>
            <w:r>
              <w:rPr>
                <w:rFonts w:ascii="Times New Roman"/>
                <w:b w:val="false"/>
                <w:i w:val="false"/>
                <w:color w:val="000000"/>
                <w:sz w:val="20"/>
              </w:rPr>
              <w:t>виде сечки или дробленое), кроме риса товарной позиции 1006;</w:t>
            </w:r>
            <w:r>
              <w:br/>
            </w:r>
            <w:r>
              <w:rPr>
                <w:rFonts w:ascii="Times New Roman"/>
                <w:b w:val="false"/>
                <w:i w:val="false"/>
                <w:color w:val="000000"/>
                <w:sz w:val="20"/>
              </w:rPr>
              <w:t>
</w:t>
            </w:r>
            <w:r>
              <w:rPr>
                <w:rFonts w:ascii="Times New Roman"/>
                <w:b w:val="false"/>
                <w:i w:val="false"/>
                <w:color w:val="000000"/>
                <w:sz w:val="20"/>
              </w:rPr>
              <w:t>зародыши зерна злаков, целые, плющеные, в виде хлопьев или</w:t>
            </w:r>
            <w:r>
              <w:br/>
            </w:r>
            <w:r>
              <w:rPr>
                <w:rFonts w:ascii="Times New Roman"/>
                <w:b w:val="false"/>
                <w:i w:val="false"/>
                <w:color w:val="000000"/>
                <w:sz w:val="20"/>
              </w:rPr>
              <w:t>
</w:t>
            </w:r>
            <w:r>
              <w:rPr>
                <w:rFonts w:ascii="Times New Roman"/>
                <w:b w:val="false"/>
                <w:i w:val="false"/>
                <w:color w:val="000000"/>
                <w:sz w:val="20"/>
              </w:rPr>
              <w:t>молотые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 xml:space="preserve">культур, кроме семян горчицы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плоды и споры для посева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w:t>
            </w:r>
            <w:r>
              <w:br/>
            </w:r>
            <w:r>
              <w:rPr>
                <w:rFonts w:ascii="Times New Roman"/>
                <w:b w:val="false"/>
                <w:i w:val="false"/>
                <w:color w:val="000000"/>
                <w:sz w:val="20"/>
              </w:rPr>
              <w:t>
</w:t>
            </w:r>
            <w:r>
              <w:rPr>
                <w:rFonts w:ascii="Times New Roman"/>
                <w:b w:val="false"/>
                <w:i w:val="false"/>
                <w:color w:val="000000"/>
                <w:sz w:val="20"/>
              </w:rPr>
              <w:t>и их ядра; корни цикория вида Cichorium intybus sativum</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r>
              <w:br/>
            </w:r>
            <w:r>
              <w:rPr>
                <w:rFonts w:ascii="Times New Roman"/>
                <w:b w:val="false"/>
                <w:i w:val="false"/>
                <w:color w:val="000000"/>
                <w:sz w:val="20"/>
              </w:rPr>
              <w:t>
</w:t>
            </w:r>
            <w:r>
              <w:rPr>
                <w:rFonts w:ascii="Times New Roman"/>
                <w:b w:val="false"/>
                <w:i w:val="false"/>
                <w:color w:val="000000"/>
                <w:sz w:val="20"/>
              </w:rPr>
              <w:t>из 0901 12 000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w:t>
            </w:r>
            <w:r>
              <w:br/>
            </w:r>
            <w:r>
              <w:rPr>
                <w:rFonts w:ascii="Times New Roman"/>
                <w:b w:val="false"/>
                <w:i w:val="false"/>
                <w:color w:val="000000"/>
                <w:sz w:val="20"/>
              </w:rPr>
              <w:t>
</w:t>
            </w:r>
            <w:r>
              <w:rPr>
                <w:rFonts w:ascii="Times New Roman"/>
                <w:b w:val="false"/>
                <w:i w:val="false"/>
                <w:color w:val="000000"/>
                <w:sz w:val="20"/>
              </w:rPr>
              <w:t>кроме гранулированной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195" w:id="31"/>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китайская зерновка – callosobruchus chinensis L., хлопковая моль (розовый червь) – pectinophora gossypiella Saund., четырехпятнистая зерновка – callosobruchus maculates F..</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Южный гельминтоспориоз кукурузы – cochliobolus heterostrophus Drech, бактериальный ожог риса – xanthomonas oryzae pv. oryzae (Ishiyama) Swings et al, бактериальная полосатость риса – xanthomonas oryzae pv. oryzicola (Fang et al) Swings et al, бактериальный вилт кукурузы – erwinia stewartii (Smith) Dye, слизистый бактериоз пшеницы – clavibacter tritici (Carls et Vidav) Davis.</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705"/>
        <w:gridCol w:w="3685"/>
      </w:tblGrid>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w:t>
            </w:r>
            <w:r>
              <w:br/>
            </w:r>
            <w:r>
              <w:rPr>
                <w:rFonts w:ascii="Times New Roman"/>
                <w:b w:val="false"/>
                <w:i w:val="false"/>
                <w:color w:val="000000"/>
                <w:sz w:val="20"/>
              </w:rPr>
              <w:t>
</w:t>
            </w:r>
            <w:r>
              <w:rPr>
                <w:rFonts w:ascii="Times New Roman"/>
                <w:b w:val="false"/>
                <w:i w:val="false"/>
                <w:color w:val="000000"/>
                <w:sz w:val="20"/>
              </w:rPr>
              <w:t>луковичные овощи, 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w:t>
            </w:r>
            <w:r>
              <w:br/>
            </w:r>
            <w:r>
              <w:rPr>
                <w:rFonts w:ascii="Times New Roman"/>
                <w:b w:val="false"/>
                <w:i w:val="false"/>
                <w:color w:val="000000"/>
                <w:sz w:val="20"/>
              </w:rPr>
              <w:t>
</w:t>
            </w:r>
            <w:r>
              <w:rPr>
                <w:rFonts w:ascii="Times New Roman"/>
                <w:b w:val="false"/>
                <w:i w:val="false"/>
                <w:color w:val="000000"/>
                <w:sz w:val="20"/>
              </w:rPr>
              <w:t>листовая и аналогичные съедобные овощи из рода Brassica,</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w:t>
            </w:r>
            <w:r>
              <w:br/>
            </w:r>
            <w:r>
              <w:rPr>
                <w:rFonts w:ascii="Times New Roman"/>
                <w:b w:val="false"/>
                <w:i w:val="false"/>
                <w:color w:val="000000"/>
                <w:sz w:val="20"/>
              </w:rPr>
              <w:t>
</w:t>
            </w:r>
            <w:r>
              <w:rPr>
                <w:rFonts w:ascii="Times New Roman"/>
                <w:b w:val="false"/>
                <w:i w:val="false"/>
                <w:color w:val="000000"/>
                <w:sz w:val="20"/>
              </w:rPr>
              <w:t>кожуры или неочищенные, колотые или неколотые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w:t>
            </w:r>
            <w:r>
              <w:br/>
            </w:r>
            <w:r>
              <w:rPr>
                <w:rFonts w:ascii="Times New Roman"/>
                <w:b w:val="false"/>
                <w:i w:val="false"/>
                <w:color w:val="000000"/>
                <w:sz w:val="20"/>
              </w:rPr>
              <w:t>
</w:t>
            </w:r>
            <w:r>
              <w:rPr>
                <w:rFonts w:ascii="Times New Roman"/>
                <w:b w:val="false"/>
                <w:i w:val="false"/>
                <w:color w:val="000000"/>
                <w:sz w:val="20"/>
              </w:rPr>
              <w:t>сладкий картофель, или батат, и аналогичные корнеплоды и</w:t>
            </w:r>
            <w:r>
              <w:br/>
            </w:r>
            <w:r>
              <w:rPr>
                <w:rFonts w:ascii="Times New Roman"/>
                <w:b w:val="false"/>
                <w:i w:val="false"/>
                <w:color w:val="000000"/>
                <w:sz w:val="20"/>
              </w:rPr>
              <w:t>
</w:t>
            </w:r>
            <w:r>
              <w:rPr>
                <w:rFonts w:ascii="Times New Roman"/>
                <w:b w:val="false"/>
                <w:i w:val="false"/>
                <w:color w:val="000000"/>
                <w:sz w:val="20"/>
              </w:rPr>
              <w:t>клубнеплоды с высоким содержанием крахмала или инулина,</w:t>
            </w:r>
            <w:r>
              <w:br/>
            </w:r>
            <w:r>
              <w:rPr>
                <w:rFonts w:ascii="Times New Roman"/>
                <w:b w:val="false"/>
                <w:i w:val="false"/>
                <w:color w:val="000000"/>
                <w:sz w:val="20"/>
              </w:rPr>
              <w:t>
</w:t>
            </w:r>
            <w:r>
              <w:rPr>
                <w:rFonts w:ascii="Times New Roman"/>
                <w:b w:val="false"/>
                <w:i w:val="false"/>
                <w:color w:val="000000"/>
                <w:sz w:val="20"/>
              </w:rPr>
              <w:t>свежие, охлажденные или сушенные, целые или нарезанные</w:t>
            </w:r>
            <w:r>
              <w:br/>
            </w:r>
            <w:r>
              <w:rPr>
                <w:rFonts w:ascii="Times New Roman"/>
                <w:b w:val="false"/>
                <w:i w:val="false"/>
                <w:color w:val="000000"/>
                <w:sz w:val="20"/>
              </w:rPr>
              <w:t>
</w:t>
            </w:r>
            <w:r>
              <w:rPr>
                <w:rFonts w:ascii="Times New Roman"/>
                <w:b w:val="false"/>
                <w:i w:val="false"/>
                <w:color w:val="000000"/>
                <w:sz w:val="20"/>
              </w:rPr>
              <w:t>ломтиками; сердцевина саговой пальмы.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w:t>
            </w:r>
            <w:r>
              <w:br/>
            </w:r>
            <w:r>
              <w:rPr>
                <w:rFonts w:ascii="Times New Roman"/>
                <w:b w:val="false"/>
                <w:i w:val="false"/>
                <w:color w:val="000000"/>
                <w:sz w:val="20"/>
              </w:rPr>
              <w:t>
</w:t>
            </w:r>
            <w:r>
              <w:rPr>
                <w:rFonts w:ascii="Times New Roman"/>
                <w:b w:val="false"/>
                <w:i w:val="false"/>
                <w:color w:val="000000"/>
                <w:sz w:val="20"/>
              </w:rPr>
              <w:t xml:space="preserve">мангостан, или гарциния, свежие или сушеные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Цитрусовые плоды, свежие или сушеные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свежий или сушеный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w:t>
            </w:r>
            <w:r>
              <w:br/>
            </w:r>
            <w:r>
              <w:rPr>
                <w:rFonts w:ascii="Times New Roman"/>
                <w:b w:val="false"/>
                <w:i w:val="false"/>
                <w:color w:val="000000"/>
                <w:sz w:val="20"/>
              </w:rPr>
              <w:t>
</w:t>
            </w:r>
            <w:r>
              <w:rPr>
                <w:rFonts w:ascii="Times New Roman"/>
                <w:b w:val="false"/>
                <w:i w:val="false"/>
                <w:color w:val="000000"/>
                <w:sz w:val="20"/>
              </w:rPr>
              <w:t>сливы и терн, свежие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w:t>
            </w:r>
            <w:r>
              <w:br/>
            </w:r>
            <w:r>
              <w:rPr>
                <w:rFonts w:ascii="Times New Roman"/>
                <w:b w:val="false"/>
                <w:i w:val="false"/>
                <w:color w:val="000000"/>
                <w:sz w:val="20"/>
              </w:rPr>
              <w:t>
</w:t>
            </w:r>
            <w:r>
              <w:rPr>
                <w:rFonts w:ascii="Times New Roman"/>
                <w:b w:val="false"/>
                <w:i w:val="false"/>
                <w:color w:val="000000"/>
                <w:sz w:val="20"/>
              </w:rPr>
              <w:t xml:space="preserve">смеси орехов или сушеных плодов данной группы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w:t>
            </w:r>
            <w:r>
              <w:br/>
            </w:r>
            <w:r>
              <w:rPr>
                <w:rFonts w:ascii="Times New Roman"/>
                <w:b w:val="false"/>
                <w:i w:val="false"/>
                <w:color w:val="000000"/>
                <w:sz w:val="20"/>
              </w:rPr>
              <w:t>
</w:t>
            </w:r>
            <w:r>
              <w:rPr>
                <w:rFonts w:ascii="Times New Roman"/>
                <w:b w:val="false"/>
                <w:i w:val="false"/>
                <w:color w:val="000000"/>
                <w:sz w:val="20"/>
              </w:rPr>
              <w:t>ломтиками, измельченный или в виде порошка, но не</w:t>
            </w:r>
            <w:r>
              <w:br/>
            </w:r>
            <w:r>
              <w:rPr>
                <w:rFonts w:ascii="Times New Roman"/>
                <w:b w:val="false"/>
                <w:i w:val="false"/>
                <w:color w:val="000000"/>
                <w:sz w:val="20"/>
              </w:rPr>
              <w:t>
</w:t>
            </w:r>
            <w:r>
              <w:rPr>
                <w:rFonts w:ascii="Times New Roman"/>
                <w:b w:val="false"/>
                <w:i w:val="false"/>
                <w:color w:val="000000"/>
                <w:sz w:val="20"/>
              </w:rPr>
              <w:t>подвергнутый дальнейшей обработке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w:t>
            </w:r>
            <w:r>
              <w:br/>
            </w:r>
            <w:r>
              <w:rPr>
                <w:rFonts w:ascii="Times New Roman"/>
                <w:b w:val="false"/>
                <w:i w:val="false"/>
                <w:color w:val="000000"/>
                <w:sz w:val="20"/>
              </w:rPr>
              <w:t>
</w:t>
            </w:r>
            <w:r>
              <w:rPr>
                <w:rFonts w:ascii="Times New Roman"/>
                <w:b w:val="false"/>
                <w:i w:val="false"/>
                <w:color w:val="000000"/>
                <w:sz w:val="20"/>
              </w:rPr>
              <w:t>сено, люцерна, клевер, эспарцет, капуста кормовая, люпин,</w:t>
            </w:r>
            <w:r>
              <w:br/>
            </w:r>
            <w:r>
              <w:rPr>
                <w:rFonts w:ascii="Times New Roman"/>
                <w:b w:val="false"/>
                <w:i w:val="false"/>
                <w:color w:val="000000"/>
                <w:sz w:val="20"/>
              </w:rPr>
              <w:t>
</w:t>
            </w:r>
            <w:r>
              <w:rPr>
                <w:rFonts w:ascii="Times New Roman"/>
                <w:b w:val="false"/>
                <w:i w:val="false"/>
                <w:color w:val="000000"/>
                <w:sz w:val="20"/>
              </w:rPr>
              <w:t>вика и аналогичные кормовые продукты, негранулированные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кусками, 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 xml:space="preserve">подвергнутые дальнейшей обработке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 0712 90 110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измельченные или в виде порошка, но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и конские каштаны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Тапиока, кроме гранулированной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203" w:id="32"/>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Апельсиновая щитовка – unaspis citri Comst., большая мандариновая муха – tetradacus citri Chen, восточная плодожорка – grapholitha molesta (Busck.), восточная цитрусовая щитовка – unaspis yanonensis Kuw., грушевая огневка – numonia pyrivorella Mats., калифорнийская щитовка – quadraspidiotus perniciosus (Comst.), капровый жук – trogoderma granarium (Ev.), картофельная моль – phthorimaea operculella Zell., персиковая плодожорка – carposina niponensis Wlsgh., тутовая щитовка – pseudaulacaspis pentagona (Targ.), филлоксера – viteus vitifoliae (Fitch)., цитрусовая белокрылка – dialeurodes citri Riley., цитрусовая минирующая моль – phyllocnistis citrella Stainton, червец Комстока – pseudococcus comstocki Kuw., яблонная златка – agrilus mali (Mats)., японская восковая щитовка – geroplastes japonicus Green, японская палочковидная щитовка – leucaspis japonica Ckll., японский жук – popillia japonica (Newm)., американская белая бабочка – hyphantria cunea Drury,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Бурая гниль картофеля – ralstonia solanacearum (Smith) Yabuuchi et al, шарка сливы (оспа) – plum pox potyvirus, рак картофеля – synchytrium endobioticum (Schilb.) Percival.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9746"/>
        <w:gridCol w:w="3685"/>
      </w:tblGrid>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w:t>
            </w:r>
            <w:r>
              <w:br/>
            </w:r>
            <w:r>
              <w:rPr>
                <w:rFonts w:ascii="Times New Roman"/>
                <w:b w:val="false"/>
                <w:i w:val="false"/>
                <w:color w:val="000000"/>
                <w:sz w:val="20"/>
              </w:rPr>
              <w:t>
</w:t>
            </w:r>
            <w:r>
              <w:rPr>
                <w:rFonts w:ascii="Times New Roman"/>
                <w:b w:val="false"/>
                <w:i w:val="false"/>
                <w:color w:val="000000"/>
                <w:sz w:val="20"/>
              </w:rPr>
              <w:t>корни цикория, кроме корней, товарной позиции 1212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w:t>
            </w:r>
            <w:r>
              <w:br/>
            </w:r>
            <w:r>
              <w:rPr>
                <w:rFonts w:ascii="Times New Roman"/>
                <w:b w:val="false"/>
                <w:i w:val="false"/>
                <w:color w:val="000000"/>
                <w:sz w:val="20"/>
              </w:rPr>
              <w:t>
</w:t>
            </w:r>
            <w:r>
              <w:rPr>
                <w:rFonts w:ascii="Times New Roman"/>
                <w:b w:val="false"/>
                <w:i w:val="false"/>
                <w:color w:val="000000"/>
                <w:sz w:val="20"/>
              </w:rPr>
              <w:t>отводки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w:t>
            </w:r>
            <w:r>
              <w:br/>
            </w:r>
            <w:r>
              <w:rPr>
                <w:rFonts w:ascii="Times New Roman"/>
                <w:b w:val="false"/>
                <w:i w:val="false"/>
                <w:color w:val="000000"/>
                <w:sz w:val="20"/>
              </w:rPr>
              <w:t>
</w:t>
            </w:r>
            <w:r>
              <w:rPr>
                <w:rFonts w:ascii="Times New Roman"/>
                <w:b w:val="false"/>
                <w:i w:val="false"/>
                <w:color w:val="000000"/>
                <w:sz w:val="20"/>
              </w:rPr>
              <w:t>букетов или для декоративных целей, свежие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w:t>
            </w:r>
            <w:r>
              <w:br/>
            </w:r>
            <w:r>
              <w:rPr>
                <w:rFonts w:ascii="Times New Roman"/>
                <w:b w:val="false"/>
                <w:i w:val="false"/>
                <w:color w:val="000000"/>
                <w:sz w:val="20"/>
              </w:rPr>
              <w:t>
</w:t>
            </w:r>
            <w:r>
              <w:rPr>
                <w:rFonts w:ascii="Times New Roman"/>
                <w:b w:val="false"/>
                <w:i w:val="false"/>
                <w:color w:val="000000"/>
                <w:sz w:val="20"/>
              </w:rPr>
              <w:t>букетов, или для декоративных целей засушенные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w:t>
            </w:r>
            <w:r>
              <w:br/>
            </w:r>
            <w:r>
              <w:rPr>
                <w:rFonts w:ascii="Times New Roman"/>
                <w:b w:val="false"/>
                <w:i w:val="false"/>
                <w:color w:val="000000"/>
                <w:sz w:val="20"/>
              </w:rPr>
              <w:t>
</w:t>
            </w:r>
            <w:r>
              <w:rPr>
                <w:rFonts w:ascii="Times New Roman"/>
                <w:b w:val="false"/>
                <w:i w:val="false"/>
                <w:color w:val="000000"/>
                <w:sz w:val="20"/>
              </w:rPr>
              <w:t>бутонов, травы, пригодные для составления букетов или для</w:t>
            </w:r>
            <w:r>
              <w:br/>
            </w:r>
            <w:r>
              <w:rPr>
                <w:rFonts w:ascii="Times New Roman"/>
                <w:b w:val="false"/>
                <w:i w:val="false"/>
                <w:color w:val="000000"/>
                <w:sz w:val="20"/>
              </w:rPr>
              <w:t>
</w:t>
            </w:r>
            <w:r>
              <w:rPr>
                <w:rFonts w:ascii="Times New Roman"/>
                <w:b w:val="false"/>
                <w:i w:val="false"/>
                <w:color w:val="000000"/>
                <w:sz w:val="20"/>
              </w:rPr>
              <w:t>декоративных целей, свежие, засушенные, без дальнейшей</w:t>
            </w:r>
            <w:r>
              <w:br/>
            </w:r>
            <w:r>
              <w:rPr>
                <w:rFonts w:ascii="Times New Roman"/>
                <w:b w:val="false"/>
                <w:i w:val="false"/>
                <w:color w:val="000000"/>
                <w:sz w:val="20"/>
              </w:rPr>
              <w:t>
</w:t>
            </w:r>
            <w:r>
              <w:rPr>
                <w:rFonts w:ascii="Times New Roman"/>
                <w:b w:val="false"/>
                <w:i w:val="false"/>
                <w:color w:val="000000"/>
                <w:sz w:val="20"/>
              </w:rPr>
              <w:t>обработки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r>
              <w:br/>
            </w:r>
            <w:r>
              <w:rPr>
                <w:rFonts w:ascii="Times New Roman"/>
                <w:b w:val="false"/>
                <w:i w:val="false"/>
                <w:color w:val="000000"/>
                <w:sz w:val="20"/>
              </w:rPr>
              <w:t>
</w:t>
            </w:r>
            <w:r>
              <w:rPr>
                <w:rFonts w:ascii="Times New Roman"/>
                <w:b w:val="false"/>
                <w:i w:val="false"/>
                <w:color w:val="000000"/>
                <w:sz w:val="20"/>
              </w:rPr>
              <w:t>из 0604 99 100 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w:t>
            </w:r>
            <w:r>
              <w:br/>
            </w:r>
            <w:r>
              <w:rPr>
                <w:rFonts w:ascii="Times New Roman"/>
                <w:b w:val="false"/>
                <w:i w:val="false"/>
                <w:color w:val="000000"/>
                <w:sz w:val="20"/>
              </w:rPr>
              <w:t>
</w:t>
            </w:r>
            <w:r>
              <w:rPr>
                <w:rFonts w:ascii="Times New Roman"/>
                <w:b w:val="false"/>
                <w:i w:val="false"/>
                <w:color w:val="000000"/>
                <w:sz w:val="20"/>
              </w:rPr>
              <w:t>научно-исследовательских целей</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211" w:id="33"/>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Апельсиновая щитовка – unaspis citri Comst., восточная цитрусовая щитовка – unaspis yanonensis Kuw., восточная цитрусовая щитовка – unaspis yanonensis Kuw., цитрусовая белокрылка – dialeurodes citri Riley., цитрусовая минирующая моль – phyllocnistis citrella Stainton, червец Комстока – pseudococcus comstocki Kuw.,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Белая ржавчина хризантем – puccinia horiana P. Henn..</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0283"/>
        <w:gridCol w:w="3107"/>
      </w:tblGrid>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 xml:space="preserve">хвороста или в аналогичных видах </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w:t>
            </w:r>
            <w:r>
              <w:br/>
            </w:r>
            <w:r>
              <w:rPr>
                <w:rFonts w:ascii="Times New Roman"/>
                <w:b w:val="false"/>
                <w:i w:val="false"/>
                <w:color w:val="000000"/>
                <w:sz w:val="20"/>
              </w:rPr>
              <w:t>
</w:t>
            </w:r>
            <w:r>
              <w:rPr>
                <w:rFonts w:ascii="Times New Roman"/>
                <w:b w:val="false"/>
                <w:i w:val="false"/>
                <w:color w:val="000000"/>
                <w:sz w:val="20"/>
              </w:rPr>
              <w:t xml:space="preserve">корой или заболонью или грубо брусованные или небрусованные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w:t>
            </w:r>
            <w:r>
              <w:br/>
            </w:r>
            <w:r>
              <w:rPr>
                <w:rFonts w:ascii="Times New Roman"/>
                <w:b w:val="false"/>
                <w:i w:val="false"/>
                <w:color w:val="000000"/>
                <w:sz w:val="20"/>
              </w:rPr>
              <w:t>
</w:t>
            </w:r>
            <w:r>
              <w:rPr>
                <w:rFonts w:ascii="Times New Roman"/>
                <w:b w:val="false"/>
                <w:i w:val="false"/>
                <w:color w:val="000000"/>
                <w:sz w:val="20"/>
              </w:rPr>
              <w:t>4403 10 000)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w:t>
            </w:r>
            <w:r>
              <w:br/>
            </w:r>
            <w:r>
              <w:rPr>
                <w:rFonts w:ascii="Times New Roman"/>
                <w:b w:val="false"/>
                <w:i w:val="false"/>
                <w:color w:val="000000"/>
                <w:sz w:val="20"/>
              </w:rPr>
              <w:t>
</w:t>
            </w:r>
            <w:r>
              <w:rPr>
                <w:rFonts w:ascii="Times New Roman"/>
                <w:b w:val="false"/>
                <w:i w:val="false"/>
                <w:color w:val="000000"/>
                <w:sz w:val="20"/>
              </w:rPr>
              <w:t>из дерева, заостренные, но не распиленные вдоль;</w:t>
            </w:r>
            <w:r>
              <w:br/>
            </w:r>
            <w:r>
              <w:rPr>
                <w:rFonts w:ascii="Times New Roman"/>
                <w:b w:val="false"/>
                <w:i w:val="false"/>
                <w:color w:val="000000"/>
                <w:sz w:val="20"/>
              </w:rPr>
              <w:t>
</w:t>
            </w:r>
            <w:r>
              <w:rPr>
                <w:rFonts w:ascii="Times New Roman"/>
                <w:b w:val="false"/>
                <w:i w:val="false"/>
                <w:color w:val="000000"/>
                <w:sz w:val="20"/>
              </w:rPr>
              <w:t>лесоматериалы, грубо обтесанные, но не обточенные, не</w:t>
            </w:r>
            <w:r>
              <w:br/>
            </w:r>
            <w:r>
              <w:rPr>
                <w:rFonts w:ascii="Times New Roman"/>
                <w:b w:val="false"/>
                <w:i w:val="false"/>
                <w:color w:val="000000"/>
                <w:sz w:val="20"/>
              </w:rPr>
              <w:t>
</w:t>
            </w:r>
            <w:r>
              <w:rPr>
                <w:rFonts w:ascii="Times New Roman"/>
                <w:b w:val="false"/>
                <w:i w:val="false"/>
                <w:color w:val="000000"/>
                <w:sz w:val="20"/>
              </w:rPr>
              <w:t>изогнутые или не обработанные другим способом, используемые</w:t>
            </w:r>
            <w:r>
              <w:br/>
            </w:r>
            <w:r>
              <w:rPr>
                <w:rFonts w:ascii="Times New Roman"/>
                <w:b w:val="false"/>
                <w:i w:val="false"/>
                <w:color w:val="000000"/>
                <w:sz w:val="20"/>
              </w:rPr>
              <w:t>
</w:t>
            </w:r>
            <w:r>
              <w:rPr>
                <w:rFonts w:ascii="Times New Roman"/>
                <w:b w:val="false"/>
                <w:i w:val="false"/>
                <w:color w:val="000000"/>
                <w:sz w:val="20"/>
              </w:rPr>
              <w:t>для производства тростей, зонтов, ручек для инструментов или</w:t>
            </w:r>
            <w:r>
              <w:br/>
            </w:r>
            <w:r>
              <w:rPr>
                <w:rFonts w:ascii="Times New Roman"/>
                <w:b w:val="false"/>
                <w:i w:val="false"/>
                <w:color w:val="000000"/>
                <w:sz w:val="20"/>
              </w:rPr>
              <w:t>
</w:t>
            </w:r>
            <w:r>
              <w:rPr>
                <w:rFonts w:ascii="Times New Roman"/>
                <w:b w:val="false"/>
                <w:i w:val="false"/>
                <w:color w:val="000000"/>
                <w:sz w:val="20"/>
              </w:rPr>
              <w:t>аналогичных изделий; древесина лущеная и аналогичная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Древесная кора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 xml:space="preserve">непропитанные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w:t>
            </w:r>
            <w:r>
              <w:br/>
            </w:r>
            <w:r>
              <w:rPr>
                <w:rFonts w:ascii="Times New Roman"/>
                <w:b w:val="false"/>
                <w:i w:val="false"/>
                <w:color w:val="000000"/>
                <w:sz w:val="20"/>
              </w:rPr>
              <w:t>
</w:t>
            </w:r>
            <w:r>
              <w:rPr>
                <w:rFonts w:ascii="Times New Roman"/>
                <w:b w:val="false"/>
                <w:i w:val="false"/>
                <w:color w:val="000000"/>
                <w:sz w:val="20"/>
              </w:rPr>
              <w:t>на слои или лущенные, строганные или не строганные,</w:t>
            </w:r>
            <w:r>
              <w:br/>
            </w:r>
            <w:r>
              <w:rPr>
                <w:rFonts w:ascii="Times New Roman"/>
                <w:b w:val="false"/>
                <w:i w:val="false"/>
                <w:color w:val="000000"/>
                <w:sz w:val="20"/>
              </w:rPr>
              <w:t>
</w:t>
            </w:r>
            <w:r>
              <w:rPr>
                <w:rFonts w:ascii="Times New Roman"/>
                <w:b w:val="false"/>
                <w:i w:val="false"/>
                <w:color w:val="000000"/>
                <w:sz w:val="20"/>
              </w:rPr>
              <w:t>шлифованные или не шлифованные, имеющие или не имеющие</w:t>
            </w:r>
            <w:r>
              <w:br/>
            </w:r>
            <w:r>
              <w:rPr>
                <w:rFonts w:ascii="Times New Roman"/>
                <w:b w:val="false"/>
                <w:i w:val="false"/>
                <w:color w:val="000000"/>
                <w:sz w:val="20"/>
              </w:rPr>
              <w:t>
</w:t>
            </w:r>
            <w:r>
              <w:rPr>
                <w:rFonts w:ascii="Times New Roman"/>
                <w:b w:val="false"/>
                <w:i w:val="false"/>
                <w:color w:val="000000"/>
                <w:sz w:val="20"/>
              </w:rPr>
              <w:t>торцевые соединения, толщиной более 6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 закругленные</w:t>
            </w:r>
            <w:r>
              <w:br/>
            </w:r>
            <w:r>
              <w:rPr>
                <w:rFonts w:ascii="Times New Roman"/>
                <w:b w:val="false"/>
                <w:i w:val="false"/>
                <w:color w:val="000000"/>
                <w:sz w:val="20"/>
              </w:rPr>
              <w:t>
</w:t>
            </w:r>
            <w:r>
              <w:rPr>
                <w:rFonts w:ascii="Times New Roman"/>
                <w:b w:val="false"/>
                <w:i w:val="false"/>
                <w:color w:val="000000"/>
                <w:sz w:val="20"/>
              </w:rPr>
              <w:t>или аналогичные) по любой из кромок, торцов или плоскостей,</w:t>
            </w:r>
            <w:r>
              <w:br/>
            </w:r>
            <w:r>
              <w:rPr>
                <w:rFonts w:ascii="Times New Roman"/>
                <w:b w:val="false"/>
                <w:i w:val="false"/>
                <w:color w:val="000000"/>
                <w:sz w:val="20"/>
              </w:rPr>
              <w:t>
</w:t>
            </w:r>
            <w:r>
              <w:rPr>
                <w:rFonts w:ascii="Times New Roman"/>
                <w:b w:val="false"/>
                <w:i w:val="false"/>
                <w:color w:val="000000"/>
                <w:sz w:val="20"/>
              </w:rPr>
              <w:t>строганные или не строганные, шлифованные или нешлифованные,</w:t>
            </w:r>
            <w:r>
              <w:br/>
            </w:r>
            <w:r>
              <w:rPr>
                <w:rFonts w:ascii="Times New Roman"/>
                <w:b w:val="false"/>
                <w:i w:val="false"/>
                <w:color w:val="000000"/>
                <w:sz w:val="20"/>
              </w:rPr>
              <w:t>
</w:t>
            </w:r>
            <w:r>
              <w:rPr>
                <w:rFonts w:ascii="Times New Roman"/>
                <w:b w:val="false"/>
                <w:i w:val="false"/>
                <w:color w:val="000000"/>
                <w:sz w:val="20"/>
              </w:rPr>
              <w:t>имеющие или не имеющие торцевые соединения,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4409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w:t>
            </w:r>
            <w:r>
              <w:br/>
            </w:r>
            <w:r>
              <w:rPr>
                <w:rFonts w:ascii="Times New Roman"/>
                <w:b w:val="false"/>
                <w:i w:val="false"/>
                <w:color w:val="000000"/>
                <w:sz w:val="20"/>
              </w:rPr>
              <w:t>
</w:t>
            </w:r>
            <w:r>
              <w:rPr>
                <w:rFonts w:ascii="Times New Roman"/>
                <w:b w:val="false"/>
                <w:i w:val="false"/>
                <w:color w:val="000000"/>
                <w:sz w:val="20"/>
              </w:rPr>
              <w:t>обечайки деревянные, которые являются самостоятельным товаром</w:t>
            </w:r>
            <w:r>
              <w:br/>
            </w:r>
            <w:r>
              <w:rPr>
                <w:rFonts w:ascii="Times New Roman"/>
                <w:b w:val="false"/>
                <w:i w:val="false"/>
                <w:color w:val="000000"/>
                <w:sz w:val="20"/>
              </w:rPr>
              <w:t>
</w:t>
            </w:r>
            <w:r>
              <w:rPr>
                <w:rFonts w:ascii="Times New Roman"/>
                <w:b w:val="false"/>
                <w:i w:val="false"/>
                <w:color w:val="000000"/>
                <w:sz w:val="20"/>
              </w:rPr>
              <w:t xml:space="preserve">или декларируются отдельно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нестроганые,</w:t>
            </w:r>
            <w:r>
              <w:br/>
            </w:r>
            <w:r>
              <w:rPr>
                <w:rFonts w:ascii="Times New Roman"/>
                <w:b w:val="false"/>
                <w:i w:val="false"/>
                <w:color w:val="000000"/>
                <w:sz w:val="20"/>
              </w:rPr>
              <w:t>
</w:t>
            </w:r>
            <w:r>
              <w:rPr>
                <w:rFonts w:ascii="Times New Roman"/>
                <w:b w:val="false"/>
                <w:i w:val="false"/>
                <w:color w:val="000000"/>
                <w:sz w:val="20"/>
              </w:rPr>
              <w:t>шлифованные или нешлифованные, имеющие или неимеющие торцевые</w:t>
            </w:r>
            <w:r>
              <w:br/>
            </w:r>
            <w:r>
              <w:rPr>
                <w:rFonts w:ascii="Times New Roman"/>
                <w:b w:val="false"/>
                <w:i w:val="false"/>
                <w:color w:val="000000"/>
                <w:sz w:val="20"/>
              </w:rPr>
              <w:t>
</w:t>
            </w:r>
            <w:r>
              <w:rPr>
                <w:rFonts w:ascii="Times New Roman"/>
                <w:b w:val="false"/>
                <w:i w:val="false"/>
                <w:color w:val="000000"/>
                <w:sz w:val="20"/>
              </w:rPr>
              <w:t>соединения, толщиной не более 6 мм,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219" w:id="34"/>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Азиатский усач – anoplophora glabripennis Motschulsky, капровый жук – trogoderma granarium (Ev.).</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Из Северной и Центральной Америки (Багамские острова, остров Барбадос, Белиз, Гаити, Гваделупа, Гватемала, Гондурас, Доминика, Доминиканская Республика, Канада, Коста-Рика, Куба, Мартиника, Мексика, Никарагуа, Панама, Сальвадор, США, Сент-Люсия, Сент-Винсент, Тринидад и Тобаго, Ямайка)</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0566"/>
        <w:gridCol w:w="2802"/>
      </w:tblGrid>
      <w:tr>
        <w:trPr>
          <w:trHeight w:val="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Ячмень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w:t>
            </w:r>
            <w:r>
              <w:br/>
            </w:r>
            <w:r>
              <w:rPr>
                <w:rFonts w:ascii="Times New Roman"/>
                <w:b w:val="false"/>
                <w:i w:val="false"/>
                <w:color w:val="000000"/>
                <w:sz w:val="20"/>
              </w:rPr>
              <w:t>
</w:t>
            </w:r>
            <w:r>
              <w:rPr>
                <w:rFonts w:ascii="Times New Roman"/>
                <w:b w:val="false"/>
                <w:i w:val="false"/>
                <w:color w:val="000000"/>
                <w:sz w:val="20"/>
              </w:rPr>
              <w:t>пшенично-ржаной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мука грубого помола и гранулы из зерна злаков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w:t>
            </w:r>
            <w:r>
              <w:br/>
            </w:r>
            <w:r>
              <w:rPr>
                <w:rFonts w:ascii="Times New Roman"/>
                <w:b w:val="false"/>
                <w:i w:val="false"/>
                <w:color w:val="000000"/>
                <w:sz w:val="20"/>
              </w:rPr>
              <w:t>
</w:t>
            </w:r>
            <w:r>
              <w:rPr>
                <w:rFonts w:ascii="Times New Roman"/>
                <w:b w:val="false"/>
                <w:i w:val="false"/>
                <w:color w:val="000000"/>
                <w:sz w:val="20"/>
              </w:rPr>
              <w:t>виде сечки или дробленое), кроме риса товарной позиции 1006;</w:t>
            </w:r>
            <w:r>
              <w:br/>
            </w:r>
            <w:r>
              <w:rPr>
                <w:rFonts w:ascii="Times New Roman"/>
                <w:b w:val="false"/>
                <w:i w:val="false"/>
                <w:color w:val="000000"/>
                <w:sz w:val="20"/>
              </w:rPr>
              <w:t>
</w:t>
            </w:r>
            <w:r>
              <w:rPr>
                <w:rFonts w:ascii="Times New Roman"/>
                <w:b w:val="false"/>
                <w:i w:val="false"/>
                <w:color w:val="000000"/>
                <w:sz w:val="20"/>
              </w:rPr>
              <w:t>зародыши зерна злаков, целые, плющеные, в виде хлопьев или</w:t>
            </w:r>
            <w:r>
              <w:br/>
            </w:r>
            <w:r>
              <w:rPr>
                <w:rFonts w:ascii="Times New Roman"/>
                <w:b w:val="false"/>
                <w:i w:val="false"/>
                <w:color w:val="000000"/>
                <w:sz w:val="20"/>
              </w:rPr>
              <w:t>
</w:t>
            </w:r>
            <w:r>
              <w:rPr>
                <w:rFonts w:ascii="Times New Roman"/>
                <w:b w:val="false"/>
                <w:i w:val="false"/>
                <w:color w:val="000000"/>
                <w:sz w:val="20"/>
              </w:rPr>
              <w:t>молотые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 xml:space="preserve">культур, кроме семян горчицы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плоды и споры для посева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w:t>
            </w:r>
            <w:r>
              <w:br/>
            </w:r>
            <w:r>
              <w:rPr>
                <w:rFonts w:ascii="Times New Roman"/>
                <w:b w:val="false"/>
                <w:i w:val="false"/>
                <w:color w:val="000000"/>
                <w:sz w:val="20"/>
              </w:rPr>
              <w:t>
</w:t>
            </w:r>
            <w:r>
              <w:rPr>
                <w:rFonts w:ascii="Times New Roman"/>
                <w:b w:val="false"/>
                <w:i w:val="false"/>
                <w:color w:val="000000"/>
                <w:sz w:val="20"/>
              </w:rPr>
              <w:t>и их ядра; корни цикория вида Cichorium intybus sativum</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r>
              <w:br/>
            </w:r>
            <w:r>
              <w:rPr>
                <w:rFonts w:ascii="Times New Roman"/>
                <w:b w:val="false"/>
                <w:i w:val="false"/>
                <w:color w:val="000000"/>
                <w:sz w:val="20"/>
              </w:rPr>
              <w:t>
</w:t>
            </w:r>
            <w:r>
              <w:rPr>
                <w:rFonts w:ascii="Times New Roman"/>
                <w:b w:val="false"/>
                <w:i w:val="false"/>
                <w:color w:val="000000"/>
                <w:sz w:val="20"/>
              </w:rPr>
              <w:t>из 0901 12 000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 потребительскую</w:t>
            </w:r>
            <w:r>
              <w:br/>
            </w:r>
            <w:r>
              <w:rPr>
                <w:rFonts w:ascii="Times New Roman"/>
                <w:b w:val="false"/>
                <w:i w:val="false"/>
                <w:color w:val="000000"/>
                <w:sz w:val="20"/>
              </w:rPr>
              <w:t>
</w:t>
            </w:r>
            <w:r>
              <w:rPr>
                <w:rFonts w:ascii="Times New Roman"/>
                <w:b w:val="false"/>
                <w:i w:val="false"/>
                <w:color w:val="000000"/>
                <w:sz w:val="20"/>
              </w:rPr>
              <w:t>упаковку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w:t>
            </w:r>
            <w:r>
              <w:br/>
            </w:r>
            <w:r>
              <w:rPr>
                <w:rFonts w:ascii="Times New Roman"/>
                <w:b w:val="false"/>
                <w:i w:val="false"/>
                <w:color w:val="000000"/>
                <w:sz w:val="20"/>
              </w:rPr>
              <w:t>
</w:t>
            </w:r>
            <w:r>
              <w:rPr>
                <w:rFonts w:ascii="Times New Roman"/>
                <w:b w:val="false"/>
                <w:i w:val="false"/>
                <w:color w:val="000000"/>
                <w:sz w:val="20"/>
              </w:rPr>
              <w:t>кроме гранулированной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226" w:id="35"/>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белокаемчатый жук –pantomorus leucoloma Boh., четырехпятнистая зерновка – callosobruchus maculates F, китайская зерновка – callosobruchus chinensis L., западный кукурузный жук диабротика – diabrotica virgifera virgifera le Conte, северный кукурузный жук – diabrotica barberi smith Lawrence, южный кукурузный жук – diabrotica undecimpunctata howardi Barder, особенный кукурузный жук – diabrotica speciosa Garmer, азиатская хлопковая совка – spodoptera litura Fabr, азиатская многоядная зерновка – сallosobruchus analis L.</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Фомопсис подсолнечника – phomopsis helianthi Munt. Cvet.et al, южный гельминтоспориоз кукурузы – cochliobolus heterostrophus Drech., бактериальное увядание (вилт) кукурузы – erwinia stewartii (Smith), бактериальный ожог риса – xanthomonas oryzae pv. oryzae (Ishiyama) Swings et al, индийская головня пшеницы – tilletia indica Mitra, бурая гниль картофеля – ralstonia solanacearum (Smith) Yabuuchi et al, диплодиоз кукурузы – diplodia macrospora Earle, diplodia frumenti (Ellet Ev).</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880"/>
        <w:gridCol w:w="2530"/>
      </w:tblGrid>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w:t>
            </w:r>
            <w:r>
              <w:br/>
            </w:r>
            <w:r>
              <w:rPr>
                <w:rFonts w:ascii="Times New Roman"/>
                <w:b w:val="false"/>
                <w:i w:val="false"/>
                <w:color w:val="000000"/>
                <w:sz w:val="20"/>
              </w:rPr>
              <w:t>
</w:t>
            </w:r>
            <w:r>
              <w:rPr>
                <w:rFonts w:ascii="Times New Roman"/>
                <w:b w:val="false"/>
                <w:i w:val="false"/>
                <w:color w:val="000000"/>
                <w:sz w:val="20"/>
              </w:rPr>
              <w:t>овощи, свежие 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w:t>
            </w:r>
            <w:r>
              <w:br/>
            </w:r>
            <w:r>
              <w:rPr>
                <w:rFonts w:ascii="Times New Roman"/>
                <w:b w:val="false"/>
                <w:i w:val="false"/>
                <w:color w:val="000000"/>
                <w:sz w:val="20"/>
              </w:rPr>
              <w:t>
</w:t>
            </w:r>
            <w:r>
              <w:rPr>
                <w:rFonts w:ascii="Times New Roman"/>
                <w:b w:val="false"/>
                <w:i w:val="false"/>
                <w:color w:val="000000"/>
                <w:sz w:val="20"/>
              </w:rPr>
              <w:t>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 свежие</w:t>
            </w:r>
            <w:r>
              <w:br/>
            </w:r>
            <w:r>
              <w:rPr>
                <w:rFonts w:ascii="Times New Roman"/>
                <w:b w:val="false"/>
                <w:i w:val="false"/>
                <w:color w:val="000000"/>
                <w:sz w:val="20"/>
              </w:rPr>
              <w:t>
</w:t>
            </w:r>
            <w:r>
              <w:rPr>
                <w:rFonts w:ascii="Times New Roman"/>
                <w:b w:val="false"/>
                <w:i w:val="false"/>
                <w:color w:val="000000"/>
                <w:sz w:val="20"/>
              </w:rPr>
              <w:t>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 свежие</w:t>
            </w:r>
            <w:r>
              <w:br/>
            </w:r>
            <w:r>
              <w:rPr>
                <w:rFonts w:ascii="Times New Roman"/>
                <w:b w:val="false"/>
                <w:i w:val="false"/>
                <w:color w:val="000000"/>
                <w:sz w:val="20"/>
              </w:rPr>
              <w:t>
</w:t>
            </w:r>
            <w:r>
              <w:rPr>
                <w:rFonts w:ascii="Times New Roman"/>
                <w:b w:val="false"/>
                <w:i w:val="false"/>
                <w:color w:val="000000"/>
                <w:sz w:val="20"/>
              </w:rPr>
              <w:t>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 или</w:t>
            </w:r>
            <w:r>
              <w:br/>
            </w:r>
            <w:r>
              <w:rPr>
                <w:rFonts w:ascii="Times New Roman"/>
                <w:b w:val="false"/>
                <w:i w:val="false"/>
                <w:color w:val="000000"/>
                <w:sz w:val="20"/>
              </w:rPr>
              <w:t>
</w:t>
            </w:r>
            <w:r>
              <w:rPr>
                <w:rFonts w:ascii="Times New Roman"/>
                <w:b w:val="false"/>
                <w:i w:val="false"/>
                <w:color w:val="000000"/>
                <w:sz w:val="20"/>
              </w:rPr>
              <w:t>неочищенные, колотые или неколотые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w:t>
            </w:r>
            <w:r>
              <w:br/>
            </w:r>
            <w:r>
              <w:rPr>
                <w:rFonts w:ascii="Times New Roman"/>
                <w:b w:val="false"/>
                <w:i w:val="false"/>
                <w:color w:val="000000"/>
                <w:sz w:val="20"/>
              </w:rPr>
              <w:t>
</w:t>
            </w:r>
            <w:r>
              <w:rPr>
                <w:rFonts w:ascii="Times New Roman"/>
                <w:b w:val="false"/>
                <w:i w:val="false"/>
                <w:color w:val="000000"/>
                <w:sz w:val="20"/>
              </w:rPr>
              <w:t>картофель, или батат, и аналогичные корнеплоды и клубнеплоды с</w:t>
            </w:r>
            <w:r>
              <w:br/>
            </w:r>
            <w:r>
              <w:rPr>
                <w:rFonts w:ascii="Times New Roman"/>
                <w:b w:val="false"/>
                <w:i w:val="false"/>
                <w:color w:val="000000"/>
                <w:sz w:val="20"/>
              </w:rPr>
              <w:t>
</w:t>
            </w:r>
            <w:r>
              <w:rPr>
                <w:rFonts w:ascii="Times New Roman"/>
                <w:b w:val="false"/>
                <w:i w:val="false"/>
                <w:color w:val="000000"/>
                <w:sz w:val="20"/>
              </w:rPr>
              <w:t>высоким содержанием крахмала или инулина, свежие, охлажденные или</w:t>
            </w:r>
            <w:r>
              <w:br/>
            </w:r>
            <w:r>
              <w:rPr>
                <w:rFonts w:ascii="Times New Roman"/>
                <w:b w:val="false"/>
                <w:i w:val="false"/>
                <w:color w:val="000000"/>
                <w:sz w:val="20"/>
              </w:rPr>
              <w:t>
</w:t>
            </w:r>
            <w:r>
              <w:rPr>
                <w:rFonts w:ascii="Times New Roman"/>
                <w:b w:val="false"/>
                <w:i w:val="false"/>
                <w:color w:val="000000"/>
                <w:sz w:val="20"/>
              </w:rPr>
              <w:t>сушенные, целые или нарезанные ломтиками; сердцевина саговой</w:t>
            </w:r>
            <w:r>
              <w:br/>
            </w:r>
            <w:r>
              <w:rPr>
                <w:rFonts w:ascii="Times New Roman"/>
                <w:b w:val="false"/>
                <w:i w:val="false"/>
                <w:color w:val="000000"/>
                <w:sz w:val="20"/>
              </w:rPr>
              <w:t>
</w:t>
            </w:r>
            <w:r>
              <w:rPr>
                <w:rFonts w:ascii="Times New Roman"/>
                <w:b w:val="false"/>
                <w:i w:val="false"/>
                <w:color w:val="000000"/>
                <w:sz w:val="20"/>
              </w:rPr>
              <w:t>пальмы.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 или</w:t>
            </w:r>
            <w:r>
              <w:br/>
            </w:r>
            <w:r>
              <w:rPr>
                <w:rFonts w:ascii="Times New Roman"/>
                <w:b w:val="false"/>
                <w:i w:val="false"/>
                <w:color w:val="000000"/>
                <w:sz w:val="20"/>
              </w:rPr>
              <w:t>
</w:t>
            </w:r>
            <w:r>
              <w:rPr>
                <w:rFonts w:ascii="Times New Roman"/>
                <w:b w:val="false"/>
                <w:i w:val="false"/>
                <w:color w:val="000000"/>
                <w:sz w:val="20"/>
              </w:rPr>
              <w:t xml:space="preserve">гарциния, свежие или сушеные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Цитрусовые плоды, свежие или сушеные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свежий или сушеный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w:t>
            </w:r>
            <w:r>
              <w:br/>
            </w:r>
            <w:r>
              <w:rPr>
                <w:rFonts w:ascii="Times New Roman"/>
                <w:b w:val="false"/>
                <w:i w:val="false"/>
                <w:color w:val="000000"/>
                <w:sz w:val="20"/>
              </w:rPr>
              <w:t>
</w:t>
            </w:r>
            <w:r>
              <w:rPr>
                <w:rFonts w:ascii="Times New Roman"/>
                <w:b w:val="false"/>
                <w:i w:val="false"/>
                <w:color w:val="000000"/>
                <w:sz w:val="20"/>
              </w:rPr>
              <w:t>терн, свежие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 смеси</w:t>
            </w:r>
            <w:r>
              <w:br/>
            </w:r>
            <w:r>
              <w:rPr>
                <w:rFonts w:ascii="Times New Roman"/>
                <w:b w:val="false"/>
                <w:i w:val="false"/>
                <w:color w:val="000000"/>
                <w:sz w:val="20"/>
              </w:rPr>
              <w:t>
</w:t>
            </w:r>
            <w:r>
              <w:rPr>
                <w:rFonts w:ascii="Times New Roman"/>
                <w:b w:val="false"/>
                <w:i w:val="false"/>
                <w:color w:val="000000"/>
                <w:sz w:val="20"/>
              </w:rPr>
              <w:t xml:space="preserve">орехов или сушеных плодов данной группы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w:t>
            </w:r>
            <w:r>
              <w:br/>
            </w:r>
            <w:r>
              <w:rPr>
                <w:rFonts w:ascii="Times New Roman"/>
                <w:b w:val="false"/>
                <w:i w:val="false"/>
                <w:color w:val="000000"/>
                <w:sz w:val="20"/>
              </w:rPr>
              <w:t>
</w:t>
            </w:r>
            <w:r>
              <w:rPr>
                <w:rFonts w:ascii="Times New Roman"/>
                <w:b w:val="false"/>
                <w:i w:val="false"/>
                <w:color w:val="000000"/>
                <w:sz w:val="20"/>
              </w:rPr>
              <w:t xml:space="preserve">1212 99 490 0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 кусками,</w:t>
            </w:r>
            <w:r>
              <w:br/>
            </w:r>
            <w:r>
              <w:rPr>
                <w:rFonts w:ascii="Times New Roman"/>
                <w:b w:val="false"/>
                <w:i w:val="false"/>
                <w:color w:val="000000"/>
                <w:sz w:val="20"/>
              </w:rPr>
              <w:t>
</w:t>
            </w:r>
            <w:r>
              <w:rPr>
                <w:rFonts w:ascii="Times New Roman"/>
                <w:b w:val="false"/>
                <w:i w:val="false"/>
                <w:color w:val="000000"/>
                <w:sz w:val="20"/>
              </w:rPr>
              <w:t>ломтиками, измельченные или в виде порошка, но не подвергнутые</w:t>
            </w:r>
            <w:r>
              <w:br/>
            </w:r>
            <w:r>
              <w:rPr>
                <w:rFonts w:ascii="Times New Roman"/>
                <w:b w:val="false"/>
                <w:i w:val="false"/>
                <w:color w:val="000000"/>
                <w:sz w:val="20"/>
              </w:rPr>
              <w:t>
</w:t>
            </w:r>
            <w:r>
              <w:rPr>
                <w:rFonts w:ascii="Times New Roman"/>
                <w:b w:val="false"/>
                <w:i w:val="false"/>
                <w:color w:val="000000"/>
                <w:sz w:val="20"/>
              </w:rPr>
              <w:t xml:space="preserve">дальнейшей обработке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w:t>
            </w:r>
            <w:r>
              <w:br/>
            </w:r>
            <w:r>
              <w:rPr>
                <w:rFonts w:ascii="Times New Roman"/>
                <w:b w:val="false"/>
                <w:i w:val="false"/>
                <w:color w:val="000000"/>
                <w:sz w:val="20"/>
              </w:rPr>
              <w:t>
</w:t>
            </w:r>
            <w:r>
              <w:rPr>
                <w:rFonts w:ascii="Times New Roman"/>
                <w:b w:val="false"/>
                <w:i w:val="false"/>
                <w:color w:val="000000"/>
                <w:sz w:val="20"/>
              </w:rPr>
              <w:t>0712 90 110 0)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 измельченные</w:t>
            </w:r>
            <w:r>
              <w:br/>
            </w:r>
            <w:r>
              <w:rPr>
                <w:rFonts w:ascii="Times New Roman"/>
                <w:b w:val="false"/>
                <w:i w:val="false"/>
                <w:color w:val="000000"/>
                <w:sz w:val="20"/>
              </w:rPr>
              <w:t>
</w:t>
            </w:r>
            <w:r>
              <w:rPr>
                <w:rFonts w:ascii="Times New Roman"/>
                <w:b w:val="false"/>
                <w:i w:val="false"/>
                <w:color w:val="000000"/>
                <w:sz w:val="20"/>
              </w:rPr>
              <w:t>или в виде порошка, но не подвергнутые дальнейшей обработке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и конские каштаны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Тапиока, кроме гранулированной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234" w:id="36"/>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Американская белая бабочка – hyphantria cunea Drury, яблонная муха –rhagoletis pomonella Walsh., апельсиновая щитовка – unaspis citri Comst., картофельная моль – phthorimaea operculella Zell., капровый жук – trogoderma granarium (Ev.), филлоксера – viteus vitifoliae (Fitch), белокаемчатый жук – pantomorus leucoloma Boh., восточная плодожорка – grapholitha molesta (Busck.), калифорнийская щитовка – quadraspidiotus perniciosus (Comst.), картофельная моль – phthorimaea operculella Zell., американский клеверный минер – liriomyza trifolii Burg et Comst Or (Burgess), средиземноморская плодовая мух а – ceratitis capitata Wied., тутовая щитовка – pseudaulacaspis pentagona (Targ.), цитрусовый мучнистый червец – pseudococcus gahani Green., цитрусовая белокрылка – dialeurodes citri Riley., червец Комстока – pseudococcus comstocki Kuw., яблонная муха – rhagoletis pomonella Walsh., японская палочковидная щитовка – leucaspis japonica Ckll., японский жук – popillia japonica (Newm), плодовый долгоносик – сonotrachelus nenuphar Hb., картофельный жук-блошка – еpitrix cucumeris Harris, картофельный жук-блошка клубневая – еpitrix tuberis Gentner, персиковая плодожорка – carposina niponensis Wlsgh., томатный листовой минер – liriomisa sativae Blanch.,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Рак картофеля – synchytrium endobioticum (Schilb.) Percival, шарка сливы (оспа) – plum pox potyvirus, фитофториоз корневей земляники и малины – phytophthora fragariae Hickman, бурая гниль картофеля – ralstonia solanacearum (Smith) Yabuuchi et al, латентная мозаика персика – peach latent mosaic viroid, золотистое пожелтение винограда – grapevine lavescence doree phytoplasm, бактериоз томатов – clavibacter michiganehis (Smith) Davis et al., розеточная мозаика персика – peach rosette mosaic nepovirus, неповирус рашпилевидности листьев черешни – cherry rasp leaf nepovirus.</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сenchrus pauciflorus Benth,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0612"/>
        <w:gridCol w:w="2901"/>
      </w:tblGrid>
      <w:tr>
        <w:trPr>
          <w:trHeight w:val="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w:t>
            </w:r>
            <w:r>
              <w:br/>
            </w:r>
            <w:r>
              <w:rPr>
                <w:rFonts w:ascii="Times New Roman"/>
                <w:b w:val="false"/>
                <w:i w:val="false"/>
                <w:color w:val="000000"/>
                <w:sz w:val="20"/>
              </w:rPr>
              <w:t>
</w:t>
            </w:r>
            <w:r>
              <w:rPr>
                <w:rFonts w:ascii="Times New Roman"/>
                <w:b w:val="false"/>
                <w:i w:val="false"/>
                <w:color w:val="000000"/>
                <w:sz w:val="20"/>
              </w:rPr>
              <w:t>включая разветвленные, находящиеся в состоянии вегетативного</w:t>
            </w:r>
            <w:r>
              <w:br/>
            </w:r>
            <w:r>
              <w:rPr>
                <w:rFonts w:ascii="Times New Roman"/>
                <w:b w:val="false"/>
                <w:i w:val="false"/>
                <w:color w:val="000000"/>
                <w:sz w:val="20"/>
              </w:rPr>
              <w:t>
</w:t>
            </w:r>
            <w:r>
              <w:rPr>
                <w:rFonts w:ascii="Times New Roman"/>
                <w:b w:val="false"/>
                <w:i w:val="false"/>
                <w:color w:val="000000"/>
                <w:sz w:val="20"/>
              </w:rPr>
              <w:t>покоя, вегетации, или цветения; растения и корни цикория, кроме</w:t>
            </w:r>
            <w:r>
              <w:br/>
            </w:r>
            <w:r>
              <w:rPr>
                <w:rFonts w:ascii="Times New Roman"/>
                <w:b w:val="false"/>
                <w:i w:val="false"/>
                <w:color w:val="000000"/>
                <w:sz w:val="20"/>
              </w:rPr>
              <w:t>
</w:t>
            </w:r>
            <w:r>
              <w:rPr>
                <w:rFonts w:ascii="Times New Roman"/>
                <w:b w:val="false"/>
                <w:i w:val="false"/>
                <w:color w:val="000000"/>
                <w:sz w:val="20"/>
              </w:rPr>
              <w:t>корней, товарной позиции 1212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w:t>
            </w:r>
            <w:r>
              <w:br/>
            </w:r>
            <w:r>
              <w:rPr>
                <w:rFonts w:ascii="Times New Roman"/>
                <w:b w:val="false"/>
                <w:i w:val="false"/>
                <w:color w:val="000000"/>
                <w:sz w:val="20"/>
              </w:rPr>
              <w:t>
</w:t>
            </w:r>
            <w:r>
              <w:rPr>
                <w:rFonts w:ascii="Times New Roman"/>
                <w:b w:val="false"/>
                <w:i w:val="false"/>
                <w:color w:val="000000"/>
                <w:sz w:val="20"/>
              </w:rPr>
              <w:t xml:space="preserve">для декоративных целей, свежие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w:t>
            </w:r>
            <w:r>
              <w:br/>
            </w:r>
            <w:r>
              <w:rPr>
                <w:rFonts w:ascii="Times New Roman"/>
                <w:b w:val="false"/>
                <w:i w:val="false"/>
                <w:color w:val="000000"/>
                <w:sz w:val="20"/>
              </w:rPr>
              <w:t>
</w:t>
            </w:r>
            <w:r>
              <w:rPr>
                <w:rFonts w:ascii="Times New Roman"/>
                <w:b w:val="false"/>
                <w:i w:val="false"/>
                <w:color w:val="000000"/>
                <w:sz w:val="20"/>
              </w:rPr>
              <w:t>для декоративных целей засушенные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w:t>
            </w:r>
            <w:r>
              <w:br/>
            </w:r>
            <w:r>
              <w:rPr>
                <w:rFonts w:ascii="Times New Roman"/>
                <w:b w:val="false"/>
                <w:i w:val="false"/>
                <w:color w:val="000000"/>
                <w:sz w:val="20"/>
              </w:rPr>
              <w:t>
</w:t>
            </w:r>
            <w:r>
              <w:rPr>
                <w:rFonts w:ascii="Times New Roman"/>
                <w:b w:val="false"/>
                <w:i w:val="false"/>
                <w:color w:val="000000"/>
                <w:sz w:val="20"/>
              </w:rPr>
              <w:t>травы, пригодные для составления букетов или для декоративных</w:t>
            </w:r>
            <w:r>
              <w:br/>
            </w:r>
            <w:r>
              <w:rPr>
                <w:rFonts w:ascii="Times New Roman"/>
                <w:b w:val="false"/>
                <w:i w:val="false"/>
                <w:color w:val="000000"/>
                <w:sz w:val="20"/>
              </w:rPr>
              <w:t>
</w:t>
            </w:r>
            <w:r>
              <w:rPr>
                <w:rFonts w:ascii="Times New Roman"/>
                <w:b w:val="false"/>
                <w:i w:val="false"/>
                <w:color w:val="000000"/>
                <w:sz w:val="20"/>
              </w:rPr>
              <w:t>целей, свежие, засушенные, без дальнейшей обработки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r>
              <w:br/>
            </w:r>
            <w:r>
              <w:rPr>
                <w:rFonts w:ascii="Times New Roman"/>
                <w:b w:val="false"/>
                <w:i w:val="false"/>
                <w:color w:val="000000"/>
                <w:sz w:val="20"/>
              </w:rPr>
              <w:t>
</w:t>
            </w:r>
            <w:r>
              <w:rPr>
                <w:rFonts w:ascii="Times New Roman"/>
                <w:b w:val="false"/>
                <w:i w:val="false"/>
                <w:color w:val="000000"/>
                <w:sz w:val="20"/>
              </w:rPr>
              <w:t>из 0604 99 100 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 научно-исследовательских</w:t>
            </w:r>
            <w:r>
              <w:br/>
            </w:r>
            <w:r>
              <w:rPr>
                <w:rFonts w:ascii="Times New Roman"/>
                <w:b w:val="false"/>
                <w:i w:val="false"/>
                <w:color w:val="000000"/>
                <w:sz w:val="20"/>
              </w:rPr>
              <w:t>
</w:t>
            </w:r>
            <w:r>
              <w:rPr>
                <w:rFonts w:ascii="Times New Roman"/>
                <w:b w:val="false"/>
                <w:i w:val="false"/>
                <w:color w:val="000000"/>
                <w:sz w:val="20"/>
              </w:rPr>
              <w:t>целей</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244" w:id="37"/>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Калифорнийская щитовка – quadraspidiotus perniciosus (Comst.), цитрусовый мучнистый червец – pseudococcus gahani Green., цитрусовая белокрылка – dialeurodes citri Riley., червец Комстока – pseudococcus comstocki Kuw., табачная белокрылка – bemisia tabaci Genn, американский клеверный минер – liriomyza trifolii Burg et Comst (Burgess), томатный листовой минер – liriomisa sativae Blanch.,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Аскохитоз хризантем – didymella chrysanthemi (Tassi) Gar. et Gull., белая ржавчина хризантем – puccinia horiana P. Henn, бактериоз томатов – clavibacter michiganehis subsp.</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463"/>
        <w:gridCol w:w="2946"/>
      </w:tblGrid>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 xml:space="preserve">хвороста или в аналогичных видах </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 корой</w:t>
            </w:r>
            <w:r>
              <w:br/>
            </w:r>
            <w:r>
              <w:rPr>
                <w:rFonts w:ascii="Times New Roman"/>
                <w:b w:val="false"/>
                <w:i w:val="false"/>
                <w:color w:val="000000"/>
                <w:sz w:val="20"/>
              </w:rPr>
              <w:t>
</w:t>
            </w:r>
            <w:r>
              <w:rPr>
                <w:rFonts w:ascii="Times New Roman"/>
                <w:b w:val="false"/>
                <w:i w:val="false"/>
                <w:color w:val="000000"/>
                <w:sz w:val="20"/>
              </w:rPr>
              <w:t xml:space="preserve">или заболонью или грубо брусованные или небрусованные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 4403 10 000)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 из</w:t>
            </w:r>
            <w:r>
              <w:br/>
            </w:r>
            <w:r>
              <w:rPr>
                <w:rFonts w:ascii="Times New Roman"/>
                <w:b w:val="false"/>
                <w:i w:val="false"/>
                <w:color w:val="000000"/>
                <w:sz w:val="20"/>
              </w:rPr>
              <w:t>
</w:t>
            </w:r>
            <w:r>
              <w:rPr>
                <w:rFonts w:ascii="Times New Roman"/>
                <w:b w:val="false"/>
                <w:i w:val="false"/>
                <w:color w:val="000000"/>
                <w:sz w:val="20"/>
              </w:rPr>
              <w:t>дерева, заостренные, но не распиленные вдоль; лесоматериалы,</w:t>
            </w:r>
            <w:r>
              <w:br/>
            </w:r>
            <w:r>
              <w:rPr>
                <w:rFonts w:ascii="Times New Roman"/>
                <w:b w:val="false"/>
                <w:i w:val="false"/>
                <w:color w:val="000000"/>
                <w:sz w:val="20"/>
              </w:rPr>
              <w:t>
</w:t>
            </w:r>
            <w:r>
              <w:rPr>
                <w:rFonts w:ascii="Times New Roman"/>
                <w:b w:val="false"/>
                <w:i w:val="false"/>
                <w:color w:val="000000"/>
                <w:sz w:val="20"/>
              </w:rPr>
              <w:t>грубо обтесанные, но не обточенные, не изогнутые или не</w:t>
            </w:r>
            <w:r>
              <w:br/>
            </w:r>
            <w:r>
              <w:rPr>
                <w:rFonts w:ascii="Times New Roman"/>
                <w:b w:val="false"/>
                <w:i w:val="false"/>
                <w:color w:val="000000"/>
                <w:sz w:val="20"/>
              </w:rPr>
              <w:t>
</w:t>
            </w:r>
            <w:r>
              <w:rPr>
                <w:rFonts w:ascii="Times New Roman"/>
                <w:b w:val="false"/>
                <w:i w:val="false"/>
                <w:color w:val="000000"/>
                <w:sz w:val="20"/>
              </w:rPr>
              <w:t>обработанные другим способом, используемые для производства</w:t>
            </w:r>
            <w:r>
              <w:br/>
            </w:r>
            <w:r>
              <w:rPr>
                <w:rFonts w:ascii="Times New Roman"/>
                <w:b w:val="false"/>
                <w:i w:val="false"/>
                <w:color w:val="000000"/>
                <w:sz w:val="20"/>
              </w:rPr>
              <w:t>
</w:t>
            </w:r>
            <w:r>
              <w:rPr>
                <w:rFonts w:ascii="Times New Roman"/>
                <w:b w:val="false"/>
                <w:i w:val="false"/>
                <w:color w:val="000000"/>
                <w:sz w:val="20"/>
              </w:rPr>
              <w:t>тростей, зонтов, ручек для инструментов или аналогичных</w:t>
            </w:r>
            <w:r>
              <w:br/>
            </w:r>
            <w:r>
              <w:rPr>
                <w:rFonts w:ascii="Times New Roman"/>
                <w:b w:val="false"/>
                <w:i w:val="false"/>
                <w:color w:val="000000"/>
                <w:sz w:val="20"/>
              </w:rPr>
              <w:t>
</w:t>
            </w:r>
            <w:r>
              <w:rPr>
                <w:rFonts w:ascii="Times New Roman"/>
                <w:b w:val="false"/>
                <w:i w:val="false"/>
                <w:color w:val="000000"/>
                <w:sz w:val="20"/>
              </w:rPr>
              <w:t>изделий; древесина лущеная и аналогичная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 xml:space="preserve">непропитанные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 на</w:t>
            </w:r>
            <w:r>
              <w:br/>
            </w:r>
            <w:r>
              <w:rPr>
                <w:rFonts w:ascii="Times New Roman"/>
                <w:b w:val="false"/>
                <w:i w:val="false"/>
                <w:color w:val="000000"/>
                <w:sz w:val="20"/>
              </w:rPr>
              <w:t>
</w:t>
            </w:r>
            <w:r>
              <w:rPr>
                <w:rFonts w:ascii="Times New Roman"/>
                <w:b w:val="false"/>
                <w:i w:val="false"/>
                <w:color w:val="000000"/>
                <w:sz w:val="20"/>
              </w:rPr>
              <w:t>слои или лущенные, строганные или не строганные, шлифованные</w:t>
            </w:r>
            <w:r>
              <w:br/>
            </w:r>
            <w:r>
              <w:rPr>
                <w:rFonts w:ascii="Times New Roman"/>
                <w:b w:val="false"/>
                <w:i w:val="false"/>
                <w:color w:val="000000"/>
                <w:sz w:val="20"/>
              </w:rPr>
              <w:t>
</w:t>
            </w:r>
            <w:r>
              <w:rPr>
                <w:rFonts w:ascii="Times New Roman"/>
                <w:b w:val="false"/>
                <w:i w:val="false"/>
                <w:color w:val="000000"/>
                <w:sz w:val="20"/>
              </w:rPr>
              <w:t>или не шлифованные, имеющие или не 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более 6 мм</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 закругленные</w:t>
            </w:r>
            <w:r>
              <w:br/>
            </w:r>
            <w:r>
              <w:rPr>
                <w:rFonts w:ascii="Times New Roman"/>
                <w:b w:val="false"/>
                <w:i w:val="false"/>
                <w:color w:val="000000"/>
                <w:sz w:val="20"/>
              </w:rPr>
              <w:t>
</w:t>
            </w:r>
            <w:r>
              <w:rPr>
                <w:rFonts w:ascii="Times New Roman"/>
                <w:b w:val="false"/>
                <w:i w:val="false"/>
                <w:color w:val="000000"/>
                <w:sz w:val="20"/>
              </w:rPr>
              <w:t>или аналогичные) по любой из кромок, торцов или плоскостей,</w:t>
            </w:r>
            <w:r>
              <w:br/>
            </w:r>
            <w:r>
              <w:rPr>
                <w:rFonts w:ascii="Times New Roman"/>
                <w:b w:val="false"/>
                <w:i w:val="false"/>
                <w:color w:val="000000"/>
                <w:sz w:val="20"/>
              </w:rPr>
              <w:t>
</w:t>
            </w:r>
            <w:r>
              <w:rPr>
                <w:rFonts w:ascii="Times New Roman"/>
                <w:b w:val="false"/>
                <w:i w:val="false"/>
                <w:color w:val="000000"/>
                <w:sz w:val="20"/>
              </w:rPr>
              <w:t>строганные или не строганные, шлифованные или нешлифованные,</w:t>
            </w:r>
            <w:r>
              <w:br/>
            </w:r>
            <w:r>
              <w:rPr>
                <w:rFonts w:ascii="Times New Roman"/>
                <w:b w:val="false"/>
                <w:i w:val="false"/>
                <w:color w:val="000000"/>
                <w:sz w:val="20"/>
              </w:rPr>
              <w:t>
</w:t>
            </w:r>
            <w:r>
              <w:rPr>
                <w:rFonts w:ascii="Times New Roman"/>
                <w:b w:val="false"/>
                <w:i w:val="false"/>
                <w:color w:val="000000"/>
                <w:sz w:val="20"/>
              </w:rPr>
              <w:t>имеющие или не имеющие торцевые соединения,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w:t>
            </w:r>
            <w:r>
              <w:br/>
            </w:r>
            <w:r>
              <w:rPr>
                <w:rFonts w:ascii="Times New Roman"/>
                <w:b w:val="false"/>
                <w:i w:val="false"/>
                <w:color w:val="000000"/>
                <w:sz w:val="20"/>
              </w:rPr>
              <w:t>
</w:t>
            </w:r>
            <w:r>
              <w:rPr>
                <w:rFonts w:ascii="Times New Roman"/>
                <w:b w:val="false"/>
                <w:i w:val="false"/>
                <w:color w:val="000000"/>
                <w:sz w:val="20"/>
              </w:rPr>
              <w:t>обечайки деревянные, которые являются самостоятельным товаром</w:t>
            </w:r>
            <w:r>
              <w:br/>
            </w:r>
            <w:r>
              <w:rPr>
                <w:rFonts w:ascii="Times New Roman"/>
                <w:b w:val="false"/>
                <w:i w:val="false"/>
                <w:color w:val="000000"/>
                <w:sz w:val="20"/>
              </w:rPr>
              <w:t>
</w:t>
            </w:r>
            <w:r>
              <w:rPr>
                <w:rFonts w:ascii="Times New Roman"/>
                <w:b w:val="false"/>
                <w:i w:val="false"/>
                <w:color w:val="000000"/>
                <w:sz w:val="20"/>
              </w:rPr>
              <w:t xml:space="preserve">или декларируются отдельно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нестроганые,</w:t>
            </w:r>
            <w:r>
              <w:br/>
            </w:r>
            <w:r>
              <w:rPr>
                <w:rFonts w:ascii="Times New Roman"/>
                <w:b w:val="false"/>
                <w:i w:val="false"/>
                <w:color w:val="000000"/>
                <w:sz w:val="20"/>
              </w:rPr>
              <w:t>
</w:t>
            </w:r>
            <w:r>
              <w:rPr>
                <w:rFonts w:ascii="Times New Roman"/>
                <w:b w:val="false"/>
                <w:i w:val="false"/>
                <w:color w:val="000000"/>
                <w:sz w:val="20"/>
              </w:rPr>
              <w:t>шлифованные или нешлифованные, имеющие или неимеющие торцевые</w:t>
            </w:r>
            <w:r>
              <w:br/>
            </w:r>
            <w:r>
              <w:rPr>
                <w:rFonts w:ascii="Times New Roman"/>
                <w:b w:val="false"/>
                <w:i w:val="false"/>
                <w:color w:val="000000"/>
                <w:sz w:val="20"/>
              </w:rPr>
              <w:t>
</w:t>
            </w:r>
            <w:r>
              <w:rPr>
                <w:rFonts w:ascii="Times New Roman"/>
                <w:b w:val="false"/>
                <w:i w:val="false"/>
                <w:color w:val="000000"/>
                <w:sz w:val="20"/>
              </w:rPr>
              <w:t>соединения, толщиной не более 6 мм,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252" w:id="38"/>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Американская белая бабочка – hyphantria cunea Drury, капровый жук – trogoderma granarium (Ev.).</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Усыхание дуба (сосудистый микоз) – ceratocystis fagacearum (Bretz.) Hunt, рак стволов и ветвей сосны – atropellis pinicola Zeller Godding, рак стволов и ветвей – atropellis piniphila (Weir.) Lohman Cash.</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Сосновая стволовая нематода – bursaphelenchus xylophilus (Steiner et Buhrer).</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Из стран Европы (Австрия, Албания, Бельгия, Великобритания, Германия, Греция, Дания, Ирландия, Исландия, Испания, Италия, Нидерланды, Люксембург, Норвегия, Португалия, Финляндия, Франция, Чехия, Чешская Республика, Сербия, Словакия, Словения, Швейцария, Швеция, Югославия, Болгария, Венгрия, Латвия, Литва, Польша, Румыния, Хорватия, Эстония, Монако, Мальта, Россия, Беларусь, Украина, Грузия, Армения, Молдова, Азербайджан)</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ТН ВЭД ТС):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9973"/>
        <w:gridCol w:w="3437"/>
      </w:tblGrid>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w:t>
            </w:r>
            <w:r>
              <w:br/>
            </w:r>
            <w:r>
              <w:rPr>
                <w:rFonts w:ascii="Times New Roman"/>
                <w:b w:val="false"/>
                <w:i w:val="false"/>
                <w:color w:val="000000"/>
                <w:sz w:val="20"/>
              </w:rPr>
              <w:t>
</w:t>
            </w:r>
            <w:r>
              <w:rPr>
                <w:rFonts w:ascii="Times New Roman"/>
                <w:b w:val="false"/>
                <w:i w:val="false"/>
                <w:color w:val="000000"/>
                <w:sz w:val="20"/>
              </w:rPr>
              <w:t>или без кожуры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w:t>
            </w:r>
            <w:r>
              <w:br/>
            </w:r>
            <w:r>
              <w:rPr>
                <w:rFonts w:ascii="Times New Roman"/>
                <w:b w:val="false"/>
                <w:i w:val="false"/>
                <w:color w:val="000000"/>
                <w:sz w:val="20"/>
              </w:rPr>
              <w:t>
</w:t>
            </w:r>
            <w:r>
              <w:rPr>
                <w:rFonts w:ascii="Times New Roman"/>
                <w:b w:val="false"/>
                <w:i w:val="false"/>
                <w:color w:val="000000"/>
                <w:sz w:val="20"/>
              </w:rPr>
              <w:t>не очищенные, с кожурой или без кожуры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 xml:space="preserve">способом, лущеный или нелущеный, дробленый или недробленый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Ячмень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w:t>
            </w:r>
            <w:r>
              <w:br/>
            </w:r>
            <w:r>
              <w:rPr>
                <w:rFonts w:ascii="Times New Roman"/>
                <w:b w:val="false"/>
                <w:i w:val="false"/>
                <w:color w:val="000000"/>
                <w:sz w:val="20"/>
              </w:rPr>
              <w:t>
</w:t>
            </w:r>
            <w:r>
              <w:rPr>
                <w:rFonts w:ascii="Times New Roman"/>
                <w:b w:val="false"/>
                <w:i w:val="false"/>
                <w:color w:val="000000"/>
                <w:sz w:val="20"/>
              </w:rPr>
              <w:t>пшенично-ржаной</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мука грубого помола и гранулы из зерна злаков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w:t>
            </w:r>
            <w:r>
              <w:br/>
            </w:r>
            <w:r>
              <w:rPr>
                <w:rFonts w:ascii="Times New Roman"/>
                <w:b w:val="false"/>
                <w:i w:val="false"/>
                <w:color w:val="000000"/>
                <w:sz w:val="20"/>
              </w:rPr>
              <w:t>
</w:t>
            </w:r>
            <w:r>
              <w:rPr>
                <w:rFonts w:ascii="Times New Roman"/>
                <w:b w:val="false"/>
                <w:i w:val="false"/>
                <w:color w:val="000000"/>
                <w:sz w:val="20"/>
              </w:rPr>
              <w:t>виде сечки или дробленое), кроме риса товарной позиции 1006;</w:t>
            </w:r>
            <w:r>
              <w:br/>
            </w:r>
            <w:r>
              <w:rPr>
                <w:rFonts w:ascii="Times New Roman"/>
                <w:b w:val="false"/>
                <w:i w:val="false"/>
                <w:color w:val="000000"/>
                <w:sz w:val="20"/>
              </w:rPr>
              <w:t>
</w:t>
            </w:r>
            <w:r>
              <w:rPr>
                <w:rFonts w:ascii="Times New Roman"/>
                <w:b w:val="false"/>
                <w:i w:val="false"/>
                <w:color w:val="000000"/>
                <w:sz w:val="20"/>
              </w:rPr>
              <w:t>зародыши зерна злаков, целые, плющеные, в виде хлопьев или</w:t>
            </w:r>
            <w:r>
              <w:br/>
            </w:r>
            <w:r>
              <w:rPr>
                <w:rFonts w:ascii="Times New Roman"/>
                <w:b w:val="false"/>
                <w:i w:val="false"/>
                <w:color w:val="000000"/>
                <w:sz w:val="20"/>
              </w:rPr>
              <w:t>
</w:t>
            </w:r>
            <w:r>
              <w:rPr>
                <w:rFonts w:ascii="Times New Roman"/>
                <w:b w:val="false"/>
                <w:i w:val="false"/>
                <w:color w:val="000000"/>
                <w:sz w:val="20"/>
              </w:rPr>
              <w:t>молотые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 xml:space="preserve">культур, кроме семян горчицы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плоды и споры для посева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w:t>
            </w:r>
            <w:r>
              <w:br/>
            </w:r>
            <w:r>
              <w:rPr>
                <w:rFonts w:ascii="Times New Roman"/>
                <w:b w:val="false"/>
                <w:i w:val="false"/>
                <w:color w:val="000000"/>
                <w:sz w:val="20"/>
              </w:rPr>
              <w:t>
</w:t>
            </w:r>
            <w:r>
              <w:rPr>
                <w:rFonts w:ascii="Times New Roman"/>
                <w:b w:val="false"/>
                <w:i w:val="false"/>
                <w:color w:val="000000"/>
                <w:sz w:val="20"/>
              </w:rPr>
              <w:t>слив и их ядра; корни цикория вида Cichorium intybus sativum</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p>
          <w:p>
            <w:pPr>
              <w:spacing w:after="20"/>
              <w:ind w:left="20"/>
              <w:jc w:val="both"/>
            </w:pPr>
            <w:r>
              <w:rPr>
                <w:rFonts w:ascii="Times New Roman"/>
                <w:b w:val="false"/>
                <w:i w:val="false"/>
                <w:color w:val="000000"/>
                <w:sz w:val="20"/>
              </w:rPr>
              <w:t>из 0901 12 000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w:t>
            </w:r>
            <w:r>
              <w:br/>
            </w:r>
            <w:r>
              <w:rPr>
                <w:rFonts w:ascii="Times New Roman"/>
                <w:b w:val="false"/>
                <w:i w:val="false"/>
                <w:color w:val="000000"/>
                <w:sz w:val="20"/>
              </w:rPr>
              <w:t>
</w:t>
            </w:r>
            <w:r>
              <w:rPr>
                <w:rFonts w:ascii="Times New Roman"/>
                <w:b w:val="false"/>
                <w:i w:val="false"/>
                <w:color w:val="000000"/>
                <w:sz w:val="20"/>
              </w:rPr>
              <w:t>сено, люцерна, клевер, эспарцет, капуста кормовая, люпин,</w:t>
            </w:r>
            <w:r>
              <w:br/>
            </w:r>
            <w:r>
              <w:rPr>
                <w:rFonts w:ascii="Times New Roman"/>
                <w:b w:val="false"/>
                <w:i w:val="false"/>
                <w:color w:val="000000"/>
                <w:sz w:val="20"/>
              </w:rPr>
              <w:t>
</w:t>
            </w:r>
            <w:r>
              <w:rPr>
                <w:rFonts w:ascii="Times New Roman"/>
                <w:b w:val="false"/>
                <w:i w:val="false"/>
                <w:color w:val="000000"/>
                <w:sz w:val="20"/>
              </w:rPr>
              <w:t>вика и аналогичные кормовые продукты, негранулированные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w:t>
            </w:r>
            <w:r>
              <w:br/>
            </w:r>
            <w:r>
              <w:rPr>
                <w:rFonts w:ascii="Times New Roman"/>
                <w:b w:val="false"/>
                <w:i w:val="false"/>
                <w:color w:val="000000"/>
                <w:sz w:val="20"/>
              </w:rPr>
              <w:t>
</w:t>
            </w:r>
            <w:r>
              <w:rPr>
                <w:rFonts w:ascii="Times New Roman"/>
                <w:b w:val="false"/>
                <w:i w:val="false"/>
                <w:color w:val="000000"/>
                <w:sz w:val="20"/>
              </w:rPr>
              <w:t>кроме гранулированной</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263" w:id="39"/>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четырехпятнистая зерновка – callosobruchus maculates F., китайская зерновка – callosobruchus chinensis L., индийская фасолевая зерновка – callosobruchus phaseoli Gyll, западный кукурузный жук диабротика – diabrotica virgifera virgifera le Conte, египетская хлопковая совка – spodoptera littoralis Boisd., азиатская многоядная зерновка – сallosobruchus analis L.</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Диплодиоз кукурузы – diplodia macrospora Earle, diplodia frumenti (Ellet Ev), южная гельминтоспориозная пятнистость листьев кукурузы – cochliobolus carbonum R.R. Nelson., бактериальный вилт кукурузы – erwinia stewartii (Smith), южный гельминтоспориоз кукурузы – cochliobolus heterostrophus Drech, фомопсис подсолнечника – phomopsis helianthi Munt. Cvet. Et al., индийская головня пшеницы – tilletia indica Mitra.</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0408"/>
        <w:gridCol w:w="2940"/>
      </w:tblGrid>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w:t>
            </w:r>
            <w:r>
              <w:br/>
            </w:r>
            <w:r>
              <w:rPr>
                <w:rFonts w:ascii="Times New Roman"/>
                <w:b w:val="false"/>
                <w:i w:val="false"/>
                <w:color w:val="000000"/>
                <w:sz w:val="20"/>
              </w:rPr>
              <w:t>
</w:t>
            </w:r>
            <w:r>
              <w:rPr>
                <w:rFonts w:ascii="Times New Roman"/>
                <w:b w:val="false"/>
                <w:i w:val="false"/>
                <w:color w:val="000000"/>
                <w:sz w:val="20"/>
              </w:rPr>
              <w:t>овощи, 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w:t>
            </w:r>
            <w:r>
              <w:br/>
            </w:r>
            <w:r>
              <w:rPr>
                <w:rFonts w:ascii="Times New Roman"/>
                <w:b w:val="false"/>
                <w:i w:val="false"/>
                <w:color w:val="000000"/>
                <w:sz w:val="20"/>
              </w:rPr>
              <w:t>
</w:t>
            </w:r>
            <w:r>
              <w:rPr>
                <w:rFonts w:ascii="Times New Roman"/>
                <w:b w:val="false"/>
                <w:i w:val="false"/>
                <w:color w:val="000000"/>
                <w:sz w:val="20"/>
              </w:rPr>
              <w:t>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 свежие</w:t>
            </w:r>
            <w:r>
              <w:br/>
            </w:r>
            <w:r>
              <w:rPr>
                <w:rFonts w:ascii="Times New Roman"/>
                <w:b w:val="false"/>
                <w:i w:val="false"/>
                <w:color w:val="000000"/>
                <w:sz w:val="20"/>
              </w:rPr>
              <w:t>
</w:t>
            </w:r>
            <w:r>
              <w:rPr>
                <w:rFonts w:ascii="Times New Roman"/>
                <w:b w:val="false"/>
                <w:i w:val="false"/>
                <w:color w:val="000000"/>
                <w:sz w:val="20"/>
              </w:rPr>
              <w:t>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w:t>
            </w:r>
            <w:r>
              <w:br/>
            </w:r>
            <w:r>
              <w:rPr>
                <w:rFonts w:ascii="Times New Roman"/>
                <w:b w:val="false"/>
                <w:i w:val="false"/>
                <w:color w:val="000000"/>
                <w:sz w:val="20"/>
              </w:rPr>
              <w:t>
</w:t>
            </w:r>
            <w:r>
              <w:rPr>
                <w:rFonts w:ascii="Times New Roman"/>
                <w:b w:val="false"/>
                <w:i w:val="false"/>
                <w:color w:val="000000"/>
                <w:sz w:val="20"/>
              </w:rPr>
              <w:t>картофель, или батат, и аналогичные корнеплоды и клубнеплоды с</w:t>
            </w:r>
            <w:r>
              <w:br/>
            </w:r>
            <w:r>
              <w:rPr>
                <w:rFonts w:ascii="Times New Roman"/>
                <w:b w:val="false"/>
                <w:i w:val="false"/>
                <w:color w:val="000000"/>
                <w:sz w:val="20"/>
              </w:rPr>
              <w:t>
</w:t>
            </w:r>
            <w:r>
              <w:rPr>
                <w:rFonts w:ascii="Times New Roman"/>
                <w:b w:val="false"/>
                <w:i w:val="false"/>
                <w:color w:val="000000"/>
                <w:sz w:val="20"/>
              </w:rPr>
              <w:t>высоким содержанием крахмала или инулина, свежие, охлажденные</w:t>
            </w:r>
            <w:r>
              <w:br/>
            </w:r>
            <w:r>
              <w:rPr>
                <w:rFonts w:ascii="Times New Roman"/>
                <w:b w:val="false"/>
                <w:i w:val="false"/>
                <w:color w:val="000000"/>
                <w:sz w:val="20"/>
              </w:rPr>
              <w:t>
</w:t>
            </w:r>
            <w:r>
              <w:rPr>
                <w:rFonts w:ascii="Times New Roman"/>
                <w:b w:val="false"/>
                <w:i w:val="false"/>
                <w:color w:val="000000"/>
                <w:sz w:val="20"/>
              </w:rPr>
              <w:t>или сушенные, целые или нарезанные ломтиками; сердцевина</w:t>
            </w:r>
            <w:r>
              <w:br/>
            </w:r>
            <w:r>
              <w:rPr>
                <w:rFonts w:ascii="Times New Roman"/>
                <w:b w:val="false"/>
                <w:i w:val="false"/>
                <w:color w:val="000000"/>
                <w:sz w:val="20"/>
              </w:rPr>
              <w:t>
</w:t>
            </w:r>
            <w:r>
              <w:rPr>
                <w:rFonts w:ascii="Times New Roman"/>
                <w:b w:val="false"/>
                <w:i w:val="false"/>
                <w:color w:val="000000"/>
                <w:sz w:val="20"/>
              </w:rPr>
              <w:t>саговой пальмы.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w:t>
            </w:r>
            <w:r>
              <w:br/>
            </w:r>
            <w:r>
              <w:rPr>
                <w:rFonts w:ascii="Times New Roman"/>
                <w:b w:val="false"/>
                <w:i w:val="false"/>
                <w:color w:val="000000"/>
                <w:sz w:val="20"/>
              </w:rPr>
              <w:t>
</w:t>
            </w:r>
            <w:r>
              <w:rPr>
                <w:rFonts w:ascii="Times New Roman"/>
                <w:b w:val="false"/>
                <w:i w:val="false"/>
                <w:color w:val="000000"/>
                <w:sz w:val="20"/>
              </w:rPr>
              <w:t xml:space="preserve">или гарциния, свежие или сушеные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Цитрусовые плоды, свежие или сушеные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свежий или сушеный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w:t>
            </w:r>
            <w:r>
              <w:br/>
            </w:r>
            <w:r>
              <w:rPr>
                <w:rFonts w:ascii="Times New Roman"/>
                <w:b w:val="false"/>
                <w:i w:val="false"/>
                <w:color w:val="000000"/>
                <w:sz w:val="20"/>
              </w:rPr>
              <w:t>
</w:t>
            </w:r>
            <w:r>
              <w:rPr>
                <w:rFonts w:ascii="Times New Roman"/>
                <w:b w:val="false"/>
                <w:i w:val="false"/>
                <w:color w:val="000000"/>
                <w:sz w:val="20"/>
              </w:rPr>
              <w:t>терн, свежие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 смеси</w:t>
            </w:r>
            <w:r>
              <w:br/>
            </w:r>
            <w:r>
              <w:rPr>
                <w:rFonts w:ascii="Times New Roman"/>
                <w:b w:val="false"/>
                <w:i w:val="false"/>
                <w:color w:val="000000"/>
                <w:sz w:val="20"/>
              </w:rPr>
              <w:t>
</w:t>
            </w:r>
            <w:r>
              <w:rPr>
                <w:rFonts w:ascii="Times New Roman"/>
                <w:b w:val="false"/>
                <w:i w:val="false"/>
                <w:color w:val="000000"/>
                <w:sz w:val="20"/>
              </w:rPr>
              <w:t xml:space="preserve">орехов или сушеных плодов данной группы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кусками, 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 xml:space="preserve">подвергнутые дальнейшей обработке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w:t>
            </w:r>
            <w:r>
              <w:br/>
            </w:r>
            <w:r>
              <w:rPr>
                <w:rFonts w:ascii="Times New Roman"/>
                <w:b w:val="false"/>
                <w:i w:val="false"/>
                <w:color w:val="000000"/>
                <w:sz w:val="20"/>
              </w:rPr>
              <w:t>
</w:t>
            </w:r>
            <w:r>
              <w:rPr>
                <w:rFonts w:ascii="Times New Roman"/>
                <w:b w:val="false"/>
                <w:i w:val="false"/>
                <w:color w:val="000000"/>
                <w:sz w:val="20"/>
              </w:rPr>
              <w:t>0712 90 110 0)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измельченные или в виде порошка, но не подвергнутые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и конские каштаны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Тапиока, кроме гранулированной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271" w:id="40"/>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Американская белая бабочка – hyphantria cunea Drury, калифорнийская щитовка – quadraspidiotus perniciosus (Comst.), капровый жук – trogoderma granarium (Ev.), средиземноморская плодовая муха – ceratitis capitata Wied., филлоксера – viteus vitifolliae (Fitch)., азиатский усач – anoplophora glabripennis Motschulsky, тутовая щитовка – pseudaulacaspis pentagona (Targ.), южноамериканский листовой минер – liriovyza huidobrensis Blanch., египетская хлопковая совка – spodoptera littoralis Boisd., цитрусовый мучнистый червец – pseudococcus gahani Green., червец Комстока – pseudococcus comstocki Kuw., инжировая восковая ложнощитовка – ceroplastes rusci L., цитрусовая белокрылка – dialeurodes citri Riley., восточная плодожорка – grapholitha molesta (Busck.), картофельная моль – phthorimaea operculella Zell., американский клеверный минер – liriomyza trifolii Burg et Comst. Or (Burgess), персиковая плодожорка – carposina niponensis Wlsgh., табачная белокрылка – bemisia tabaci Genn, грушевая огневка – numonia pyrivorella Mats., азиатская хлопковая совка – spodoptera litura Fabr, восточная цитрусовая щитовка – unaspis yanonensis Kuw., японская палочковидная щитовка – leucaspis japonica Ckll.</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Рак картофеля – synchytrium endobioticum (Schilb.) Percival, шарка сливы (оспа) – plum poxpotyvirus, бактериальный ожог плодовых деревьев – erwinia amylovora (Curill.), золотистое пожелтение винограда – grapevine flavescence doree phytoplasma, латентная мозаика персика (американская) – peach latent mosaic viroid, фитофтороз корней малины и земляники – phytophthora fragariae Hickman, бурая гниль картофеля – ralstonia solanacearum (Smith) Yabuuchi et al, кольцевая гниль картофеля – corynebacterium sepedonicum (Spieckermann and Kotthoff ) Davis et al, бактериоз томатов – clavibacter michiganehis subsp, бактериальное увядание винограда – хanthomonas ampelina (Panagopoulus).</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Золотистая картофельная нематода – globodera rostochiensis (Woll) M. et St., бледная картофельная нематода – globodera pallidа (Stone) Mulvey et Stone, колумбийская галловая корневая нематода – meloidogine chitwoodi Golden et al, сосновая стволовая нематода – bursaphelenchus xylophilus (Steiner et Buhrer).</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9740"/>
        <w:gridCol w:w="3690"/>
      </w:tblGrid>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w:t>
            </w:r>
            <w:r>
              <w:br/>
            </w:r>
            <w:r>
              <w:rPr>
                <w:rFonts w:ascii="Times New Roman"/>
                <w:b w:val="false"/>
                <w:i w:val="false"/>
                <w:color w:val="000000"/>
                <w:sz w:val="20"/>
              </w:rPr>
              <w:t>
</w:t>
            </w:r>
            <w:r>
              <w:rPr>
                <w:rFonts w:ascii="Times New Roman"/>
                <w:b w:val="false"/>
                <w:i w:val="false"/>
                <w:color w:val="000000"/>
                <w:sz w:val="20"/>
              </w:rPr>
              <w:t>корни цикория, кроме корней, товарной позиции 1212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w:t>
            </w:r>
            <w:r>
              <w:br/>
            </w:r>
            <w:r>
              <w:rPr>
                <w:rFonts w:ascii="Times New Roman"/>
                <w:b w:val="false"/>
                <w:i w:val="false"/>
                <w:color w:val="000000"/>
                <w:sz w:val="20"/>
              </w:rPr>
              <w:t>
</w:t>
            </w:r>
            <w:r>
              <w:rPr>
                <w:rFonts w:ascii="Times New Roman"/>
                <w:b w:val="false"/>
                <w:i w:val="false"/>
                <w:color w:val="000000"/>
                <w:sz w:val="20"/>
              </w:rPr>
              <w:t>отводки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r>
              <w:br/>
            </w:r>
            <w:r>
              <w:rPr>
                <w:rFonts w:ascii="Times New Roman"/>
                <w:b w:val="false"/>
                <w:i w:val="false"/>
                <w:color w:val="000000"/>
                <w:sz w:val="20"/>
              </w:rPr>
              <w:t>
</w:t>
            </w:r>
            <w:r>
              <w:rPr>
                <w:rFonts w:ascii="Times New Roman"/>
                <w:b w:val="false"/>
                <w:i w:val="false"/>
                <w:color w:val="000000"/>
                <w:sz w:val="20"/>
              </w:rPr>
              <w:t>(кроме 0602 90 100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w:t>
            </w:r>
            <w:r>
              <w:br/>
            </w:r>
            <w:r>
              <w:rPr>
                <w:rFonts w:ascii="Times New Roman"/>
                <w:b w:val="false"/>
                <w:i w:val="false"/>
                <w:color w:val="000000"/>
                <w:sz w:val="20"/>
              </w:rPr>
              <w:t>
</w:t>
            </w:r>
            <w:r>
              <w:rPr>
                <w:rFonts w:ascii="Times New Roman"/>
                <w:b w:val="false"/>
                <w:i w:val="false"/>
                <w:color w:val="000000"/>
                <w:sz w:val="20"/>
              </w:rPr>
              <w:t xml:space="preserve">букетов или для декоративных целей, свежие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w:t>
            </w:r>
            <w:r>
              <w:br/>
            </w:r>
            <w:r>
              <w:rPr>
                <w:rFonts w:ascii="Times New Roman"/>
                <w:b w:val="false"/>
                <w:i w:val="false"/>
                <w:color w:val="000000"/>
                <w:sz w:val="20"/>
              </w:rPr>
              <w:t>
</w:t>
            </w:r>
            <w:r>
              <w:rPr>
                <w:rFonts w:ascii="Times New Roman"/>
                <w:b w:val="false"/>
                <w:i w:val="false"/>
                <w:color w:val="000000"/>
                <w:sz w:val="20"/>
              </w:rPr>
              <w:t>букетов, или для декоративных целей засушенные</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w:t>
            </w:r>
            <w:r>
              <w:br/>
            </w:r>
            <w:r>
              <w:rPr>
                <w:rFonts w:ascii="Times New Roman"/>
                <w:b w:val="false"/>
                <w:i w:val="false"/>
                <w:color w:val="000000"/>
                <w:sz w:val="20"/>
              </w:rPr>
              <w:t>
</w:t>
            </w:r>
            <w:r>
              <w:rPr>
                <w:rFonts w:ascii="Times New Roman"/>
                <w:b w:val="false"/>
                <w:i w:val="false"/>
                <w:color w:val="000000"/>
                <w:sz w:val="20"/>
              </w:rPr>
              <w:t>бутонов, травы, пригодные для составления букетов или для</w:t>
            </w:r>
            <w:r>
              <w:br/>
            </w:r>
            <w:r>
              <w:rPr>
                <w:rFonts w:ascii="Times New Roman"/>
                <w:b w:val="false"/>
                <w:i w:val="false"/>
                <w:color w:val="000000"/>
                <w:sz w:val="20"/>
              </w:rPr>
              <w:t>
</w:t>
            </w:r>
            <w:r>
              <w:rPr>
                <w:rFonts w:ascii="Times New Roman"/>
                <w:b w:val="false"/>
                <w:i w:val="false"/>
                <w:color w:val="000000"/>
                <w:sz w:val="20"/>
              </w:rPr>
              <w:t>декоративных целей, свежие, засушенные, без дальнейшей</w:t>
            </w:r>
            <w:r>
              <w:br/>
            </w:r>
            <w:r>
              <w:rPr>
                <w:rFonts w:ascii="Times New Roman"/>
                <w:b w:val="false"/>
                <w:i w:val="false"/>
                <w:color w:val="000000"/>
                <w:sz w:val="20"/>
              </w:rPr>
              <w:t>
</w:t>
            </w:r>
            <w:r>
              <w:rPr>
                <w:rFonts w:ascii="Times New Roman"/>
                <w:b w:val="false"/>
                <w:i w:val="false"/>
                <w:color w:val="000000"/>
                <w:sz w:val="20"/>
              </w:rPr>
              <w:t>обработки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p>
          <w:p>
            <w:pPr>
              <w:spacing w:after="20"/>
              <w:ind w:left="20"/>
              <w:jc w:val="both"/>
            </w:pPr>
            <w:r>
              <w:rPr>
                <w:rFonts w:ascii="Times New Roman"/>
                <w:b w:val="false"/>
                <w:i w:val="false"/>
                <w:color w:val="000000"/>
                <w:sz w:val="20"/>
              </w:rPr>
              <w:t>из 0604 99 100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w:t>
            </w:r>
            <w:r>
              <w:br/>
            </w:r>
            <w:r>
              <w:rPr>
                <w:rFonts w:ascii="Times New Roman"/>
                <w:b w:val="false"/>
                <w:i w:val="false"/>
                <w:color w:val="000000"/>
                <w:sz w:val="20"/>
              </w:rPr>
              <w:t>
</w:t>
            </w:r>
            <w:r>
              <w:rPr>
                <w:rFonts w:ascii="Times New Roman"/>
                <w:b w:val="false"/>
                <w:i w:val="false"/>
                <w:color w:val="000000"/>
                <w:sz w:val="20"/>
              </w:rPr>
              <w:t>научно-исследовательских целей</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281" w:id="41"/>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Калифорнийская щитовка – quadraspidiotus perniciosus (Comst.), цитрусовый мучнистый червец – pseudococcus gahani Green., червец Комстока – pseudococcus comstocki Kuw., западный (калифорнийский) цветочный трипс – frankliniella occidentalis Perg., цитрусовая белокрылка – dialeurodes citri Riley., табачная белокрылка – bemisia tabaci Genn, восточная цитрусовая щитовка – unaspis yanonensis Kuw..</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Белая ржавчина хризантем – puccinia horiana P. Henn, аскохитоз хризантем – didymella chrysanthemi (Tassi) Gar. et Gull..</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359"/>
        <w:gridCol w:w="3050"/>
      </w:tblGrid>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w:t>
            </w:r>
            <w:r>
              <w:br/>
            </w:r>
            <w:r>
              <w:rPr>
                <w:rFonts w:ascii="Times New Roman"/>
                <w:b w:val="false"/>
                <w:i w:val="false"/>
                <w:color w:val="000000"/>
                <w:sz w:val="20"/>
              </w:rPr>
              <w:t>
</w:t>
            </w:r>
            <w:r>
              <w:rPr>
                <w:rFonts w:ascii="Times New Roman"/>
                <w:b w:val="false"/>
                <w:i w:val="false"/>
                <w:color w:val="000000"/>
                <w:sz w:val="20"/>
              </w:rPr>
              <w:t xml:space="preserve">корой или заболонью или грубо брусованные или небрусованные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 4403 10 000)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w:t>
            </w:r>
            <w:r>
              <w:br/>
            </w:r>
            <w:r>
              <w:rPr>
                <w:rFonts w:ascii="Times New Roman"/>
                <w:b w:val="false"/>
                <w:i w:val="false"/>
                <w:color w:val="000000"/>
                <w:sz w:val="20"/>
              </w:rPr>
              <w:t>
</w:t>
            </w:r>
            <w:r>
              <w:rPr>
                <w:rFonts w:ascii="Times New Roman"/>
                <w:b w:val="false"/>
                <w:i w:val="false"/>
                <w:color w:val="000000"/>
                <w:sz w:val="20"/>
              </w:rPr>
              <w:t>из дерева, заостренные, но не распиленные вдоль;</w:t>
            </w:r>
            <w:r>
              <w:br/>
            </w:r>
            <w:r>
              <w:rPr>
                <w:rFonts w:ascii="Times New Roman"/>
                <w:b w:val="false"/>
                <w:i w:val="false"/>
                <w:color w:val="000000"/>
                <w:sz w:val="20"/>
              </w:rPr>
              <w:t>
</w:t>
            </w:r>
            <w:r>
              <w:rPr>
                <w:rFonts w:ascii="Times New Roman"/>
                <w:b w:val="false"/>
                <w:i w:val="false"/>
                <w:color w:val="000000"/>
                <w:sz w:val="20"/>
              </w:rPr>
              <w:t>лесоматериалы, грубо обтесанные, но не обточенные, не</w:t>
            </w:r>
            <w:r>
              <w:br/>
            </w:r>
            <w:r>
              <w:rPr>
                <w:rFonts w:ascii="Times New Roman"/>
                <w:b w:val="false"/>
                <w:i w:val="false"/>
                <w:color w:val="000000"/>
                <w:sz w:val="20"/>
              </w:rPr>
              <w:t>
</w:t>
            </w:r>
            <w:r>
              <w:rPr>
                <w:rFonts w:ascii="Times New Roman"/>
                <w:b w:val="false"/>
                <w:i w:val="false"/>
                <w:color w:val="000000"/>
                <w:sz w:val="20"/>
              </w:rPr>
              <w:t>изогнутые или не обработанные другим способом, используемые</w:t>
            </w:r>
            <w:r>
              <w:br/>
            </w:r>
            <w:r>
              <w:rPr>
                <w:rFonts w:ascii="Times New Roman"/>
                <w:b w:val="false"/>
                <w:i w:val="false"/>
                <w:color w:val="000000"/>
                <w:sz w:val="20"/>
              </w:rPr>
              <w:t>
</w:t>
            </w:r>
            <w:r>
              <w:rPr>
                <w:rFonts w:ascii="Times New Roman"/>
                <w:b w:val="false"/>
                <w:i w:val="false"/>
                <w:color w:val="000000"/>
                <w:sz w:val="20"/>
              </w:rPr>
              <w:t>для производства тростей, зонтов, ручек для инструментов или</w:t>
            </w:r>
            <w:r>
              <w:br/>
            </w:r>
            <w:r>
              <w:rPr>
                <w:rFonts w:ascii="Times New Roman"/>
                <w:b w:val="false"/>
                <w:i w:val="false"/>
                <w:color w:val="000000"/>
                <w:sz w:val="20"/>
              </w:rPr>
              <w:t>
</w:t>
            </w:r>
            <w:r>
              <w:rPr>
                <w:rFonts w:ascii="Times New Roman"/>
                <w:b w:val="false"/>
                <w:i w:val="false"/>
                <w:color w:val="000000"/>
                <w:sz w:val="20"/>
              </w:rPr>
              <w:t>аналогичных изделий; древесина лущеная и аналогичная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непропитанные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w:t>
            </w:r>
            <w:r>
              <w:br/>
            </w:r>
            <w:r>
              <w:rPr>
                <w:rFonts w:ascii="Times New Roman"/>
                <w:b w:val="false"/>
                <w:i w:val="false"/>
                <w:color w:val="000000"/>
                <w:sz w:val="20"/>
              </w:rPr>
              <w:t>
</w:t>
            </w:r>
            <w:r>
              <w:rPr>
                <w:rFonts w:ascii="Times New Roman"/>
                <w:b w:val="false"/>
                <w:i w:val="false"/>
                <w:color w:val="000000"/>
                <w:sz w:val="20"/>
              </w:rPr>
              <w:t>на слои или лущенные, строганные или не строганные,</w:t>
            </w:r>
            <w:r>
              <w:br/>
            </w:r>
            <w:r>
              <w:rPr>
                <w:rFonts w:ascii="Times New Roman"/>
                <w:b w:val="false"/>
                <w:i w:val="false"/>
                <w:color w:val="000000"/>
                <w:sz w:val="20"/>
              </w:rPr>
              <w:t>
</w:t>
            </w:r>
            <w:r>
              <w:rPr>
                <w:rFonts w:ascii="Times New Roman"/>
                <w:b w:val="false"/>
                <w:i w:val="false"/>
                <w:color w:val="000000"/>
                <w:sz w:val="20"/>
              </w:rPr>
              <w:t>шлифованные или не шлифованные, имеющие или не имеющие</w:t>
            </w:r>
            <w:r>
              <w:br/>
            </w:r>
            <w:r>
              <w:rPr>
                <w:rFonts w:ascii="Times New Roman"/>
                <w:b w:val="false"/>
                <w:i w:val="false"/>
                <w:color w:val="000000"/>
                <w:sz w:val="20"/>
              </w:rPr>
              <w:t>
</w:t>
            </w:r>
            <w:r>
              <w:rPr>
                <w:rFonts w:ascii="Times New Roman"/>
                <w:b w:val="false"/>
                <w:i w:val="false"/>
                <w:color w:val="000000"/>
                <w:sz w:val="20"/>
              </w:rPr>
              <w:t>торцевые соединения, толщиной более 6 мм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 закругленные</w:t>
            </w:r>
            <w:r>
              <w:br/>
            </w:r>
            <w:r>
              <w:rPr>
                <w:rFonts w:ascii="Times New Roman"/>
                <w:b w:val="false"/>
                <w:i w:val="false"/>
                <w:color w:val="000000"/>
                <w:sz w:val="20"/>
              </w:rPr>
              <w:t>
</w:t>
            </w:r>
            <w:r>
              <w:rPr>
                <w:rFonts w:ascii="Times New Roman"/>
                <w:b w:val="false"/>
                <w:i w:val="false"/>
                <w:color w:val="000000"/>
                <w:sz w:val="20"/>
              </w:rPr>
              <w:t>или аналогичные) по любой из кромок, торцов или плоскостей,</w:t>
            </w:r>
            <w:r>
              <w:br/>
            </w:r>
            <w:r>
              <w:rPr>
                <w:rFonts w:ascii="Times New Roman"/>
                <w:b w:val="false"/>
                <w:i w:val="false"/>
                <w:color w:val="000000"/>
                <w:sz w:val="20"/>
              </w:rPr>
              <w:t>
</w:t>
            </w:r>
            <w:r>
              <w:rPr>
                <w:rFonts w:ascii="Times New Roman"/>
                <w:b w:val="false"/>
                <w:i w:val="false"/>
                <w:color w:val="000000"/>
                <w:sz w:val="20"/>
              </w:rPr>
              <w:t>строганные или не строганные, шлифованные или нешлифованные,</w:t>
            </w:r>
            <w:r>
              <w:br/>
            </w:r>
            <w:r>
              <w:rPr>
                <w:rFonts w:ascii="Times New Roman"/>
                <w:b w:val="false"/>
                <w:i w:val="false"/>
                <w:color w:val="000000"/>
                <w:sz w:val="20"/>
              </w:rPr>
              <w:t>
</w:t>
            </w:r>
            <w:r>
              <w:rPr>
                <w:rFonts w:ascii="Times New Roman"/>
                <w:b w:val="false"/>
                <w:i w:val="false"/>
                <w:color w:val="000000"/>
                <w:sz w:val="20"/>
              </w:rPr>
              <w:t>имеющие или не имеющие торцевые соединения,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w:t>
            </w:r>
            <w:r>
              <w:br/>
            </w:r>
            <w:r>
              <w:rPr>
                <w:rFonts w:ascii="Times New Roman"/>
                <w:b w:val="false"/>
                <w:i w:val="false"/>
                <w:color w:val="000000"/>
                <w:sz w:val="20"/>
              </w:rPr>
              <w:t>
</w:t>
            </w:r>
            <w:r>
              <w:rPr>
                <w:rFonts w:ascii="Times New Roman"/>
                <w:b w:val="false"/>
                <w:i w:val="false"/>
                <w:color w:val="000000"/>
                <w:sz w:val="20"/>
              </w:rPr>
              <w:t>обечайки деревянные, которые являются самостоятельным товаром</w:t>
            </w:r>
            <w:r>
              <w:br/>
            </w:r>
            <w:r>
              <w:rPr>
                <w:rFonts w:ascii="Times New Roman"/>
                <w:b w:val="false"/>
                <w:i w:val="false"/>
                <w:color w:val="000000"/>
                <w:sz w:val="20"/>
              </w:rPr>
              <w:t>
</w:t>
            </w:r>
            <w:r>
              <w:rPr>
                <w:rFonts w:ascii="Times New Roman"/>
                <w:b w:val="false"/>
                <w:i w:val="false"/>
                <w:color w:val="000000"/>
                <w:sz w:val="20"/>
              </w:rPr>
              <w:t xml:space="preserve">или декларируются отдельно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w:t>
            </w:r>
            <w:r>
              <w:br/>
            </w:r>
            <w:r>
              <w:rPr>
                <w:rFonts w:ascii="Times New Roman"/>
                <w:b w:val="false"/>
                <w:i w:val="false"/>
                <w:color w:val="000000"/>
                <w:sz w:val="20"/>
              </w:rPr>
              <w:t>
</w:t>
            </w:r>
            <w:r>
              <w:rPr>
                <w:rFonts w:ascii="Times New Roman"/>
                <w:b w:val="false"/>
                <w:i w:val="false"/>
                <w:color w:val="000000"/>
                <w:sz w:val="20"/>
              </w:rPr>
              <w:t>разделенные на слои или лущенные, строганные или нестроганые,</w:t>
            </w:r>
            <w:r>
              <w:br/>
            </w:r>
            <w:r>
              <w:rPr>
                <w:rFonts w:ascii="Times New Roman"/>
                <w:b w:val="false"/>
                <w:i w:val="false"/>
                <w:color w:val="000000"/>
                <w:sz w:val="20"/>
              </w:rPr>
              <w:t>
</w:t>
            </w:r>
            <w:r>
              <w:rPr>
                <w:rFonts w:ascii="Times New Roman"/>
                <w:b w:val="false"/>
                <w:i w:val="false"/>
                <w:color w:val="000000"/>
                <w:sz w:val="20"/>
              </w:rPr>
              <w:t>шлифованные или нешлифованные, имеющие или неимеющие торцевые</w:t>
            </w:r>
            <w:r>
              <w:br/>
            </w:r>
            <w:r>
              <w:rPr>
                <w:rFonts w:ascii="Times New Roman"/>
                <w:b w:val="false"/>
                <w:i w:val="false"/>
                <w:color w:val="000000"/>
                <w:sz w:val="20"/>
              </w:rPr>
              <w:t>
</w:t>
            </w:r>
            <w:r>
              <w:rPr>
                <w:rFonts w:ascii="Times New Roman"/>
                <w:b w:val="false"/>
                <w:i w:val="false"/>
                <w:color w:val="000000"/>
                <w:sz w:val="20"/>
              </w:rPr>
              <w:t>соединения, толщиной не более 6 мм,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289" w:id="42"/>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Американская белая бабочка – hyphantria cunea Drury, капровый жук – trogoderma granarium (Ev.), азиатский усач – anoplophora glabripennis Motschulsky, непарный шелкопряд – lymantria dispar L. (asian race), усач черный сосновый – monochamus galloprovincialis (Oliv), усач черный еловый большой – monochamus urussovi (Fisch.), лубоед большой еловый – dendroctonus micans (Kugelann), сибирский шелкопряд – dendrolimus superans sibiricus Tschetw., усач черный еловый малый – monochamus sutor L., златка ясеневая узкотелая изумрудная – agrilus planipennis Fairmaire.</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 cenchrus payciflorus Benth, повилики – cuscuta sp. sp, ипомея ямчатая – ipomoea lacunose L.</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Из Южной Америки (Аргентина, Боливия, Бразилия, Венесуэла, Перу, Суринам, Гайана, Гвиана, Гренада, Гренадины, Уругвай, Чили, Эквадор, Колумбия, Парагвай)</w:t>
      </w:r>
      <w:r>
        <w:br/>
      </w:r>
      <w:r>
        <w:rPr>
          <w:rFonts w:ascii="Times New Roman"/>
          <w:b w:val="false"/>
          <w:i w:val="false"/>
          <w:color w:val="000000"/>
          <w:sz w:val="28"/>
        </w:rPr>
        <w:t>
</w:t>
      </w: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семенные и посадочные материалы (по кодам ТН ВЭД ТС):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277"/>
        <w:gridCol w:w="3050"/>
      </w:tblGrid>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w:t>
            </w:r>
            <w:r>
              <w:br/>
            </w:r>
            <w:r>
              <w:rPr>
                <w:rFonts w:ascii="Times New Roman"/>
                <w:b w:val="false"/>
                <w:i w:val="false"/>
                <w:color w:val="000000"/>
                <w:sz w:val="20"/>
              </w:rPr>
              <w:t>
</w:t>
            </w:r>
            <w:r>
              <w:rPr>
                <w:rFonts w:ascii="Times New Roman"/>
                <w:b w:val="false"/>
                <w:i w:val="false"/>
                <w:color w:val="000000"/>
                <w:sz w:val="20"/>
              </w:rPr>
              <w:t>сушеные, очищенные от скорлупы или не очищенные, с кожурой или</w:t>
            </w:r>
            <w:r>
              <w:br/>
            </w:r>
            <w:r>
              <w:rPr>
                <w:rFonts w:ascii="Times New Roman"/>
                <w:b w:val="false"/>
                <w:i w:val="false"/>
                <w:color w:val="000000"/>
                <w:sz w:val="20"/>
              </w:rPr>
              <w:t>
</w:t>
            </w:r>
            <w:r>
              <w:rPr>
                <w:rFonts w:ascii="Times New Roman"/>
                <w:b w:val="false"/>
                <w:i w:val="false"/>
                <w:color w:val="000000"/>
                <w:sz w:val="20"/>
              </w:rPr>
              <w:t>без кожуры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w:t>
            </w:r>
            <w:r>
              <w:br/>
            </w:r>
            <w:r>
              <w:rPr>
                <w:rFonts w:ascii="Times New Roman"/>
                <w:b w:val="false"/>
                <w:i w:val="false"/>
                <w:color w:val="000000"/>
                <w:sz w:val="20"/>
              </w:rPr>
              <w:t>
</w:t>
            </w:r>
            <w:r>
              <w:rPr>
                <w:rFonts w:ascii="Times New Roman"/>
                <w:b w:val="false"/>
                <w:i w:val="false"/>
                <w:color w:val="000000"/>
                <w:sz w:val="20"/>
              </w:rPr>
              <w:t>очищенные, с кожурой или без кожуры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w:t>
            </w:r>
            <w:r>
              <w:br/>
            </w:r>
            <w:r>
              <w:rPr>
                <w:rFonts w:ascii="Times New Roman"/>
                <w:b w:val="false"/>
                <w:i w:val="false"/>
                <w:color w:val="000000"/>
                <w:sz w:val="20"/>
              </w:rPr>
              <w:t>
</w:t>
            </w:r>
            <w:r>
              <w:rPr>
                <w:rFonts w:ascii="Times New Roman"/>
                <w:b w:val="false"/>
                <w:i w:val="false"/>
                <w:color w:val="000000"/>
                <w:sz w:val="20"/>
              </w:rPr>
              <w:t>способом, лущеный или нелущеный, дробленый или недробленый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w:t>
            </w:r>
            <w:r>
              <w:br/>
            </w:r>
            <w:r>
              <w:rPr>
                <w:rFonts w:ascii="Times New Roman"/>
                <w:b w:val="false"/>
                <w:i w:val="false"/>
                <w:color w:val="000000"/>
                <w:sz w:val="20"/>
              </w:rPr>
              <w:t>
</w:t>
            </w:r>
            <w:r>
              <w:rPr>
                <w:rFonts w:ascii="Times New Roman"/>
                <w:b w:val="false"/>
                <w:i w:val="false"/>
                <w:color w:val="000000"/>
                <w:sz w:val="20"/>
              </w:rPr>
              <w:t>пшенично-ржаной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мука грубого помола и гранулы из зерна злаков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1103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w:t>
            </w:r>
            <w:r>
              <w:br/>
            </w:r>
            <w:r>
              <w:rPr>
                <w:rFonts w:ascii="Times New Roman"/>
                <w:b w:val="false"/>
                <w:i w:val="false"/>
                <w:color w:val="000000"/>
                <w:sz w:val="20"/>
              </w:rPr>
              <w:t>
</w:t>
            </w:r>
            <w:r>
              <w:rPr>
                <w:rFonts w:ascii="Times New Roman"/>
                <w:b w:val="false"/>
                <w:i w:val="false"/>
                <w:color w:val="000000"/>
                <w:sz w:val="20"/>
              </w:rPr>
              <w:t>шелушеное, плющеное, переработанное в хлопья, обрушенное, в</w:t>
            </w:r>
            <w:r>
              <w:br/>
            </w:r>
            <w:r>
              <w:rPr>
                <w:rFonts w:ascii="Times New Roman"/>
                <w:b w:val="false"/>
                <w:i w:val="false"/>
                <w:color w:val="000000"/>
                <w:sz w:val="20"/>
              </w:rPr>
              <w:t>
</w:t>
            </w:r>
            <w:r>
              <w:rPr>
                <w:rFonts w:ascii="Times New Roman"/>
                <w:b w:val="false"/>
                <w:i w:val="false"/>
                <w:color w:val="000000"/>
                <w:sz w:val="20"/>
              </w:rPr>
              <w:t>виде сечки или дробленое), кроме риса товарной позиции 1006;</w:t>
            </w:r>
            <w:r>
              <w:br/>
            </w:r>
            <w:r>
              <w:rPr>
                <w:rFonts w:ascii="Times New Roman"/>
                <w:b w:val="false"/>
                <w:i w:val="false"/>
                <w:color w:val="000000"/>
                <w:sz w:val="20"/>
              </w:rPr>
              <w:t>
</w:t>
            </w:r>
            <w:r>
              <w:rPr>
                <w:rFonts w:ascii="Times New Roman"/>
                <w:b w:val="false"/>
                <w:i w:val="false"/>
                <w:color w:val="000000"/>
                <w:sz w:val="20"/>
              </w:rPr>
              <w:t>зародыши зерна злаков, целые, плющеные, в виде хлопьев или</w:t>
            </w:r>
            <w:r>
              <w:br/>
            </w:r>
            <w:r>
              <w:rPr>
                <w:rFonts w:ascii="Times New Roman"/>
                <w:b w:val="false"/>
                <w:i w:val="false"/>
                <w:color w:val="000000"/>
                <w:sz w:val="20"/>
              </w:rPr>
              <w:t>
</w:t>
            </w:r>
            <w:r>
              <w:rPr>
                <w:rFonts w:ascii="Times New Roman"/>
                <w:b w:val="false"/>
                <w:i w:val="false"/>
                <w:color w:val="000000"/>
                <w:sz w:val="20"/>
              </w:rPr>
              <w:t>молотые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w:t>
            </w:r>
            <w:r>
              <w:br/>
            </w:r>
            <w:r>
              <w:rPr>
                <w:rFonts w:ascii="Times New Roman"/>
                <w:b w:val="false"/>
                <w:i w:val="false"/>
                <w:color w:val="000000"/>
                <w:sz w:val="20"/>
              </w:rPr>
              <w:t>
</w:t>
            </w:r>
            <w:r>
              <w:rPr>
                <w:rFonts w:ascii="Times New Roman"/>
                <w:b w:val="false"/>
                <w:i w:val="false"/>
                <w:color w:val="000000"/>
                <w:sz w:val="20"/>
              </w:rPr>
              <w:t>овощей товарной позиции 0713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дробленые или недробленые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w:t>
            </w:r>
            <w:r>
              <w:br/>
            </w:r>
            <w:r>
              <w:rPr>
                <w:rFonts w:ascii="Times New Roman"/>
                <w:b w:val="false"/>
                <w:i w:val="false"/>
                <w:color w:val="000000"/>
                <w:sz w:val="20"/>
              </w:rPr>
              <w:t>
</w:t>
            </w:r>
            <w:r>
              <w:rPr>
                <w:rFonts w:ascii="Times New Roman"/>
                <w:b w:val="false"/>
                <w:i w:val="false"/>
                <w:color w:val="000000"/>
                <w:sz w:val="20"/>
              </w:rPr>
              <w:t xml:space="preserve">культур, кроме семян горчицы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плоды и споры для посева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Косточки абрикосов, персиков (в том числе нектаринов) или слив</w:t>
            </w:r>
            <w:r>
              <w:br/>
            </w:r>
            <w:r>
              <w:rPr>
                <w:rFonts w:ascii="Times New Roman"/>
                <w:b w:val="false"/>
                <w:i w:val="false"/>
                <w:color w:val="000000"/>
                <w:sz w:val="20"/>
              </w:rPr>
              <w:t>
</w:t>
            </w:r>
            <w:r>
              <w:rPr>
                <w:rFonts w:ascii="Times New Roman"/>
                <w:b w:val="false"/>
                <w:i w:val="false"/>
                <w:color w:val="000000"/>
                <w:sz w:val="20"/>
              </w:rPr>
              <w:t>и их ядра; корни цикория вида Cichorium intybus sativum</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99 700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нежареный, с кофеином или без кофеина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11 000</w:t>
            </w:r>
          </w:p>
          <w:p>
            <w:pPr>
              <w:spacing w:after="20"/>
              <w:ind w:left="20"/>
              <w:jc w:val="both"/>
            </w:pPr>
            <w:r>
              <w:rPr>
                <w:rFonts w:ascii="Times New Roman"/>
                <w:b w:val="false"/>
                <w:i w:val="false"/>
                <w:color w:val="000000"/>
                <w:sz w:val="20"/>
              </w:rPr>
              <w:t>из 0901 12 000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Какао-бобы, целые или дробленые, сырые или жареные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с кофеином,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0901 21 000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жаренный без кофеина, кроме расфасованного в</w:t>
            </w:r>
            <w:r>
              <w:br/>
            </w:r>
            <w:r>
              <w:rPr>
                <w:rFonts w:ascii="Times New Roman"/>
                <w:b w:val="false"/>
                <w:i w:val="false"/>
                <w:color w:val="000000"/>
                <w:sz w:val="20"/>
              </w:rPr>
              <w:t>
</w:t>
            </w:r>
            <w:r>
              <w:rPr>
                <w:rFonts w:ascii="Times New Roman"/>
                <w:b w:val="false"/>
                <w:i w:val="false"/>
                <w:color w:val="000000"/>
                <w:sz w:val="20"/>
              </w:rPr>
              <w:t>потребительскую упаковку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0901 22 000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Кофейная шелуха и оболочки зерен кофе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 (Zea mays var. saccaharata) гибридная для</w:t>
            </w:r>
            <w:r>
              <w:br/>
            </w:r>
            <w:r>
              <w:rPr>
                <w:rFonts w:ascii="Times New Roman"/>
                <w:b w:val="false"/>
                <w:i w:val="false"/>
                <w:color w:val="000000"/>
                <w:sz w:val="20"/>
              </w:rPr>
              <w:t>
</w:t>
            </w:r>
            <w:r>
              <w:rPr>
                <w:rFonts w:ascii="Times New Roman"/>
                <w:b w:val="false"/>
                <w:i w:val="false"/>
                <w:color w:val="000000"/>
                <w:sz w:val="20"/>
              </w:rPr>
              <w:t>посева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w:t>
            </w:r>
            <w:r>
              <w:br/>
            </w:r>
            <w:r>
              <w:rPr>
                <w:rFonts w:ascii="Times New Roman"/>
                <w:b w:val="false"/>
                <w:i w:val="false"/>
                <w:color w:val="000000"/>
                <w:sz w:val="20"/>
              </w:rPr>
              <w:t>
</w:t>
            </w:r>
            <w:r>
              <w:rPr>
                <w:rFonts w:ascii="Times New Roman"/>
                <w:b w:val="false"/>
                <w:i w:val="false"/>
                <w:color w:val="000000"/>
                <w:sz w:val="20"/>
              </w:rPr>
              <w:t>неизмельченная, размолотая или неразмолотая, прессованная,</w:t>
            </w:r>
            <w:r>
              <w:br/>
            </w:r>
            <w:r>
              <w:rPr>
                <w:rFonts w:ascii="Times New Roman"/>
                <w:b w:val="false"/>
                <w:i w:val="false"/>
                <w:color w:val="000000"/>
                <w:sz w:val="20"/>
              </w:rPr>
              <w:t>
</w:t>
            </w:r>
            <w:r>
              <w:rPr>
                <w:rFonts w:ascii="Times New Roman"/>
                <w:b w:val="false"/>
                <w:i w:val="false"/>
                <w:color w:val="000000"/>
                <w:sz w:val="20"/>
              </w:rPr>
              <w:t>кроме гранулированной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1213 00 000 0</w:t>
            </w:r>
          </w:p>
        </w:tc>
      </w:tr>
    </w:tbl>
    <w:bookmarkStart w:name="z296" w:id="43"/>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Белокаемчатый жук – pantomorus leucoloma Boh., капровый жук – trogoderma granarium (Ev.), четырехпятнистая зерновка – callosobruchus maculates F., индийская фасолевая зерновка – callosobruchus phaseoli Gyll, американский клеверный минер – liriomyza trifolii Burg et Comst. Or (Burgess), китайская зерновка – callosobruchus chinensis L., западный кукурузный жук диабротика – diabrotica virgifera virgifera le Conte, северный кукурузный жук – diabrotica barberi smith Lawrence, южный кукурузный жук – diabrotica undecimpunctata howardi Barder, особенный кукурузный жук – diabrotica speciosa Garmer.</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Южный гельминтоспориоз кукурузы – cochliobolus heterostrophus Drech, фомопсис подсолнечника – phomopsis helianthi Munt. Cvet. Et al., диплодиоз кукурузы – diplodia macrospora Earle, diplodia frumenti (Ellet Ev), бактериальный ожог риса – xanthomonas oryzae pv. oryzae (Ishiyama) Swings et al, бактериальный вилт кукурузы – erwinia stewartii (Smith), индийская головня пшеницы – tilletia indica Mitra.</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2) перечень плодов, овощей, фруктов, картофеля (по кодам ТН ВЭД ТС):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468"/>
        <w:gridCol w:w="2942"/>
      </w:tblGrid>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w:t>
            </w:r>
            <w:r>
              <w:br/>
            </w:r>
            <w:r>
              <w:rPr>
                <w:rFonts w:ascii="Times New Roman"/>
                <w:b w:val="false"/>
                <w:i w:val="false"/>
                <w:color w:val="000000"/>
                <w:sz w:val="20"/>
              </w:rPr>
              <w:t>
</w:t>
            </w:r>
            <w:r>
              <w:rPr>
                <w:rFonts w:ascii="Times New Roman"/>
                <w:b w:val="false"/>
                <w:i w:val="false"/>
                <w:color w:val="000000"/>
                <w:sz w:val="20"/>
              </w:rPr>
              <w:t>овощи, 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w:t>
            </w:r>
            <w:r>
              <w:br/>
            </w:r>
            <w:r>
              <w:rPr>
                <w:rFonts w:ascii="Times New Roman"/>
                <w:b w:val="false"/>
                <w:i w:val="false"/>
                <w:color w:val="000000"/>
                <w:sz w:val="20"/>
              </w:rPr>
              <w:t>
</w:t>
            </w:r>
            <w:r>
              <w:rPr>
                <w:rFonts w:ascii="Times New Roman"/>
                <w:b w:val="false"/>
                <w:i w:val="false"/>
                <w:color w:val="000000"/>
                <w:sz w:val="20"/>
              </w:rPr>
              <w:t>аналогичные съедобные овощи из рода Brassica, свежие или</w:t>
            </w:r>
            <w:r>
              <w:br/>
            </w:r>
            <w:r>
              <w:rPr>
                <w:rFonts w:ascii="Times New Roman"/>
                <w:b w:val="false"/>
                <w:i w:val="false"/>
                <w:color w:val="000000"/>
                <w:sz w:val="20"/>
              </w:rPr>
              <w:t>
</w:t>
            </w:r>
            <w:r>
              <w:rPr>
                <w:rFonts w:ascii="Times New Roman"/>
                <w:b w:val="false"/>
                <w:i w:val="false"/>
                <w:color w:val="000000"/>
                <w:sz w:val="20"/>
              </w:rPr>
              <w:t>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spp.), свежие</w:t>
            </w:r>
            <w:r>
              <w:br/>
            </w:r>
            <w:r>
              <w:rPr>
                <w:rFonts w:ascii="Times New Roman"/>
                <w:b w:val="false"/>
                <w:i w:val="false"/>
                <w:color w:val="000000"/>
                <w:sz w:val="20"/>
              </w:rPr>
              <w:t>
</w:t>
            </w:r>
            <w:r>
              <w:rPr>
                <w:rFonts w:ascii="Times New Roman"/>
                <w:b w:val="false"/>
                <w:i w:val="false"/>
                <w:color w:val="000000"/>
                <w:sz w:val="20"/>
              </w:rPr>
              <w:t>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w:t>
            </w:r>
            <w:r>
              <w:br/>
            </w:r>
            <w:r>
              <w:rPr>
                <w:rFonts w:ascii="Times New Roman"/>
                <w:b w:val="false"/>
                <w:i w:val="false"/>
                <w:color w:val="000000"/>
                <w:sz w:val="20"/>
              </w:rPr>
              <w:t>
</w:t>
            </w:r>
            <w:r>
              <w:rPr>
                <w:rFonts w:ascii="Times New Roman"/>
                <w:b w:val="false"/>
                <w:i w:val="false"/>
                <w:color w:val="000000"/>
                <w:sz w:val="20"/>
              </w:rPr>
              <w:t>корневой, редис и прочие аналогичные съедобные корнеплоды,</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w:t>
            </w:r>
            <w:r>
              <w:br/>
            </w:r>
            <w:r>
              <w:rPr>
                <w:rFonts w:ascii="Times New Roman"/>
                <w:b w:val="false"/>
                <w:i w:val="false"/>
                <w:color w:val="000000"/>
                <w:sz w:val="20"/>
              </w:rPr>
              <w:t>
</w:t>
            </w:r>
            <w:r>
              <w:rPr>
                <w:rFonts w:ascii="Times New Roman"/>
                <w:b w:val="false"/>
                <w:i w:val="false"/>
                <w:color w:val="000000"/>
                <w:sz w:val="20"/>
              </w:rPr>
              <w:t>или неочищенные, колотые или неколотые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w:t>
            </w:r>
            <w:r>
              <w:br/>
            </w:r>
            <w:r>
              <w:rPr>
                <w:rFonts w:ascii="Times New Roman"/>
                <w:b w:val="false"/>
                <w:i w:val="false"/>
                <w:color w:val="000000"/>
                <w:sz w:val="20"/>
              </w:rPr>
              <w:t>
</w:t>
            </w:r>
            <w:r>
              <w:rPr>
                <w:rFonts w:ascii="Times New Roman"/>
                <w:b w:val="false"/>
                <w:i w:val="false"/>
                <w:color w:val="000000"/>
                <w:sz w:val="20"/>
              </w:rPr>
              <w:t>картофель, или батат, и аналогичные корнеплоды и клубнеплоды с</w:t>
            </w:r>
            <w:r>
              <w:br/>
            </w:r>
            <w:r>
              <w:rPr>
                <w:rFonts w:ascii="Times New Roman"/>
                <w:b w:val="false"/>
                <w:i w:val="false"/>
                <w:color w:val="000000"/>
                <w:sz w:val="20"/>
              </w:rPr>
              <w:t>
</w:t>
            </w:r>
            <w:r>
              <w:rPr>
                <w:rFonts w:ascii="Times New Roman"/>
                <w:b w:val="false"/>
                <w:i w:val="false"/>
                <w:color w:val="000000"/>
                <w:sz w:val="20"/>
              </w:rPr>
              <w:t>высоким содержанием крахмала или инулина, свежие, охлажденные</w:t>
            </w:r>
            <w:r>
              <w:br/>
            </w:r>
            <w:r>
              <w:rPr>
                <w:rFonts w:ascii="Times New Roman"/>
                <w:b w:val="false"/>
                <w:i w:val="false"/>
                <w:color w:val="000000"/>
                <w:sz w:val="20"/>
              </w:rPr>
              <w:t>
</w:t>
            </w:r>
            <w:r>
              <w:rPr>
                <w:rFonts w:ascii="Times New Roman"/>
                <w:b w:val="false"/>
                <w:i w:val="false"/>
                <w:color w:val="000000"/>
                <w:sz w:val="20"/>
              </w:rPr>
              <w:t>или сушенные, целые или нарезанные ломтиками; сердцевина</w:t>
            </w:r>
            <w:r>
              <w:br/>
            </w:r>
            <w:r>
              <w:rPr>
                <w:rFonts w:ascii="Times New Roman"/>
                <w:b w:val="false"/>
                <w:i w:val="false"/>
                <w:color w:val="000000"/>
                <w:sz w:val="20"/>
              </w:rPr>
              <w:t>
</w:t>
            </w:r>
            <w:r>
              <w:rPr>
                <w:rFonts w:ascii="Times New Roman"/>
                <w:b w:val="false"/>
                <w:i w:val="false"/>
                <w:color w:val="000000"/>
                <w:sz w:val="20"/>
              </w:rPr>
              <w:t>саговой пальмы.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0714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включая плантайны, свежие или сушеные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w:t>
            </w:r>
            <w:r>
              <w:br/>
            </w:r>
            <w:r>
              <w:rPr>
                <w:rFonts w:ascii="Times New Roman"/>
                <w:b w:val="false"/>
                <w:i w:val="false"/>
                <w:color w:val="000000"/>
                <w:sz w:val="20"/>
              </w:rPr>
              <w:t>
</w:t>
            </w:r>
            <w:r>
              <w:rPr>
                <w:rFonts w:ascii="Times New Roman"/>
                <w:b w:val="false"/>
                <w:i w:val="false"/>
                <w:color w:val="000000"/>
                <w:sz w:val="20"/>
              </w:rPr>
              <w:t xml:space="preserve">или гарциния, свежие или сушеные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Цитрусовые плоды, свежие или сушеные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свежий или сушеный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w:t>
            </w:r>
            <w:r>
              <w:br/>
            </w:r>
            <w:r>
              <w:rPr>
                <w:rFonts w:ascii="Times New Roman"/>
                <w:b w:val="false"/>
                <w:i w:val="false"/>
                <w:color w:val="000000"/>
                <w:sz w:val="20"/>
              </w:rPr>
              <w:t>
</w:t>
            </w:r>
            <w:r>
              <w:rPr>
                <w:rFonts w:ascii="Times New Roman"/>
                <w:b w:val="false"/>
                <w:i w:val="false"/>
                <w:color w:val="000000"/>
                <w:sz w:val="20"/>
              </w:rPr>
              <w:t>терн, свежие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0801-0806; смеси</w:t>
            </w:r>
            <w:r>
              <w:br/>
            </w:r>
            <w:r>
              <w:rPr>
                <w:rFonts w:ascii="Times New Roman"/>
                <w:b w:val="false"/>
                <w:i w:val="false"/>
                <w:color w:val="000000"/>
                <w:sz w:val="20"/>
              </w:rPr>
              <w:t>
</w:t>
            </w:r>
            <w:r>
              <w:rPr>
                <w:rFonts w:ascii="Times New Roman"/>
                <w:b w:val="false"/>
                <w:i w:val="false"/>
                <w:color w:val="000000"/>
                <w:sz w:val="20"/>
              </w:rPr>
              <w:t xml:space="preserve">орехов или сушеных плодов данной группы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сушеный, целый, нарезанный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измельченный или в виде порошка, но не подвергнутый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w:t>
            </w:r>
            <w:r>
              <w:br/>
            </w:r>
            <w:r>
              <w:rPr>
                <w:rFonts w:ascii="Times New Roman"/>
                <w:b w:val="false"/>
                <w:i w:val="false"/>
                <w:color w:val="000000"/>
                <w:sz w:val="20"/>
              </w:rPr>
              <w:t>
</w:t>
            </w:r>
            <w:r>
              <w:rPr>
                <w:rFonts w:ascii="Times New Roman"/>
                <w:b w:val="false"/>
                <w:i w:val="false"/>
                <w:color w:val="000000"/>
                <w:sz w:val="20"/>
              </w:rPr>
              <w:t>люцерна, клевер, эспарцет, капуста кормовая, люпин, вика и</w:t>
            </w:r>
            <w:r>
              <w:br/>
            </w:r>
            <w:r>
              <w:rPr>
                <w:rFonts w:ascii="Times New Roman"/>
                <w:b w:val="false"/>
                <w:i w:val="false"/>
                <w:color w:val="000000"/>
                <w:sz w:val="20"/>
              </w:rPr>
              <w:t>
</w:t>
            </w:r>
            <w:r>
              <w:rPr>
                <w:rFonts w:ascii="Times New Roman"/>
                <w:b w:val="false"/>
                <w:i w:val="false"/>
                <w:color w:val="000000"/>
                <w:sz w:val="20"/>
              </w:rPr>
              <w:t>аналогичные кормовые продукты, негранулированные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включая семена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w:t>
            </w:r>
            <w:r>
              <w:br/>
            </w:r>
            <w:r>
              <w:rPr>
                <w:rFonts w:ascii="Times New Roman"/>
                <w:b w:val="false"/>
                <w:i w:val="false"/>
                <w:color w:val="000000"/>
                <w:sz w:val="20"/>
              </w:rPr>
              <w:t>
</w:t>
            </w:r>
            <w:r>
              <w:rPr>
                <w:rFonts w:ascii="Times New Roman"/>
                <w:b w:val="false"/>
                <w:i w:val="false"/>
                <w:color w:val="000000"/>
                <w:sz w:val="20"/>
              </w:rPr>
              <w:t>1212 99 490 0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овощные смеси, сушеные, целые, нарезанные</w:t>
            </w:r>
            <w:r>
              <w:br/>
            </w:r>
            <w:r>
              <w:rPr>
                <w:rFonts w:ascii="Times New Roman"/>
                <w:b w:val="false"/>
                <w:i w:val="false"/>
                <w:color w:val="000000"/>
                <w:sz w:val="20"/>
              </w:rPr>
              <w:t>
</w:t>
            </w:r>
            <w:r>
              <w:rPr>
                <w:rFonts w:ascii="Times New Roman"/>
                <w:b w:val="false"/>
                <w:i w:val="false"/>
                <w:color w:val="000000"/>
                <w:sz w:val="20"/>
              </w:rPr>
              <w:t>кусками, ломтиками, измельченные или в виде порошка, но не</w:t>
            </w:r>
            <w:r>
              <w:br/>
            </w:r>
            <w:r>
              <w:rPr>
                <w:rFonts w:ascii="Times New Roman"/>
                <w:b w:val="false"/>
                <w:i w:val="false"/>
                <w:color w:val="000000"/>
                <w:sz w:val="20"/>
              </w:rPr>
              <w:t>
</w:t>
            </w:r>
            <w:r>
              <w:rPr>
                <w:rFonts w:ascii="Times New Roman"/>
                <w:b w:val="false"/>
                <w:i w:val="false"/>
                <w:color w:val="000000"/>
                <w:sz w:val="20"/>
              </w:rPr>
              <w:t xml:space="preserve">подвергнутые дальнейшей обработке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(кроме</w:t>
            </w:r>
            <w:r>
              <w:br/>
            </w:r>
            <w:r>
              <w:rPr>
                <w:rFonts w:ascii="Times New Roman"/>
                <w:b w:val="false"/>
                <w:i w:val="false"/>
                <w:color w:val="000000"/>
                <w:sz w:val="20"/>
              </w:rPr>
              <w:t>
</w:t>
            </w:r>
            <w:r>
              <w:rPr>
                <w:rFonts w:ascii="Times New Roman"/>
                <w:b w:val="false"/>
                <w:i w:val="false"/>
                <w:color w:val="000000"/>
                <w:sz w:val="20"/>
              </w:rPr>
              <w:t>0712 90 110 0)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 целые, нарезанные кусками, ломтиками,</w:t>
            </w:r>
            <w:r>
              <w:br/>
            </w:r>
            <w:r>
              <w:rPr>
                <w:rFonts w:ascii="Times New Roman"/>
                <w:b w:val="false"/>
                <w:i w:val="false"/>
                <w:color w:val="000000"/>
                <w:sz w:val="20"/>
              </w:rPr>
              <w:t>
</w:t>
            </w:r>
            <w:r>
              <w:rPr>
                <w:rFonts w:ascii="Times New Roman"/>
                <w:b w:val="false"/>
                <w:i w:val="false"/>
                <w:color w:val="000000"/>
                <w:sz w:val="20"/>
              </w:rPr>
              <w:t>измельченные или в виде порошка, но не подвергнутые дальнейшей</w:t>
            </w:r>
            <w:r>
              <w:br/>
            </w:r>
            <w:r>
              <w:rPr>
                <w:rFonts w:ascii="Times New Roman"/>
                <w:b w:val="false"/>
                <w:i w:val="false"/>
                <w:color w:val="000000"/>
                <w:sz w:val="20"/>
              </w:rPr>
              <w:t>
</w:t>
            </w:r>
            <w:r>
              <w:rPr>
                <w:rFonts w:ascii="Times New Roman"/>
                <w:b w:val="false"/>
                <w:i w:val="false"/>
                <w:color w:val="000000"/>
                <w:sz w:val="20"/>
              </w:rPr>
              <w:t>обработке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и конские каштаны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2308 00 400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Тапиока, кроме гранулированной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1903 00 000 0</w:t>
            </w:r>
          </w:p>
        </w:tc>
      </w:tr>
    </w:tbl>
    <w:bookmarkStart w:name="z304" w:id="44"/>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Апельсиновая щитовка – unaspis citri Comst., белокаемчатый жук – pantomorus leucoloma Boh, инжировая восковая ложнощитовка – сeroplastes rusci L, калифорнийская щитовка – quadraspidiotus perniciosus (Comst.), капровый жук – trogoderma granarium (Ev.), картофельная моль – phthorimaea operculella Zell, средиземноморская плодовая муха – ceratitis capitata Wied. тутовая щитовка – pseudaulacaspis pentagona (Targ.), филлоксера – viteus vitifolliae (Fitch), цитрусовая белокрылка – dialeurodes citri Riley, червец Комстока – pseudococcus comstocki Kuw, восточная плодожорка – grapholitha molesta (Busck.), табачная белокрылка – bemisia tabaci Genn., японская палочковидная щитовка – leucaspis japonica Ckll., американский клеверный минер – liriomyza trifolii Burg et Comst. Or (Burgess), цитрусовый мучнистый червец – рseudococcus gahani Green., американская белая бабочка – hyphantria cunea Drury, томатный листовой минер – liriomisa sativae Blanch., пальмовый трипс – thrips palmi Karny., андийские картофельные долгоносики – premnotrypes spp.</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Шарка сливы (оспа) – plum poxpotyvirus, золотистое пожелтение винограда – grapevine flavescence doree phytoplasma, головня картофеля – angiosorus solani Thirum et O Brien), рак картофеля – synchytrium endobioticum (Schilb.) Percival, латентная мозаика персика (американская) – peach latent mosaic viroid, андийский латентный вирус картофеля – potato Andean latent timovirus, андийская крапчатость картофеля – potato Andean mottle comovirus, вирус Т картофеля – potato T trichovirus, бактериоз томатов – clavibacter michiganehis subsp, пожелтение картофеля – potato yellowing alfamovirus, бактериоз томатов – сlavibacter michiganehis subsp, бактериальное увядание винограда – хanthomonas ampelina (Panagopoulus).</w:t>
      </w:r>
      <w:r>
        <w:br/>
      </w:r>
      <w:r>
        <w:rPr>
          <w:rFonts w:ascii="Times New Roman"/>
          <w:b w:val="false"/>
          <w:i w:val="false"/>
          <w:color w:val="000000"/>
          <w:sz w:val="28"/>
        </w:rPr>
        <w:t>
</w:t>
      </w:r>
      <w:r>
        <w:rPr>
          <w:rFonts w:ascii="Times New Roman"/>
          <w:b w:val="false"/>
          <w:i w:val="false"/>
          <w:color w:val="000000"/>
          <w:sz w:val="28"/>
        </w:rPr>
        <w:t>
      Нематодные (Nematoda):</w:t>
      </w:r>
      <w:r>
        <w:br/>
      </w:r>
      <w:r>
        <w:rPr>
          <w:rFonts w:ascii="Times New Roman"/>
          <w:b w:val="false"/>
          <w:i w:val="false"/>
          <w:color w:val="000000"/>
          <w:sz w:val="28"/>
        </w:rPr>
        <w:t>
</w:t>
      </w: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422"/>
        <w:gridCol w:w="2967"/>
      </w:tblGrid>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w:t>
            </w:r>
            <w:r>
              <w:br/>
            </w:r>
            <w:r>
              <w:rPr>
                <w:rFonts w:ascii="Times New Roman"/>
                <w:b w:val="false"/>
                <w:i w:val="false"/>
                <w:color w:val="000000"/>
                <w:sz w:val="20"/>
              </w:rPr>
              <w:t>
</w:t>
            </w:r>
            <w:r>
              <w:rPr>
                <w:rFonts w:ascii="Times New Roman"/>
                <w:b w:val="false"/>
                <w:i w:val="false"/>
                <w:color w:val="000000"/>
                <w:sz w:val="20"/>
              </w:rPr>
              <w:t>корневища, включая разветвленные, находящиеся в состоянии</w:t>
            </w:r>
            <w:r>
              <w:br/>
            </w:r>
            <w:r>
              <w:rPr>
                <w:rFonts w:ascii="Times New Roman"/>
                <w:b w:val="false"/>
                <w:i w:val="false"/>
                <w:color w:val="000000"/>
                <w:sz w:val="20"/>
              </w:rPr>
              <w:t>
</w:t>
            </w:r>
            <w:r>
              <w:rPr>
                <w:rFonts w:ascii="Times New Roman"/>
                <w:b w:val="false"/>
                <w:i w:val="false"/>
                <w:color w:val="000000"/>
                <w:sz w:val="20"/>
              </w:rPr>
              <w:t>вегетативного покоя, вегетации, или цветения; растения и корни</w:t>
            </w:r>
            <w:r>
              <w:br/>
            </w:r>
            <w:r>
              <w:rPr>
                <w:rFonts w:ascii="Times New Roman"/>
                <w:b w:val="false"/>
                <w:i w:val="false"/>
                <w:color w:val="000000"/>
                <w:sz w:val="20"/>
              </w:rPr>
              <w:t>
</w:t>
            </w:r>
            <w:r>
              <w:rPr>
                <w:rFonts w:ascii="Times New Roman"/>
                <w:b w:val="false"/>
                <w:i w:val="false"/>
                <w:color w:val="000000"/>
                <w:sz w:val="20"/>
              </w:rPr>
              <w:t>цикория, кроме корней, товарной позиции 1212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(кроме</w:t>
            </w:r>
            <w:r>
              <w:br/>
            </w:r>
            <w:r>
              <w:rPr>
                <w:rFonts w:ascii="Times New Roman"/>
                <w:b w:val="false"/>
                <w:i w:val="false"/>
                <w:color w:val="000000"/>
                <w:sz w:val="20"/>
              </w:rPr>
              <w:t>
</w:t>
            </w:r>
            <w:r>
              <w:rPr>
                <w:rFonts w:ascii="Times New Roman"/>
                <w:b w:val="false"/>
                <w:i w:val="false"/>
                <w:color w:val="000000"/>
                <w:sz w:val="20"/>
              </w:rPr>
              <w:t>0602 90 100 0)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w:t>
            </w:r>
            <w:r>
              <w:br/>
            </w:r>
            <w:r>
              <w:rPr>
                <w:rFonts w:ascii="Times New Roman"/>
                <w:b w:val="false"/>
                <w:i w:val="false"/>
                <w:color w:val="000000"/>
                <w:sz w:val="20"/>
              </w:rPr>
              <w:t>
</w:t>
            </w:r>
            <w:r>
              <w:rPr>
                <w:rFonts w:ascii="Times New Roman"/>
                <w:b w:val="false"/>
                <w:i w:val="false"/>
                <w:color w:val="000000"/>
                <w:sz w:val="20"/>
              </w:rPr>
              <w:t xml:space="preserve">для декоративных целей, свежие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w:t>
            </w:r>
            <w:r>
              <w:br/>
            </w:r>
            <w:r>
              <w:rPr>
                <w:rFonts w:ascii="Times New Roman"/>
                <w:b w:val="false"/>
                <w:i w:val="false"/>
                <w:color w:val="000000"/>
                <w:sz w:val="20"/>
              </w:rPr>
              <w:t>
</w:t>
            </w:r>
            <w:r>
              <w:rPr>
                <w:rFonts w:ascii="Times New Roman"/>
                <w:b w:val="false"/>
                <w:i w:val="false"/>
                <w:color w:val="000000"/>
                <w:sz w:val="20"/>
              </w:rPr>
              <w:t>0603 19 800 0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w:t>
            </w:r>
            <w:r>
              <w:br/>
            </w:r>
            <w:r>
              <w:rPr>
                <w:rFonts w:ascii="Times New Roman"/>
                <w:b w:val="false"/>
                <w:i w:val="false"/>
                <w:color w:val="000000"/>
                <w:sz w:val="20"/>
              </w:rPr>
              <w:t>
</w:t>
            </w:r>
            <w:r>
              <w:rPr>
                <w:rFonts w:ascii="Times New Roman"/>
                <w:b w:val="false"/>
                <w:i w:val="false"/>
                <w:color w:val="000000"/>
                <w:sz w:val="20"/>
              </w:rPr>
              <w:t>или для декоративных целей засушенные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0603 90 000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Рождественские деревья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Ветки хвойных деревьев</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w:t>
            </w:r>
            <w:r>
              <w:br/>
            </w:r>
            <w:r>
              <w:rPr>
                <w:rFonts w:ascii="Times New Roman"/>
                <w:b w:val="false"/>
                <w:i w:val="false"/>
                <w:color w:val="000000"/>
                <w:sz w:val="20"/>
              </w:rPr>
              <w:t>
</w:t>
            </w:r>
            <w:r>
              <w:rPr>
                <w:rFonts w:ascii="Times New Roman"/>
                <w:b w:val="false"/>
                <w:i w:val="false"/>
                <w:color w:val="000000"/>
                <w:sz w:val="20"/>
              </w:rPr>
              <w:t>травы, пригодные для составления букетов или для декоративных</w:t>
            </w:r>
            <w:r>
              <w:br/>
            </w:r>
            <w:r>
              <w:rPr>
                <w:rFonts w:ascii="Times New Roman"/>
                <w:b w:val="false"/>
                <w:i w:val="false"/>
                <w:color w:val="000000"/>
                <w:sz w:val="20"/>
              </w:rPr>
              <w:t>
</w:t>
            </w:r>
            <w:r>
              <w:rPr>
                <w:rFonts w:ascii="Times New Roman"/>
                <w:b w:val="false"/>
                <w:i w:val="false"/>
                <w:color w:val="000000"/>
                <w:sz w:val="20"/>
              </w:rPr>
              <w:t>целей, свежие, засушенные, без дальнейшей обработки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0604 91 900 0</w:t>
            </w:r>
          </w:p>
          <w:p>
            <w:pPr>
              <w:spacing w:after="20"/>
              <w:ind w:left="20"/>
              <w:jc w:val="both"/>
            </w:pPr>
            <w:r>
              <w:rPr>
                <w:rFonts w:ascii="Times New Roman"/>
                <w:b w:val="false"/>
                <w:i w:val="false"/>
                <w:color w:val="000000"/>
                <w:sz w:val="20"/>
              </w:rPr>
              <w:t>из 0604 99 100 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 нематоды и насекомые живые для научно-исследовательских</w:t>
            </w:r>
            <w:r>
              <w:br/>
            </w:r>
            <w:r>
              <w:rPr>
                <w:rFonts w:ascii="Times New Roman"/>
                <w:b w:val="false"/>
                <w:i w:val="false"/>
                <w:color w:val="000000"/>
                <w:sz w:val="20"/>
              </w:rPr>
              <w:t>
</w:t>
            </w:r>
            <w:r>
              <w:rPr>
                <w:rFonts w:ascii="Times New Roman"/>
                <w:b w:val="false"/>
                <w:i w:val="false"/>
                <w:color w:val="000000"/>
                <w:sz w:val="20"/>
              </w:rPr>
              <w:t>целей</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0106 90 001 0</w:t>
            </w:r>
          </w:p>
        </w:tc>
      </w:tr>
    </w:tbl>
    <w:bookmarkStart w:name="z314" w:id="45"/>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Апельсиновая щитовка – unaspis citri Comst, калифорнийская щитовка quadraspidiotus perniciosus (Comst.), цитрусовая белокрылка – dialeurodes citri Riley, червец Комстока – pseudococcus comstocki Kuw., табачная белокрылка – bemisia tabaci Genn., американский клеверный минер – liriomyza trifolii Burg et Comst. Or (Burgess), цитрусовый мучнистый червец – pseudococcus gahani Green, западный (калифорнийский) цветочный трипс – frankliniella occidentalis Perg, томатный листовой минер – liriomisa sativae Blanch., пальмовый трипс – thrips palmi Karny..</w:t>
      </w:r>
      <w:r>
        <w:br/>
      </w:r>
      <w:r>
        <w:rPr>
          <w:rFonts w:ascii="Times New Roman"/>
          <w:b w:val="false"/>
          <w:i w:val="false"/>
          <w:color w:val="000000"/>
          <w:sz w:val="28"/>
        </w:rPr>
        <w:t>
</w:t>
      </w:r>
      <w:r>
        <w:rPr>
          <w:rFonts w:ascii="Times New Roman"/>
          <w:b w:val="false"/>
          <w:i w:val="false"/>
          <w:color w:val="000000"/>
          <w:sz w:val="28"/>
        </w:rPr>
        <w:t>
      Возбудители болезней растений (Fungi):</w:t>
      </w:r>
      <w:r>
        <w:br/>
      </w:r>
      <w:r>
        <w:rPr>
          <w:rFonts w:ascii="Times New Roman"/>
          <w:b w:val="false"/>
          <w:i w:val="false"/>
          <w:color w:val="000000"/>
          <w:sz w:val="28"/>
        </w:rPr>
        <w:t>
</w:t>
      </w:r>
      <w:r>
        <w:rPr>
          <w:rFonts w:ascii="Times New Roman"/>
          <w:b w:val="false"/>
          <w:i w:val="false"/>
          <w:color w:val="000000"/>
          <w:sz w:val="28"/>
        </w:rPr>
        <w:t>
      Белая ржавчина хризантем – puccinia horiana P. Henn, техасская корневая гниль – рhymatotrichum omnivorum Duggar.</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r>
        <w:br/>
      </w:r>
      <w:r>
        <w:rPr>
          <w:rFonts w:ascii="Times New Roman"/>
          <w:b w:val="false"/>
          <w:i w:val="false"/>
          <w:color w:val="000000"/>
          <w:sz w:val="28"/>
        </w:rPr>
        <w:t>
</w:t>
      </w:r>
      <w:r>
        <w:rPr>
          <w:rFonts w:ascii="Times New Roman"/>
          <w:b w:val="false"/>
          <w:i w:val="false"/>
          <w:color w:val="000000"/>
          <w:sz w:val="28"/>
        </w:rPr>
        <w:t>
      4) перечень древесных, упаковочных и крепежных материалов (по кодам ТН ВЭД ТС):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731"/>
        <w:gridCol w:w="2699"/>
      </w:tblGrid>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ТС </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сучьев, вязанок</w:t>
            </w:r>
            <w:r>
              <w:br/>
            </w:r>
            <w:r>
              <w:rPr>
                <w:rFonts w:ascii="Times New Roman"/>
                <w:b w:val="false"/>
                <w:i w:val="false"/>
                <w:color w:val="000000"/>
                <w:sz w:val="20"/>
              </w:rPr>
              <w:t>
</w:t>
            </w:r>
            <w:r>
              <w:rPr>
                <w:rFonts w:ascii="Times New Roman"/>
                <w:b w:val="false"/>
                <w:i w:val="false"/>
                <w:color w:val="000000"/>
                <w:sz w:val="20"/>
              </w:rPr>
              <w:t>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хвойных пород</w:t>
            </w:r>
            <w:r>
              <w:br/>
            </w:r>
            <w:r>
              <w:rPr>
                <w:rFonts w:ascii="Times New Roman"/>
                <w:b w:val="false"/>
                <w:i w:val="false"/>
                <w:color w:val="000000"/>
                <w:sz w:val="20"/>
              </w:rPr>
              <w:t>
</w:t>
            </w:r>
            <w:r>
              <w:rPr>
                <w:rFonts w:ascii="Times New Roman"/>
                <w:b w:val="false"/>
                <w:i w:val="false"/>
                <w:color w:val="000000"/>
                <w:sz w:val="20"/>
              </w:rPr>
              <w:t>Щепа или стружка древесная лиственных пород</w:t>
            </w:r>
            <w:r>
              <w:br/>
            </w:r>
            <w:r>
              <w:rPr>
                <w:rFonts w:ascii="Times New Roman"/>
                <w:b w:val="false"/>
                <w:i w:val="false"/>
                <w:color w:val="000000"/>
                <w:sz w:val="20"/>
              </w:rPr>
              <w:t>
</w:t>
            </w:r>
            <w:r>
              <w:rPr>
                <w:rFonts w:ascii="Times New Roman"/>
                <w:b w:val="false"/>
                <w:i w:val="false"/>
                <w:color w:val="000000"/>
                <w:sz w:val="20"/>
              </w:rPr>
              <w:t>Опилки и древесные отходы и скрап, неагломерированные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4401 21 000 0</w:t>
            </w:r>
            <w:r>
              <w:br/>
            </w:r>
            <w:r>
              <w:rPr>
                <w:rFonts w:ascii="Times New Roman"/>
                <w:b w:val="false"/>
                <w:i w:val="false"/>
                <w:color w:val="000000"/>
                <w:sz w:val="20"/>
              </w:rPr>
              <w:t>
</w:t>
            </w:r>
            <w:r>
              <w:rPr>
                <w:rFonts w:ascii="Times New Roman"/>
                <w:b w:val="false"/>
                <w:i w:val="false"/>
                <w:color w:val="000000"/>
                <w:sz w:val="20"/>
              </w:rPr>
              <w:t>4401 22 000 0</w:t>
            </w:r>
            <w:r>
              <w:br/>
            </w:r>
            <w:r>
              <w:rPr>
                <w:rFonts w:ascii="Times New Roman"/>
                <w:b w:val="false"/>
                <w:i w:val="false"/>
                <w:color w:val="000000"/>
                <w:sz w:val="20"/>
              </w:rPr>
              <w:t>
</w:t>
            </w:r>
            <w:r>
              <w:rPr>
                <w:rFonts w:ascii="Times New Roman"/>
                <w:b w:val="false"/>
                <w:i w:val="false"/>
                <w:color w:val="000000"/>
                <w:sz w:val="20"/>
              </w:rPr>
              <w:t>из 4401 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 корой</w:t>
            </w:r>
            <w:r>
              <w:br/>
            </w:r>
            <w:r>
              <w:rPr>
                <w:rFonts w:ascii="Times New Roman"/>
                <w:b w:val="false"/>
                <w:i w:val="false"/>
                <w:color w:val="000000"/>
                <w:sz w:val="20"/>
              </w:rPr>
              <w:t>
</w:t>
            </w:r>
            <w:r>
              <w:rPr>
                <w:rFonts w:ascii="Times New Roman"/>
                <w:b w:val="false"/>
                <w:i w:val="false"/>
                <w:color w:val="000000"/>
                <w:sz w:val="20"/>
              </w:rPr>
              <w:t xml:space="preserve">или заболонью или грубо брусованные или небрусованные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4403 (кроме 4403 10 000)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 из</w:t>
            </w:r>
            <w:r>
              <w:br/>
            </w:r>
            <w:r>
              <w:rPr>
                <w:rFonts w:ascii="Times New Roman"/>
                <w:b w:val="false"/>
                <w:i w:val="false"/>
                <w:color w:val="000000"/>
                <w:sz w:val="20"/>
              </w:rPr>
              <w:t>
</w:t>
            </w:r>
            <w:r>
              <w:rPr>
                <w:rFonts w:ascii="Times New Roman"/>
                <w:b w:val="false"/>
                <w:i w:val="false"/>
                <w:color w:val="000000"/>
                <w:sz w:val="20"/>
              </w:rPr>
              <w:t>дерева, заостренные, но не распиленные вдоль; лесоматериалы,</w:t>
            </w:r>
            <w:r>
              <w:br/>
            </w:r>
            <w:r>
              <w:rPr>
                <w:rFonts w:ascii="Times New Roman"/>
                <w:b w:val="false"/>
                <w:i w:val="false"/>
                <w:color w:val="000000"/>
                <w:sz w:val="20"/>
              </w:rPr>
              <w:t>
</w:t>
            </w:r>
            <w:r>
              <w:rPr>
                <w:rFonts w:ascii="Times New Roman"/>
                <w:b w:val="false"/>
                <w:i w:val="false"/>
                <w:color w:val="000000"/>
                <w:sz w:val="20"/>
              </w:rPr>
              <w:t>грубо обтесанные, но не обточенные, не изогнутые или не</w:t>
            </w:r>
            <w:r>
              <w:br/>
            </w:r>
            <w:r>
              <w:rPr>
                <w:rFonts w:ascii="Times New Roman"/>
                <w:b w:val="false"/>
                <w:i w:val="false"/>
                <w:color w:val="000000"/>
                <w:sz w:val="20"/>
              </w:rPr>
              <w:t>
</w:t>
            </w:r>
            <w:r>
              <w:rPr>
                <w:rFonts w:ascii="Times New Roman"/>
                <w:b w:val="false"/>
                <w:i w:val="false"/>
                <w:color w:val="000000"/>
                <w:sz w:val="20"/>
              </w:rPr>
              <w:t>обработанные другим способом, используемые для производства</w:t>
            </w:r>
            <w:r>
              <w:br/>
            </w:r>
            <w:r>
              <w:rPr>
                <w:rFonts w:ascii="Times New Roman"/>
                <w:b w:val="false"/>
                <w:i w:val="false"/>
                <w:color w:val="000000"/>
                <w:sz w:val="20"/>
              </w:rPr>
              <w:t>
</w:t>
            </w:r>
            <w:r>
              <w:rPr>
                <w:rFonts w:ascii="Times New Roman"/>
                <w:b w:val="false"/>
                <w:i w:val="false"/>
                <w:color w:val="000000"/>
                <w:sz w:val="20"/>
              </w:rPr>
              <w:t>тростей, зонтов, ручек для инструментов или аналогичных изделий;</w:t>
            </w:r>
            <w:r>
              <w:br/>
            </w:r>
            <w:r>
              <w:rPr>
                <w:rFonts w:ascii="Times New Roman"/>
                <w:b w:val="false"/>
                <w:i w:val="false"/>
                <w:color w:val="000000"/>
                <w:sz w:val="20"/>
              </w:rPr>
              <w:t>
</w:t>
            </w:r>
            <w:r>
              <w:rPr>
                <w:rFonts w:ascii="Times New Roman"/>
                <w:b w:val="false"/>
                <w:i w:val="false"/>
                <w:color w:val="000000"/>
                <w:sz w:val="20"/>
              </w:rPr>
              <w:t>древесина лущеная и аналогичная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кора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1404 90 000 0</w:t>
            </w:r>
            <w:r>
              <w:br/>
            </w:r>
            <w:r>
              <w:rPr>
                <w:rFonts w:ascii="Times New Roman"/>
                <w:b w:val="false"/>
                <w:i w:val="false"/>
                <w:color w:val="000000"/>
                <w:sz w:val="20"/>
              </w:rPr>
              <w:t>
</w:t>
            </w:r>
            <w:r>
              <w:rPr>
                <w:rFonts w:ascii="Times New Roman"/>
                <w:b w:val="false"/>
                <w:i w:val="false"/>
                <w:color w:val="000000"/>
                <w:sz w:val="20"/>
              </w:rPr>
              <w:t>из 4401 30 900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 трамвайных путей,</w:t>
            </w:r>
            <w:r>
              <w:br/>
            </w:r>
            <w:r>
              <w:rPr>
                <w:rFonts w:ascii="Times New Roman"/>
                <w:b w:val="false"/>
                <w:i w:val="false"/>
                <w:color w:val="000000"/>
                <w:sz w:val="20"/>
              </w:rPr>
              <w:t>
</w:t>
            </w:r>
            <w:r>
              <w:rPr>
                <w:rFonts w:ascii="Times New Roman"/>
                <w:b w:val="false"/>
                <w:i w:val="false"/>
                <w:color w:val="000000"/>
                <w:sz w:val="20"/>
              </w:rPr>
              <w:t xml:space="preserve">непропитанные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 или расколотые вдоль, разделенные на</w:t>
            </w:r>
            <w:r>
              <w:br/>
            </w:r>
            <w:r>
              <w:rPr>
                <w:rFonts w:ascii="Times New Roman"/>
                <w:b w:val="false"/>
                <w:i w:val="false"/>
                <w:color w:val="000000"/>
                <w:sz w:val="20"/>
              </w:rPr>
              <w:t>
</w:t>
            </w:r>
            <w:r>
              <w:rPr>
                <w:rFonts w:ascii="Times New Roman"/>
                <w:b w:val="false"/>
                <w:i w:val="false"/>
                <w:color w:val="000000"/>
                <w:sz w:val="20"/>
              </w:rPr>
              <w:t>слои или лущенные, строганные или не строганные, шлифованные или</w:t>
            </w:r>
            <w:r>
              <w:br/>
            </w:r>
            <w:r>
              <w:rPr>
                <w:rFonts w:ascii="Times New Roman"/>
                <w:b w:val="false"/>
                <w:i w:val="false"/>
                <w:color w:val="000000"/>
                <w:sz w:val="20"/>
              </w:rPr>
              <w:t>
</w:t>
            </w:r>
            <w:r>
              <w:rPr>
                <w:rFonts w:ascii="Times New Roman"/>
                <w:b w:val="false"/>
                <w:i w:val="false"/>
                <w:color w:val="000000"/>
                <w:sz w:val="20"/>
              </w:rPr>
              <w:t>не шлифованные, имеющие или не 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более 6 мм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w:t>
            </w:r>
            <w:r>
              <w:br/>
            </w:r>
            <w:r>
              <w:rPr>
                <w:rFonts w:ascii="Times New Roman"/>
                <w:b w:val="false"/>
                <w:i w:val="false"/>
                <w:color w:val="000000"/>
                <w:sz w:val="20"/>
              </w:rPr>
              <w:t>
</w:t>
            </w:r>
            <w:r>
              <w:rPr>
                <w:rFonts w:ascii="Times New Roman"/>
                <w:b w:val="false"/>
                <w:i w:val="false"/>
                <w:color w:val="000000"/>
                <w:sz w:val="20"/>
              </w:rPr>
              <w:t>пола, не собранные) в виде профилированного погонажа (с</w:t>
            </w:r>
            <w:r>
              <w:br/>
            </w:r>
            <w:r>
              <w:rPr>
                <w:rFonts w:ascii="Times New Roman"/>
                <w:b w:val="false"/>
                <w:i w:val="false"/>
                <w:color w:val="000000"/>
                <w:sz w:val="20"/>
              </w:rPr>
              <w:t>
</w:t>
            </w:r>
            <w:r>
              <w:rPr>
                <w:rFonts w:ascii="Times New Roman"/>
                <w:b w:val="false"/>
                <w:i w:val="false"/>
                <w:color w:val="000000"/>
                <w:sz w:val="20"/>
              </w:rPr>
              <w:t>гребнями, пазами, шпунтованные, со стесанными краями, с</w:t>
            </w:r>
            <w:r>
              <w:br/>
            </w:r>
            <w:r>
              <w:rPr>
                <w:rFonts w:ascii="Times New Roman"/>
                <w:b w:val="false"/>
                <w:i w:val="false"/>
                <w:color w:val="000000"/>
                <w:sz w:val="20"/>
              </w:rPr>
              <w:t>
</w:t>
            </w:r>
            <w:r>
              <w:rPr>
                <w:rFonts w:ascii="Times New Roman"/>
                <w:b w:val="false"/>
                <w:i w:val="false"/>
                <w:color w:val="000000"/>
                <w:sz w:val="20"/>
              </w:rPr>
              <w:t>соединением в виде полукруглой калевки, фасонные, закругленные</w:t>
            </w:r>
            <w:r>
              <w:br/>
            </w:r>
            <w:r>
              <w:rPr>
                <w:rFonts w:ascii="Times New Roman"/>
                <w:b w:val="false"/>
                <w:i w:val="false"/>
                <w:color w:val="000000"/>
                <w:sz w:val="20"/>
              </w:rPr>
              <w:t>
</w:t>
            </w:r>
            <w:r>
              <w:rPr>
                <w:rFonts w:ascii="Times New Roman"/>
                <w:b w:val="false"/>
                <w:i w:val="false"/>
                <w:color w:val="000000"/>
                <w:sz w:val="20"/>
              </w:rPr>
              <w:t>или аналогичные) по любой из кромок, торцов или плоскостей,</w:t>
            </w:r>
            <w:r>
              <w:br/>
            </w:r>
            <w:r>
              <w:rPr>
                <w:rFonts w:ascii="Times New Roman"/>
                <w:b w:val="false"/>
                <w:i w:val="false"/>
                <w:color w:val="000000"/>
                <w:sz w:val="20"/>
              </w:rPr>
              <w:t>
</w:t>
            </w:r>
            <w:r>
              <w:rPr>
                <w:rFonts w:ascii="Times New Roman"/>
                <w:b w:val="false"/>
                <w:i w:val="false"/>
                <w:color w:val="000000"/>
                <w:sz w:val="20"/>
              </w:rPr>
              <w:t>строганные или не строганные, шлифованные или нешлифованные,</w:t>
            </w:r>
            <w:r>
              <w:br/>
            </w:r>
            <w:r>
              <w:rPr>
                <w:rFonts w:ascii="Times New Roman"/>
                <w:b w:val="false"/>
                <w:i w:val="false"/>
                <w:color w:val="000000"/>
                <w:sz w:val="20"/>
              </w:rPr>
              <w:t>
</w:t>
            </w:r>
            <w:r>
              <w:rPr>
                <w:rFonts w:ascii="Times New Roman"/>
                <w:b w:val="false"/>
                <w:i w:val="false"/>
                <w:color w:val="000000"/>
                <w:sz w:val="20"/>
              </w:rPr>
              <w:t>имеющие или не имеющие торцевые соединения, кроме обработанных</w:t>
            </w:r>
            <w:r>
              <w:br/>
            </w:r>
            <w:r>
              <w:rPr>
                <w:rFonts w:ascii="Times New Roman"/>
                <w:b w:val="false"/>
                <w:i w:val="false"/>
                <w:color w:val="000000"/>
                <w:sz w:val="20"/>
              </w:rPr>
              <w:t>
</w:t>
            </w:r>
            <w:r>
              <w:rPr>
                <w:rFonts w:ascii="Times New Roman"/>
                <w:b w:val="false"/>
                <w:i w:val="false"/>
                <w:color w:val="000000"/>
                <w:sz w:val="20"/>
              </w:rPr>
              <w:t>краской, 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w:t>
            </w:r>
            <w:r>
              <w:br/>
            </w:r>
            <w:r>
              <w:rPr>
                <w:rFonts w:ascii="Times New Roman"/>
                <w:b w:val="false"/>
                <w:i w:val="false"/>
                <w:color w:val="000000"/>
                <w:sz w:val="20"/>
              </w:rPr>
              <w:t>
</w:t>
            </w:r>
            <w:r>
              <w:rPr>
                <w:rFonts w:ascii="Times New Roman"/>
                <w:b w:val="false"/>
                <w:i w:val="false"/>
                <w:color w:val="000000"/>
                <w:sz w:val="20"/>
              </w:rPr>
              <w:t>аналогичная тара из древесины, кабельные барабаны деревянные,</w:t>
            </w:r>
            <w:r>
              <w:br/>
            </w:r>
            <w:r>
              <w:rPr>
                <w:rFonts w:ascii="Times New Roman"/>
                <w:b w:val="false"/>
                <w:i w:val="false"/>
                <w:color w:val="000000"/>
                <w:sz w:val="20"/>
              </w:rPr>
              <w:t>
</w:t>
            </w:r>
            <w:r>
              <w:rPr>
                <w:rFonts w:ascii="Times New Roman"/>
                <w:b w:val="false"/>
                <w:i w:val="false"/>
                <w:color w:val="000000"/>
                <w:sz w:val="20"/>
              </w:rPr>
              <w:t>паллеты, поддоны и прочие погрузочные щиты, деревянные, обечайки</w:t>
            </w:r>
            <w:r>
              <w:br/>
            </w:r>
            <w:r>
              <w:rPr>
                <w:rFonts w:ascii="Times New Roman"/>
                <w:b w:val="false"/>
                <w:i w:val="false"/>
                <w:color w:val="000000"/>
                <w:sz w:val="20"/>
              </w:rPr>
              <w:t>
</w:t>
            </w:r>
            <w:r>
              <w:rPr>
                <w:rFonts w:ascii="Times New Roman"/>
                <w:b w:val="false"/>
                <w:i w:val="false"/>
                <w:color w:val="000000"/>
                <w:sz w:val="20"/>
              </w:rPr>
              <w:t>деревянные, которые являются самостоятельным товаром или</w:t>
            </w:r>
            <w:r>
              <w:br/>
            </w:r>
            <w:r>
              <w:rPr>
                <w:rFonts w:ascii="Times New Roman"/>
                <w:b w:val="false"/>
                <w:i w:val="false"/>
                <w:color w:val="000000"/>
                <w:sz w:val="20"/>
              </w:rPr>
              <w:t>
</w:t>
            </w:r>
            <w:r>
              <w:rPr>
                <w:rFonts w:ascii="Times New Roman"/>
                <w:b w:val="false"/>
                <w:i w:val="false"/>
                <w:color w:val="000000"/>
                <w:sz w:val="20"/>
              </w:rPr>
              <w:t xml:space="preserve">декларируются отдельно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бетонирования,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40 000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 для аналогичной слоистой</w:t>
            </w:r>
            <w:r>
              <w:br/>
            </w:r>
            <w:r>
              <w:rPr>
                <w:rFonts w:ascii="Times New Roman"/>
                <w:b w:val="false"/>
                <w:i w:val="false"/>
                <w:color w:val="000000"/>
                <w:sz w:val="20"/>
              </w:rPr>
              <w:t>
</w:t>
            </w:r>
            <w:r>
              <w:rPr>
                <w:rFonts w:ascii="Times New Roman"/>
                <w:b w:val="false"/>
                <w:i w:val="false"/>
                <w:color w:val="000000"/>
                <w:sz w:val="20"/>
              </w:rPr>
              <w:t>древесины и прочие лесоматериалы, распиленные вдоль, разделенные</w:t>
            </w:r>
            <w:r>
              <w:br/>
            </w:r>
            <w:r>
              <w:rPr>
                <w:rFonts w:ascii="Times New Roman"/>
                <w:b w:val="false"/>
                <w:i w:val="false"/>
                <w:color w:val="000000"/>
                <w:sz w:val="20"/>
              </w:rPr>
              <w:t>
</w:t>
            </w:r>
            <w:r>
              <w:rPr>
                <w:rFonts w:ascii="Times New Roman"/>
                <w:b w:val="false"/>
                <w:i w:val="false"/>
                <w:color w:val="000000"/>
                <w:sz w:val="20"/>
              </w:rPr>
              <w:t>на слои или лущенные, строганные или нестроганые, шлифованные</w:t>
            </w:r>
            <w:r>
              <w:br/>
            </w:r>
            <w:r>
              <w:rPr>
                <w:rFonts w:ascii="Times New Roman"/>
                <w:b w:val="false"/>
                <w:i w:val="false"/>
                <w:color w:val="000000"/>
                <w:sz w:val="20"/>
              </w:rPr>
              <w:t>
</w:t>
            </w:r>
            <w:r>
              <w:rPr>
                <w:rFonts w:ascii="Times New Roman"/>
                <w:b w:val="false"/>
                <w:i w:val="false"/>
                <w:color w:val="000000"/>
                <w:sz w:val="20"/>
              </w:rPr>
              <w:t>или нешлифованные, имеющие или неимеющие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не более 6 мм,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w:t>
            </w:r>
            <w:r>
              <w:br/>
            </w:r>
            <w:r>
              <w:rPr>
                <w:rFonts w:ascii="Times New Roman"/>
                <w:b w:val="false"/>
                <w:i w:val="false"/>
                <w:color w:val="000000"/>
                <w:sz w:val="20"/>
              </w:rPr>
              <w:t>
</w:t>
            </w:r>
            <w:r>
              <w:rPr>
                <w:rFonts w:ascii="Times New Roman"/>
                <w:b w:val="false"/>
                <w:i w:val="false"/>
                <w:color w:val="000000"/>
                <w:sz w:val="20"/>
              </w:rPr>
              <w:t>части из древесины, включая клепку,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4416 00 000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балконные двери и их рамы,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и их рамы и пороги,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20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и дранка кровельные,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4418 50 000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w:t>
            </w:r>
            <w:r>
              <w:br/>
            </w:r>
            <w:r>
              <w:rPr>
                <w:rFonts w:ascii="Times New Roman"/>
                <w:b w:val="false"/>
                <w:i w:val="false"/>
                <w:color w:val="000000"/>
                <w:sz w:val="20"/>
              </w:rPr>
              <w:t>
</w:t>
            </w:r>
            <w:r>
              <w:rPr>
                <w:rFonts w:ascii="Times New Roman"/>
                <w:b w:val="false"/>
                <w:i w:val="false"/>
                <w:color w:val="000000"/>
                <w:sz w:val="20"/>
              </w:rPr>
              <w:t>соединенные или не соединенные в полосы или ленты,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коврики, циновки и ширмы из растительных</w:t>
            </w:r>
            <w:r>
              <w:br/>
            </w:r>
            <w:r>
              <w:rPr>
                <w:rFonts w:ascii="Times New Roman"/>
                <w:b w:val="false"/>
                <w:i w:val="false"/>
                <w:color w:val="000000"/>
                <w:sz w:val="20"/>
              </w:rPr>
              <w:t>
</w:t>
            </w:r>
            <w:r>
              <w:rPr>
                <w:rFonts w:ascii="Times New Roman"/>
                <w:b w:val="false"/>
                <w:i w:val="false"/>
                <w:color w:val="000000"/>
                <w:sz w:val="20"/>
              </w:rPr>
              <w:t>материалов, кроме обработанных краской, протравителями,</w:t>
            </w:r>
            <w:r>
              <w:br/>
            </w:r>
            <w:r>
              <w:rPr>
                <w:rFonts w:ascii="Times New Roman"/>
                <w:b w:val="false"/>
                <w:i w:val="false"/>
                <w:color w:val="000000"/>
                <w:sz w:val="20"/>
              </w:rPr>
              <w:t>
</w:t>
            </w:r>
            <w:r>
              <w:rPr>
                <w:rFonts w:ascii="Times New Roman"/>
                <w:b w:val="false"/>
                <w:i w:val="false"/>
                <w:color w:val="000000"/>
                <w:sz w:val="20"/>
              </w:rPr>
              <w:t>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4601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w:t>
            </w:r>
            <w:r>
              <w:br/>
            </w:r>
            <w:r>
              <w:rPr>
                <w:rFonts w:ascii="Times New Roman"/>
                <w:b w:val="false"/>
                <w:i w:val="false"/>
                <w:color w:val="000000"/>
                <w:sz w:val="20"/>
              </w:rPr>
              <w:t>
</w:t>
            </w:r>
            <w:r>
              <w:rPr>
                <w:rFonts w:ascii="Times New Roman"/>
                <w:b w:val="false"/>
                <w:i w:val="false"/>
                <w:color w:val="000000"/>
                <w:sz w:val="20"/>
              </w:rPr>
              <w:t>непосредственно по форме из материалов для плетения, кроме</w:t>
            </w:r>
            <w:r>
              <w:br/>
            </w:r>
            <w:r>
              <w:rPr>
                <w:rFonts w:ascii="Times New Roman"/>
                <w:b w:val="false"/>
                <w:i w:val="false"/>
                <w:color w:val="000000"/>
                <w:sz w:val="20"/>
              </w:rPr>
              <w:t>
</w:t>
            </w:r>
            <w:r>
              <w:rPr>
                <w:rFonts w:ascii="Times New Roman"/>
                <w:b w:val="false"/>
                <w:i w:val="false"/>
                <w:color w:val="000000"/>
                <w:sz w:val="20"/>
              </w:rPr>
              <w:t>обработанных краской, протравителями, антисептиком и другими</w:t>
            </w:r>
            <w:r>
              <w:br/>
            </w:r>
            <w:r>
              <w:rPr>
                <w:rFonts w:ascii="Times New Roman"/>
                <w:b w:val="false"/>
                <w:i w:val="false"/>
                <w:color w:val="000000"/>
                <w:sz w:val="20"/>
              </w:rPr>
              <w:t>
</w:t>
            </w:r>
            <w:r>
              <w:rPr>
                <w:rFonts w:ascii="Times New Roman"/>
                <w:b w:val="false"/>
                <w:i w:val="false"/>
                <w:color w:val="000000"/>
                <w:sz w:val="20"/>
              </w:rPr>
              <w:t>консервантами; изделия из люфы, кроме обработанных краской,</w:t>
            </w:r>
            <w:r>
              <w:br/>
            </w:r>
            <w:r>
              <w:rPr>
                <w:rFonts w:ascii="Times New Roman"/>
                <w:b w:val="false"/>
                <w:i w:val="false"/>
                <w:color w:val="000000"/>
                <w:sz w:val="20"/>
              </w:rPr>
              <w:t>
</w:t>
            </w:r>
            <w:r>
              <w:rPr>
                <w:rFonts w:ascii="Times New Roman"/>
                <w:b w:val="false"/>
                <w:i w:val="false"/>
                <w:color w:val="000000"/>
                <w:sz w:val="20"/>
              </w:rPr>
              <w:t>протравителями, антисептиком и другими консервантами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4602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и коробки из 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 10 000 0</w:t>
            </w:r>
          </w:p>
        </w:tc>
      </w:tr>
    </w:tbl>
    <w:bookmarkStart w:name="z322" w:id="46"/>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r>
        <w:br/>
      </w:r>
      <w:r>
        <w:rPr>
          <w:rFonts w:ascii="Times New Roman"/>
          <w:b w:val="false"/>
          <w:i w:val="false"/>
          <w:color w:val="000000"/>
          <w:sz w:val="28"/>
        </w:rPr>
        <w:t>
</w:t>
      </w:r>
      <w:r>
        <w:rPr>
          <w:rFonts w:ascii="Times New Roman"/>
          <w:b w:val="false"/>
          <w:i w:val="false"/>
          <w:color w:val="000000"/>
          <w:sz w:val="28"/>
        </w:rPr>
        <w:t>
      Вредители (Insecta):</w:t>
      </w:r>
      <w:r>
        <w:br/>
      </w:r>
      <w:r>
        <w:rPr>
          <w:rFonts w:ascii="Times New Roman"/>
          <w:b w:val="false"/>
          <w:i w:val="false"/>
          <w:color w:val="000000"/>
          <w:sz w:val="28"/>
        </w:rPr>
        <w:t>
</w:t>
      </w:r>
      <w:r>
        <w:rPr>
          <w:rFonts w:ascii="Times New Roman"/>
          <w:b w:val="false"/>
          <w:i w:val="false"/>
          <w:color w:val="000000"/>
          <w:sz w:val="28"/>
        </w:rPr>
        <w:t>
      Капровый жук – trogoderma granarium (Ev.), усач черный сосновый – monochamus galloprovincialis (Oliv), усач черный еловый большой – monochamus urussovi (Fisch.).</w:t>
      </w:r>
      <w:r>
        <w:br/>
      </w:r>
      <w:r>
        <w:rPr>
          <w:rFonts w:ascii="Times New Roman"/>
          <w:b w:val="false"/>
          <w:i w:val="false"/>
          <w:color w:val="000000"/>
          <w:sz w:val="28"/>
        </w:rPr>
        <w:t>
</w:t>
      </w:r>
      <w:r>
        <w:rPr>
          <w:rFonts w:ascii="Times New Roman"/>
          <w:b w:val="false"/>
          <w:i w:val="false"/>
          <w:color w:val="000000"/>
          <w:sz w:val="28"/>
        </w:rPr>
        <w:t>
      Сорные растения (сорняки) (Ruderais, herba):</w:t>
      </w:r>
      <w:r>
        <w:br/>
      </w:r>
      <w:r>
        <w:rPr>
          <w:rFonts w:ascii="Times New Roman"/>
          <w:b w:val="false"/>
          <w:i w:val="false"/>
          <w:color w:val="000000"/>
          <w:sz w:val="28"/>
        </w:rPr>
        <w:t>
</w:t>
      </w: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