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5c9a" w14:textId="39d5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2012 год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- 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20 числа месяца, определенного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1680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законопроектных работ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постановлениями Правительства РК от 12.04.2012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12.04.2012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05.06.2012 </w:t>
      </w:r>
      <w:r>
        <w:rPr>
          <w:rFonts w:ascii="Times New Roman"/>
          <w:b w:val="false"/>
          <w:i w:val="false"/>
          <w:color w:val="ff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29.06.2012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26.07.2012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31.07.2012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14.08.2012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12.09.2012 </w:t>
      </w:r>
      <w:r>
        <w:rPr>
          <w:rFonts w:ascii="Times New Roman"/>
          <w:b w:val="false"/>
          <w:i w:val="false"/>
          <w:color w:val="ff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17.09.2012 </w:t>
      </w:r>
      <w:r>
        <w:rPr>
          <w:rFonts w:ascii="Times New Roman"/>
          <w:b w:val="false"/>
          <w:i w:val="false"/>
          <w:color w:val="ff0000"/>
          <w:sz w:val="28"/>
        </w:rPr>
        <w:t>№ 1208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28.09.2012 </w:t>
      </w:r>
      <w:r>
        <w:rPr>
          <w:rFonts w:ascii="Times New Roman"/>
          <w:b w:val="false"/>
          <w:i w:val="false"/>
          <w:color w:val="ff0000"/>
          <w:sz w:val="28"/>
        </w:rPr>
        <w:t>№ 1245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29.10.2012 </w:t>
      </w:r>
      <w:r>
        <w:rPr>
          <w:rFonts w:ascii="Times New Roman"/>
          <w:b w:val="false"/>
          <w:i w:val="false"/>
          <w:color w:val="ff0000"/>
          <w:sz w:val="28"/>
        </w:rPr>
        <w:t>№ 1364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30.10.2012 </w:t>
      </w:r>
      <w:r>
        <w:rPr>
          <w:rFonts w:ascii="Times New Roman"/>
          <w:b w:val="false"/>
          <w:i w:val="false"/>
          <w:color w:val="ff0000"/>
          <w:sz w:val="28"/>
        </w:rPr>
        <w:t>№ 1372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21.12.2012 </w:t>
      </w:r>
      <w:r>
        <w:rPr>
          <w:rFonts w:ascii="Times New Roman"/>
          <w:b w:val="false"/>
          <w:i w:val="false"/>
          <w:color w:val="ff0000"/>
          <w:sz w:val="28"/>
        </w:rPr>
        <w:t>№ 1650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3580"/>
        <w:gridCol w:w="2647"/>
        <w:gridCol w:w="1050"/>
        <w:gridCol w:w="2004"/>
        <w:gridCol w:w="1423"/>
        <w:gridCol w:w="2358"/>
      </w:tblGrid>
      <w:tr>
        <w:trPr>
          <w:trHeight w:val="105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законопроекта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качественную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законопроектов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12.04.2012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454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12.04.2012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454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пыток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жестоких,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бесчеловечных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унижающих достоинств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обращения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 М.Б.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персональных данных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Куренбеков А.Ж.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данных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Куренбеков А.Ж.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магистральном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Сафинов К.Б.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Сафинов К.Б.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 А.М.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12.04.2012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453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Таджияков Б.Ш.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 от 29.06.2012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887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 от 29.06.2012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887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судебно-экспертной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Аманбаев А.Т.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14.08.2012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1045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05.06.2012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749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31.07.2012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1005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гарантированной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Аманбаев А.Т.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Аманбаев А.Т.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Акишев Д.Т.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Кармазина Л.М. 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гарантированном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2013-2015 годы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М.А.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28.09.2012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1245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ювенальной юстиции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Куставлетов Д.Р.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26.07.2012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12.09.2012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29.10.2012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1364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29.10.2012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1364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Сарыбеков М.Н.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17.09.2012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1208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(новая редакция)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Стамбеков Т.М.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Касымбек Ж.М. 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 В.В.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 В.В.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28-3.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Комекбаев А.А.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 А.П.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28-5.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Шаженова Д.М.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28-6.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Шаженова Д.М.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21.12.2012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1650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Аманбаев А.Т.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Таможенном союзе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 Т.М.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людьми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Демеуов М.Г.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дорожном движении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Тыныбеков К.С.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32-1-1.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органах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(новая редакция)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К.Н.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Тыныбеков К.С.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зернового рынка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Умерьяев М.Т.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 Р.Е.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реабилитации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 Р.Е.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противоречий,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пробелов, коллизий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нормами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норм, способст-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 совершению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Куставлетов Д.Р.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34-1.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Отаров К.М.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АУЗР – Агентство Республики Казахстан по управлению земельными ресурсами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