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a99c" w14:textId="301a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15 декабря 2005 года № 1251 "Об утверждении Перечней селитебных территорий и особо важных объектов государственной собственности, защищаемых государственной противопожарной службой от пожаров"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решения Правительства Республики Казахстан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09.10.2014 </w:t>
      </w:r>
      <w:r>
        <w:rPr>
          <w:rFonts w:ascii="Times New Roman"/>
          <w:b w:val="false"/>
          <w:i w:val="false"/>
          <w:color w:val="ff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раздела 3: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"Министерство по чрезвычайным ситуациям Республики Казахстан с учетом его территориальных органов и подведомственных ему государственных учреждений, в том числе:" цифры "22513" заменить цифрами "22629";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"органы государственной противопожарной службы, в том числе сотрудники органов государственной противопожарной службы" цифры "17779**" и "17766**" заменить соответственно цифрами "17895**" и "17882**";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"Государственные учреждения, подведомственные Министерству по чрезвычайным ситуациям Республики Казахстан, в том числе:" цифры "19160" заменить цифрами "19276";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"Служба пожаротушения и аварийно-спасательных работ, в том числе сотрудники органов противопожарной службы" цифры "15627", "15627" заменить цифрами "15743", "15743" соответственно.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09.10.2014 </w:t>
      </w:r>
      <w:r>
        <w:rPr>
          <w:rFonts w:ascii="Times New Roman"/>
          <w:b w:val="false"/>
          <w:i w:val="false"/>
          <w:color w:val="ff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 1 января 2012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