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f505" w14:textId="cff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– 2013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002 "Оборона":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"24 658 296" заменить цифрами "23 707 900";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"12 758 542" заменить цифрами "11 808 146";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016 "Создание корпоративной информационно-коммуникационной системы чрезвычайных ситуаций и гражданской обороны 950 396"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подразделе, "город Алматы"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3"/>
        <w:gridCol w:w="1573"/>
      </w:tblGrid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(корректировка сметной документации)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3"/>
        <w:gridCol w:w="1573"/>
      </w:tblGrid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"12 151 284" заменить цифрами "13 101 680";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галереи (перехода) между зданиями Мажилиса Парламента Республики Казахстан и блоком "В" Дома министерств 127 550" дополнить строкой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953"/>
        <w:gridCol w:w="1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обороны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950 396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"173 324 040" заменить цифрами "164 924 040";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"172 544 296" заменить цифрами "164 144 296";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024 "Целевые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 8 400 000"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"15 546 000" заменить цифрами "23 946 000";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"город Алматы 1 368 050"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3"/>
        <w:gridCol w:w="7773"/>
        <w:gridCol w:w="1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