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7c61" w14:textId="021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кодов органов налоговой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1716.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584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коды органов налоговой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1716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органов налоговой службы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Коды органов налоговой службы Республики Казахстан с изменениями, внесенными постановлением Правительства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203"/>
        <w:gridCol w:w="1781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государственных учреждений - органов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Аккольскому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Астраханскому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Атбасарскому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Сандыктаускому району НД по Акмолинской области НКМФРК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Аршалынскому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Ерейментаускому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Егиндыкольскому району НД по Акмолинской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Коргалджинскому району НД по Акмолинской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Буландынскому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Целиноградскому району НД по Акмолинской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Шортандинскому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Степногорску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Жаркаинскому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Есильскому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Жаксынскому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Зерендинскому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Бурабайскому району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Енбекшильдерскому району НД по Акмолинской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Кокшетау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«Бурабай» НД по Акмолинской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Алгинскому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Байганинскому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Айтекебийскому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Иргизскому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Каргалинскому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Мартукскому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Мугалжарскому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Темирскому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Уилскому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Хобдинскому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Хромтаускому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Шалкарскому району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Актобе НД по Актюбинской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Балхашскому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Жамбылскому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Илийскому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Карасайскому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Райымбекскому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Талгарскому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Уйгурскому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Енбекшиказахскому району НД по Алматинской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Капшагай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Аксускому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Алакольскому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Каратальскому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Кербулакскому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Коксускому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Панфиловскому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Саркандскому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Ескельдинскому району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Талдыкорган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Текели НД по Алматинской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Курмангазинскому району НД по Атырауской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Индерскому району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Исатайскому району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Кызылкугинскому району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Макатскому району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Махамбетскому району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Жылыойскому району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Атырау НД по Атырауской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Восточно-Казахстанской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Катон-Карагайскому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Глубоковскому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Зайсанскому району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Курчумскому району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Тарбагатайскому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Уланскому району НД по Восточно-Казахстанской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Шемонайхинскому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Зыряновскому району - городу Зыряновску 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Риддер НД по Восточно-Казахстанской области НК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Усть-Каменогорск НД 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Абайскому району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Аягузскому району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Бескарагайскому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Бородулихинскому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Жарминскому району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Кокпектинскому району НД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городу Курчатову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Урджарскому району НД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городу Семей НД по Восточно-Казахстанской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Жамбылскому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Жуалынскому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Кордайскому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району имени Турара Рыскулова НД по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Меркенскому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Мойынкумскому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Сарысускому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Байзакскому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Таласскому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Шускому району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Тараз НД по Жамбылской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Западно-Казахстанской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Бурлинскому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Жанибекскому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Жангалинскому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Зеленскому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Казталовскому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Каратюбинскому району НД по 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Сырымскому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Таскалинскому району НД 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Теректинскому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Бокейординскому району НД по 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Акжаикскому району НД по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Чингирлаускому району НД по 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городу Уральск НД по Западно-Казахстанской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Абайскому району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Караганде НД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Каркаралинскому району НД по Карагандинской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Нуринскому району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Осакаровскому району НД по Карагандинской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Сарани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Темиртау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Бухар-Жыраускому району НД по Карагандинской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Шахтинску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Октябрьскому району НД по Карагандинской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району имени Казыбек би НД по Карагандинской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Актогайскому району НД по Карагандинской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Жанааркинскому району НД по Карагандинской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Улытаускому району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Шетскому району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Балхашу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Жезказгану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Приозерску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Каражалу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Сатпаеву НД по Карагандинской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Кызылординской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Аральскому району НД по Кызылординской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Казалинскому району НД по Кызылординской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Кармакшинскому району НД по Кызылординской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Жалагашскому району НД по Кызылординской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Сырдарьинскому району НД по Кызылординской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Шиелийскому району НД по Кызылординской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Жанакорганскому району НД по Кызылординской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Кызылорда НД по Кызылординской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Алтынсаринскому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Мендыкзринскому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Житикаринскому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Камыстинскому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Карасускому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Карабалыкскому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Костанайскому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Узункольскому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Наурзумскому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Денисовскому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Аулиекольскому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Тарановскому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Сарыкольскому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Федоровскому району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Костанай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Лисаковску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Рудному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Амангельдинскому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Жангильдинскому району НД по Костанайской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Аркалыку НД по Костанайской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Мангистауской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163-1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городу Актау НД по Мангистауской области НК МФ РК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Бейнеускому району НД по Мангистауской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Каракиянскому району НД по Мангистауской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Мангистаускому району НД по Мангистауской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Тупкараганскому району НД по Мангистауской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Жанаозену НД по Мангистауской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Мунайлинскому району НД по Мангистауской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«Морпорт Актау» НД по Мангистауской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Актогайскому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Баянаульскому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Железинскому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Иртышскому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Качирскому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Лебяжинскому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Майскому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Павлодарскому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Успенскому району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Шербактинскому району НД по Павлодарской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Аксу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Павлодару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Экибастузу НД по Павлодарской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Северо-Казахстанской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185-1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Петропавловск НД по Северо-Казахстанской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Кызылжарскому району НД 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району имени Магжана Жумабаева НД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Жамбылскому району НД по Северо-Казахстанской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Есильскому району НД по Северо-Казахстанской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Мамлютскому району НД по Северо-Казахстанской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району Шал акына НД по Северо-Казахстанской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Аккайынскому району НД 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Тимирязевскому району НД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Айыртаускому району НД 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Акжарскому району НД по Северо-Казахстанской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Тайыншинскому району НД 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Уалихановскому району НД 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району имени Габита Мусрепова НД по Северо-Казахстанской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Южно-Казахстанской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Байдибекскому району НД по Южно-Казахстанской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Ордабасинскому району НД по Южно-Казахстанской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Отрарскому району НД по Южно-Казахстанской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«Оңтүстік» НД по Южно-Казахстанской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Казгуртскому району НД по Южно-Казахстанской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Толебийскому району НД по Южно-Казахстанской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Махтааральскому району НД по Южно-Казахстанской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Сайрамскому району НД по Южно-Казахстанской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Сарыагашскому району НД по Южно-Казахстанской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Сузакскому району НД по Южно-Казахстанской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Тюлькубасскому району НД по Южно-Казахстанской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Шардаринскому району НД по Южно-Казахстанской области 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Арыс НД по Южно-Казахстанской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городу Кентау НД по Южно-Казахстанской области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городу Туркестану НД по Южно-Казахстанской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городу Шымкенту НД по Южно-Казахстанской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Аль-Фарабийскому району НД по Южно-Казахстанской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Абайскому району НД по Южно-Казахстанской области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по Енбекшинскому району НД по Южно-Казахстанской области НК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Ауэзовскому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Бостандыкскому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Жетысускому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«Парк информационных технологий» НД по городу Алматы НК 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Алмалинскому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Турксибскому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Медеускому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Алатаускому району НД по городу Алматы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 по городу Астана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Алматинскому району НД по городу Астане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Сарыаркинскому району НД по городу Астане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по Есильскому району НД по городу Астане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«Астана - жана кала» НД по городу Астане НК МФ РК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МФ РК -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 - Налоговый департамент; НУ - Налоговое управление.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