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8fb2" w14:textId="5e98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
Республики Казахстан от 22 июня 2001 года № 851 "О создании
Республиканского государственного казенного предприятия "Алмас" Канцелярии Премьер-Министра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2001 года № 851 "О создании Республиканского государственного казенного предприятия "Алмас" Канцелярии Премьер-Министра Республики Казахстан"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"информации." заменить словом "информации;";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изготовление в специализированной типографии для государственных органов и организаций совершенно секретных и секретных документов, книг, инструкций, брошюр, бюллетеней, журналов и других изданий (специальной печатной продукции) и печатной продукции ограниченного распространения с пометкой "Для служебного пользования" согласно приложению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Для служебного пользования.";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1717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2001 года № 851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печатной продукции (совершенно секретной и</w:t>
      </w:r>
      <w:r>
        <w:br/>
      </w:r>
      <w:r>
        <w:rPr>
          <w:rFonts w:ascii="Times New Roman"/>
          <w:b/>
          <w:i w:val="false"/>
          <w:color w:val="000000"/>
        </w:rPr>
        <w:t>
секретной (специальной печатной продукции) и печатной продукции</w:t>
      </w:r>
      <w:r>
        <w:br/>
      </w:r>
      <w:r>
        <w:rPr>
          <w:rFonts w:ascii="Times New Roman"/>
          <w:b/>
          <w:i w:val="false"/>
          <w:color w:val="000000"/>
        </w:rPr>
        <w:t>
ограниченного распространения с пометкой "Для служебного</w:t>
      </w:r>
      <w:r>
        <w:br/>
      </w:r>
      <w:r>
        <w:rPr>
          <w:rFonts w:ascii="Times New Roman"/>
          <w:b/>
          <w:i w:val="false"/>
          <w:color w:val="000000"/>
        </w:rPr>
        <w:t>
пользования") специализированной типографии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казенного предприятия "Алмас" Канцелярии</w:t>
      </w:r>
      <w:r>
        <w:br/>
      </w:r>
      <w:r>
        <w:rPr>
          <w:rFonts w:ascii="Times New Roman"/>
          <w:b/>
          <w:i w:val="false"/>
          <w:color w:val="000000"/>
        </w:rPr>
        <w:t>
Премьер-Министра Республики Казахстан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Книжные издания (книги) в твердом и мягком переплете (с нумерацией).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Брошюры (бюллетень) (с нумерацией).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Формы учетной документации (журналы, справки, карточки учета, накладные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Блокноты, телефонные справочники с пометкой "Для служебного пользования" (с нумерацией).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Конверты, "крафт" конверты, конверты с логотипом для отправки секретной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Бланки с воспроизведением Государственного Герба Республики Казахстан.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Другая несекретная печатная продукция может изготавливаться специализированной типографией отдельно от специальной печатной продукции на основании соответствующих договоров, заключаемых в установленном законодательством Республики Казахстан порядке. Учет секретных документов в специализированной типографии и режим секретности осуществляется в соответствии с требованиями Инструкции по обеспечению режима секретности в Республике Казахстан.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