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abb9" w14:textId="9dba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1718. Утратило силу постановлением Правительства Республики Казахстан от 10 августа 2015 года № 623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24 февраля 2015 года № 171.</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14-7</w:t>
      </w:r>
      <w:r>
        <w:rPr>
          <w:rFonts w:ascii="Times New Roman"/>
          <w:b w:val="false"/>
          <w:i w:val="false"/>
          <w:color w:val="000000"/>
          <w:sz w:val="28"/>
        </w:rPr>
        <w:t xml:space="preserve">) статьи 7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оказания услуг телефонной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оказания услуг сотовой связи;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за исключением </w:t>
      </w:r>
      <w:r>
        <w:rPr>
          <w:rFonts w:ascii="Times New Roman"/>
          <w:b w:val="false"/>
          <w:i w:val="false"/>
          <w:color w:val="000000"/>
          <w:sz w:val="28"/>
        </w:rPr>
        <w:t>пунктов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 оказания услуг доступа к сети Интернет, которые вводятся в действие с 1 января 2012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1718</w:t>
      </w:r>
    </w:p>
    <w:bookmarkEnd w:id="2"/>
    <w:bookmarkStart w:name="z8" w:id="3"/>
    <w:p>
      <w:pPr>
        <w:spacing w:after="0"/>
        <w:ind w:left="0"/>
        <w:jc w:val="left"/>
      </w:pPr>
      <w:r>
        <w:rPr>
          <w:rFonts w:ascii="Times New Roman"/>
          <w:b/>
          <w:i w:val="false"/>
          <w:color w:val="000000"/>
        </w:rPr>
        <w:t xml:space="preserve"> 
Правила оказания услуг телефонной связи</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оказания услуг телефонной связи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"О связи") и определяют порядок оказания услуг фиксированной телефонной связи (далее – услуги телефонной связи).</w:t>
      </w:r>
      <w:r>
        <w:br/>
      </w:r>
      <w:r>
        <w:rPr>
          <w:rFonts w:ascii="Times New Roman"/>
          <w:b w:val="false"/>
          <w:i w:val="false"/>
          <w:color w:val="000000"/>
          <w:sz w:val="28"/>
        </w:rPr>
        <w:t>
</w:t>
      </w:r>
      <w:r>
        <w:rPr>
          <w:rFonts w:ascii="Times New Roman"/>
          <w:b w:val="false"/>
          <w:i w:val="false"/>
          <w:color w:val="000000"/>
          <w:sz w:val="28"/>
        </w:rPr>
        <w:t>
      2. Настоящие Правила не регулируют оказание услуг телефонной связи посредством подвижной сети радиотелефонной или радиосвязи, корпоративной и выделенной сети телекоммуникаций, не имеющих выхода на сеть телекоммуникаций общего пользования.</w:t>
      </w:r>
      <w:r>
        <w:br/>
      </w:r>
      <w:r>
        <w:rPr>
          <w:rFonts w:ascii="Times New Roman"/>
          <w:b w:val="false"/>
          <w:i w:val="false"/>
          <w:color w:val="000000"/>
          <w:sz w:val="28"/>
        </w:rPr>
        <w:t>
</w:t>
      </w:r>
      <w:r>
        <w:rPr>
          <w:rFonts w:ascii="Times New Roman"/>
          <w:b w:val="false"/>
          <w:i w:val="false"/>
          <w:color w:val="000000"/>
          <w:sz w:val="28"/>
        </w:rPr>
        <w:t>
      3.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служебная информация об абонентах – сведения об абонентах (телефонные номера, почтовый адрес, индивидуальный идентификационный номер для физических лиц и реквизиты (бизнес-идентификационный номер, данные свидетельства о постановке на учет по налогу на добавленную стоимость) для юридических лиц), биллинговые сведения и сведения о предоставляемых абонентам услугах;</w:t>
      </w:r>
      <w:r>
        <w:br/>
      </w:r>
      <w:r>
        <w:rPr>
          <w:rFonts w:ascii="Times New Roman"/>
          <w:b w:val="false"/>
          <w:i w:val="false"/>
          <w:color w:val="000000"/>
          <w:sz w:val="28"/>
        </w:rPr>
        <w:t>
</w:t>
      </w: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r>
        <w:br/>
      </w:r>
      <w:r>
        <w:rPr>
          <w:rFonts w:ascii="Times New Roman"/>
          <w:b w:val="false"/>
          <w:i w:val="false"/>
          <w:color w:val="000000"/>
          <w:sz w:val="28"/>
        </w:rPr>
        <w:t>
</w:t>
      </w:r>
      <w:r>
        <w:rPr>
          <w:rFonts w:ascii="Times New Roman"/>
          <w:b w:val="false"/>
          <w:i w:val="false"/>
          <w:color w:val="000000"/>
          <w:sz w:val="28"/>
        </w:rPr>
        <w:t>
      4) абонентский номер – телефонный номер, выделяемый абоненту при заключении договора на оказание услуг телефонной связи, по которому идентифицируется терминал, подключенный к телефонной сети при соединении с ним других терминалов;</w:t>
      </w:r>
      <w:r>
        <w:br/>
      </w:r>
      <w:r>
        <w:rPr>
          <w:rFonts w:ascii="Times New Roman"/>
          <w:b w:val="false"/>
          <w:i w:val="false"/>
          <w:color w:val="000000"/>
          <w:sz w:val="28"/>
        </w:rPr>
        <w:t>
</w:t>
      </w: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r>
        <w:br/>
      </w:r>
      <w:r>
        <w:rPr>
          <w:rFonts w:ascii="Times New Roman"/>
          <w:b w:val="false"/>
          <w:i w:val="false"/>
          <w:color w:val="000000"/>
          <w:sz w:val="28"/>
        </w:rPr>
        <w:t>
</w:t>
      </w:r>
      <w:r>
        <w:rPr>
          <w:rFonts w:ascii="Times New Roman"/>
          <w:b w:val="false"/>
          <w:i w:val="false"/>
          <w:color w:val="000000"/>
          <w:sz w:val="28"/>
        </w:rPr>
        <w:t>
      6) автоматическая система обслуживания – способ телефонного соединения без заказной системы обслуживания, при котором пользователь самостоятельно набирает абонентский номер, необходимый для соединения с вызываемым терминалом;</w:t>
      </w:r>
      <w:r>
        <w:br/>
      </w:r>
      <w:r>
        <w:rPr>
          <w:rFonts w:ascii="Times New Roman"/>
          <w:b w:val="false"/>
          <w:i w:val="false"/>
          <w:color w:val="000000"/>
          <w:sz w:val="28"/>
        </w:rPr>
        <w:t>
</w:t>
      </w:r>
      <w:r>
        <w:rPr>
          <w:rFonts w:ascii="Times New Roman"/>
          <w:b w:val="false"/>
          <w:i w:val="false"/>
          <w:color w:val="000000"/>
          <w:sz w:val="28"/>
        </w:rPr>
        <w:t>
      7) внутризоновая телефонная связь – телефонное соединение между пользовательским (оконечным) оборудованием, подключенным к местной телефонной сети и размещенным в пределах одной зоны нумерации;</w:t>
      </w:r>
      <w:r>
        <w:br/>
      </w:r>
      <w:r>
        <w:rPr>
          <w:rFonts w:ascii="Times New Roman"/>
          <w:b w:val="false"/>
          <w:i w:val="false"/>
          <w:color w:val="000000"/>
          <w:sz w:val="28"/>
        </w:rPr>
        <w:t>
</w:t>
      </w:r>
      <w:r>
        <w:rPr>
          <w:rFonts w:ascii="Times New Roman"/>
          <w:b w:val="false"/>
          <w:i w:val="false"/>
          <w:color w:val="000000"/>
          <w:sz w:val="28"/>
        </w:rPr>
        <w:t>
      8)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r>
        <w:br/>
      </w:r>
      <w:r>
        <w:rPr>
          <w:rFonts w:ascii="Times New Roman"/>
          <w:b w:val="false"/>
          <w:i w:val="false"/>
          <w:color w:val="000000"/>
          <w:sz w:val="28"/>
        </w:rPr>
        <w:t>
</w:t>
      </w:r>
      <w:r>
        <w:rPr>
          <w:rFonts w:ascii="Times New Roman"/>
          <w:b w:val="false"/>
          <w:i w:val="false"/>
          <w:color w:val="000000"/>
          <w:sz w:val="28"/>
        </w:rPr>
        <w:t>
      9) сеть связи – технологическая система, включающая в себя средства и линии связи, которая предназначена для телекоммуникаций или почтовой связи;</w:t>
      </w:r>
      <w:r>
        <w:br/>
      </w:r>
      <w:r>
        <w:rPr>
          <w:rFonts w:ascii="Times New Roman"/>
          <w:b w:val="false"/>
          <w:i w:val="false"/>
          <w:color w:val="000000"/>
          <w:sz w:val="28"/>
        </w:rPr>
        <w:t>
</w:t>
      </w:r>
      <w:r>
        <w:rPr>
          <w:rFonts w:ascii="Times New Roman"/>
          <w:b w:val="false"/>
          <w:i w:val="false"/>
          <w:color w:val="000000"/>
          <w:sz w:val="28"/>
        </w:rPr>
        <w:t>
      10)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потока нагрузки (трафика);</w:t>
      </w:r>
      <w:r>
        <w:br/>
      </w:r>
      <w:r>
        <w:rPr>
          <w:rFonts w:ascii="Times New Roman"/>
          <w:b w:val="false"/>
          <w:i w:val="false"/>
          <w:color w:val="000000"/>
          <w:sz w:val="28"/>
        </w:rPr>
        <w:t>
</w:t>
      </w:r>
      <w:r>
        <w:rPr>
          <w:rFonts w:ascii="Times New Roman"/>
          <w:b w:val="false"/>
          <w:i w:val="false"/>
          <w:color w:val="000000"/>
          <w:sz w:val="28"/>
        </w:rPr>
        <w:t>
      11)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r>
        <w:br/>
      </w:r>
      <w:r>
        <w:rPr>
          <w:rFonts w:ascii="Times New Roman"/>
          <w:b w:val="false"/>
          <w:i w:val="false"/>
          <w:color w:val="000000"/>
          <w:sz w:val="28"/>
        </w:rPr>
        <w:t>
</w:t>
      </w:r>
      <w:r>
        <w:rPr>
          <w:rFonts w:ascii="Times New Roman"/>
          <w:b w:val="false"/>
          <w:i w:val="false"/>
          <w:color w:val="000000"/>
          <w:sz w:val="28"/>
        </w:rPr>
        <w:t>
      12)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r>
        <w:br/>
      </w:r>
      <w:r>
        <w:rPr>
          <w:rFonts w:ascii="Times New Roman"/>
          <w:b w:val="false"/>
          <w:i w:val="false"/>
          <w:color w:val="000000"/>
          <w:sz w:val="28"/>
        </w:rPr>
        <w:t>
</w:t>
      </w:r>
      <w:r>
        <w:rPr>
          <w:rFonts w:ascii="Times New Roman"/>
          <w:b w:val="false"/>
          <w:i w:val="false"/>
          <w:color w:val="000000"/>
          <w:sz w:val="28"/>
        </w:rPr>
        <w:t>
      13) оказание услуг связи – деятельность операторов связи, заключающаяся в предоставлении пользователям услуг связи;</w:t>
      </w:r>
      <w:r>
        <w:br/>
      </w:r>
      <w:r>
        <w:rPr>
          <w:rFonts w:ascii="Times New Roman"/>
          <w:b w:val="false"/>
          <w:i w:val="false"/>
          <w:color w:val="000000"/>
          <w:sz w:val="28"/>
        </w:rPr>
        <w:t>
</w:t>
      </w:r>
      <w:r>
        <w:rPr>
          <w:rFonts w:ascii="Times New Roman"/>
          <w:b w:val="false"/>
          <w:i w:val="false"/>
          <w:color w:val="000000"/>
          <w:sz w:val="28"/>
        </w:rPr>
        <w:t>
      14) пользователь услугами телефонной связи (далее – пользователь) – физическое или юридическое лицо, получающее услуги телефонной связи;</w:t>
      </w:r>
      <w:r>
        <w:br/>
      </w:r>
      <w:r>
        <w:rPr>
          <w:rFonts w:ascii="Times New Roman"/>
          <w:b w:val="false"/>
          <w:i w:val="false"/>
          <w:color w:val="000000"/>
          <w:sz w:val="28"/>
        </w:rPr>
        <w:t>
</w:t>
      </w:r>
      <w:r>
        <w:rPr>
          <w:rFonts w:ascii="Times New Roman"/>
          <w:b w:val="false"/>
          <w:i w:val="false"/>
          <w:color w:val="000000"/>
          <w:sz w:val="28"/>
        </w:rPr>
        <w:t>
      15) оператор связи – физическое или юридическое лицо, оказывающее услуги связи;</w:t>
      </w:r>
      <w:r>
        <w:br/>
      </w:r>
      <w:r>
        <w:rPr>
          <w:rFonts w:ascii="Times New Roman"/>
          <w:b w:val="false"/>
          <w:i w:val="false"/>
          <w:color w:val="000000"/>
          <w:sz w:val="28"/>
        </w:rPr>
        <w:t>
</w:t>
      </w:r>
      <w:r>
        <w:rPr>
          <w:rFonts w:ascii="Times New Roman"/>
          <w:b w:val="false"/>
          <w:i w:val="false"/>
          <w:color w:val="000000"/>
          <w:sz w:val="28"/>
        </w:rPr>
        <w:t>
      16) зона действия оператора связи – территория, на которой оператор связи оказывает услуги телефонной связи;</w:t>
      </w:r>
      <w:r>
        <w:br/>
      </w:r>
      <w:r>
        <w:rPr>
          <w:rFonts w:ascii="Times New Roman"/>
          <w:b w:val="false"/>
          <w:i w:val="false"/>
          <w:color w:val="000000"/>
          <w:sz w:val="28"/>
        </w:rPr>
        <w:t>
</w:t>
      </w:r>
      <w:r>
        <w:rPr>
          <w:rFonts w:ascii="Times New Roman"/>
          <w:b w:val="false"/>
          <w:i w:val="false"/>
          <w:color w:val="000000"/>
          <w:sz w:val="28"/>
        </w:rPr>
        <w:t>
      17)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r>
        <w:br/>
      </w:r>
      <w:r>
        <w:rPr>
          <w:rFonts w:ascii="Times New Roman"/>
          <w:b w:val="false"/>
          <w:i w:val="false"/>
          <w:color w:val="000000"/>
          <w:sz w:val="28"/>
        </w:rPr>
        <w:t>
</w:t>
      </w:r>
      <w:r>
        <w:rPr>
          <w:rFonts w:ascii="Times New Roman"/>
          <w:b w:val="false"/>
          <w:i w:val="false"/>
          <w:color w:val="000000"/>
          <w:sz w:val="28"/>
        </w:rPr>
        <w:t>
      18)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r>
        <w:br/>
      </w:r>
      <w:r>
        <w:rPr>
          <w:rFonts w:ascii="Times New Roman"/>
          <w:b w:val="false"/>
          <w:i w:val="false"/>
          <w:color w:val="000000"/>
          <w:sz w:val="28"/>
        </w:rPr>
        <w:t>
</w:t>
      </w:r>
      <w:r>
        <w:rPr>
          <w:rFonts w:ascii="Times New Roman"/>
          <w:b w:val="false"/>
          <w:i w:val="false"/>
          <w:color w:val="000000"/>
          <w:sz w:val="28"/>
        </w:rPr>
        <w:t>
      19)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r>
        <w:br/>
      </w:r>
      <w:r>
        <w:rPr>
          <w:rFonts w:ascii="Times New Roman"/>
          <w:b w:val="false"/>
          <w:i w:val="false"/>
          <w:color w:val="000000"/>
          <w:sz w:val="28"/>
        </w:rPr>
        <w:t>
</w:t>
      </w:r>
      <w:r>
        <w:rPr>
          <w:rFonts w:ascii="Times New Roman"/>
          <w:b w:val="false"/>
          <w:i w:val="false"/>
          <w:color w:val="000000"/>
          <w:sz w:val="28"/>
        </w:rPr>
        <w:t>
      20) местная телефонная связь – телефонное соединение между абонентами, пользователями, находящимися в пределах одной местной сети телекоммуникаций;</w:t>
      </w:r>
      <w:r>
        <w:br/>
      </w:r>
      <w:r>
        <w:rPr>
          <w:rFonts w:ascii="Times New Roman"/>
          <w:b w:val="false"/>
          <w:i w:val="false"/>
          <w:color w:val="000000"/>
          <w:sz w:val="28"/>
        </w:rPr>
        <w:t>
</w:t>
      </w:r>
      <w:r>
        <w:rPr>
          <w:rFonts w:ascii="Times New Roman"/>
          <w:b w:val="false"/>
          <w:i w:val="false"/>
          <w:color w:val="000000"/>
          <w:sz w:val="28"/>
        </w:rPr>
        <w:t>
      21) система повременного учета стоимости местных телефонных соединений (далее – повременный учет местных телефонных соединений) – совокупность технологии методов учета местных телефонных соединений, обеспечивающих расчет суммы платежей за использование услуг местной сети телекоммуникаций;</w:t>
      </w:r>
      <w:r>
        <w:br/>
      </w:r>
      <w:r>
        <w:rPr>
          <w:rFonts w:ascii="Times New Roman"/>
          <w:b w:val="false"/>
          <w:i w:val="false"/>
          <w:color w:val="000000"/>
          <w:sz w:val="28"/>
        </w:rPr>
        <w:t>
</w:t>
      </w:r>
      <w:r>
        <w:rPr>
          <w:rFonts w:ascii="Times New Roman"/>
          <w:b w:val="false"/>
          <w:i w:val="false"/>
          <w:color w:val="000000"/>
          <w:sz w:val="28"/>
        </w:rPr>
        <w:t>
      22) заказная система обслуживания – система обслуживания потребителей услуг телекоммуникаций по их обращению для предоставления различных видов телефонных соединений (международной, междугородной, местной, сотовой связи и др.) и других дополнительных видов услуг, в ходе предоставления телефонных соединений в течение определенного времени полуавтоматическим и ручным способами, с помощью одного и/или более операторов-телефонистов с использованием оборудования ручного обслуживания;</w:t>
      </w:r>
      <w:r>
        <w:br/>
      </w:r>
      <w:r>
        <w:rPr>
          <w:rFonts w:ascii="Times New Roman"/>
          <w:b w:val="false"/>
          <w:i w:val="false"/>
          <w:color w:val="000000"/>
          <w:sz w:val="28"/>
        </w:rPr>
        <w:t>
</w:t>
      </w:r>
      <w:r>
        <w:rPr>
          <w:rFonts w:ascii="Times New Roman"/>
          <w:b w:val="false"/>
          <w:i w:val="false"/>
          <w:color w:val="000000"/>
          <w:sz w:val="28"/>
        </w:rPr>
        <w:t>
      23) комбинированная система оплаты услуг – система оплаты, при которой сумма платежей пользователя связи за определенный период времени состоит из:</w:t>
      </w:r>
      <w:r>
        <w:br/>
      </w:r>
      <w:r>
        <w:rPr>
          <w:rFonts w:ascii="Times New Roman"/>
          <w:b w:val="false"/>
          <w:i w:val="false"/>
          <w:color w:val="000000"/>
          <w:sz w:val="28"/>
        </w:rPr>
        <w:t>
</w:t>
      </w: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r>
        <w:br/>
      </w:r>
      <w:r>
        <w:rPr>
          <w:rFonts w:ascii="Times New Roman"/>
          <w:b w:val="false"/>
          <w:i w:val="false"/>
          <w:color w:val="000000"/>
          <w:sz w:val="28"/>
        </w:rPr>
        <w:t>
</w:t>
      </w: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r>
        <w:br/>
      </w:r>
      <w:r>
        <w:rPr>
          <w:rFonts w:ascii="Times New Roman"/>
          <w:b w:val="false"/>
          <w:i w:val="false"/>
          <w:color w:val="000000"/>
          <w:sz w:val="28"/>
        </w:rPr>
        <w:t>
</w:t>
      </w:r>
      <w:r>
        <w:rPr>
          <w:rFonts w:ascii="Times New Roman"/>
          <w:b w:val="false"/>
          <w:i w:val="false"/>
          <w:color w:val="000000"/>
          <w:sz w:val="28"/>
        </w:rPr>
        <w:t>
      24)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r>
        <w:br/>
      </w:r>
      <w:r>
        <w:rPr>
          <w:rFonts w:ascii="Times New Roman"/>
          <w:b w:val="false"/>
          <w:i w:val="false"/>
          <w:color w:val="000000"/>
          <w:sz w:val="28"/>
        </w:rPr>
        <w:t>
</w:t>
      </w:r>
      <w:r>
        <w:rPr>
          <w:rFonts w:ascii="Times New Roman"/>
          <w:b w:val="false"/>
          <w:i w:val="false"/>
          <w:color w:val="000000"/>
          <w:sz w:val="28"/>
        </w:rPr>
        <w:t>
      25) сеть телекоммуникаций общего пользования – сеть телекоммуникаций, доступная для пользования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26)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27)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соединительных линий и каналов), систем передачи и абонентских устройств;</w:t>
      </w:r>
      <w:r>
        <w:br/>
      </w:r>
      <w:r>
        <w:rPr>
          <w:rFonts w:ascii="Times New Roman"/>
          <w:b w:val="false"/>
          <w:i w:val="false"/>
          <w:color w:val="000000"/>
          <w:sz w:val="28"/>
        </w:rPr>
        <w:t>
</w:t>
      </w:r>
      <w:r>
        <w:rPr>
          <w:rFonts w:ascii="Times New Roman"/>
          <w:b w:val="false"/>
          <w:i w:val="false"/>
          <w:color w:val="000000"/>
          <w:sz w:val="28"/>
        </w:rPr>
        <w:t>
      28)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w:t>
      </w:r>
      <w:r>
        <w:br/>
      </w:r>
      <w:r>
        <w:rPr>
          <w:rFonts w:ascii="Times New Roman"/>
          <w:b w:val="false"/>
          <w:i w:val="false"/>
          <w:color w:val="000000"/>
          <w:sz w:val="28"/>
        </w:rPr>
        <w:t>
</w:t>
      </w:r>
      <w:r>
        <w:rPr>
          <w:rFonts w:ascii="Times New Roman"/>
          <w:b w:val="false"/>
          <w:i w:val="false"/>
          <w:color w:val="000000"/>
          <w:sz w:val="28"/>
        </w:rPr>
        <w:t>
      29)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r>
        <w:br/>
      </w:r>
      <w:r>
        <w:rPr>
          <w:rFonts w:ascii="Times New Roman"/>
          <w:b w:val="false"/>
          <w:i w:val="false"/>
          <w:color w:val="000000"/>
          <w:sz w:val="28"/>
        </w:rPr>
        <w:t>
</w:t>
      </w:r>
      <w:r>
        <w:rPr>
          <w:rFonts w:ascii="Times New Roman"/>
          <w:b w:val="false"/>
          <w:i w:val="false"/>
          <w:color w:val="000000"/>
          <w:sz w:val="28"/>
        </w:rPr>
        <w:t>
      30) сообщения телекоммуникаций – информация, передаваемая с помощью средств телекоммуникаций;</w:t>
      </w:r>
      <w:r>
        <w:br/>
      </w:r>
      <w:r>
        <w:rPr>
          <w:rFonts w:ascii="Times New Roman"/>
          <w:b w:val="false"/>
          <w:i w:val="false"/>
          <w:color w:val="000000"/>
          <w:sz w:val="28"/>
        </w:rPr>
        <w:t>
</w:t>
      </w:r>
      <w:r>
        <w:rPr>
          <w:rFonts w:ascii="Times New Roman"/>
          <w:b w:val="false"/>
          <w:i w:val="false"/>
          <w:color w:val="000000"/>
          <w:sz w:val="28"/>
        </w:rPr>
        <w:t>
      31) организация абонентского доступа к сети телекоммуникаций – организационно-технические мероприятия по подключению к сети телекоммуникаций общего пользования, обеспечивающие возможность оказания услуг телефонной связи;</w:t>
      </w:r>
      <w:r>
        <w:br/>
      </w:r>
      <w:r>
        <w:rPr>
          <w:rFonts w:ascii="Times New Roman"/>
          <w:b w:val="false"/>
          <w:i w:val="false"/>
          <w:color w:val="000000"/>
          <w:sz w:val="28"/>
        </w:rPr>
        <w:t>
</w:t>
      </w:r>
      <w:r>
        <w:rPr>
          <w:rFonts w:ascii="Times New Roman"/>
          <w:b w:val="false"/>
          <w:i w:val="false"/>
          <w:color w:val="000000"/>
          <w:sz w:val="28"/>
        </w:rPr>
        <w:t>
      32)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r>
        <w:br/>
      </w:r>
      <w:r>
        <w:rPr>
          <w:rFonts w:ascii="Times New Roman"/>
          <w:b w:val="false"/>
          <w:i w:val="false"/>
          <w:color w:val="000000"/>
          <w:sz w:val="28"/>
        </w:rPr>
        <w:t>
</w:t>
      </w:r>
      <w:r>
        <w:rPr>
          <w:rFonts w:ascii="Times New Roman"/>
          <w:b w:val="false"/>
          <w:i w:val="false"/>
          <w:color w:val="000000"/>
          <w:sz w:val="28"/>
        </w:rPr>
        <w:t>
      33) терминал – оконечное оборудование, подключаемое к абонентской линии как средство формирования голосовой информации, письменного текста, изображений и других способов формирования сигналов для передачи и (или) приема по каналам связи заданной пользователем информации;</w:t>
      </w:r>
      <w:r>
        <w:br/>
      </w:r>
      <w:r>
        <w:rPr>
          <w:rFonts w:ascii="Times New Roman"/>
          <w:b w:val="false"/>
          <w:i w:val="false"/>
          <w:color w:val="000000"/>
          <w:sz w:val="28"/>
        </w:rPr>
        <w:t>
</w:t>
      </w:r>
      <w:r>
        <w:rPr>
          <w:rFonts w:ascii="Times New Roman"/>
          <w:b w:val="false"/>
          <w:i w:val="false"/>
          <w:color w:val="000000"/>
          <w:sz w:val="28"/>
        </w:rPr>
        <w:t>
      34)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r>
        <w:br/>
      </w:r>
      <w:r>
        <w:rPr>
          <w:rFonts w:ascii="Times New Roman"/>
          <w:b w:val="false"/>
          <w:i w:val="false"/>
          <w:color w:val="000000"/>
          <w:sz w:val="28"/>
        </w:rPr>
        <w:t>
</w:t>
      </w:r>
      <w:r>
        <w:rPr>
          <w:rFonts w:ascii="Times New Roman"/>
          <w:b w:val="false"/>
          <w:i w:val="false"/>
          <w:color w:val="000000"/>
          <w:sz w:val="28"/>
        </w:rPr>
        <w:t>
      35)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36) прямой провод – физическая линия, являющаяся частью местной сети телекоммуникаций, обеспечивающая прямую связь между средствами телекоммуникаций;</w:t>
      </w:r>
      <w:r>
        <w:br/>
      </w:r>
      <w:r>
        <w:rPr>
          <w:rFonts w:ascii="Times New Roman"/>
          <w:b w:val="false"/>
          <w:i w:val="false"/>
          <w:color w:val="000000"/>
          <w:sz w:val="28"/>
        </w:rPr>
        <w:t>
</w:t>
      </w:r>
      <w:r>
        <w:rPr>
          <w:rFonts w:ascii="Times New Roman"/>
          <w:b w:val="false"/>
          <w:i w:val="false"/>
          <w:color w:val="000000"/>
          <w:sz w:val="28"/>
        </w:rPr>
        <w:t>
      37) правительственная связь – специальная защищенная связь для нужд государственного управления;</w:t>
      </w:r>
      <w:r>
        <w:br/>
      </w:r>
      <w:r>
        <w:rPr>
          <w:rFonts w:ascii="Times New Roman"/>
          <w:b w:val="false"/>
          <w:i w:val="false"/>
          <w:color w:val="000000"/>
          <w:sz w:val="28"/>
        </w:rPr>
        <w:t>
</w:t>
      </w:r>
      <w:r>
        <w:rPr>
          <w:rFonts w:ascii="Times New Roman"/>
          <w:b w:val="false"/>
          <w:i w:val="false"/>
          <w:color w:val="000000"/>
          <w:sz w:val="28"/>
        </w:rPr>
        <w:t>
      38) физическая линия – металлические провода или оптические волокна, образующие направляющую среду для передачи сообщений телекоммуникаций;</w:t>
      </w:r>
      <w:r>
        <w:br/>
      </w:r>
      <w:r>
        <w:rPr>
          <w:rFonts w:ascii="Times New Roman"/>
          <w:b w:val="false"/>
          <w:i w:val="false"/>
          <w:color w:val="000000"/>
          <w:sz w:val="28"/>
        </w:rPr>
        <w:t>
</w:t>
      </w:r>
      <w:r>
        <w:rPr>
          <w:rFonts w:ascii="Times New Roman"/>
          <w:b w:val="false"/>
          <w:i w:val="false"/>
          <w:color w:val="000000"/>
          <w:sz w:val="28"/>
        </w:rPr>
        <w:t>
      39) мини-автоматические телефонные станции (далее – мини-АТС) – терминалы с количеством абонентских номеров не более 128, с нагрузкой не более 0,15 Эрланг на абонентскую линию;</w:t>
      </w:r>
      <w:r>
        <w:br/>
      </w:r>
      <w:r>
        <w:rPr>
          <w:rFonts w:ascii="Times New Roman"/>
          <w:b w:val="false"/>
          <w:i w:val="false"/>
          <w:color w:val="000000"/>
          <w:sz w:val="28"/>
        </w:rPr>
        <w:t>
</w:t>
      </w:r>
      <w:r>
        <w:rPr>
          <w:rFonts w:ascii="Times New Roman"/>
          <w:b w:val="false"/>
          <w:i w:val="false"/>
          <w:color w:val="000000"/>
          <w:sz w:val="28"/>
        </w:rPr>
        <w:t>
      40) крупная авария – повреждение линии связи или коммутационного оборудования емкостью 100 и более абонентских линий;</w:t>
      </w:r>
      <w:r>
        <w:br/>
      </w:r>
      <w:r>
        <w:rPr>
          <w:rFonts w:ascii="Times New Roman"/>
          <w:b w:val="false"/>
          <w:i w:val="false"/>
          <w:color w:val="000000"/>
          <w:sz w:val="28"/>
        </w:rPr>
        <w:t>
</w:t>
      </w:r>
      <w:r>
        <w:rPr>
          <w:rFonts w:ascii="Times New Roman"/>
          <w:b w:val="false"/>
          <w:i w:val="false"/>
          <w:color w:val="000000"/>
          <w:sz w:val="28"/>
        </w:rPr>
        <w:t>
      41)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Во время чрезвычайных ситуаций природного и техногенного характера государственные органы имеют право приоритетного использования, а также приостановления деятельности любых сетей и средств связи в соответствии с законодательством Республики Казахстан, за исключением правительственной связи.</w:t>
      </w:r>
      <w:r>
        <w:br/>
      </w:r>
      <w:r>
        <w:rPr>
          <w:rFonts w:ascii="Times New Roman"/>
          <w:b w:val="false"/>
          <w:i w:val="false"/>
          <w:color w:val="000000"/>
          <w:sz w:val="28"/>
        </w:rPr>
        <w:t>
</w:t>
      </w:r>
      <w:r>
        <w:rPr>
          <w:rFonts w:ascii="Times New Roman"/>
          <w:b w:val="false"/>
          <w:i w:val="false"/>
          <w:color w:val="000000"/>
          <w:sz w:val="28"/>
        </w:rPr>
        <w:t>
      5. Взаимоотношения оператора телефонной связи с абонентами, возникающие при оказании услуг телефонной связи, осуществляются на государственном и/или русском языках.</w:t>
      </w:r>
      <w:r>
        <w:br/>
      </w:r>
      <w:r>
        <w:rPr>
          <w:rFonts w:ascii="Times New Roman"/>
          <w:b w:val="false"/>
          <w:i w:val="false"/>
          <w:color w:val="000000"/>
          <w:sz w:val="28"/>
        </w:rPr>
        <w:t>
</w:t>
      </w:r>
      <w:r>
        <w:rPr>
          <w:rFonts w:ascii="Times New Roman"/>
          <w:b w:val="false"/>
          <w:i w:val="false"/>
          <w:color w:val="000000"/>
          <w:sz w:val="28"/>
        </w:rPr>
        <w:t>
      6. Операторы связи обеспечивают тайну телефонных переговоров, осуществляемых через сети телекоммуникаций, а также непосредственной информации о них, за исключением случаев ограничения этого права в случаях и порядке, установленных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7. Услуги телефонной связи оказываются на основании договора между оператором связи и абонентом (далее – Договор).</w:t>
      </w:r>
    </w:p>
    <w:bookmarkEnd w:id="5"/>
    <w:bookmarkStart w:name="z60" w:id="6"/>
    <w:p>
      <w:pPr>
        <w:spacing w:after="0"/>
        <w:ind w:left="0"/>
        <w:jc w:val="left"/>
      </w:pPr>
      <w:r>
        <w:rPr>
          <w:rFonts w:ascii="Times New Roman"/>
          <w:b/>
          <w:i w:val="false"/>
          <w:color w:val="000000"/>
        </w:rPr>
        <w:t xml:space="preserve"> 
2. Порядок оказания услуг телефонной связи</w:t>
      </w:r>
    </w:p>
    <w:bookmarkEnd w:id="6"/>
    <w:bookmarkStart w:name="z61" w:id="7"/>
    <w:p>
      <w:pPr>
        <w:spacing w:after="0"/>
        <w:ind w:left="0"/>
        <w:jc w:val="both"/>
      </w:pPr>
      <w:r>
        <w:rPr>
          <w:rFonts w:ascii="Times New Roman"/>
          <w:b w:val="false"/>
          <w:i w:val="false"/>
          <w:color w:val="000000"/>
          <w:sz w:val="28"/>
        </w:rPr>
        <w:t>
      8. Услугами телефонной связи являются:</w:t>
      </w:r>
      <w:r>
        <w:br/>
      </w:r>
      <w:r>
        <w:rPr>
          <w:rFonts w:ascii="Times New Roman"/>
          <w:b w:val="false"/>
          <w:i w:val="false"/>
          <w:color w:val="000000"/>
          <w:sz w:val="28"/>
        </w:rPr>
        <w:t>
</w:t>
      </w:r>
      <w:r>
        <w:rPr>
          <w:rFonts w:ascii="Times New Roman"/>
          <w:b w:val="false"/>
          <w:i w:val="false"/>
          <w:color w:val="000000"/>
          <w:sz w:val="28"/>
        </w:rPr>
        <w:t>
      1) услуги местной телефонной связи;</w:t>
      </w:r>
      <w:r>
        <w:br/>
      </w:r>
      <w:r>
        <w:rPr>
          <w:rFonts w:ascii="Times New Roman"/>
          <w:b w:val="false"/>
          <w:i w:val="false"/>
          <w:color w:val="000000"/>
          <w:sz w:val="28"/>
        </w:rPr>
        <w:t>
</w:t>
      </w:r>
      <w:r>
        <w:rPr>
          <w:rFonts w:ascii="Times New Roman"/>
          <w:b w:val="false"/>
          <w:i w:val="false"/>
          <w:color w:val="000000"/>
          <w:sz w:val="28"/>
        </w:rPr>
        <w:t>
      2) услуги внутризоновой и междугородной телефонной связи;</w:t>
      </w:r>
      <w:r>
        <w:br/>
      </w:r>
      <w:r>
        <w:rPr>
          <w:rFonts w:ascii="Times New Roman"/>
          <w:b w:val="false"/>
          <w:i w:val="false"/>
          <w:color w:val="000000"/>
          <w:sz w:val="28"/>
        </w:rPr>
        <w:t>
</w:t>
      </w:r>
      <w:r>
        <w:rPr>
          <w:rFonts w:ascii="Times New Roman"/>
          <w:b w:val="false"/>
          <w:i w:val="false"/>
          <w:color w:val="000000"/>
          <w:sz w:val="28"/>
        </w:rPr>
        <w:t>
      3) услуги международной телефонной связи.</w:t>
      </w:r>
      <w:r>
        <w:br/>
      </w:r>
      <w:r>
        <w:rPr>
          <w:rFonts w:ascii="Times New Roman"/>
          <w:b w:val="false"/>
          <w:i w:val="false"/>
          <w:color w:val="000000"/>
          <w:sz w:val="28"/>
        </w:rPr>
        <w:t>
</w:t>
      </w:r>
      <w:r>
        <w:rPr>
          <w:rFonts w:ascii="Times New Roman"/>
          <w:b w:val="false"/>
          <w:i w:val="false"/>
          <w:color w:val="000000"/>
          <w:sz w:val="28"/>
        </w:rPr>
        <w:t>
      Услуги телефонной связи обеспечивают предоставление возможности осуществления местных, междугородных и международных телефонных соединений с терминала и с таксофона, а также соединений с сетями телекоммуникаций других операторов связи автоматическим способом или заказной системой обслуживания.</w:t>
      </w:r>
      <w:r>
        <w:br/>
      </w:r>
      <w:r>
        <w:rPr>
          <w:rFonts w:ascii="Times New Roman"/>
          <w:b w:val="false"/>
          <w:i w:val="false"/>
          <w:color w:val="000000"/>
          <w:sz w:val="28"/>
        </w:rPr>
        <w:t>
</w:t>
      </w:r>
      <w:r>
        <w:rPr>
          <w:rFonts w:ascii="Times New Roman"/>
          <w:b w:val="false"/>
          <w:i w:val="false"/>
          <w:color w:val="000000"/>
          <w:sz w:val="28"/>
        </w:rPr>
        <w:t>
      9. Услуги телефонной связи оказываются на равных условиях всем категориям абонентов и пользователей.</w:t>
      </w:r>
      <w:r>
        <w:br/>
      </w:r>
      <w:r>
        <w:rPr>
          <w:rFonts w:ascii="Times New Roman"/>
          <w:b w:val="false"/>
          <w:i w:val="false"/>
          <w:color w:val="000000"/>
          <w:sz w:val="28"/>
        </w:rPr>
        <w:t>
</w:t>
      </w:r>
      <w:r>
        <w:rPr>
          <w:rFonts w:ascii="Times New Roman"/>
          <w:b w:val="false"/>
          <w:i w:val="false"/>
          <w:color w:val="000000"/>
          <w:sz w:val="28"/>
        </w:rPr>
        <w:t>
      10. Не допускается:</w:t>
      </w:r>
      <w:r>
        <w:br/>
      </w:r>
      <w:r>
        <w:rPr>
          <w:rFonts w:ascii="Times New Roman"/>
          <w:b w:val="false"/>
          <w:i w:val="false"/>
          <w:color w:val="000000"/>
          <w:sz w:val="28"/>
        </w:rPr>
        <w:t>
</w:t>
      </w:r>
      <w:r>
        <w:rPr>
          <w:rFonts w:ascii="Times New Roman"/>
          <w:b w:val="false"/>
          <w:i w:val="false"/>
          <w:color w:val="000000"/>
          <w:sz w:val="28"/>
        </w:rPr>
        <w:t>
      1) навязывание оператором связи абоненту иных платных услуг при оказании ему услуг телефонной связи;</w:t>
      </w:r>
      <w:r>
        <w:br/>
      </w:r>
      <w:r>
        <w:rPr>
          <w:rFonts w:ascii="Times New Roman"/>
          <w:b w:val="false"/>
          <w:i w:val="false"/>
          <w:color w:val="000000"/>
          <w:sz w:val="28"/>
        </w:rPr>
        <w:t>
</w:t>
      </w:r>
      <w:r>
        <w:rPr>
          <w:rFonts w:ascii="Times New Roman"/>
          <w:b w:val="false"/>
          <w:i w:val="false"/>
          <w:color w:val="000000"/>
          <w:sz w:val="28"/>
        </w:rPr>
        <w:t>
      2) ограничение оператором связи прав абонента при оказании ему услуг телефонной связи в случае неисполнения им условий получения иной услуги.</w:t>
      </w:r>
      <w:r>
        <w:br/>
      </w:r>
      <w:r>
        <w:rPr>
          <w:rFonts w:ascii="Times New Roman"/>
          <w:b w:val="false"/>
          <w:i w:val="false"/>
          <w:color w:val="000000"/>
          <w:sz w:val="28"/>
        </w:rPr>
        <w:t>
</w:t>
      </w:r>
      <w:r>
        <w:rPr>
          <w:rFonts w:ascii="Times New Roman"/>
          <w:b w:val="false"/>
          <w:i w:val="false"/>
          <w:color w:val="000000"/>
          <w:sz w:val="28"/>
        </w:rPr>
        <w:t>
      11. Абонент:</w:t>
      </w:r>
      <w:r>
        <w:br/>
      </w:r>
      <w:r>
        <w:rPr>
          <w:rFonts w:ascii="Times New Roman"/>
          <w:b w:val="false"/>
          <w:i w:val="false"/>
          <w:color w:val="000000"/>
          <w:sz w:val="28"/>
        </w:rPr>
        <w:t>
</w:t>
      </w:r>
      <w:r>
        <w:rPr>
          <w:rFonts w:ascii="Times New Roman"/>
          <w:b w:val="false"/>
          <w:i w:val="false"/>
          <w:color w:val="000000"/>
          <w:sz w:val="28"/>
        </w:rPr>
        <w:t>
      1) если он является физическим лицом, выбирает абонентскую, повременную или комбинированную систему оплаты услуг;</w:t>
      </w:r>
      <w:r>
        <w:br/>
      </w:r>
      <w:r>
        <w:rPr>
          <w:rFonts w:ascii="Times New Roman"/>
          <w:b w:val="false"/>
          <w:i w:val="false"/>
          <w:color w:val="000000"/>
          <w:sz w:val="28"/>
        </w:rPr>
        <w:t>
</w:t>
      </w:r>
      <w:r>
        <w:rPr>
          <w:rFonts w:ascii="Times New Roman"/>
          <w:b w:val="false"/>
          <w:i w:val="false"/>
          <w:color w:val="000000"/>
          <w:sz w:val="28"/>
        </w:rPr>
        <w:t>
      2) пользуется услугами телефонной связи в необходимом ему объеме в пределах допустимых нагрузок;</w:t>
      </w:r>
      <w:r>
        <w:br/>
      </w:r>
      <w:r>
        <w:rPr>
          <w:rFonts w:ascii="Times New Roman"/>
          <w:b w:val="false"/>
          <w:i w:val="false"/>
          <w:color w:val="000000"/>
          <w:sz w:val="28"/>
        </w:rPr>
        <w:t>
</w:t>
      </w:r>
      <w:r>
        <w:rPr>
          <w:rFonts w:ascii="Times New Roman"/>
          <w:b w:val="false"/>
          <w:i w:val="false"/>
          <w:color w:val="000000"/>
          <w:sz w:val="28"/>
        </w:rPr>
        <w:t>
      3) может устанавливать лимит на междугородное или международное телефонное соединение;</w:t>
      </w:r>
      <w:r>
        <w:br/>
      </w:r>
      <w:r>
        <w:rPr>
          <w:rFonts w:ascii="Times New Roman"/>
          <w:b w:val="false"/>
          <w:i w:val="false"/>
          <w:color w:val="000000"/>
          <w:sz w:val="28"/>
        </w:rPr>
        <w:t>
</w:t>
      </w:r>
      <w:r>
        <w:rPr>
          <w:rFonts w:ascii="Times New Roman"/>
          <w:b w:val="false"/>
          <w:i w:val="false"/>
          <w:color w:val="000000"/>
          <w:sz w:val="28"/>
        </w:rPr>
        <w:t>
      4)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иных платных услуг;</w:t>
      </w:r>
      <w:r>
        <w:br/>
      </w:r>
      <w:r>
        <w:rPr>
          <w:rFonts w:ascii="Times New Roman"/>
          <w:b w:val="false"/>
          <w:i w:val="false"/>
          <w:color w:val="000000"/>
          <w:sz w:val="28"/>
        </w:rPr>
        <w:t>
</w:t>
      </w:r>
      <w:r>
        <w:rPr>
          <w:rFonts w:ascii="Times New Roman"/>
          <w:b w:val="false"/>
          <w:i w:val="false"/>
          <w:color w:val="000000"/>
          <w:sz w:val="28"/>
        </w:rPr>
        <w:t>
      5) пользуется бесплатно телефонной связью для вызовов экстренных оперативных служб согласно </w:t>
      </w:r>
      <w:r>
        <w:rPr>
          <w:rFonts w:ascii="Times New Roman"/>
          <w:b w:val="false"/>
          <w:i w:val="false"/>
          <w:color w:val="000000"/>
          <w:sz w:val="28"/>
        </w:rPr>
        <w:t>перечню</w:t>
      </w:r>
      <w:r>
        <w:rPr>
          <w:rFonts w:ascii="Times New Roman"/>
          <w:b w:val="false"/>
          <w:i w:val="false"/>
          <w:color w:val="000000"/>
          <w:sz w:val="28"/>
        </w:rPr>
        <w:t xml:space="preserve"> экстренной медицинской, правоохранительной, пожарной, аварийной, справочной и других служб, соединение с которыми для пользователей услугами связи является бесплатным, утвержденному постановлением Правительства Республики Казахстан от 3 сентября 2004 года № 929;</w:t>
      </w:r>
      <w:r>
        <w:br/>
      </w:r>
      <w:r>
        <w:rPr>
          <w:rFonts w:ascii="Times New Roman"/>
          <w:b w:val="false"/>
          <w:i w:val="false"/>
          <w:color w:val="000000"/>
          <w:sz w:val="28"/>
        </w:rPr>
        <w:t>
</w:t>
      </w:r>
      <w:r>
        <w:rPr>
          <w:rFonts w:ascii="Times New Roman"/>
          <w:b w:val="false"/>
          <w:i w:val="false"/>
          <w:color w:val="000000"/>
          <w:sz w:val="28"/>
        </w:rPr>
        <w:t>
      6) расторгает Договор в одностороннем порядке, известив об этом оператора связи письменно за тридцать дней до даты расторжения Договора;</w:t>
      </w:r>
      <w:r>
        <w:br/>
      </w:r>
      <w:r>
        <w:rPr>
          <w:rFonts w:ascii="Times New Roman"/>
          <w:b w:val="false"/>
          <w:i w:val="false"/>
          <w:color w:val="000000"/>
          <w:sz w:val="28"/>
        </w:rPr>
        <w:t>
</w:t>
      </w:r>
      <w:r>
        <w:rPr>
          <w:rFonts w:ascii="Times New Roman"/>
          <w:b w:val="false"/>
          <w:i w:val="false"/>
          <w:color w:val="000000"/>
          <w:sz w:val="28"/>
        </w:rPr>
        <w:t>
      7) отказывает письменно от внесения его номера в списки абонентов справочно-информационной службы;</w:t>
      </w:r>
      <w:r>
        <w:br/>
      </w:r>
      <w:r>
        <w:rPr>
          <w:rFonts w:ascii="Times New Roman"/>
          <w:b w:val="false"/>
          <w:i w:val="false"/>
          <w:color w:val="000000"/>
          <w:sz w:val="28"/>
        </w:rPr>
        <w:t>
</w:t>
      </w:r>
      <w:r>
        <w:rPr>
          <w:rFonts w:ascii="Times New Roman"/>
          <w:b w:val="false"/>
          <w:i w:val="false"/>
          <w:color w:val="000000"/>
          <w:sz w:val="28"/>
        </w:rPr>
        <w:t>
      8) использует в пределах допустимых технических нагрузок терминал, разрешенный к эксплуатации на местной сети телекоммуникаций;</w:t>
      </w:r>
      <w:r>
        <w:br/>
      </w:r>
      <w:r>
        <w:rPr>
          <w:rFonts w:ascii="Times New Roman"/>
          <w:b w:val="false"/>
          <w:i w:val="false"/>
          <w:color w:val="000000"/>
          <w:sz w:val="28"/>
        </w:rPr>
        <w:t>
</w:t>
      </w:r>
      <w:r>
        <w:rPr>
          <w:rFonts w:ascii="Times New Roman"/>
          <w:b w:val="false"/>
          <w:i w:val="false"/>
          <w:color w:val="000000"/>
          <w:sz w:val="28"/>
        </w:rPr>
        <w:t>
      9) своевременно и в полном объеме производит оплату оказанных ему услуг телефонной связи;</w:t>
      </w:r>
      <w:r>
        <w:br/>
      </w:r>
      <w:r>
        <w:rPr>
          <w:rFonts w:ascii="Times New Roman"/>
          <w:b w:val="false"/>
          <w:i w:val="false"/>
          <w:color w:val="000000"/>
          <w:sz w:val="28"/>
        </w:rPr>
        <w:t>
</w:t>
      </w:r>
      <w:r>
        <w:rPr>
          <w:rFonts w:ascii="Times New Roman"/>
          <w:b w:val="false"/>
          <w:i w:val="false"/>
          <w:color w:val="000000"/>
          <w:sz w:val="28"/>
        </w:rPr>
        <w:t>
      10) сообщает немедленно оператору связи о неисправностях на сетях телефонной связи;</w:t>
      </w:r>
      <w:r>
        <w:br/>
      </w:r>
      <w:r>
        <w:rPr>
          <w:rFonts w:ascii="Times New Roman"/>
          <w:b w:val="false"/>
          <w:i w:val="false"/>
          <w:color w:val="000000"/>
          <w:sz w:val="28"/>
        </w:rPr>
        <w:t>
</w:t>
      </w:r>
      <w:r>
        <w:rPr>
          <w:rFonts w:ascii="Times New Roman"/>
          <w:b w:val="false"/>
          <w:i w:val="false"/>
          <w:color w:val="000000"/>
          <w:sz w:val="28"/>
        </w:rPr>
        <w:t>
      11) обеспечивает доступ представителям оператора связи в помещения и на территории, где расположены терминалы и средства связи, для их осмотра, ремонта и технического обслуживания;</w:t>
      </w:r>
      <w:r>
        <w:br/>
      </w:r>
      <w:r>
        <w:rPr>
          <w:rFonts w:ascii="Times New Roman"/>
          <w:b w:val="false"/>
          <w:i w:val="false"/>
          <w:color w:val="000000"/>
          <w:sz w:val="28"/>
        </w:rPr>
        <w:t>
</w:t>
      </w:r>
      <w:r>
        <w:rPr>
          <w:rFonts w:ascii="Times New Roman"/>
          <w:b w:val="false"/>
          <w:i w:val="false"/>
          <w:color w:val="000000"/>
          <w:sz w:val="28"/>
        </w:rPr>
        <w:t>
      12) сообщает оператору связи в месячный срок о своем выбытии, о продаже телефонизированных помещений, об изменении фамилии, об изменении адреса;</w:t>
      </w:r>
      <w:r>
        <w:br/>
      </w:r>
      <w:r>
        <w:rPr>
          <w:rFonts w:ascii="Times New Roman"/>
          <w:b w:val="false"/>
          <w:i w:val="false"/>
          <w:color w:val="000000"/>
          <w:sz w:val="28"/>
        </w:rPr>
        <w:t>
</w:t>
      </w:r>
      <w:r>
        <w:rPr>
          <w:rFonts w:ascii="Times New Roman"/>
          <w:b w:val="false"/>
          <w:i w:val="false"/>
          <w:color w:val="000000"/>
          <w:sz w:val="28"/>
        </w:rPr>
        <w:t>
      13) содержит абонентскую линию и терминал в своем помещении в исправном состоянии.</w:t>
      </w:r>
      <w:r>
        <w:br/>
      </w:r>
      <w:r>
        <w:rPr>
          <w:rFonts w:ascii="Times New Roman"/>
          <w:b w:val="false"/>
          <w:i w:val="false"/>
          <w:color w:val="000000"/>
          <w:sz w:val="28"/>
        </w:rPr>
        <w:t>
</w:t>
      </w:r>
      <w:r>
        <w:rPr>
          <w:rFonts w:ascii="Times New Roman"/>
          <w:b w:val="false"/>
          <w:i w:val="false"/>
          <w:color w:val="000000"/>
          <w:sz w:val="28"/>
        </w:rPr>
        <w:t>
      12. Оператор связи:</w:t>
      </w:r>
      <w:r>
        <w:br/>
      </w:r>
      <w:r>
        <w:rPr>
          <w:rFonts w:ascii="Times New Roman"/>
          <w:b w:val="false"/>
          <w:i w:val="false"/>
          <w:color w:val="000000"/>
          <w:sz w:val="28"/>
        </w:rPr>
        <w:t>
</w:t>
      </w:r>
      <w:r>
        <w:rPr>
          <w:rFonts w:ascii="Times New Roman"/>
          <w:b w:val="false"/>
          <w:i w:val="false"/>
          <w:color w:val="000000"/>
          <w:sz w:val="28"/>
        </w:rPr>
        <w:t>
      1) прекращает или ограничивает оказание услуг телефонной связи при нарушении абонентом, пользователем условий Договора, настоящих Правил, а также при аварийной ситуации либо при угрозе жизни и безопасности граждан;</w:t>
      </w:r>
      <w:r>
        <w:br/>
      </w:r>
      <w:r>
        <w:rPr>
          <w:rFonts w:ascii="Times New Roman"/>
          <w:b w:val="false"/>
          <w:i w:val="false"/>
          <w:color w:val="000000"/>
          <w:sz w:val="28"/>
        </w:rPr>
        <w:t>
</w:t>
      </w:r>
      <w:r>
        <w:rPr>
          <w:rFonts w:ascii="Times New Roman"/>
          <w:b w:val="false"/>
          <w:i w:val="false"/>
          <w:color w:val="000000"/>
          <w:sz w:val="28"/>
        </w:rPr>
        <w:t>
      2) производит в одностороннем порядке перерасчет стоимости услуг телефонной связи в случае приобретения или утраты льгот по оплате услуг телефонной связи;</w:t>
      </w:r>
      <w:r>
        <w:br/>
      </w:r>
      <w:r>
        <w:rPr>
          <w:rFonts w:ascii="Times New Roman"/>
          <w:b w:val="false"/>
          <w:i w:val="false"/>
          <w:color w:val="000000"/>
          <w:sz w:val="28"/>
        </w:rPr>
        <w:t>
</w:t>
      </w:r>
      <w:r>
        <w:rPr>
          <w:rFonts w:ascii="Times New Roman"/>
          <w:b w:val="false"/>
          <w:i w:val="false"/>
          <w:color w:val="000000"/>
          <w:sz w:val="28"/>
        </w:rPr>
        <w:t>
      3) в течение десяти календарных дней после оплаты абонентом стоимости подключения к телефонной сети с присвоением номера абонентского терминала начинает оказывать услуги телефонной связи;</w:t>
      </w:r>
      <w:r>
        <w:br/>
      </w:r>
      <w:r>
        <w:rPr>
          <w:rFonts w:ascii="Times New Roman"/>
          <w:b w:val="false"/>
          <w:i w:val="false"/>
          <w:color w:val="000000"/>
          <w:sz w:val="28"/>
        </w:rPr>
        <w:t>
</w:t>
      </w:r>
      <w:r>
        <w:rPr>
          <w:rFonts w:ascii="Times New Roman"/>
          <w:b w:val="false"/>
          <w:i w:val="false"/>
          <w:color w:val="000000"/>
          <w:sz w:val="28"/>
        </w:rPr>
        <w:t>
      4) ведет учет и контроль количества и качества оказываемых услуг телефонной связи, принимает меры по предупреждению и устранению нарушений;</w:t>
      </w:r>
      <w:r>
        <w:br/>
      </w:r>
      <w:r>
        <w:rPr>
          <w:rFonts w:ascii="Times New Roman"/>
          <w:b w:val="false"/>
          <w:i w:val="false"/>
          <w:color w:val="000000"/>
          <w:sz w:val="28"/>
        </w:rPr>
        <w:t>
</w:t>
      </w:r>
      <w:r>
        <w:rPr>
          <w:rFonts w:ascii="Times New Roman"/>
          <w:b w:val="false"/>
          <w:i w:val="false"/>
          <w:color w:val="000000"/>
          <w:sz w:val="28"/>
        </w:rPr>
        <w:t>
      5) проводит техническое обслуживание и проверку приборов учета;</w:t>
      </w:r>
      <w:r>
        <w:br/>
      </w:r>
      <w:r>
        <w:rPr>
          <w:rFonts w:ascii="Times New Roman"/>
          <w:b w:val="false"/>
          <w:i w:val="false"/>
          <w:color w:val="000000"/>
          <w:sz w:val="28"/>
        </w:rPr>
        <w:t>
</w:t>
      </w:r>
      <w:r>
        <w:rPr>
          <w:rFonts w:ascii="Times New Roman"/>
          <w:b w:val="false"/>
          <w:i w:val="false"/>
          <w:color w:val="000000"/>
          <w:sz w:val="28"/>
        </w:rPr>
        <w:t>
      6) принимает в течение трех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r>
        <w:br/>
      </w:r>
      <w:r>
        <w:rPr>
          <w:rFonts w:ascii="Times New Roman"/>
          <w:b w:val="false"/>
          <w:i w:val="false"/>
          <w:color w:val="000000"/>
          <w:sz w:val="28"/>
        </w:rPr>
        <w:t>
</w:t>
      </w:r>
      <w:r>
        <w:rPr>
          <w:rFonts w:ascii="Times New Roman"/>
          <w:b w:val="false"/>
          <w:i w:val="false"/>
          <w:color w:val="000000"/>
          <w:sz w:val="28"/>
        </w:rPr>
        <w:t>
      7) оказывает услуги телефонной связи согласно национальным стандартам и техническим нормам в отрасли связи;</w:t>
      </w:r>
      <w:r>
        <w:br/>
      </w:r>
      <w:r>
        <w:rPr>
          <w:rFonts w:ascii="Times New Roman"/>
          <w:b w:val="false"/>
          <w:i w:val="false"/>
          <w:color w:val="000000"/>
          <w:sz w:val="28"/>
        </w:rPr>
        <w:t>
</w:t>
      </w:r>
      <w:r>
        <w:rPr>
          <w:rFonts w:ascii="Times New Roman"/>
          <w:b w:val="false"/>
          <w:i w:val="false"/>
          <w:color w:val="000000"/>
          <w:sz w:val="28"/>
        </w:rPr>
        <w:t>
      8) устраняет по заявлению абонента станционные и линейные повреждения;</w:t>
      </w:r>
      <w:r>
        <w:br/>
      </w:r>
      <w:r>
        <w:rPr>
          <w:rFonts w:ascii="Times New Roman"/>
          <w:b w:val="false"/>
          <w:i w:val="false"/>
          <w:color w:val="000000"/>
          <w:sz w:val="28"/>
        </w:rPr>
        <w:t>
</w:t>
      </w:r>
      <w:r>
        <w:rPr>
          <w:rFonts w:ascii="Times New Roman"/>
          <w:b w:val="false"/>
          <w:i w:val="false"/>
          <w:color w:val="000000"/>
          <w:sz w:val="28"/>
        </w:rPr>
        <w:t>
      9) выставляет счета за оказанные услуги телефонной связи один раз в месяц;</w:t>
      </w:r>
      <w:r>
        <w:br/>
      </w:r>
      <w:r>
        <w:rPr>
          <w:rFonts w:ascii="Times New Roman"/>
          <w:b w:val="false"/>
          <w:i w:val="false"/>
          <w:color w:val="000000"/>
          <w:sz w:val="28"/>
        </w:rPr>
        <w:t>
</w:t>
      </w:r>
      <w:r>
        <w:rPr>
          <w:rFonts w:ascii="Times New Roman"/>
          <w:b w:val="false"/>
          <w:i w:val="false"/>
          <w:color w:val="000000"/>
          <w:sz w:val="28"/>
        </w:rPr>
        <w:t>
      10) производит перерасчет абонентской платы за период фактического бездействия терминала не по вине абонента;</w:t>
      </w:r>
      <w:r>
        <w:br/>
      </w:r>
      <w:r>
        <w:rPr>
          <w:rFonts w:ascii="Times New Roman"/>
          <w:b w:val="false"/>
          <w:i w:val="false"/>
          <w:color w:val="000000"/>
          <w:sz w:val="28"/>
        </w:rPr>
        <w:t>
</w:t>
      </w:r>
      <w:r>
        <w:rPr>
          <w:rFonts w:ascii="Times New Roman"/>
          <w:b w:val="false"/>
          <w:i w:val="false"/>
          <w:color w:val="000000"/>
          <w:sz w:val="28"/>
        </w:rPr>
        <w:t>
      11) информирует абонента об авариях на телефонных сетях и о предполагаемых сроках устранения этих аварий;</w:t>
      </w:r>
      <w:r>
        <w:br/>
      </w:r>
      <w:r>
        <w:rPr>
          <w:rFonts w:ascii="Times New Roman"/>
          <w:b w:val="false"/>
          <w:i w:val="false"/>
          <w:color w:val="000000"/>
          <w:sz w:val="28"/>
        </w:rPr>
        <w:t>
</w:t>
      </w:r>
      <w:r>
        <w:rPr>
          <w:rFonts w:ascii="Times New Roman"/>
          <w:b w:val="false"/>
          <w:i w:val="false"/>
          <w:color w:val="000000"/>
          <w:sz w:val="28"/>
        </w:rPr>
        <w:t>
      12) письменно извещает абонента за 15 дней о замене абонентского номера и (или) об отключении терминала с указанием причин;</w:t>
      </w:r>
      <w:r>
        <w:br/>
      </w:r>
      <w:r>
        <w:rPr>
          <w:rFonts w:ascii="Times New Roman"/>
          <w:b w:val="false"/>
          <w:i w:val="false"/>
          <w:color w:val="000000"/>
          <w:sz w:val="28"/>
        </w:rPr>
        <w:t>
</w:t>
      </w:r>
      <w:r>
        <w:rPr>
          <w:rFonts w:ascii="Times New Roman"/>
          <w:b w:val="false"/>
          <w:i w:val="false"/>
          <w:color w:val="000000"/>
          <w:sz w:val="28"/>
        </w:rPr>
        <w:t>
      13) письменно извещает абонентов об изменении тарифов на услуги телефонной связи не позднее, чем за 15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14) возобновляет бесплатно доступ к услугам телефонной связи, отключенным за несвоевременную оплату, в течение двадцати четырех часов с момента погашения задолженности;</w:t>
      </w:r>
      <w:r>
        <w:br/>
      </w:r>
      <w:r>
        <w:rPr>
          <w:rFonts w:ascii="Times New Roman"/>
          <w:b w:val="false"/>
          <w:i w:val="false"/>
          <w:color w:val="000000"/>
          <w:sz w:val="28"/>
        </w:rPr>
        <w:t>
</w:t>
      </w:r>
      <w:r>
        <w:rPr>
          <w:rFonts w:ascii="Times New Roman"/>
          <w:b w:val="false"/>
          <w:i w:val="false"/>
          <w:color w:val="000000"/>
          <w:sz w:val="28"/>
        </w:rPr>
        <w:t>
      15) представляет по требованию абонента информацию, связанную с оказанием ему услуг телефонной связи.</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Вызов экстренной медицинской (103), правоохранительной (102), противопожарной (101), аварийной (104), спасения (112), справочной (118) служб посредством набора номеров единых на всей территории Республики Казахстан для пользователей является бесплатным. Отключение и (или) ограничение связи с указанными номерами не допускается.</w:t>
      </w:r>
    </w:p>
    <w:bookmarkEnd w:id="7"/>
    <w:bookmarkStart w:name="z101" w:id="8"/>
    <w:p>
      <w:pPr>
        <w:spacing w:after="0"/>
        <w:ind w:left="0"/>
        <w:jc w:val="left"/>
      </w:pPr>
      <w:r>
        <w:rPr>
          <w:rFonts w:ascii="Times New Roman"/>
          <w:b/>
          <w:i w:val="false"/>
          <w:color w:val="000000"/>
        </w:rPr>
        <w:t xml:space="preserve"> 
3. Особенности оказания услуг междугородной и/или международной</w:t>
      </w:r>
      <w:r>
        <w:br/>
      </w:r>
      <w:r>
        <w:rPr>
          <w:rFonts w:ascii="Times New Roman"/>
          <w:b/>
          <w:i w:val="false"/>
          <w:color w:val="000000"/>
        </w:rPr>
        <w:t>
телефонной связи при выборе оператора междугородной и/или</w:t>
      </w:r>
      <w:r>
        <w:br/>
      </w:r>
      <w:r>
        <w:rPr>
          <w:rFonts w:ascii="Times New Roman"/>
          <w:b/>
          <w:i w:val="false"/>
          <w:color w:val="000000"/>
        </w:rPr>
        <w:t>
международной телефонной связи</w:t>
      </w:r>
    </w:p>
    <w:bookmarkEnd w:id="8"/>
    <w:bookmarkStart w:name="z102" w:id="9"/>
    <w:p>
      <w:pPr>
        <w:spacing w:after="0"/>
        <w:ind w:left="0"/>
        <w:jc w:val="both"/>
      </w:pPr>
      <w:r>
        <w:rPr>
          <w:rFonts w:ascii="Times New Roman"/>
          <w:b w:val="false"/>
          <w:i w:val="false"/>
          <w:color w:val="000000"/>
          <w:sz w:val="28"/>
        </w:rPr>
        <w:t>
      14. Операторы связи обеспечивают на своих сетях каждому пользователю услугами связи техническую возможность свободного выбора оператора междугородной и/или международной телефонной связи.</w:t>
      </w:r>
      <w:r>
        <w:br/>
      </w:r>
      <w:r>
        <w:rPr>
          <w:rFonts w:ascii="Times New Roman"/>
          <w:b w:val="false"/>
          <w:i w:val="false"/>
          <w:color w:val="000000"/>
          <w:sz w:val="28"/>
        </w:rPr>
        <w:t>
</w:t>
      </w:r>
      <w:r>
        <w:rPr>
          <w:rFonts w:ascii="Times New Roman"/>
          <w:b w:val="false"/>
          <w:i w:val="false"/>
          <w:color w:val="000000"/>
          <w:sz w:val="28"/>
        </w:rPr>
        <w:t>
      15. Свободный выбор оператора междугородной и/или международной телефонной связи организуется путем:</w:t>
      </w:r>
      <w:r>
        <w:br/>
      </w:r>
      <w:r>
        <w:rPr>
          <w:rFonts w:ascii="Times New Roman"/>
          <w:b w:val="false"/>
          <w:i w:val="false"/>
          <w:color w:val="000000"/>
          <w:sz w:val="28"/>
        </w:rPr>
        <w:t>
</w:t>
      </w:r>
      <w:r>
        <w:rPr>
          <w:rFonts w:ascii="Times New Roman"/>
          <w:b w:val="false"/>
          <w:i w:val="false"/>
          <w:color w:val="000000"/>
          <w:sz w:val="28"/>
        </w:rPr>
        <w:t>
      1) предварительного выбора;</w:t>
      </w:r>
      <w:r>
        <w:br/>
      </w:r>
      <w:r>
        <w:rPr>
          <w:rFonts w:ascii="Times New Roman"/>
          <w:b w:val="false"/>
          <w:i w:val="false"/>
          <w:color w:val="000000"/>
          <w:sz w:val="28"/>
        </w:rPr>
        <w:t>
</w:t>
      </w:r>
      <w:r>
        <w:rPr>
          <w:rFonts w:ascii="Times New Roman"/>
          <w:b w:val="false"/>
          <w:i w:val="false"/>
          <w:color w:val="000000"/>
          <w:sz w:val="28"/>
        </w:rPr>
        <w:t>
      2) выбора оператора при каждом вызове.</w:t>
      </w:r>
    </w:p>
    <w:bookmarkEnd w:id="9"/>
    <w:bookmarkStart w:name="z106" w:id="10"/>
    <w:p>
      <w:pPr>
        <w:spacing w:after="0"/>
        <w:ind w:left="0"/>
        <w:jc w:val="left"/>
      </w:pPr>
      <w:r>
        <w:rPr>
          <w:rFonts w:ascii="Times New Roman"/>
          <w:b/>
          <w:i w:val="false"/>
          <w:color w:val="000000"/>
        </w:rPr>
        <w:t xml:space="preserve"> 
4. Порядок оказания услуг междугородной телефонной связи при</w:t>
      </w:r>
      <w:r>
        <w:br/>
      </w:r>
      <w:r>
        <w:rPr>
          <w:rFonts w:ascii="Times New Roman"/>
          <w:b/>
          <w:i w:val="false"/>
          <w:color w:val="000000"/>
        </w:rPr>
        <w:t>
заказной системе обслуживания</w:t>
      </w:r>
    </w:p>
    <w:bookmarkEnd w:id="10"/>
    <w:bookmarkStart w:name="z107" w:id="11"/>
    <w:p>
      <w:pPr>
        <w:spacing w:after="0"/>
        <w:ind w:left="0"/>
        <w:jc w:val="both"/>
      </w:pPr>
      <w:r>
        <w:rPr>
          <w:rFonts w:ascii="Times New Roman"/>
          <w:b w:val="false"/>
          <w:i w:val="false"/>
          <w:color w:val="000000"/>
          <w:sz w:val="28"/>
        </w:rPr>
        <w:t>
      16. При приеме заказа на междугородное телефонное соединение при заказной системе обслуживания вызывающему лицу сообщается срок исполнения заказа.</w:t>
      </w:r>
      <w:r>
        <w:br/>
      </w:r>
      <w:r>
        <w:rPr>
          <w:rFonts w:ascii="Times New Roman"/>
          <w:b w:val="false"/>
          <w:i w:val="false"/>
          <w:color w:val="000000"/>
          <w:sz w:val="28"/>
        </w:rPr>
        <w:t>
</w:t>
      </w:r>
      <w:r>
        <w:rPr>
          <w:rFonts w:ascii="Times New Roman"/>
          <w:b w:val="false"/>
          <w:i w:val="false"/>
          <w:color w:val="000000"/>
          <w:sz w:val="28"/>
        </w:rPr>
        <w:t>
      Заказ может быть аннулирован по желанию вызывающего лица или по истечении срока исполнения заказа.</w:t>
      </w:r>
      <w:r>
        <w:br/>
      </w:r>
      <w:r>
        <w:rPr>
          <w:rFonts w:ascii="Times New Roman"/>
          <w:b w:val="false"/>
          <w:i w:val="false"/>
          <w:color w:val="000000"/>
          <w:sz w:val="28"/>
        </w:rPr>
        <w:t>
</w:t>
      </w:r>
      <w:r>
        <w:rPr>
          <w:rFonts w:ascii="Times New Roman"/>
          <w:b w:val="false"/>
          <w:i w:val="false"/>
          <w:color w:val="000000"/>
          <w:sz w:val="28"/>
        </w:rPr>
        <w:t>
      Срок действия не выполненных и не аннулированных заказов заканчивается через 24 часа с момента принятия заказа.</w:t>
      </w:r>
      <w:r>
        <w:br/>
      </w:r>
      <w:r>
        <w:rPr>
          <w:rFonts w:ascii="Times New Roman"/>
          <w:b w:val="false"/>
          <w:i w:val="false"/>
          <w:color w:val="000000"/>
          <w:sz w:val="28"/>
        </w:rPr>
        <w:t>
</w:t>
      </w:r>
      <w:r>
        <w:rPr>
          <w:rFonts w:ascii="Times New Roman"/>
          <w:b w:val="false"/>
          <w:i w:val="false"/>
          <w:color w:val="000000"/>
          <w:sz w:val="28"/>
        </w:rPr>
        <w:t>
      17. Время, в течение которого оказывается междугородное телефонное соединение при заказной системе обслуживания, определяется оператором связи самостоятельно, но не более 2-х часов с момента приема заказа или времени, назначенного вызывающим лицом. По истечении указанного времени с согласия вызывающего лица невыполненный заказ переносится на другое время или аннулируется.</w:t>
      </w:r>
      <w:r>
        <w:br/>
      </w:r>
      <w:r>
        <w:rPr>
          <w:rFonts w:ascii="Times New Roman"/>
          <w:b w:val="false"/>
          <w:i w:val="false"/>
          <w:color w:val="000000"/>
          <w:sz w:val="28"/>
        </w:rPr>
        <w:t>
</w:t>
      </w:r>
      <w:r>
        <w:rPr>
          <w:rFonts w:ascii="Times New Roman"/>
          <w:b w:val="false"/>
          <w:i w:val="false"/>
          <w:color w:val="000000"/>
          <w:sz w:val="28"/>
        </w:rPr>
        <w:t>
      По требованию вызывающего лица междугородное телефонное соединение может предоставляться в течение 30 минут (срочный заказ) с момента приема заказа.</w:t>
      </w:r>
      <w:r>
        <w:br/>
      </w:r>
      <w:r>
        <w:rPr>
          <w:rFonts w:ascii="Times New Roman"/>
          <w:b w:val="false"/>
          <w:i w:val="false"/>
          <w:color w:val="000000"/>
          <w:sz w:val="28"/>
        </w:rPr>
        <w:t>
</w:t>
      </w:r>
      <w:r>
        <w:rPr>
          <w:rFonts w:ascii="Times New Roman"/>
          <w:b w:val="false"/>
          <w:i w:val="false"/>
          <w:color w:val="000000"/>
          <w:sz w:val="28"/>
        </w:rPr>
        <w:t>
      18. При ограниченной технической возможности предоставления абоненту, пользователю услуг междугородной телефонной связи оператор связи регулирует прием заказов на телефонное соединение (по количеству заказов и продолжительности соединений), а при полном отсутствии связи отказывает в приеме заказов.</w:t>
      </w:r>
      <w:r>
        <w:br/>
      </w:r>
      <w:r>
        <w:rPr>
          <w:rFonts w:ascii="Times New Roman"/>
          <w:b w:val="false"/>
          <w:i w:val="false"/>
          <w:color w:val="000000"/>
          <w:sz w:val="28"/>
        </w:rPr>
        <w:t>
</w:t>
      </w:r>
      <w:r>
        <w:rPr>
          <w:rFonts w:ascii="Times New Roman"/>
          <w:b w:val="false"/>
          <w:i w:val="false"/>
          <w:color w:val="000000"/>
          <w:sz w:val="28"/>
        </w:rPr>
        <w:t>
      О введении ограничений на услуги междугородной телефонной связи абонент, пользователь извещается перед приемом заказа или перед предоставлением телефонного соединения при заказной системе обслуживания.</w:t>
      </w:r>
      <w:r>
        <w:br/>
      </w:r>
      <w:r>
        <w:rPr>
          <w:rFonts w:ascii="Times New Roman"/>
          <w:b w:val="false"/>
          <w:i w:val="false"/>
          <w:color w:val="000000"/>
          <w:sz w:val="28"/>
        </w:rPr>
        <w:t>
</w:t>
      </w:r>
      <w:r>
        <w:rPr>
          <w:rFonts w:ascii="Times New Roman"/>
          <w:b w:val="false"/>
          <w:i w:val="false"/>
          <w:color w:val="000000"/>
          <w:sz w:val="28"/>
        </w:rPr>
        <w:t>
      В случае возникновения длительных ограничений в пользовании телефонной связью оператор связи принимает меры по информированию об этом абонентов, пользователей с использованием средств массовой информации, справочных служб, объявлений в пунктах коллективного пользования услугами связи и другими способами.</w:t>
      </w:r>
    </w:p>
    <w:bookmarkEnd w:id="11"/>
    <w:bookmarkStart w:name="z115" w:id="12"/>
    <w:p>
      <w:pPr>
        <w:spacing w:after="0"/>
        <w:ind w:left="0"/>
        <w:jc w:val="left"/>
      </w:pPr>
      <w:r>
        <w:rPr>
          <w:rFonts w:ascii="Times New Roman"/>
          <w:b/>
          <w:i w:val="false"/>
          <w:color w:val="000000"/>
        </w:rPr>
        <w:t xml:space="preserve"> 
5. Особенности оказания услуг международной телефонной связи</w:t>
      </w:r>
      <w:r>
        <w:br/>
      </w:r>
      <w:r>
        <w:rPr>
          <w:rFonts w:ascii="Times New Roman"/>
          <w:b/>
          <w:i w:val="false"/>
          <w:color w:val="000000"/>
        </w:rPr>
        <w:t>
при заказной системе обслуживания</w:t>
      </w:r>
    </w:p>
    <w:bookmarkEnd w:id="12"/>
    <w:bookmarkStart w:name="z116" w:id="13"/>
    <w:p>
      <w:pPr>
        <w:spacing w:after="0"/>
        <w:ind w:left="0"/>
        <w:jc w:val="both"/>
      </w:pPr>
      <w:r>
        <w:rPr>
          <w:rFonts w:ascii="Times New Roman"/>
          <w:b w:val="false"/>
          <w:i w:val="false"/>
          <w:color w:val="000000"/>
          <w:sz w:val="28"/>
        </w:rPr>
        <w:t>
      19. При заказе международного телефонного соединения с помощью заказной системы обслуживания оператором связи могут предоставляться следующие услуги:</w:t>
      </w:r>
      <w:r>
        <w:br/>
      </w:r>
      <w:r>
        <w:rPr>
          <w:rFonts w:ascii="Times New Roman"/>
          <w:b w:val="false"/>
          <w:i w:val="false"/>
          <w:color w:val="000000"/>
          <w:sz w:val="28"/>
        </w:rPr>
        <w:t>
</w:t>
      </w:r>
      <w:r>
        <w:rPr>
          <w:rFonts w:ascii="Times New Roman"/>
          <w:b w:val="false"/>
          <w:i w:val="false"/>
          <w:color w:val="000000"/>
          <w:sz w:val="28"/>
        </w:rPr>
        <w:t>
      1) конференц-связь – телефонное соединение трех или более терминалов;</w:t>
      </w:r>
      <w:r>
        <w:br/>
      </w:r>
      <w:r>
        <w:rPr>
          <w:rFonts w:ascii="Times New Roman"/>
          <w:b w:val="false"/>
          <w:i w:val="false"/>
          <w:color w:val="000000"/>
          <w:sz w:val="28"/>
        </w:rPr>
        <w:t>
</w:t>
      </w:r>
      <w:r>
        <w:rPr>
          <w:rFonts w:ascii="Times New Roman"/>
          <w:b w:val="false"/>
          <w:i w:val="false"/>
          <w:color w:val="000000"/>
          <w:sz w:val="28"/>
        </w:rPr>
        <w:t>
      2) передача факсимильных сообщений – передача документов и иной графической информации телефаксами, подключенными к телефонной сети;</w:t>
      </w:r>
      <w:r>
        <w:br/>
      </w:r>
      <w:r>
        <w:rPr>
          <w:rFonts w:ascii="Times New Roman"/>
          <w:b w:val="false"/>
          <w:i w:val="false"/>
          <w:color w:val="000000"/>
          <w:sz w:val="28"/>
        </w:rPr>
        <w:t>
</w:t>
      </w:r>
      <w:r>
        <w:rPr>
          <w:rFonts w:ascii="Times New Roman"/>
          <w:b w:val="false"/>
          <w:i w:val="false"/>
          <w:color w:val="000000"/>
          <w:sz w:val="28"/>
        </w:rPr>
        <w:t>
      3) соединение за счет вызываемого абонента – телефонное соединение, при заказе которого вызывающее лицо указывает, что оплата этого соединения должна производиться вызываемым абонентом;</w:t>
      </w:r>
      <w:r>
        <w:br/>
      </w:r>
      <w:r>
        <w:rPr>
          <w:rFonts w:ascii="Times New Roman"/>
          <w:b w:val="false"/>
          <w:i w:val="false"/>
          <w:color w:val="000000"/>
          <w:sz w:val="28"/>
        </w:rPr>
        <w:t>
</w:t>
      </w:r>
      <w:r>
        <w:rPr>
          <w:rFonts w:ascii="Times New Roman"/>
          <w:b w:val="false"/>
          <w:i w:val="false"/>
          <w:color w:val="000000"/>
          <w:sz w:val="28"/>
        </w:rPr>
        <w:t>
      4) запрос справки – предоставление сведений об абонентском номере вызываемого лица, фамилия и адрес (или другие данные, необходимые для его идентификации) которого известны;</w:t>
      </w:r>
      <w:r>
        <w:br/>
      </w:r>
      <w:r>
        <w:rPr>
          <w:rFonts w:ascii="Times New Roman"/>
          <w:b w:val="false"/>
          <w:i w:val="false"/>
          <w:color w:val="000000"/>
          <w:sz w:val="28"/>
        </w:rPr>
        <w:t>
</w:t>
      </w:r>
      <w:r>
        <w:rPr>
          <w:rFonts w:ascii="Times New Roman"/>
          <w:b w:val="false"/>
          <w:i w:val="false"/>
          <w:color w:val="000000"/>
          <w:sz w:val="28"/>
        </w:rPr>
        <w:t>
      5) персональное соединение – телефонное соединение между вызывающим лицом и определенным вызываемым лицом. Вызываемое лицо может быть указано по фамилии, должности, номеру добавочного телефона, адресу (заказ с уведомлением) или по другим признакам;</w:t>
      </w:r>
      <w:r>
        <w:br/>
      </w:r>
      <w:r>
        <w:rPr>
          <w:rFonts w:ascii="Times New Roman"/>
          <w:b w:val="false"/>
          <w:i w:val="false"/>
          <w:color w:val="000000"/>
          <w:sz w:val="28"/>
        </w:rPr>
        <w:t>
</w:t>
      </w:r>
      <w:r>
        <w:rPr>
          <w:rFonts w:ascii="Times New Roman"/>
          <w:b w:val="false"/>
          <w:i w:val="false"/>
          <w:color w:val="000000"/>
          <w:sz w:val="28"/>
        </w:rPr>
        <w:t>
      6) прямое соединение со страной (заказная система обслуживания с другим государством) – услуга телефонной связи, позволяющая абоненту, находящемуся на территории другого государства, путем набора специального номера соединиться с помощью заказной системы обслуживания страны своего проживания для заказа телефонного соединения с абонентом данной страны с оплатой за счет вызываемого абонента или по кредитной карте.</w:t>
      </w:r>
      <w:r>
        <w:br/>
      </w:r>
      <w:r>
        <w:rPr>
          <w:rFonts w:ascii="Times New Roman"/>
          <w:b w:val="false"/>
          <w:i w:val="false"/>
          <w:color w:val="000000"/>
          <w:sz w:val="28"/>
        </w:rPr>
        <w:t>
</w:t>
      </w:r>
      <w:r>
        <w:rPr>
          <w:rFonts w:ascii="Times New Roman"/>
          <w:b w:val="false"/>
          <w:i w:val="false"/>
          <w:color w:val="000000"/>
          <w:sz w:val="28"/>
        </w:rPr>
        <w:t>
      20. При персональном соединении вызывающее лицо уведомляется о переводе абонентского номера вызываемого лица на службу отсутствующих абонентов или о подключении терминала, заменяющего абонента в его отсутствие. Если вызывающее лицо согласно на установление телефонного соединения со службой отсутствующих абонентов или с терминалом, заменяющим абонента, то плата за телефонное соединение взимается как за соединение с вызываемым лицом в зависимости от продолжительности соединения. Если вызывающее лицо не дает согласия на установление данного соединения, то плата с него не взимается.</w:t>
      </w:r>
      <w:r>
        <w:br/>
      </w:r>
      <w:r>
        <w:rPr>
          <w:rFonts w:ascii="Times New Roman"/>
          <w:b w:val="false"/>
          <w:i w:val="false"/>
          <w:color w:val="000000"/>
          <w:sz w:val="28"/>
        </w:rPr>
        <w:t>
</w:t>
      </w:r>
      <w:r>
        <w:rPr>
          <w:rFonts w:ascii="Times New Roman"/>
          <w:b w:val="false"/>
          <w:i w:val="false"/>
          <w:color w:val="000000"/>
          <w:sz w:val="28"/>
        </w:rPr>
        <w:t>
      21. Время, в течение которого предоставляется международное телефонное соединение при заказной системе обслуживания, определяется оператором связи самостоятельно, но не должно превышать двух часов.</w:t>
      </w:r>
      <w:r>
        <w:br/>
      </w:r>
      <w:r>
        <w:rPr>
          <w:rFonts w:ascii="Times New Roman"/>
          <w:b w:val="false"/>
          <w:i w:val="false"/>
          <w:color w:val="000000"/>
          <w:sz w:val="28"/>
        </w:rPr>
        <w:t>
</w:t>
      </w:r>
      <w:r>
        <w:rPr>
          <w:rFonts w:ascii="Times New Roman"/>
          <w:b w:val="false"/>
          <w:i w:val="false"/>
          <w:color w:val="000000"/>
          <w:sz w:val="28"/>
        </w:rPr>
        <w:t>
      22. Срок действия заказа на международное телефонное соединение с определенным абонентским номером и конференц-связи действителен до 8:00 часов утра по местному времени (при условии, что этот заказ не аннулирован вызывающим абонентом или от него не отказался вызываемый абонент).</w:t>
      </w:r>
      <w:r>
        <w:br/>
      </w:r>
      <w:r>
        <w:rPr>
          <w:rFonts w:ascii="Times New Roman"/>
          <w:b w:val="false"/>
          <w:i w:val="false"/>
          <w:color w:val="000000"/>
          <w:sz w:val="28"/>
        </w:rPr>
        <w:t>
</w:t>
      </w:r>
      <w:r>
        <w:rPr>
          <w:rFonts w:ascii="Times New Roman"/>
          <w:b w:val="false"/>
          <w:i w:val="false"/>
          <w:color w:val="000000"/>
          <w:sz w:val="28"/>
        </w:rPr>
        <w:t>
      23. Информирование абонентов, пользователей о времени предоставления услуг международной телефонной связи производится по местному времени.</w:t>
      </w:r>
    </w:p>
    <w:bookmarkEnd w:id="13"/>
    <w:bookmarkStart w:name="z127" w:id="14"/>
    <w:p>
      <w:pPr>
        <w:spacing w:after="0"/>
        <w:ind w:left="0"/>
        <w:jc w:val="left"/>
      </w:pPr>
      <w:r>
        <w:rPr>
          <w:rFonts w:ascii="Times New Roman"/>
          <w:b/>
          <w:i w:val="false"/>
          <w:color w:val="000000"/>
        </w:rPr>
        <w:t xml:space="preserve"> 
6. Оказание услуг телефонной связи в пунктах коллективного</w:t>
      </w:r>
      <w:r>
        <w:br/>
      </w:r>
      <w:r>
        <w:rPr>
          <w:rFonts w:ascii="Times New Roman"/>
          <w:b/>
          <w:i w:val="false"/>
          <w:color w:val="000000"/>
        </w:rPr>
        <w:t>
пользования оператора связи и с использованием таксофонов</w:t>
      </w:r>
    </w:p>
    <w:bookmarkEnd w:id="14"/>
    <w:bookmarkStart w:name="z128" w:id="15"/>
    <w:p>
      <w:pPr>
        <w:spacing w:after="0"/>
        <w:ind w:left="0"/>
        <w:jc w:val="both"/>
      </w:pPr>
      <w:r>
        <w:rPr>
          <w:rFonts w:ascii="Times New Roman"/>
          <w:b w:val="false"/>
          <w:i w:val="false"/>
          <w:color w:val="000000"/>
          <w:sz w:val="28"/>
        </w:rPr>
        <w:t>
      24. Заказ на оказание услуг телефонной связи в пункте коллективного пользования оператора (переговорном пункте) оформляется путем заполнения бланка заказа со слов и в присутствии пользователя. При этом пользователю выдается квитанция или иной документ, подтверждающий прием заказа на оказание услуг телефонной связи, который содержит:</w:t>
      </w:r>
      <w:r>
        <w:br/>
      </w:r>
      <w:r>
        <w:rPr>
          <w:rFonts w:ascii="Times New Roman"/>
          <w:b w:val="false"/>
          <w:i w:val="false"/>
          <w:color w:val="000000"/>
          <w:sz w:val="28"/>
        </w:rPr>
        <w:t>
</w:t>
      </w:r>
      <w:r>
        <w:rPr>
          <w:rFonts w:ascii="Times New Roman"/>
          <w:b w:val="false"/>
          <w:i w:val="false"/>
          <w:color w:val="000000"/>
          <w:sz w:val="28"/>
        </w:rPr>
        <w:t>
      1) наименование оператора связи. Если оператором связи является индивидуальный предприниматель – указываются его фамилия, имя, отчество и сведения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2) фамилию, имя, отчество пользователя;</w:t>
      </w:r>
      <w:r>
        <w:br/>
      </w:r>
      <w:r>
        <w:rPr>
          <w:rFonts w:ascii="Times New Roman"/>
          <w:b w:val="false"/>
          <w:i w:val="false"/>
          <w:color w:val="000000"/>
          <w:sz w:val="28"/>
        </w:rPr>
        <w:t>
</w:t>
      </w:r>
      <w:r>
        <w:rPr>
          <w:rFonts w:ascii="Times New Roman"/>
          <w:b w:val="false"/>
          <w:i w:val="false"/>
          <w:color w:val="000000"/>
          <w:sz w:val="28"/>
        </w:rPr>
        <w:t>
      3) наименование услуги телефонной связи;</w:t>
      </w:r>
      <w:r>
        <w:br/>
      </w:r>
      <w:r>
        <w:rPr>
          <w:rFonts w:ascii="Times New Roman"/>
          <w:b w:val="false"/>
          <w:i w:val="false"/>
          <w:color w:val="000000"/>
          <w:sz w:val="28"/>
        </w:rPr>
        <w:t>
</w:t>
      </w:r>
      <w:r>
        <w:rPr>
          <w:rFonts w:ascii="Times New Roman"/>
          <w:b w:val="false"/>
          <w:i w:val="false"/>
          <w:color w:val="000000"/>
          <w:sz w:val="28"/>
        </w:rPr>
        <w:t>
      4) стоимость услуги телефонной связи;</w:t>
      </w:r>
      <w:r>
        <w:br/>
      </w:r>
      <w:r>
        <w:rPr>
          <w:rFonts w:ascii="Times New Roman"/>
          <w:b w:val="false"/>
          <w:i w:val="false"/>
          <w:color w:val="000000"/>
          <w:sz w:val="28"/>
        </w:rPr>
        <w:t>
</w:t>
      </w:r>
      <w:r>
        <w:rPr>
          <w:rFonts w:ascii="Times New Roman"/>
          <w:b w:val="false"/>
          <w:i w:val="false"/>
          <w:color w:val="000000"/>
          <w:sz w:val="28"/>
        </w:rPr>
        <w:t>
      5) другие данные по усмотрению оператора связи.</w:t>
      </w:r>
      <w:r>
        <w:br/>
      </w:r>
      <w:r>
        <w:rPr>
          <w:rFonts w:ascii="Times New Roman"/>
          <w:b w:val="false"/>
          <w:i w:val="false"/>
          <w:color w:val="000000"/>
          <w:sz w:val="28"/>
        </w:rPr>
        <w:t>
</w:t>
      </w:r>
      <w:r>
        <w:rPr>
          <w:rFonts w:ascii="Times New Roman"/>
          <w:b w:val="false"/>
          <w:i w:val="false"/>
          <w:color w:val="000000"/>
          <w:sz w:val="28"/>
        </w:rPr>
        <w:t>
      25. Обязательство по оказанию услуг телефонной связи с использованием таксофонов оператор связи принимает с момента совершения пользователем действий, необходимых для оказания ему услуг телефонной связи, приобретения жетона или пластиковой карты, использования иного платежного средства для оплаты услуг телефонной связи.</w:t>
      </w:r>
      <w:r>
        <w:br/>
      </w:r>
      <w:r>
        <w:rPr>
          <w:rFonts w:ascii="Times New Roman"/>
          <w:b w:val="false"/>
          <w:i w:val="false"/>
          <w:color w:val="000000"/>
          <w:sz w:val="28"/>
        </w:rPr>
        <w:t>
</w:t>
      </w:r>
      <w:r>
        <w:rPr>
          <w:rFonts w:ascii="Times New Roman"/>
          <w:b w:val="false"/>
          <w:i w:val="false"/>
          <w:color w:val="000000"/>
          <w:sz w:val="28"/>
        </w:rPr>
        <w:t>
      Оператор связи доводит до сведения пользователя информацию о своем наименовании, месте нахождения, режиме работы, а также о действиях, которые необходимо совершить пользователю для получения услуг телефонной связи. Данная информация размещается возле таксофона или предоставляется пользователю иным доступным способом.</w:t>
      </w:r>
    </w:p>
    <w:bookmarkEnd w:id="15"/>
    <w:bookmarkStart w:name="z136" w:id="16"/>
    <w:p>
      <w:pPr>
        <w:spacing w:after="0"/>
        <w:ind w:left="0"/>
        <w:jc w:val="left"/>
      </w:pPr>
      <w:r>
        <w:rPr>
          <w:rFonts w:ascii="Times New Roman"/>
          <w:b/>
          <w:i w:val="false"/>
          <w:color w:val="000000"/>
        </w:rPr>
        <w:t xml:space="preserve"> 
7. Порядок учета продолжительности и определение стоимости</w:t>
      </w:r>
      <w:r>
        <w:br/>
      </w:r>
      <w:r>
        <w:rPr>
          <w:rFonts w:ascii="Times New Roman"/>
          <w:b/>
          <w:i w:val="false"/>
          <w:color w:val="000000"/>
        </w:rPr>
        <w:t>
телефонных соединений</w:t>
      </w:r>
    </w:p>
    <w:bookmarkEnd w:id="16"/>
    <w:bookmarkStart w:name="z137" w:id="17"/>
    <w:p>
      <w:pPr>
        <w:spacing w:after="0"/>
        <w:ind w:left="0"/>
        <w:jc w:val="both"/>
      </w:pPr>
      <w:r>
        <w:rPr>
          <w:rFonts w:ascii="Times New Roman"/>
          <w:b w:val="false"/>
          <w:i w:val="false"/>
          <w:color w:val="000000"/>
          <w:sz w:val="28"/>
        </w:rPr>
        <w:t>
      26. Если при оказании услуг междугородной телефонной связи по заказной системе обслуживания выясняется, что линия вызываемого лица подключена к терминалу, заменяющему абонента в его отсутствие, то оператор связи информирует об этом абонента. В случае согласия абонента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w:t>
      </w:r>
      <w:r>
        <w:br/>
      </w:r>
      <w:r>
        <w:rPr>
          <w:rFonts w:ascii="Times New Roman"/>
          <w:b w:val="false"/>
          <w:i w:val="false"/>
          <w:color w:val="000000"/>
          <w:sz w:val="28"/>
        </w:rPr>
        <w:t>
</w:t>
      </w:r>
      <w:r>
        <w:rPr>
          <w:rFonts w:ascii="Times New Roman"/>
          <w:b w:val="false"/>
          <w:i w:val="false"/>
          <w:color w:val="000000"/>
          <w:sz w:val="28"/>
        </w:rPr>
        <w:t>
      27. Если при оказании услуг телефонной связи выясняется, что линия вызываемого лица подключена к оборудованию по предоставлению интеллектуальных услуг (лотерея, голосование, телевикторина, викторина, справочно-информационные службы, службы знакомств) до начала тарифицируемого соединения оператор связи уведомляет абонента о стоимости данного соединения.</w:t>
      </w:r>
      <w:r>
        <w:br/>
      </w:r>
      <w:r>
        <w:rPr>
          <w:rFonts w:ascii="Times New Roman"/>
          <w:b w:val="false"/>
          <w:i w:val="false"/>
          <w:color w:val="000000"/>
          <w:sz w:val="28"/>
        </w:rPr>
        <w:t>
</w:t>
      </w: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w:t>
      </w: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r>
        <w:br/>
      </w:r>
      <w:r>
        <w:rPr>
          <w:rFonts w:ascii="Times New Roman"/>
          <w:b w:val="false"/>
          <w:i w:val="false"/>
          <w:color w:val="000000"/>
          <w:sz w:val="28"/>
        </w:rPr>
        <w:t>
</w:t>
      </w: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r>
        <w:br/>
      </w:r>
      <w:r>
        <w:rPr>
          <w:rFonts w:ascii="Times New Roman"/>
          <w:b w:val="false"/>
          <w:i w:val="false"/>
          <w:color w:val="000000"/>
          <w:sz w:val="28"/>
        </w:rPr>
        <w:t>
</w:t>
      </w:r>
      <w:r>
        <w:rPr>
          <w:rFonts w:ascii="Times New Roman"/>
          <w:b w:val="false"/>
          <w:i w:val="false"/>
          <w:color w:val="000000"/>
          <w:sz w:val="28"/>
        </w:rPr>
        <w:t>
      28. При междугородном или международном телефонном соединении с услугой "вызов определенного абонентского номера" или "персональное соединение" отсчет продолжительности телефонного соединения определяется с момента ответа вызываемого лица или с момента ответа лица, заменяющего его, или терминала, при согласии пользователя вести с ним обмен информацией.</w:t>
      </w:r>
      <w:r>
        <w:br/>
      </w:r>
      <w:r>
        <w:rPr>
          <w:rFonts w:ascii="Times New Roman"/>
          <w:b w:val="false"/>
          <w:i w:val="false"/>
          <w:color w:val="000000"/>
          <w:sz w:val="28"/>
        </w:rPr>
        <w:t>
</w:t>
      </w:r>
      <w:r>
        <w:rPr>
          <w:rFonts w:ascii="Times New Roman"/>
          <w:b w:val="false"/>
          <w:i w:val="false"/>
          <w:color w:val="000000"/>
          <w:sz w:val="28"/>
        </w:rPr>
        <w:t>
      29. За международные телефонные соединения в случаях, предусмотренных пунктом 4 Правил, при заказной системе обслуживания взимается обычный тариф.</w:t>
      </w:r>
      <w:r>
        <w:br/>
      </w:r>
      <w:r>
        <w:rPr>
          <w:rFonts w:ascii="Times New Roman"/>
          <w:b w:val="false"/>
          <w:i w:val="false"/>
          <w:color w:val="000000"/>
          <w:sz w:val="28"/>
        </w:rPr>
        <w:t>
</w:t>
      </w:r>
      <w:r>
        <w:rPr>
          <w:rFonts w:ascii="Times New Roman"/>
          <w:b w:val="false"/>
          <w:i w:val="false"/>
          <w:color w:val="000000"/>
          <w:sz w:val="28"/>
        </w:rPr>
        <w:t>
      30. Продолжительность услуги "конференц-связь" отсчитывается после соединения всех вызываемых лиц с вызывающим лицом, а заканчивается с момента сигнала отбоя вызывающего лица.</w:t>
      </w:r>
      <w:r>
        <w:br/>
      </w:r>
      <w:r>
        <w:rPr>
          <w:rFonts w:ascii="Times New Roman"/>
          <w:b w:val="false"/>
          <w:i w:val="false"/>
          <w:color w:val="000000"/>
          <w:sz w:val="28"/>
        </w:rPr>
        <w:t>
</w:t>
      </w:r>
      <w:r>
        <w:rPr>
          <w:rFonts w:ascii="Times New Roman"/>
          <w:b w:val="false"/>
          <w:i w:val="false"/>
          <w:color w:val="000000"/>
          <w:sz w:val="28"/>
        </w:rPr>
        <w:t>
      31. При оказании местных (после ввода системы повременного учета продолжительности местных соединений), автоматических междугородных и международных телефонных соединений время, подлежащее оплате, определяется с момента ответа вызываемого абонента или терминала, заменяющего абонента в его отсутствие до момента отбоя вызывающего или вызываемого абонента или терминала, заменяющего абонента в его отсутствие. В случае если вызывающий абонент прерывает связь после включения автоответчика в течение 10 секунд, то соответственно плата не взимается.</w:t>
      </w:r>
      <w:r>
        <w:br/>
      </w:r>
      <w:r>
        <w:rPr>
          <w:rFonts w:ascii="Times New Roman"/>
          <w:b w:val="false"/>
          <w:i w:val="false"/>
          <w:color w:val="000000"/>
          <w:sz w:val="28"/>
        </w:rPr>
        <w:t>
</w:t>
      </w:r>
      <w:r>
        <w:rPr>
          <w:rFonts w:ascii="Times New Roman"/>
          <w:b w:val="false"/>
          <w:i w:val="false"/>
          <w:color w:val="000000"/>
          <w:sz w:val="28"/>
        </w:rPr>
        <w:t>
      Учет продолжительности состоявшихся местных, междугородных и международных телефонных соединений ведется в соответствии с единицей тарификации.</w:t>
      </w:r>
      <w:r>
        <w:br/>
      </w:r>
      <w:r>
        <w:rPr>
          <w:rFonts w:ascii="Times New Roman"/>
          <w:b w:val="false"/>
          <w:i w:val="false"/>
          <w:color w:val="000000"/>
          <w:sz w:val="28"/>
        </w:rPr>
        <w:t>
</w:t>
      </w:r>
      <w:r>
        <w:rPr>
          <w:rFonts w:ascii="Times New Roman"/>
          <w:b w:val="false"/>
          <w:i w:val="false"/>
          <w:color w:val="000000"/>
          <w:sz w:val="28"/>
        </w:rPr>
        <w:t>
      К терминалам, сигнал ответа которых приравнивается к ответу абонента, вызываемого абонентского номера, и служит началом отсчета продолжительности телефонного соединения, относятся:</w:t>
      </w:r>
      <w:r>
        <w:br/>
      </w:r>
      <w:r>
        <w:rPr>
          <w:rFonts w:ascii="Times New Roman"/>
          <w:b w:val="false"/>
          <w:i w:val="false"/>
          <w:color w:val="000000"/>
          <w:sz w:val="28"/>
        </w:rPr>
        <w:t>
</w:t>
      </w:r>
      <w:r>
        <w:rPr>
          <w:rFonts w:ascii="Times New Roman"/>
          <w:b w:val="false"/>
          <w:i w:val="false"/>
          <w:color w:val="000000"/>
          <w:sz w:val="28"/>
        </w:rPr>
        <w:t>
      1) факсимильный аппарат;</w:t>
      </w:r>
      <w:r>
        <w:br/>
      </w:r>
      <w:r>
        <w:rPr>
          <w:rFonts w:ascii="Times New Roman"/>
          <w:b w:val="false"/>
          <w:i w:val="false"/>
          <w:color w:val="000000"/>
          <w:sz w:val="28"/>
        </w:rPr>
        <w:t>
</w:t>
      </w:r>
      <w:r>
        <w:rPr>
          <w:rFonts w:ascii="Times New Roman"/>
          <w:b w:val="false"/>
          <w:i w:val="false"/>
          <w:color w:val="000000"/>
          <w:sz w:val="28"/>
        </w:rPr>
        <w:t>
      2) иные терминалы, заменяющие абонента в его отсутствие и обеспечивающие обмен информацией;</w:t>
      </w:r>
      <w:r>
        <w:br/>
      </w:r>
      <w:r>
        <w:rPr>
          <w:rFonts w:ascii="Times New Roman"/>
          <w:b w:val="false"/>
          <w:i w:val="false"/>
          <w:color w:val="000000"/>
          <w:sz w:val="28"/>
        </w:rPr>
        <w:t>
</w:t>
      </w:r>
      <w:r>
        <w:rPr>
          <w:rFonts w:ascii="Times New Roman"/>
          <w:b w:val="false"/>
          <w:i w:val="false"/>
          <w:color w:val="000000"/>
          <w:sz w:val="28"/>
        </w:rPr>
        <w:t>
      3) автоответчик;</w:t>
      </w:r>
      <w:r>
        <w:br/>
      </w:r>
      <w:r>
        <w:rPr>
          <w:rFonts w:ascii="Times New Roman"/>
          <w:b w:val="false"/>
          <w:i w:val="false"/>
          <w:color w:val="000000"/>
          <w:sz w:val="28"/>
        </w:rPr>
        <w:t>
</w:t>
      </w:r>
      <w:r>
        <w:rPr>
          <w:rFonts w:ascii="Times New Roman"/>
          <w:b w:val="false"/>
          <w:i w:val="false"/>
          <w:color w:val="000000"/>
          <w:sz w:val="28"/>
        </w:rPr>
        <w:t>
      4) оборудования по предоставлению интеллектуальных услуг.</w:t>
      </w:r>
      <w:r>
        <w:br/>
      </w:r>
      <w:r>
        <w:rPr>
          <w:rFonts w:ascii="Times New Roman"/>
          <w:b w:val="false"/>
          <w:i w:val="false"/>
          <w:color w:val="000000"/>
          <w:sz w:val="28"/>
        </w:rPr>
        <w:t>
</w:t>
      </w:r>
      <w:r>
        <w:rPr>
          <w:rFonts w:ascii="Times New Roman"/>
          <w:b w:val="false"/>
          <w:i w:val="false"/>
          <w:color w:val="000000"/>
          <w:sz w:val="28"/>
        </w:rPr>
        <w:t>
      32. Плата за телефонное соединение, предоставленное с использованием автоматической системы обслуживания, определяется исходя из фактической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w:t>
      </w:r>
      <w:r>
        <w:rPr>
          <w:rFonts w:ascii="Times New Roman"/>
          <w:b w:val="false"/>
          <w:i w:val="false"/>
          <w:color w:val="000000"/>
          <w:sz w:val="28"/>
        </w:rPr>
        <w:t>
      33. При оказании междугородных, международных телефонных соединений с помощью заказной системы обслуживания плата за телефонное соединение определяется исходя из фактической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w:t>
      </w:r>
      <w:r>
        <w:rPr>
          <w:rFonts w:ascii="Times New Roman"/>
          <w:b w:val="false"/>
          <w:i w:val="false"/>
          <w:color w:val="000000"/>
          <w:sz w:val="28"/>
        </w:rPr>
        <w:t>
      За услуги заказной системы обслуживания взимается отдельная плата, определяемая оператором связи.</w:t>
      </w:r>
      <w:r>
        <w:br/>
      </w:r>
      <w:r>
        <w:rPr>
          <w:rFonts w:ascii="Times New Roman"/>
          <w:b w:val="false"/>
          <w:i w:val="false"/>
          <w:color w:val="000000"/>
          <w:sz w:val="28"/>
        </w:rPr>
        <w:t>
</w:t>
      </w:r>
      <w:r>
        <w:rPr>
          <w:rFonts w:ascii="Times New Roman"/>
          <w:b w:val="false"/>
          <w:i w:val="false"/>
          <w:color w:val="000000"/>
          <w:sz w:val="28"/>
        </w:rPr>
        <w:t>
      34. За междугородное или международное телефонное соединение, предоставленное с помощью заказной системы обслуживания, плата не взимается, если оно не состоялось по вине оператора связи.</w:t>
      </w:r>
      <w:r>
        <w:br/>
      </w:r>
      <w:r>
        <w:rPr>
          <w:rFonts w:ascii="Times New Roman"/>
          <w:b w:val="false"/>
          <w:i w:val="false"/>
          <w:color w:val="000000"/>
          <w:sz w:val="28"/>
        </w:rPr>
        <w:t>
</w:t>
      </w:r>
      <w:r>
        <w:rPr>
          <w:rFonts w:ascii="Times New Roman"/>
          <w:b w:val="false"/>
          <w:i w:val="false"/>
          <w:color w:val="000000"/>
          <w:sz w:val="28"/>
        </w:rPr>
        <w:t>
      Изменения в заказах до момента установления телефонного соединения оплате не подлежат.</w:t>
      </w:r>
      <w:r>
        <w:br/>
      </w:r>
      <w:r>
        <w:rPr>
          <w:rFonts w:ascii="Times New Roman"/>
          <w:b w:val="false"/>
          <w:i w:val="false"/>
          <w:color w:val="000000"/>
          <w:sz w:val="28"/>
        </w:rPr>
        <w:t>
</w:t>
      </w:r>
      <w:r>
        <w:rPr>
          <w:rFonts w:ascii="Times New Roman"/>
          <w:b w:val="false"/>
          <w:i w:val="false"/>
          <w:color w:val="000000"/>
          <w:sz w:val="28"/>
        </w:rPr>
        <w:t>
      35. При отказе вызывающего лица от ранее заказанного им междугородного или международного телефонного соединения в момент его предоставления оплата взимается в размере стоимости единицы тарификации по тарифу, по которому сделан заказ на соединение.</w:t>
      </w:r>
      <w:r>
        <w:br/>
      </w:r>
      <w:r>
        <w:rPr>
          <w:rFonts w:ascii="Times New Roman"/>
          <w:b w:val="false"/>
          <w:i w:val="false"/>
          <w:color w:val="000000"/>
          <w:sz w:val="28"/>
        </w:rPr>
        <w:t>
</w:t>
      </w:r>
      <w:r>
        <w:rPr>
          <w:rFonts w:ascii="Times New Roman"/>
          <w:b w:val="false"/>
          <w:i w:val="false"/>
          <w:color w:val="000000"/>
          <w:sz w:val="28"/>
        </w:rPr>
        <w:t>
      36. Если вызывающее лицо при заказе междугородного или международного телефонного соединения указало неправильный абонентский номер вызываемого терминала, то оно оплачивает продолжительность установленного соединения по тарифам, действующим для данного заказа.</w:t>
      </w:r>
      <w:r>
        <w:br/>
      </w:r>
      <w:r>
        <w:rPr>
          <w:rFonts w:ascii="Times New Roman"/>
          <w:b w:val="false"/>
          <w:i w:val="false"/>
          <w:color w:val="000000"/>
          <w:sz w:val="28"/>
        </w:rPr>
        <w:t>
</w:t>
      </w:r>
      <w:r>
        <w:rPr>
          <w:rFonts w:ascii="Times New Roman"/>
          <w:b w:val="false"/>
          <w:i w:val="false"/>
          <w:color w:val="000000"/>
          <w:sz w:val="28"/>
        </w:rPr>
        <w:t>
      37. Международные телефонные соединения, исходящие с территории Республики Казахстан, оплачиваются в Республике Казахстан, за исключением услуг международной телефонной связи с оплатой за счет вызываемого лица.</w:t>
      </w:r>
      <w:r>
        <w:br/>
      </w:r>
      <w:r>
        <w:rPr>
          <w:rFonts w:ascii="Times New Roman"/>
          <w:b w:val="false"/>
          <w:i w:val="false"/>
          <w:color w:val="000000"/>
          <w:sz w:val="28"/>
        </w:rPr>
        <w:t>
</w:t>
      </w:r>
      <w:r>
        <w:rPr>
          <w:rFonts w:ascii="Times New Roman"/>
          <w:b w:val="false"/>
          <w:i w:val="false"/>
          <w:color w:val="000000"/>
          <w:sz w:val="28"/>
        </w:rPr>
        <w:t>
      38. Основанием для формирования счета абоненту за услуги местной (при повременной системе оплаты услуг), междугородной или международной телефонной связи, предоставленных с использованием автоматической системы обслуживания, являются данные аппаратуры учета продолжительности телефонных соединений оператора связи.</w:t>
      </w:r>
    </w:p>
    <w:bookmarkEnd w:id="17"/>
    <w:bookmarkStart w:name="z161" w:id="18"/>
    <w:p>
      <w:pPr>
        <w:spacing w:after="0"/>
        <w:ind w:left="0"/>
        <w:jc w:val="left"/>
      </w:pPr>
      <w:r>
        <w:rPr>
          <w:rFonts w:ascii="Times New Roman"/>
          <w:b/>
          <w:i w:val="false"/>
          <w:color w:val="000000"/>
        </w:rPr>
        <w:t xml:space="preserve"> 
8. Порядок заключения и расторжения Договора</w:t>
      </w:r>
    </w:p>
    <w:bookmarkEnd w:id="18"/>
    <w:bookmarkStart w:name="z162" w:id="19"/>
    <w:p>
      <w:pPr>
        <w:spacing w:after="0"/>
        <w:ind w:left="0"/>
        <w:jc w:val="both"/>
      </w:pPr>
      <w:r>
        <w:rPr>
          <w:rFonts w:ascii="Times New Roman"/>
          <w:b w:val="false"/>
          <w:i w:val="false"/>
          <w:color w:val="000000"/>
          <w:sz w:val="28"/>
        </w:rPr>
        <w:t>
      39. Для заключения Договора физическое или юридическое лицо подает оператору связи письменное заявление.</w:t>
      </w:r>
      <w:r>
        <w:br/>
      </w:r>
      <w:r>
        <w:rPr>
          <w:rFonts w:ascii="Times New Roman"/>
          <w:b w:val="false"/>
          <w:i w:val="false"/>
          <w:color w:val="000000"/>
          <w:sz w:val="28"/>
        </w:rPr>
        <w:t>
</w:t>
      </w:r>
      <w:r>
        <w:rPr>
          <w:rFonts w:ascii="Times New Roman"/>
          <w:b w:val="false"/>
          <w:i w:val="false"/>
          <w:color w:val="000000"/>
          <w:sz w:val="28"/>
        </w:rPr>
        <w:t>
      40. Договор включает в себя:</w:t>
      </w:r>
      <w:r>
        <w:br/>
      </w:r>
      <w:r>
        <w:rPr>
          <w:rFonts w:ascii="Times New Roman"/>
          <w:b w:val="false"/>
          <w:i w:val="false"/>
          <w:color w:val="000000"/>
          <w:sz w:val="28"/>
        </w:rPr>
        <w:t>
</w:t>
      </w:r>
      <w:r>
        <w:rPr>
          <w:rFonts w:ascii="Times New Roman"/>
          <w:b w:val="false"/>
          <w:i w:val="false"/>
          <w:color w:val="000000"/>
          <w:sz w:val="28"/>
        </w:rPr>
        <w:t>
      1) дату и место заключения Договора;</w:t>
      </w:r>
      <w:r>
        <w:br/>
      </w:r>
      <w:r>
        <w:rPr>
          <w:rFonts w:ascii="Times New Roman"/>
          <w:b w:val="false"/>
          <w:i w:val="false"/>
          <w:color w:val="000000"/>
          <w:sz w:val="28"/>
        </w:rPr>
        <w:t>
</w:t>
      </w:r>
      <w:r>
        <w:rPr>
          <w:rFonts w:ascii="Times New Roman"/>
          <w:b w:val="false"/>
          <w:i w:val="false"/>
          <w:color w:val="000000"/>
          <w:sz w:val="28"/>
        </w:rPr>
        <w:t>
      2) наименование оператора связи;</w:t>
      </w:r>
      <w:r>
        <w:br/>
      </w:r>
      <w:r>
        <w:rPr>
          <w:rFonts w:ascii="Times New Roman"/>
          <w:b w:val="false"/>
          <w:i w:val="false"/>
          <w:color w:val="000000"/>
          <w:sz w:val="28"/>
        </w:rPr>
        <w:t>
</w:t>
      </w:r>
      <w:r>
        <w:rPr>
          <w:rFonts w:ascii="Times New Roman"/>
          <w:b w:val="false"/>
          <w:i w:val="false"/>
          <w:color w:val="000000"/>
          <w:sz w:val="28"/>
        </w:rPr>
        <w:t>
      3) реквизиты расчетного счета оператора связи;</w:t>
      </w:r>
      <w:r>
        <w:br/>
      </w:r>
      <w:r>
        <w:rPr>
          <w:rFonts w:ascii="Times New Roman"/>
          <w:b w:val="false"/>
          <w:i w:val="false"/>
          <w:color w:val="000000"/>
          <w:sz w:val="28"/>
        </w:rPr>
        <w:t>
</w:t>
      </w:r>
      <w:r>
        <w:rPr>
          <w:rFonts w:ascii="Times New Roman"/>
          <w:b w:val="false"/>
          <w:i w:val="false"/>
          <w:color w:val="000000"/>
          <w:sz w:val="28"/>
        </w:rPr>
        <w:t>
      4) реквизиты выданной оператору связи лицензии, на оказание услуг междугородной и/или международной телефонной связи;</w:t>
      </w:r>
      <w:r>
        <w:br/>
      </w:r>
      <w:r>
        <w:rPr>
          <w:rFonts w:ascii="Times New Roman"/>
          <w:b w:val="false"/>
          <w:i w:val="false"/>
          <w:color w:val="000000"/>
          <w:sz w:val="28"/>
        </w:rPr>
        <w:t>
</w:t>
      </w:r>
      <w:r>
        <w:rPr>
          <w:rFonts w:ascii="Times New Roman"/>
          <w:b w:val="false"/>
          <w:i w:val="false"/>
          <w:color w:val="000000"/>
          <w:sz w:val="28"/>
        </w:rPr>
        <w:t>
      5) сведения об абоненте: для физических лиц – телефонные номера, почтовый адрес, индивидуальный идентификационный номер; для юридических лиц – бизнес-идентификационный </w:t>
      </w:r>
      <w:r>
        <w:rPr>
          <w:rFonts w:ascii="Times New Roman"/>
          <w:b w:val="false"/>
          <w:i w:val="false"/>
          <w:color w:val="000000"/>
          <w:sz w:val="28"/>
        </w:rPr>
        <w:t>номер</w:t>
      </w:r>
      <w:r>
        <w:rPr>
          <w:rFonts w:ascii="Times New Roman"/>
          <w:b w:val="false"/>
          <w:i w:val="false"/>
          <w:color w:val="000000"/>
          <w:sz w:val="28"/>
        </w:rPr>
        <w:t>, данные свидетельства о постановке на учет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6) назначенный абоненту абонентский номер;</w:t>
      </w:r>
      <w:r>
        <w:br/>
      </w:r>
      <w:r>
        <w:rPr>
          <w:rFonts w:ascii="Times New Roman"/>
          <w:b w:val="false"/>
          <w:i w:val="false"/>
          <w:color w:val="000000"/>
          <w:sz w:val="28"/>
        </w:rPr>
        <w:t>
</w:t>
      </w:r>
      <w:r>
        <w:rPr>
          <w:rFonts w:ascii="Times New Roman"/>
          <w:b w:val="false"/>
          <w:i w:val="false"/>
          <w:color w:val="000000"/>
          <w:sz w:val="28"/>
        </w:rPr>
        <w:t>
      7) оказываемые услуги телефонной связи с указанием платных и бесплатных услуг;</w:t>
      </w:r>
      <w:r>
        <w:br/>
      </w:r>
      <w:r>
        <w:rPr>
          <w:rFonts w:ascii="Times New Roman"/>
          <w:b w:val="false"/>
          <w:i w:val="false"/>
          <w:color w:val="000000"/>
          <w:sz w:val="28"/>
        </w:rPr>
        <w:t>
</w:t>
      </w:r>
      <w:r>
        <w:rPr>
          <w:rFonts w:ascii="Times New Roman"/>
          <w:b w:val="false"/>
          <w:i w:val="false"/>
          <w:color w:val="000000"/>
          <w:sz w:val="28"/>
        </w:rPr>
        <w:t>
      8) лимит на междугородное или международное телефонное соединение;</w:t>
      </w:r>
      <w:r>
        <w:br/>
      </w:r>
      <w:r>
        <w:rPr>
          <w:rFonts w:ascii="Times New Roman"/>
          <w:b w:val="false"/>
          <w:i w:val="false"/>
          <w:color w:val="000000"/>
          <w:sz w:val="28"/>
        </w:rPr>
        <w:t>
</w:t>
      </w:r>
      <w:r>
        <w:rPr>
          <w:rFonts w:ascii="Times New Roman"/>
          <w:b w:val="false"/>
          <w:i w:val="false"/>
          <w:color w:val="000000"/>
          <w:sz w:val="28"/>
        </w:rPr>
        <w:t>
      9) форму и порядок расчетов за оказанные услуги телефонной связи;</w:t>
      </w:r>
      <w:r>
        <w:br/>
      </w:r>
      <w:r>
        <w:rPr>
          <w:rFonts w:ascii="Times New Roman"/>
          <w:b w:val="false"/>
          <w:i w:val="false"/>
          <w:color w:val="000000"/>
          <w:sz w:val="28"/>
        </w:rPr>
        <w:t>
</w:t>
      </w:r>
      <w:r>
        <w:rPr>
          <w:rFonts w:ascii="Times New Roman"/>
          <w:b w:val="false"/>
          <w:i w:val="false"/>
          <w:color w:val="000000"/>
          <w:sz w:val="28"/>
        </w:rPr>
        <w:t>
      10) права, обязанности и ответственность сторон.</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изменением, внесенным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Договор считается расторгнутым в случае одностороннего отказа абонента от Договора. Заявление оператору связи о расторжении Договора подается абонентом в письменной форме.</w:t>
      </w:r>
      <w:r>
        <w:br/>
      </w:r>
      <w:r>
        <w:rPr>
          <w:rFonts w:ascii="Times New Roman"/>
          <w:b w:val="false"/>
          <w:i w:val="false"/>
          <w:color w:val="000000"/>
          <w:sz w:val="28"/>
        </w:rPr>
        <w:t>
</w:t>
      </w:r>
      <w:r>
        <w:rPr>
          <w:rFonts w:ascii="Times New Roman"/>
          <w:b w:val="false"/>
          <w:i w:val="false"/>
          <w:color w:val="000000"/>
          <w:sz w:val="28"/>
        </w:rPr>
        <w:t>
      42. Заявление о заключении Договора может подать:</w:t>
      </w:r>
      <w:r>
        <w:br/>
      </w:r>
      <w:r>
        <w:rPr>
          <w:rFonts w:ascii="Times New Roman"/>
          <w:b w:val="false"/>
          <w:i w:val="false"/>
          <w:color w:val="000000"/>
          <w:sz w:val="28"/>
        </w:rPr>
        <w:t>
</w:t>
      </w:r>
      <w:r>
        <w:rPr>
          <w:rFonts w:ascii="Times New Roman"/>
          <w:b w:val="false"/>
          <w:i w:val="false"/>
          <w:color w:val="000000"/>
          <w:sz w:val="28"/>
        </w:rPr>
        <w:t>
      1) любое дееспособное физическое лицо, зарегистрированное в установленном порядке по месту жительства, или являющееся собственником жилого помещения или арендующее жилое помещение;</w:t>
      </w:r>
      <w:r>
        <w:br/>
      </w:r>
      <w:r>
        <w:rPr>
          <w:rFonts w:ascii="Times New Roman"/>
          <w:b w:val="false"/>
          <w:i w:val="false"/>
          <w:color w:val="000000"/>
          <w:sz w:val="28"/>
        </w:rPr>
        <w:t>
</w:t>
      </w:r>
      <w:r>
        <w:rPr>
          <w:rFonts w:ascii="Times New Roman"/>
          <w:b w:val="false"/>
          <w:i w:val="false"/>
          <w:color w:val="000000"/>
          <w:sz w:val="28"/>
        </w:rPr>
        <w:t>
      2) юридическое лицо, его филиал или представительство, зарегистрированное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по месту его нахождения.</w:t>
      </w:r>
      <w:r>
        <w:br/>
      </w:r>
      <w:r>
        <w:rPr>
          <w:rFonts w:ascii="Times New Roman"/>
          <w:b w:val="false"/>
          <w:i w:val="false"/>
          <w:color w:val="000000"/>
          <w:sz w:val="28"/>
        </w:rPr>
        <w:t>
</w:t>
      </w:r>
      <w:r>
        <w:rPr>
          <w:rFonts w:ascii="Times New Roman"/>
          <w:b w:val="false"/>
          <w:i w:val="false"/>
          <w:color w:val="000000"/>
          <w:sz w:val="28"/>
        </w:rPr>
        <w:t>
      Заявление подается оператору связи, оказывающему услуги связи,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Оператор связи не может отказать физическому или юридическому лицу в приеме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изменением, внесенным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Заявление заполняется и регистрируется оператором связи в установленном порядке при наличии следующих документов:</w:t>
      </w:r>
      <w:r>
        <w:br/>
      </w:r>
      <w:r>
        <w:rPr>
          <w:rFonts w:ascii="Times New Roman"/>
          <w:b w:val="false"/>
          <w:i w:val="false"/>
          <w:color w:val="000000"/>
          <w:sz w:val="28"/>
        </w:rPr>
        <w:t>
</w:t>
      </w:r>
      <w:r>
        <w:rPr>
          <w:rFonts w:ascii="Times New Roman"/>
          <w:b w:val="false"/>
          <w:i w:val="false"/>
          <w:color w:val="000000"/>
          <w:sz w:val="28"/>
        </w:rPr>
        <w:t>
      1) для физического лица – </w:t>
      </w:r>
      <w:r>
        <w:rPr>
          <w:rFonts w:ascii="Times New Roman"/>
          <w:b w:val="false"/>
          <w:i w:val="false"/>
          <w:color w:val="000000"/>
          <w:sz w:val="28"/>
        </w:rPr>
        <w:t>документа</w:t>
      </w:r>
      <w:r>
        <w:rPr>
          <w:rFonts w:ascii="Times New Roman"/>
          <w:b w:val="false"/>
          <w:i w:val="false"/>
          <w:color w:val="000000"/>
          <w:sz w:val="28"/>
        </w:rPr>
        <w:t>, подтверждающего его регистрацию по указанному адресу или документа о приобретении жилого помещения в частную собственность, наем или поднаем, а также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жилого помещения в частную собственность, наем или поднаем и справки либо свидетельства о государственной регистрации (перерегистрации) (справки либо свидетельства об учетной регистрации филиала или представительства).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изменением, внесенным постановлением Правительства РК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Заявление о заключении Договора с включением терминала коллективного пользования может подать физическое лицо с заверенным в </w:t>
      </w:r>
      <w:r>
        <w:rPr>
          <w:rFonts w:ascii="Times New Roman"/>
          <w:b w:val="false"/>
          <w:i w:val="false"/>
          <w:color w:val="000000"/>
          <w:sz w:val="28"/>
        </w:rPr>
        <w:t>установленном</w:t>
      </w:r>
      <w:r>
        <w:rPr>
          <w:rFonts w:ascii="Times New Roman"/>
          <w:b w:val="false"/>
          <w:i w:val="false"/>
          <w:color w:val="000000"/>
          <w:sz w:val="28"/>
        </w:rPr>
        <w:t xml:space="preserve"> порядке письменным соглашением лиц, проживающих в этой квартире, по одному от каждой семьи, и зарегистрированным в установленном порядке на данной жилой площади.</w:t>
      </w:r>
      <w:r>
        <w:br/>
      </w:r>
      <w:r>
        <w:rPr>
          <w:rFonts w:ascii="Times New Roman"/>
          <w:b w:val="false"/>
          <w:i w:val="false"/>
          <w:color w:val="000000"/>
          <w:sz w:val="28"/>
        </w:rPr>
        <w:t>
</w:t>
      </w:r>
      <w:r>
        <w:rPr>
          <w:rFonts w:ascii="Times New Roman"/>
          <w:b w:val="false"/>
          <w:i w:val="false"/>
          <w:color w:val="000000"/>
          <w:sz w:val="28"/>
        </w:rPr>
        <w:t>
      45. Лица, зарегистрированные в установленном порядке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r>
        <w:br/>
      </w:r>
      <w:r>
        <w:rPr>
          <w:rFonts w:ascii="Times New Roman"/>
          <w:b w:val="false"/>
          <w:i w:val="false"/>
          <w:color w:val="000000"/>
          <w:sz w:val="28"/>
        </w:rPr>
        <w:t>
</w:t>
      </w:r>
      <w:r>
        <w:rPr>
          <w:rFonts w:ascii="Times New Roman"/>
          <w:b w:val="false"/>
          <w:i w:val="false"/>
          <w:color w:val="000000"/>
          <w:sz w:val="28"/>
        </w:rPr>
        <w:t>
      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по дате регистрации по данному адресу.</w:t>
      </w:r>
      <w:r>
        <w:br/>
      </w:r>
      <w:r>
        <w:rPr>
          <w:rFonts w:ascii="Times New Roman"/>
          <w:b w:val="false"/>
          <w:i w:val="false"/>
          <w:color w:val="000000"/>
          <w:sz w:val="28"/>
        </w:rPr>
        <w:t>
</w:t>
      </w:r>
      <w:r>
        <w:rPr>
          <w:rFonts w:ascii="Times New Roman"/>
          <w:b w:val="false"/>
          <w:i w:val="false"/>
          <w:color w:val="000000"/>
          <w:sz w:val="28"/>
        </w:rPr>
        <w:t>
      Переоформление заявления о заключении указанного Договора на новое лицо осуществляется с согласия прежнего заявителя, за исключением подтвержденных документально случаев, связанных с его выбытием или смертью.</w:t>
      </w:r>
      <w:r>
        <w:br/>
      </w:r>
      <w:r>
        <w:rPr>
          <w:rFonts w:ascii="Times New Roman"/>
          <w:b w:val="false"/>
          <w:i w:val="false"/>
          <w:color w:val="000000"/>
          <w:sz w:val="28"/>
        </w:rPr>
        <w:t>
</w:t>
      </w:r>
      <w:r>
        <w:rPr>
          <w:rFonts w:ascii="Times New Roman"/>
          <w:b w:val="false"/>
          <w:i w:val="false"/>
          <w:color w:val="000000"/>
          <w:sz w:val="28"/>
        </w:rPr>
        <w:t>
      46. Члены семьи заявителя, которые на момент подачи заявления о заключении Договора были несовершеннолетними, в случае выбытия или смерти заявителя могут переоформить это заявление на себя с момента наступления полной дееспособности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 достижения совершеннолетия переоформить заявление от их имени могут родители, а также опекуны или усыновители, назначенные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47. При переезде заявителя в пределах зоны действия одной и той же местной сети телекоммуникаций того же оператора связи очередность по его новому адресу учитывается по дате регистрации оператором связи первичного заявления о заключении Договора, если по прежнему адресу оно не было удовлетворено.</w:t>
      </w:r>
      <w:r>
        <w:br/>
      </w:r>
      <w:r>
        <w:rPr>
          <w:rFonts w:ascii="Times New Roman"/>
          <w:b w:val="false"/>
          <w:i w:val="false"/>
          <w:color w:val="000000"/>
          <w:sz w:val="28"/>
        </w:rPr>
        <w:t>
</w:t>
      </w:r>
      <w:r>
        <w:rPr>
          <w:rFonts w:ascii="Times New Roman"/>
          <w:b w:val="false"/>
          <w:i w:val="false"/>
          <w:color w:val="000000"/>
          <w:sz w:val="28"/>
        </w:rPr>
        <w:t>
      48. Договор заключается в порядке очередности подачи заявлений на оказание услуг телефонной связи, при наличии технической возможности.</w:t>
      </w:r>
      <w:r>
        <w:br/>
      </w:r>
      <w:r>
        <w:rPr>
          <w:rFonts w:ascii="Times New Roman"/>
          <w:b w:val="false"/>
          <w:i w:val="false"/>
          <w:color w:val="000000"/>
          <w:sz w:val="28"/>
        </w:rPr>
        <w:t>
</w:t>
      </w:r>
      <w:r>
        <w:rPr>
          <w:rFonts w:ascii="Times New Roman"/>
          <w:b w:val="false"/>
          <w:i w:val="false"/>
          <w:color w:val="000000"/>
          <w:sz w:val="28"/>
        </w:rPr>
        <w:t>
      49. Оператор связи заключает Договор с подавшим заявление физическим или юридическим лицом, кроме тех случаев, когда техническая возможность для оказания заявителю услуг телефонной связи отсутствует.</w:t>
      </w:r>
      <w:r>
        <w:br/>
      </w:r>
      <w:r>
        <w:rPr>
          <w:rFonts w:ascii="Times New Roman"/>
          <w:b w:val="false"/>
          <w:i w:val="false"/>
          <w:color w:val="000000"/>
          <w:sz w:val="28"/>
        </w:rPr>
        <w:t>
</w:t>
      </w:r>
      <w:r>
        <w:rPr>
          <w:rFonts w:ascii="Times New Roman"/>
          <w:b w:val="false"/>
          <w:i w:val="false"/>
          <w:color w:val="000000"/>
          <w:sz w:val="28"/>
        </w:rPr>
        <w:t>
      50. Оператор связи отказывает заявителю в заключение Договора в следующих случаях:</w:t>
      </w:r>
      <w:r>
        <w:br/>
      </w:r>
      <w:r>
        <w:rPr>
          <w:rFonts w:ascii="Times New Roman"/>
          <w:b w:val="false"/>
          <w:i w:val="false"/>
          <w:color w:val="000000"/>
          <w:sz w:val="28"/>
        </w:rPr>
        <w:t>
</w:t>
      </w:r>
      <w:r>
        <w:rPr>
          <w:rFonts w:ascii="Times New Roman"/>
          <w:b w:val="false"/>
          <w:i w:val="false"/>
          <w:color w:val="000000"/>
          <w:sz w:val="28"/>
        </w:rPr>
        <w:t>
      1) при предоставлении заявителем не полного пакета документов;</w:t>
      </w:r>
      <w:r>
        <w:br/>
      </w:r>
      <w:r>
        <w:rPr>
          <w:rFonts w:ascii="Times New Roman"/>
          <w:b w:val="false"/>
          <w:i w:val="false"/>
          <w:color w:val="000000"/>
          <w:sz w:val="28"/>
        </w:rPr>
        <w:t>
</w:t>
      </w:r>
      <w:r>
        <w:rPr>
          <w:rFonts w:ascii="Times New Roman"/>
          <w:b w:val="false"/>
          <w:i w:val="false"/>
          <w:color w:val="000000"/>
          <w:sz w:val="28"/>
        </w:rPr>
        <w:t>
      2) при указании заявителем не достоверной информации;</w:t>
      </w:r>
      <w:r>
        <w:br/>
      </w:r>
      <w:r>
        <w:rPr>
          <w:rFonts w:ascii="Times New Roman"/>
          <w:b w:val="false"/>
          <w:i w:val="false"/>
          <w:color w:val="000000"/>
          <w:sz w:val="28"/>
        </w:rPr>
        <w:t>
</w:t>
      </w:r>
      <w:r>
        <w:rPr>
          <w:rFonts w:ascii="Times New Roman"/>
          <w:b w:val="false"/>
          <w:i w:val="false"/>
          <w:color w:val="000000"/>
          <w:sz w:val="28"/>
        </w:rPr>
        <w:t>
      3) если район заявителя не телефонизирован, то есть отсутствует сеть оператора связи;</w:t>
      </w:r>
      <w:r>
        <w:br/>
      </w:r>
      <w:r>
        <w:rPr>
          <w:rFonts w:ascii="Times New Roman"/>
          <w:b w:val="false"/>
          <w:i w:val="false"/>
          <w:color w:val="000000"/>
          <w:sz w:val="28"/>
        </w:rPr>
        <w:t>
</w:t>
      </w:r>
      <w:r>
        <w:rPr>
          <w:rFonts w:ascii="Times New Roman"/>
          <w:b w:val="false"/>
          <w:i w:val="false"/>
          <w:color w:val="000000"/>
          <w:sz w:val="28"/>
        </w:rPr>
        <w:t>
      4) при отсутствии номерной емкости на АТС;</w:t>
      </w:r>
      <w:r>
        <w:br/>
      </w:r>
      <w:r>
        <w:rPr>
          <w:rFonts w:ascii="Times New Roman"/>
          <w:b w:val="false"/>
          <w:i w:val="false"/>
          <w:color w:val="000000"/>
          <w:sz w:val="28"/>
        </w:rPr>
        <w:t>
</w:t>
      </w:r>
      <w:r>
        <w:rPr>
          <w:rFonts w:ascii="Times New Roman"/>
          <w:b w:val="false"/>
          <w:i w:val="false"/>
          <w:color w:val="000000"/>
          <w:sz w:val="28"/>
        </w:rPr>
        <w:t>
      5) при отсутствии магистральной и распределительной емкости.</w:t>
      </w:r>
      <w:r>
        <w:br/>
      </w:r>
      <w:r>
        <w:rPr>
          <w:rFonts w:ascii="Times New Roman"/>
          <w:b w:val="false"/>
          <w:i w:val="false"/>
          <w:color w:val="000000"/>
          <w:sz w:val="28"/>
        </w:rPr>
        <w:t>
</w:t>
      </w:r>
      <w:r>
        <w:rPr>
          <w:rFonts w:ascii="Times New Roman"/>
          <w:b w:val="false"/>
          <w:i w:val="false"/>
          <w:color w:val="000000"/>
          <w:sz w:val="28"/>
        </w:rPr>
        <w:t>
      51. Договор оформляется в двух экземплярах и подписывается оператором связи и абонентом. Подпись представителя оператора, уполномоченного на подписание Договора, должна быть заверена печатью оператора связи.</w:t>
      </w:r>
      <w:r>
        <w:br/>
      </w:r>
      <w:r>
        <w:rPr>
          <w:rFonts w:ascii="Times New Roman"/>
          <w:b w:val="false"/>
          <w:i w:val="false"/>
          <w:color w:val="000000"/>
          <w:sz w:val="28"/>
        </w:rPr>
        <w:t>
</w:t>
      </w:r>
      <w:r>
        <w:rPr>
          <w:rFonts w:ascii="Times New Roman"/>
          <w:b w:val="false"/>
          <w:i w:val="false"/>
          <w:color w:val="000000"/>
          <w:sz w:val="28"/>
        </w:rPr>
        <w:t>
      Заявитель, выступающий стороной по Договору, приобретает статус абонента с момента подписания Договора.</w:t>
      </w:r>
      <w:r>
        <w:br/>
      </w:r>
      <w:r>
        <w:rPr>
          <w:rFonts w:ascii="Times New Roman"/>
          <w:b w:val="false"/>
          <w:i w:val="false"/>
          <w:color w:val="000000"/>
          <w:sz w:val="28"/>
        </w:rPr>
        <w:t>
</w:t>
      </w:r>
      <w:r>
        <w:rPr>
          <w:rFonts w:ascii="Times New Roman"/>
          <w:b w:val="false"/>
          <w:i w:val="false"/>
          <w:color w:val="000000"/>
          <w:sz w:val="28"/>
        </w:rPr>
        <w:t>
      52. В Договоре указывается предварительный выбор оператора междугородной и/или международной телефонной связи.</w:t>
      </w:r>
      <w:r>
        <w:br/>
      </w:r>
      <w:r>
        <w:rPr>
          <w:rFonts w:ascii="Times New Roman"/>
          <w:b w:val="false"/>
          <w:i w:val="false"/>
          <w:color w:val="000000"/>
          <w:sz w:val="28"/>
        </w:rPr>
        <w:t>
</w:t>
      </w:r>
      <w:r>
        <w:rPr>
          <w:rFonts w:ascii="Times New Roman"/>
          <w:b w:val="false"/>
          <w:i w:val="false"/>
          <w:color w:val="000000"/>
          <w:sz w:val="28"/>
        </w:rPr>
        <w:t>
      53. Договор между абонентом и оператором связи на оказание услуг телефонной связи является бессрочным, если иное не установлено Договором.</w:t>
      </w:r>
      <w:r>
        <w:br/>
      </w:r>
      <w:r>
        <w:rPr>
          <w:rFonts w:ascii="Times New Roman"/>
          <w:b w:val="false"/>
          <w:i w:val="false"/>
          <w:color w:val="000000"/>
          <w:sz w:val="28"/>
        </w:rPr>
        <w:t>
</w:t>
      </w:r>
      <w:r>
        <w:rPr>
          <w:rFonts w:ascii="Times New Roman"/>
          <w:b w:val="false"/>
          <w:i w:val="false"/>
          <w:color w:val="000000"/>
          <w:sz w:val="28"/>
        </w:rPr>
        <w:t>
      54. Отсутствие технической возможности для заключения Договора с физическим или юридическим лицом не является препятствием для заключения Договора с другими физическими или юридическими лицами, подавшими заявление позднее и проживающими в других домах и подъездах, где имеется техническая возможность,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55. В случае если отсутствие свободных абонентских линий в телефонных кабелях связи препятствует заключению Договора, строительные работы по прокладке дополнительных линий связи могут проводиться за счет средств заявителя (при его согласии), в том числе путем заключения договора подряда со специализированным подрядчиком.</w:t>
      </w:r>
      <w:r>
        <w:br/>
      </w:r>
      <w:r>
        <w:rPr>
          <w:rFonts w:ascii="Times New Roman"/>
          <w:b w:val="false"/>
          <w:i w:val="false"/>
          <w:color w:val="000000"/>
          <w:sz w:val="28"/>
        </w:rPr>
        <w:t>
</w:t>
      </w:r>
      <w:r>
        <w:rPr>
          <w:rFonts w:ascii="Times New Roman"/>
          <w:b w:val="false"/>
          <w:i w:val="false"/>
          <w:color w:val="000000"/>
          <w:sz w:val="28"/>
        </w:rPr>
        <w:t>
      После выполнения этих работ, в том числе по договору подряда, и проверки на соответствие выполненных работ утвержденным техническим нормам оператор связи заключает с заявителем Договор.</w:t>
      </w:r>
      <w:r>
        <w:br/>
      </w:r>
      <w:r>
        <w:rPr>
          <w:rFonts w:ascii="Times New Roman"/>
          <w:b w:val="false"/>
          <w:i w:val="false"/>
          <w:color w:val="000000"/>
          <w:sz w:val="28"/>
        </w:rPr>
        <w:t>
</w:t>
      </w:r>
      <w:r>
        <w:rPr>
          <w:rFonts w:ascii="Times New Roman"/>
          <w:b w:val="false"/>
          <w:i w:val="false"/>
          <w:color w:val="000000"/>
          <w:sz w:val="28"/>
        </w:rPr>
        <w:t>
      56. Переключение терминала, работающего по отдельной абонентской линии, на работу по спаренной схеме, допускается только в исключительных случаях с письменного согласия абонента путем внесения соответствующих изменений в Договор. При переключении терминалов на работу по спаренной схеме производится замена абонентских номеров.</w:t>
      </w:r>
      <w:r>
        <w:br/>
      </w:r>
      <w:r>
        <w:rPr>
          <w:rFonts w:ascii="Times New Roman"/>
          <w:b w:val="false"/>
          <w:i w:val="false"/>
          <w:color w:val="000000"/>
          <w:sz w:val="28"/>
        </w:rPr>
        <w:t>
</w:t>
      </w:r>
      <w:r>
        <w:rPr>
          <w:rFonts w:ascii="Times New Roman"/>
          <w:b w:val="false"/>
          <w:i w:val="false"/>
          <w:color w:val="000000"/>
          <w:sz w:val="28"/>
        </w:rPr>
        <w:t>
      Терминалы коллективного пользования на работу по спаренной схеме не переключаются.</w:t>
      </w:r>
      <w:r>
        <w:br/>
      </w:r>
      <w:r>
        <w:rPr>
          <w:rFonts w:ascii="Times New Roman"/>
          <w:b w:val="false"/>
          <w:i w:val="false"/>
          <w:color w:val="000000"/>
          <w:sz w:val="28"/>
        </w:rPr>
        <w:t>
</w:t>
      </w:r>
      <w:r>
        <w:rPr>
          <w:rFonts w:ascii="Times New Roman"/>
          <w:b w:val="false"/>
          <w:i w:val="false"/>
          <w:color w:val="000000"/>
          <w:sz w:val="28"/>
        </w:rPr>
        <w:t>
      57. Телефонные аппараты, работающие по спаренной схеме, устанавливаются в пределах допустимой протяженности воздушной абонентской линии.</w:t>
      </w:r>
      <w:r>
        <w:br/>
      </w:r>
      <w:r>
        <w:rPr>
          <w:rFonts w:ascii="Times New Roman"/>
          <w:b w:val="false"/>
          <w:i w:val="false"/>
          <w:color w:val="000000"/>
          <w:sz w:val="28"/>
        </w:rPr>
        <w:t>
</w:t>
      </w:r>
      <w:r>
        <w:rPr>
          <w:rFonts w:ascii="Times New Roman"/>
          <w:b w:val="false"/>
          <w:i w:val="false"/>
          <w:color w:val="000000"/>
          <w:sz w:val="28"/>
        </w:rPr>
        <w:t>
      58. Договором может быть предусмотрено выделение нескольких телефонных номеров и абонентских линий по одному или нескольким адресам.</w:t>
      </w:r>
      <w:r>
        <w:br/>
      </w:r>
      <w:r>
        <w:rPr>
          <w:rFonts w:ascii="Times New Roman"/>
          <w:b w:val="false"/>
          <w:i w:val="false"/>
          <w:color w:val="000000"/>
          <w:sz w:val="28"/>
        </w:rPr>
        <w:t>
</w:t>
      </w:r>
      <w:r>
        <w:rPr>
          <w:rFonts w:ascii="Times New Roman"/>
          <w:b w:val="false"/>
          <w:i w:val="false"/>
          <w:color w:val="000000"/>
          <w:sz w:val="28"/>
        </w:rPr>
        <w:t>
      Количество абонентских номеров и абонентских линий, выделяемых абоненту, определяется исходя из технической возможности оператора связи.</w:t>
      </w:r>
      <w:r>
        <w:br/>
      </w:r>
      <w:r>
        <w:rPr>
          <w:rFonts w:ascii="Times New Roman"/>
          <w:b w:val="false"/>
          <w:i w:val="false"/>
          <w:color w:val="000000"/>
          <w:sz w:val="28"/>
        </w:rPr>
        <w:t>
</w:t>
      </w:r>
      <w:r>
        <w:rPr>
          <w:rFonts w:ascii="Times New Roman"/>
          <w:b w:val="false"/>
          <w:i w:val="false"/>
          <w:color w:val="000000"/>
          <w:sz w:val="28"/>
        </w:rPr>
        <w:t>
      Выделение последующих абонентских номеров и линий производится на основании отдельного заявления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59. При отказе заявителя заключить Договор с учетом включения терминала по спаренной схеме или выполнить необходимые строительные работы, в том числе по договору подряда, Договор заключается в установленном порядке при появлении технической возможности.</w:t>
      </w:r>
      <w:r>
        <w:br/>
      </w:r>
      <w:r>
        <w:rPr>
          <w:rFonts w:ascii="Times New Roman"/>
          <w:b w:val="false"/>
          <w:i w:val="false"/>
          <w:color w:val="000000"/>
          <w:sz w:val="28"/>
        </w:rPr>
        <w:t>
</w:t>
      </w:r>
      <w:r>
        <w:rPr>
          <w:rFonts w:ascii="Times New Roman"/>
          <w:b w:val="false"/>
          <w:i w:val="false"/>
          <w:color w:val="000000"/>
          <w:sz w:val="28"/>
        </w:rPr>
        <w:t>
      60. Заявителю, являющимся жильцом квартиры, в которой проживает несколько семей, может быть установлен терминал индивидуального пользования при условии заключения между заявителем и оператором связи отдельного Договора.</w:t>
      </w:r>
      <w:r>
        <w:br/>
      </w:r>
      <w:r>
        <w:rPr>
          <w:rFonts w:ascii="Times New Roman"/>
          <w:b w:val="false"/>
          <w:i w:val="false"/>
          <w:color w:val="000000"/>
          <w:sz w:val="28"/>
        </w:rPr>
        <w:t>
</w:t>
      </w:r>
      <w:r>
        <w:rPr>
          <w:rFonts w:ascii="Times New Roman"/>
          <w:b w:val="false"/>
          <w:i w:val="false"/>
          <w:color w:val="000000"/>
          <w:sz w:val="28"/>
        </w:rPr>
        <w:t>
      61. При смене адреса абонента в зоне действия оператора связи (в пределах этой же местной сети телекоммуникаций), по его заявлению и при наличии технической возможности Договор переоформляется с использованием ранее выделенного абонентского номера (номеров) или предоставляется новый номер (номера). При отсутствии технической возможности для исполнения указанного Договора по новому адресу абонент ставится на очередь по установке телефона.</w:t>
      </w:r>
      <w:r>
        <w:br/>
      </w:r>
      <w:r>
        <w:rPr>
          <w:rFonts w:ascii="Times New Roman"/>
          <w:b w:val="false"/>
          <w:i w:val="false"/>
          <w:color w:val="000000"/>
          <w:sz w:val="28"/>
        </w:rPr>
        <w:t>
</w:t>
      </w:r>
      <w:r>
        <w:rPr>
          <w:rFonts w:ascii="Times New Roman"/>
          <w:b w:val="false"/>
          <w:i w:val="false"/>
          <w:color w:val="000000"/>
          <w:sz w:val="28"/>
        </w:rPr>
        <w:t>
      62. При смене адреса абонента и попадании его в зону действия другого оператора связи или другой местной сети телекоммуникаций Договор расторгается.</w:t>
      </w:r>
      <w:r>
        <w:br/>
      </w:r>
      <w:r>
        <w:rPr>
          <w:rFonts w:ascii="Times New Roman"/>
          <w:b w:val="false"/>
          <w:i w:val="false"/>
          <w:color w:val="000000"/>
          <w:sz w:val="28"/>
        </w:rPr>
        <w:t>
</w:t>
      </w:r>
      <w:r>
        <w:rPr>
          <w:rFonts w:ascii="Times New Roman"/>
          <w:b w:val="false"/>
          <w:i w:val="false"/>
          <w:color w:val="000000"/>
          <w:sz w:val="28"/>
        </w:rPr>
        <w:t>
      Договор по новому адресу заключается с другим оператором связи в установленном порядке в соответствии с Правилами.</w:t>
      </w:r>
      <w:r>
        <w:br/>
      </w:r>
      <w:r>
        <w:rPr>
          <w:rFonts w:ascii="Times New Roman"/>
          <w:b w:val="false"/>
          <w:i w:val="false"/>
          <w:color w:val="000000"/>
          <w:sz w:val="28"/>
        </w:rPr>
        <w:t>
</w:t>
      </w:r>
      <w:r>
        <w:rPr>
          <w:rFonts w:ascii="Times New Roman"/>
          <w:b w:val="false"/>
          <w:i w:val="false"/>
          <w:color w:val="000000"/>
          <w:sz w:val="28"/>
        </w:rPr>
        <w:t>
      63. Право на переоформление Договора в случае выбытия абонента, не претендующего на сохранение в силе Договора, имеет лицо, зарегистрированное в установленном порядке по адресу абонента или имеющее право собственности на это помещение.</w:t>
      </w:r>
      <w:r>
        <w:br/>
      </w:r>
      <w:r>
        <w:rPr>
          <w:rFonts w:ascii="Times New Roman"/>
          <w:b w:val="false"/>
          <w:i w:val="false"/>
          <w:color w:val="000000"/>
          <w:sz w:val="28"/>
        </w:rPr>
        <w:t>
</w:t>
      </w:r>
      <w:r>
        <w:rPr>
          <w:rFonts w:ascii="Times New Roman"/>
          <w:b w:val="false"/>
          <w:i w:val="false"/>
          <w:color w:val="000000"/>
          <w:sz w:val="28"/>
        </w:rPr>
        <w:t>
      64. В случае перехода права собственности на телефонизированное помещение к наследнику умершего абонента Договор переоформляется на нового собственника.</w:t>
      </w:r>
      <w:r>
        <w:br/>
      </w:r>
      <w:r>
        <w:rPr>
          <w:rFonts w:ascii="Times New Roman"/>
          <w:b w:val="false"/>
          <w:i w:val="false"/>
          <w:color w:val="000000"/>
          <w:sz w:val="28"/>
        </w:rPr>
        <w:t>
</w:t>
      </w:r>
      <w:r>
        <w:rPr>
          <w:rFonts w:ascii="Times New Roman"/>
          <w:b w:val="false"/>
          <w:i w:val="false"/>
          <w:color w:val="000000"/>
          <w:sz w:val="28"/>
        </w:rPr>
        <w:t>
      65. При переходе права собственности на телефонизированное жилое помещение к лицам, не зарегистрированным в установленном порядке на данной жилой площади или не являющимся собственниками этой жилой площади наравне с абонентом, Договор с абонентом – бывшим собственником жилого помещения расторгается, а с новым собственником заключается в установленном порядке.</w:t>
      </w:r>
      <w:r>
        <w:br/>
      </w:r>
      <w:r>
        <w:rPr>
          <w:rFonts w:ascii="Times New Roman"/>
          <w:b w:val="false"/>
          <w:i w:val="false"/>
          <w:color w:val="000000"/>
          <w:sz w:val="28"/>
        </w:rPr>
        <w:t>
</w:t>
      </w:r>
      <w:r>
        <w:rPr>
          <w:rFonts w:ascii="Times New Roman"/>
          <w:b w:val="false"/>
          <w:i w:val="false"/>
          <w:color w:val="000000"/>
          <w:sz w:val="28"/>
        </w:rPr>
        <w:t>
      66. В случае сдачи в наем (поднаем) телефонизированного помещения на основании заявления абонента действие Договора может быть приостановлено на срок найма (поднайма).</w:t>
      </w:r>
      <w:r>
        <w:br/>
      </w:r>
      <w:r>
        <w:rPr>
          <w:rFonts w:ascii="Times New Roman"/>
          <w:b w:val="false"/>
          <w:i w:val="false"/>
          <w:color w:val="000000"/>
          <w:sz w:val="28"/>
        </w:rPr>
        <w:t>
</w:t>
      </w:r>
      <w:r>
        <w:rPr>
          <w:rFonts w:ascii="Times New Roman"/>
          <w:b w:val="false"/>
          <w:i w:val="false"/>
          <w:color w:val="000000"/>
          <w:sz w:val="28"/>
        </w:rPr>
        <w:t>
      В этом случае с нанимателем (поднанимателем) телефонизированного помещения (по его заявлению) может быть заключен Договор на срок найма (поднайма) на условиях предварительной оплаты данных услуг.</w:t>
      </w:r>
      <w:r>
        <w:br/>
      </w:r>
      <w:r>
        <w:rPr>
          <w:rFonts w:ascii="Times New Roman"/>
          <w:b w:val="false"/>
          <w:i w:val="false"/>
          <w:color w:val="000000"/>
          <w:sz w:val="28"/>
        </w:rPr>
        <w:t>
</w:t>
      </w:r>
      <w:r>
        <w:rPr>
          <w:rFonts w:ascii="Times New Roman"/>
          <w:b w:val="false"/>
          <w:i w:val="false"/>
          <w:color w:val="000000"/>
          <w:sz w:val="28"/>
        </w:rPr>
        <w:t>
      67. Юридические лица, образованные на базе структурных подразделений в результате реорганизации, являющиеся правопреемниками и сохранившие свой прежний адрес (свои телефонизированные помещения), могут переоформить Договор с использованием ранее выделенного абонентского номера (номеров) или предоставляется новый номер (номера).</w:t>
      </w:r>
      <w:r>
        <w:br/>
      </w:r>
      <w:r>
        <w:rPr>
          <w:rFonts w:ascii="Times New Roman"/>
          <w:b w:val="false"/>
          <w:i w:val="false"/>
          <w:color w:val="000000"/>
          <w:sz w:val="28"/>
        </w:rPr>
        <w:t>
</w:t>
      </w:r>
      <w:r>
        <w:rPr>
          <w:rFonts w:ascii="Times New Roman"/>
          <w:b w:val="false"/>
          <w:i w:val="false"/>
          <w:color w:val="000000"/>
          <w:sz w:val="28"/>
        </w:rPr>
        <w:t>
      68.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r>
        <w:br/>
      </w:r>
      <w:r>
        <w:rPr>
          <w:rFonts w:ascii="Times New Roman"/>
          <w:b w:val="false"/>
          <w:i w:val="false"/>
          <w:color w:val="000000"/>
          <w:sz w:val="28"/>
        </w:rPr>
        <w:t>
</w:t>
      </w:r>
      <w:r>
        <w:rPr>
          <w:rFonts w:ascii="Times New Roman"/>
          <w:b w:val="false"/>
          <w:i w:val="false"/>
          <w:color w:val="000000"/>
          <w:sz w:val="28"/>
        </w:rPr>
        <w:t>
      При массовых изменениях абонентских номеров оператор связи заблаговременно письменно уведомляет об этом пользователей.</w:t>
      </w:r>
      <w:r>
        <w:br/>
      </w:r>
      <w:r>
        <w:rPr>
          <w:rFonts w:ascii="Times New Roman"/>
          <w:b w:val="false"/>
          <w:i w:val="false"/>
          <w:color w:val="000000"/>
          <w:sz w:val="28"/>
        </w:rPr>
        <w:t>
</w:t>
      </w:r>
      <w:r>
        <w:rPr>
          <w:rFonts w:ascii="Times New Roman"/>
          <w:b w:val="false"/>
          <w:i w:val="false"/>
          <w:color w:val="000000"/>
          <w:sz w:val="28"/>
        </w:rPr>
        <w:t>
      В случае замены абонентского номера, при наличии технической возможности, оператор связи оставляет ранее оказываемые дополнительные услуги телефонной связи (ограничение исходящей связи, будильник, переадресация, автоответчик и другие дополнительные услуги) за новым абонентским номером.</w:t>
      </w:r>
      <w:r>
        <w:br/>
      </w:r>
      <w:r>
        <w:rPr>
          <w:rFonts w:ascii="Times New Roman"/>
          <w:b w:val="false"/>
          <w:i w:val="false"/>
          <w:color w:val="000000"/>
          <w:sz w:val="28"/>
        </w:rPr>
        <w:t>
</w:t>
      </w:r>
      <w:r>
        <w:rPr>
          <w:rFonts w:ascii="Times New Roman"/>
          <w:b w:val="false"/>
          <w:i w:val="false"/>
          <w:color w:val="000000"/>
          <w:sz w:val="28"/>
        </w:rPr>
        <w:t>
      69. Заключение договора на подключение мини АТС по абонентским линиям с числом абонентов, имеющих право выхода на сеть телекоммуникаций общего пользования, более 128 номеров регулируются </w:t>
      </w:r>
      <w:r>
        <w:rPr>
          <w:rFonts w:ascii="Times New Roman"/>
          <w:b w:val="false"/>
          <w:i w:val="false"/>
          <w:color w:val="000000"/>
          <w:sz w:val="28"/>
        </w:rPr>
        <w:t>Правилами</w:t>
      </w:r>
      <w:r>
        <w:rPr>
          <w:rFonts w:ascii="Times New Roman"/>
          <w:b w:val="false"/>
          <w:i w:val="false"/>
          <w:color w:val="000000"/>
          <w:sz w:val="28"/>
        </w:rPr>
        <w:t xml:space="preserve"> присоединения и взаимодействия сетей телекоммуникаций, включая пропуск трафика и порядок взаиморасчетов, утвержденными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70. При нарушении пользователем услугами телефонной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телефонной связи оператор связи вправе по истечении десяти дней после письменного уведомления приостановить доступ пользователя к сети телефонной связи до устранения недостатков,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15 Закона "О связи", с возмещением пользователем услугами телефонной связи потерь доходов оператора связи и вреда, причиненного оператору связи из-за повреждения или простоя оборудования,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 этом уведомлением о приостановлении доступа пользователя к сети телефонной связи является выставленный счет-извещение о наличии имеющейся у абонента задолженности за представленные услуги связи, содержащий соответствующее предупреждение.</w:t>
      </w:r>
      <w:r>
        <w:br/>
      </w:r>
      <w:r>
        <w:rPr>
          <w:rFonts w:ascii="Times New Roman"/>
          <w:b w:val="false"/>
          <w:i w:val="false"/>
          <w:color w:val="000000"/>
          <w:sz w:val="28"/>
        </w:rPr>
        <w:t>
</w:t>
      </w:r>
      <w:r>
        <w:rPr>
          <w:rFonts w:ascii="Times New Roman"/>
          <w:b w:val="false"/>
          <w:i w:val="false"/>
          <w:color w:val="000000"/>
          <w:sz w:val="28"/>
        </w:rPr>
        <w:t>
      В течение 10 календарных дней с момента приостановления доступа абонента к сети телекоммуникаций оператор связи направляет абоненту уведомление о предстоящем расторжении Договора и по истечении 30 календарных дней с момента уведомления – в одностороннем порядке отказывается от исполнения Договора.</w:t>
      </w:r>
      <w:r>
        <w:br/>
      </w:r>
      <w:r>
        <w:rPr>
          <w:rFonts w:ascii="Times New Roman"/>
          <w:b w:val="false"/>
          <w:i w:val="false"/>
          <w:color w:val="000000"/>
          <w:sz w:val="28"/>
        </w:rPr>
        <w:t>
</w:t>
      </w:r>
      <w:r>
        <w:rPr>
          <w:rFonts w:ascii="Times New Roman"/>
          <w:b w:val="false"/>
          <w:i w:val="false"/>
          <w:color w:val="000000"/>
          <w:sz w:val="28"/>
        </w:rPr>
        <w:t>
      71. Операторы связи не вправе отключать каналы связи и (или) приостанавливать оказание услуг правительственной связи, услуг связи органам военного управления, национальной безопасности и внутренних дел Республики Казахстан иначе как по решению суда.</w:t>
      </w:r>
      <w:r>
        <w:br/>
      </w:r>
      <w:r>
        <w:rPr>
          <w:rFonts w:ascii="Times New Roman"/>
          <w:b w:val="false"/>
          <w:i w:val="false"/>
          <w:color w:val="000000"/>
          <w:sz w:val="28"/>
        </w:rPr>
        <w:t>
</w:t>
      </w:r>
      <w:r>
        <w:rPr>
          <w:rFonts w:ascii="Times New Roman"/>
          <w:b w:val="false"/>
          <w:i w:val="false"/>
          <w:color w:val="000000"/>
          <w:sz w:val="28"/>
        </w:rPr>
        <w:t>
      72. Операторы связи предусматривают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и правительственной связи.</w:t>
      </w:r>
      <w:r>
        <w:br/>
      </w:r>
      <w:r>
        <w:rPr>
          <w:rFonts w:ascii="Times New Roman"/>
          <w:b w:val="false"/>
          <w:i w:val="false"/>
          <w:color w:val="000000"/>
          <w:sz w:val="28"/>
        </w:rPr>
        <w:t>
</w:t>
      </w:r>
      <w:r>
        <w:rPr>
          <w:rFonts w:ascii="Times New Roman"/>
          <w:b w:val="false"/>
          <w:i w:val="false"/>
          <w:color w:val="000000"/>
          <w:sz w:val="28"/>
        </w:rPr>
        <w:t>
      Операторы связи устанавливают на сетях связи необходимые технические средства, обеспечивают соответствие своего оборудования установленным </w:t>
      </w:r>
      <w:r>
        <w:rPr>
          <w:rFonts w:ascii="Times New Roman"/>
          <w:b w:val="false"/>
          <w:i w:val="false"/>
          <w:color w:val="000000"/>
          <w:sz w:val="28"/>
        </w:rPr>
        <w:t>требованиям</w:t>
      </w:r>
      <w:r>
        <w:rPr>
          <w:rFonts w:ascii="Times New Roman"/>
          <w:b w:val="false"/>
          <w:i w:val="false"/>
          <w:color w:val="000000"/>
          <w:sz w:val="28"/>
        </w:rPr>
        <w:t>, а также осуществляют </w:t>
      </w:r>
      <w:r>
        <w:rPr>
          <w:rFonts w:ascii="Times New Roman"/>
          <w:b w:val="false"/>
          <w:i w:val="false"/>
          <w:color w:val="000000"/>
          <w:sz w:val="28"/>
        </w:rPr>
        <w:t>сбор</w:t>
      </w:r>
      <w:r>
        <w:rPr>
          <w:rFonts w:ascii="Times New Roman"/>
          <w:b w:val="false"/>
          <w:i w:val="false"/>
          <w:color w:val="000000"/>
          <w:sz w:val="28"/>
        </w:rPr>
        <w:t xml:space="preserve"> и хранение в течение двух лет служебной информации об абонентах.</w:t>
      </w:r>
    </w:p>
    <w:bookmarkEnd w:id="19"/>
    <w:bookmarkStart w:name="z232" w:id="20"/>
    <w:p>
      <w:pPr>
        <w:spacing w:after="0"/>
        <w:ind w:left="0"/>
        <w:jc w:val="left"/>
      </w:pPr>
      <w:r>
        <w:rPr>
          <w:rFonts w:ascii="Times New Roman"/>
          <w:b/>
          <w:i w:val="false"/>
          <w:color w:val="000000"/>
        </w:rPr>
        <w:t xml:space="preserve"> 
9. Расчеты за услуги телефонной связи</w:t>
      </w:r>
    </w:p>
    <w:bookmarkEnd w:id="20"/>
    <w:bookmarkStart w:name="z233" w:id="21"/>
    <w:p>
      <w:pPr>
        <w:spacing w:after="0"/>
        <w:ind w:left="0"/>
        <w:jc w:val="both"/>
      </w:pPr>
      <w:r>
        <w:rPr>
          <w:rFonts w:ascii="Times New Roman"/>
          <w:b w:val="false"/>
          <w:i w:val="false"/>
          <w:color w:val="000000"/>
          <w:sz w:val="28"/>
        </w:rPr>
        <w:t>
      73. Формы и порядок оплаты за услуги телефонной связи указываются в Договоре. Стоимость услуг устанавливаются одинаковыми для абонентов одной категории. Расчеты производятся в единицах тарификации.</w:t>
      </w:r>
      <w:r>
        <w:br/>
      </w:r>
      <w:r>
        <w:rPr>
          <w:rFonts w:ascii="Times New Roman"/>
          <w:b w:val="false"/>
          <w:i w:val="false"/>
          <w:color w:val="000000"/>
          <w:sz w:val="28"/>
        </w:rPr>
        <w:t>
</w:t>
      </w:r>
      <w:r>
        <w:rPr>
          <w:rFonts w:ascii="Times New Roman"/>
          <w:b w:val="false"/>
          <w:i w:val="false"/>
          <w:color w:val="000000"/>
          <w:sz w:val="28"/>
        </w:rPr>
        <w:t>
      Расчеты с абонентом за услуги телефонной связи ведет предоставивший их оператор связи или лицо, уполномоченное им на основании Договора.</w:t>
      </w:r>
      <w:r>
        <w:br/>
      </w:r>
      <w:r>
        <w:rPr>
          <w:rFonts w:ascii="Times New Roman"/>
          <w:b w:val="false"/>
          <w:i w:val="false"/>
          <w:color w:val="000000"/>
          <w:sz w:val="28"/>
        </w:rPr>
        <w:t>
</w:t>
      </w:r>
      <w:r>
        <w:rPr>
          <w:rFonts w:ascii="Times New Roman"/>
          <w:b w:val="false"/>
          <w:i w:val="false"/>
          <w:color w:val="000000"/>
          <w:sz w:val="28"/>
        </w:rPr>
        <w:t>
      74. Платежи за услуги телефонной связи осуществляются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75. При повременном учете стоимости местных телефонных соединений абоненту бесплатно предъявляется счет, который содержит:</w:t>
      </w:r>
      <w:r>
        <w:br/>
      </w:r>
      <w:r>
        <w:rPr>
          <w:rFonts w:ascii="Times New Roman"/>
          <w:b w:val="false"/>
          <w:i w:val="false"/>
          <w:color w:val="000000"/>
          <w:sz w:val="28"/>
        </w:rPr>
        <w:t>
</w:t>
      </w:r>
      <w:r>
        <w:rPr>
          <w:rFonts w:ascii="Times New Roman"/>
          <w:b w:val="false"/>
          <w:i w:val="false"/>
          <w:color w:val="000000"/>
          <w:sz w:val="28"/>
        </w:rPr>
        <w:t xml:space="preserve">
      1) реквизиты оператора связи; </w:t>
      </w:r>
      <w:r>
        <w:br/>
      </w:r>
      <w:r>
        <w:rPr>
          <w:rFonts w:ascii="Times New Roman"/>
          <w:b w:val="false"/>
          <w:i w:val="false"/>
          <w:color w:val="000000"/>
          <w:sz w:val="28"/>
        </w:rPr>
        <w:t>
</w:t>
      </w:r>
      <w:r>
        <w:rPr>
          <w:rFonts w:ascii="Times New Roman"/>
          <w:b w:val="false"/>
          <w:i w:val="false"/>
          <w:color w:val="000000"/>
          <w:sz w:val="28"/>
        </w:rPr>
        <w:t>
      2) реквизиты абонента;</w:t>
      </w:r>
      <w:r>
        <w:br/>
      </w:r>
      <w:r>
        <w:rPr>
          <w:rFonts w:ascii="Times New Roman"/>
          <w:b w:val="false"/>
          <w:i w:val="false"/>
          <w:color w:val="000000"/>
          <w:sz w:val="28"/>
        </w:rPr>
        <w:t>
</w:t>
      </w:r>
      <w:r>
        <w:rPr>
          <w:rFonts w:ascii="Times New Roman"/>
          <w:b w:val="false"/>
          <w:i w:val="false"/>
          <w:color w:val="000000"/>
          <w:sz w:val="28"/>
        </w:rPr>
        <w:t>
      3) номер лицевого счета абонента;</w:t>
      </w:r>
      <w:r>
        <w:br/>
      </w:r>
      <w:r>
        <w:rPr>
          <w:rFonts w:ascii="Times New Roman"/>
          <w:b w:val="false"/>
          <w:i w:val="false"/>
          <w:color w:val="000000"/>
          <w:sz w:val="28"/>
        </w:rPr>
        <w:t>
</w:t>
      </w:r>
      <w:r>
        <w:rPr>
          <w:rFonts w:ascii="Times New Roman"/>
          <w:b w:val="false"/>
          <w:i w:val="false"/>
          <w:color w:val="000000"/>
          <w:sz w:val="28"/>
        </w:rPr>
        <w:t>
      4) расчетный период;</w:t>
      </w:r>
      <w:r>
        <w:br/>
      </w:r>
      <w:r>
        <w:rPr>
          <w:rFonts w:ascii="Times New Roman"/>
          <w:b w:val="false"/>
          <w:i w:val="false"/>
          <w:color w:val="000000"/>
          <w:sz w:val="28"/>
        </w:rPr>
        <w:t>
</w:t>
      </w:r>
      <w:r>
        <w:rPr>
          <w:rFonts w:ascii="Times New Roman"/>
          <w:b w:val="false"/>
          <w:i w:val="false"/>
          <w:color w:val="000000"/>
          <w:sz w:val="28"/>
        </w:rPr>
        <w:t>
      5) сумму, предъявляемую к оплате в разрезе оказываемых услуг телефонной связи;</w:t>
      </w:r>
      <w:r>
        <w:br/>
      </w:r>
      <w:r>
        <w:rPr>
          <w:rFonts w:ascii="Times New Roman"/>
          <w:b w:val="false"/>
          <w:i w:val="false"/>
          <w:color w:val="000000"/>
          <w:sz w:val="28"/>
        </w:rPr>
        <w:t>
</w:t>
      </w:r>
      <w:r>
        <w:rPr>
          <w:rFonts w:ascii="Times New Roman"/>
          <w:b w:val="false"/>
          <w:i w:val="false"/>
          <w:color w:val="000000"/>
          <w:sz w:val="28"/>
        </w:rPr>
        <w:t>
      6) итоговую сумму к оплате;</w:t>
      </w:r>
      <w:r>
        <w:br/>
      </w:r>
      <w:r>
        <w:rPr>
          <w:rFonts w:ascii="Times New Roman"/>
          <w:b w:val="false"/>
          <w:i w:val="false"/>
          <w:color w:val="000000"/>
          <w:sz w:val="28"/>
        </w:rPr>
        <w:t>
</w:t>
      </w:r>
      <w:r>
        <w:rPr>
          <w:rFonts w:ascii="Times New Roman"/>
          <w:b w:val="false"/>
          <w:i w:val="false"/>
          <w:color w:val="000000"/>
          <w:sz w:val="28"/>
        </w:rPr>
        <w:t>
      7) дату выставления счета и срок оплаты счета;</w:t>
      </w:r>
      <w:r>
        <w:br/>
      </w:r>
      <w:r>
        <w:rPr>
          <w:rFonts w:ascii="Times New Roman"/>
          <w:b w:val="false"/>
          <w:i w:val="false"/>
          <w:color w:val="000000"/>
          <w:sz w:val="28"/>
        </w:rPr>
        <w:t>
</w:t>
      </w:r>
      <w:r>
        <w:rPr>
          <w:rFonts w:ascii="Times New Roman"/>
          <w:b w:val="false"/>
          <w:i w:val="false"/>
          <w:color w:val="000000"/>
          <w:sz w:val="28"/>
        </w:rPr>
        <w:t>
      8) телефон для справок.</w:t>
      </w:r>
      <w:r>
        <w:br/>
      </w:r>
      <w:r>
        <w:rPr>
          <w:rFonts w:ascii="Times New Roman"/>
          <w:b w:val="false"/>
          <w:i w:val="false"/>
          <w:color w:val="000000"/>
          <w:sz w:val="28"/>
        </w:rPr>
        <w:t>
</w:t>
      </w:r>
      <w:r>
        <w:rPr>
          <w:rFonts w:ascii="Times New Roman"/>
          <w:b w:val="false"/>
          <w:i w:val="false"/>
          <w:color w:val="000000"/>
          <w:sz w:val="28"/>
        </w:rPr>
        <w:t>
      76. Расчеты за услуги телефонной связи, оказанные с использованием таксофонов, осуществляются с помощью приобретаемых у операторов связи жетонов, телефонных пластиковых карточек или иных средств оплаты.</w:t>
      </w:r>
      <w:r>
        <w:br/>
      </w:r>
      <w:r>
        <w:rPr>
          <w:rFonts w:ascii="Times New Roman"/>
          <w:b w:val="false"/>
          <w:i w:val="false"/>
          <w:color w:val="000000"/>
          <w:sz w:val="28"/>
        </w:rPr>
        <w:t>
</w:t>
      </w:r>
      <w:r>
        <w:rPr>
          <w:rFonts w:ascii="Times New Roman"/>
          <w:b w:val="false"/>
          <w:i w:val="false"/>
          <w:color w:val="000000"/>
          <w:sz w:val="28"/>
        </w:rPr>
        <w:t>
      77. При простоях связи произошедших по вине оператора связи, перерасчет абонентской платы производится с момента фактического простоя связи до момента полного восстановления работы терминала.</w:t>
      </w:r>
    </w:p>
    <w:bookmarkEnd w:id="21"/>
    <w:bookmarkStart w:name="z247" w:id="2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1718</w:t>
      </w:r>
    </w:p>
    <w:bookmarkEnd w:id="22"/>
    <w:bookmarkStart w:name="z248" w:id="23"/>
    <w:p>
      <w:pPr>
        <w:spacing w:after="0"/>
        <w:ind w:left="0"/>
        <w:jc w:val="left"/>
      </w:pPr>
      <w:r>
        <w:rPr>
          <w:rFonts w:ascii="Times New Roman"/>
          <w:b/>
          <w:i w:val="false"/>
          <w:color w:val="000000"/>
        </w:rPr>
        <w:t xml:space="preserve"> 
Правила оказания услуг сотовой связи</w:t>
      </w:r>
    </w:p>
    <w:bookmarkEnd w:id="23"/>
    <w:bookmarkStart w:name="z249" w:id="24"/>
    <w:p>
      <w:pPr>
        <w:spacing w:after="0"/>
        <w:ind w:left="0"/>
        <w:jc w:val="left"/>
      </w:pPr>
      <w:r>
        <w:rPr>
          <w:rFonts w:ascii="Times New Roman"/>
          <w:b/>
          <w:i w:val="false"/>
          <w:color w:val="000000"/>
        </w:rPr>
        <w:t xml:space="preserve"> 
1. Общие положения</w:t>
      </w:r>
    </w:p>
    <w:bookmarkEnd w:id="24"/>
    <w:bookmarkStart w:name="z250" w:id="25"/>
    <w:p>
      <w:pPr>
        <w:spacing w:after="0"/>
        <w:ind w:left="0"/>
        <w:jc w:val="both"/>
      </w:pPr>
      <w:r>
        <w:rPr>
          <w:rFonts w:ascii="Times New Roman"/>
          <w:b w:val="false"/>
          <w:i w:val="false"/>
          <w:color w:val="000000"/>
          <w:sz w:val="28"/>
        </w:rPr>
        <w:t>
      1. Настоящие Правила оказания услуг сотовой связи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"О связи") и определяют порядок оказания услуг сотовой связи.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абонент – физическое или юридическое лицо, с которым заключен договор на оказание услуг сотовой связи с выделением для этих целей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служебная информация об абонентах – сведения об абонентах (телефонные номера, идентификационные коды, почтовый адрес, индивидуальный идентификационный номер для физических лиц и реквизиты (бизнес-идентификационный </w:t>
      </w:r>
      <w:r>
        <w:rPr>
          <w:rFonts w:ascii="Times New Roman"/>
          <w:b w:val="false"/>
          <w:i w:val="false"/>
          <w:color w:val="000000"/>
          <w:sz w:val="28"/>
        </w:rPr>
        <w:t>номер</w:t>
      </w:r>
      <w:r>
        <w:rPr>
          <w:rFonts w:ascii="Times New Roman"/>
          <w:b w:val="false"/>
          <w:i w:val="false"/>
          <w:color w:val="000000"/>
          <w:sz w:val="28"/>
        </w:rPr>
        <w:t>, данные </w:t>
      </w:r>
      <w:r>
        <w:rPr>
          <w:rFonts w:ascii="Times New Roman"/>
          <w:b w:val="false"/>
          <w:i w:val="false"/>
          <w:color w:val="000000"/>
          <w:sz w:val="28"/>
        </w:rPr>
        <w:t>свидетельства</w:t>
      </w:r>
      <w:r>
        <w:rPr>
          <w:rFonts w:ascii="Times New Roman"/>
          <w:b w:val="false"/>
          <w:i w:val="false"/>
          <w:color w:val="000000"/>
          <w:sz w:val="28"/>
        </w:rPr>
        <w:t xml:space="preserve"> о постановке на учет по налогу на добавленную стоимость) для юридических лиц), биллинговые сведения и сведения о предоставляемых абонентам услугах;</w:t>
      </w:r>
      <w:r>
        <w:br/>
      </w:r>
      <w:r>
        <w:rPr>
          <w:rFonts w:ascii="Times New Roman"/>
          <w:b w:val="false"/>
          <w:i w:val="false"/>
          <w:color w:val="000000"/>
          <w:sz w:val="28"/>
        </w:rPr>
        <w:t>
</w:t>
      </w:r>
      <w:r>
        <w:rPr>
          <w:rFonts w:ascii="Times New Roman"/>
          <w:b w:val="false"/>
          <w:i w:val="false"/>
          <w:color w:val="000000"/>
          <w:sz w:val="28"/>
        </w:rPr>
        <w:t>
      3) карта идентификации абонента – карточка индивидуального доступа, представляющая собой микропроцессорный модуль, являющийся частью абонентского устройства, который идентифицирует абонента и обеспечивает доступ абонента к услугам оператора сотовой связи (SIM/R-UIM – карта и другие);</w:t>
      </w:r>
      <w:r>
        <w:br/>
      </w:r>
      <w:r>
        <w:rPr>
          <w:rFonts w:ascii="Times New Roman"/>
          <w:b w:val="false"/>
          <w:i w:val="false"/>
          <w:color w:val="000000"/>
          <w:sz w:val="28"/>
        </w:rPr>
        <w:t>
</w:t>
      </w:r>
      <w:r>
        <w:rPr>
          <w:rFonts w:ascii="Times New Roman"/>
          <w:b w:val="false"/>
          <w:i w:val="false"/>
          <w:color w:val="000000"/>
          <w:sz w:val="28"/>
        </w:rPr>
        <w:t>
      4) абонентский номер – телефонный номер, выделяемый абоненту при заключении договора оказания услуг сотовой связи и идентифицирующий подключенное к сети оператора сотовой связи абонентское устройство при соединении с ним других абонентских устройств;</w:t>
      </w:r>
      <w:r>
        <w:br/>
      </w:r>
      <w:r>
        <w:rPr>
          <w:rFonts w:ascii="Times New Roman"/>
          <w:b w:val="false"/>
          <w:i w:val="false"/>
          <w:color w:val="000000"/>
          <w:sz w:val="28"/>
        </w:rPr>
        <w:t>
</w:t>
      </w: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w:t>
      </w:r>
      <w:r>
        <w:br/>
      </w:r>
      <w:r>
        <w:rPr>
          <w:rFonts w:ascii="Times New Roman"/>
          <w:b w:val="false"/>
          <w:i w:val="false"/>
          <w:color w:val="000000"/>
          <w:sz w:val="28"/>
        </w:rPr>
        <w:t>
</w:t>
      </w:r>
      <w:r>
        <w:rPr>
          <w:rFonts w:ascii="Times New Roman"/>
          <w:b w:val="false"/>
          <w:i w:val="false"/>
          <w:color w:val="000000"/>
          <w:sz w:val="28"/>
        </w:rPr>
        <w:t>
      6) предоплаченный пакет – абонентский номер, с первоначальным балансом, запрограммированный на определенный тарифный план;</w:t>
      </w:r>
      <w:r>
        <w:br/>
      </w:r>
      <w:r>
        <w:rPr>
          <w:rFonts w:ascii="Times New Roman"/>
          <w:b w:val="false"/>
          <w:i w:val="false"/>
          <w:color w:val="000000"/>
          <w:sz w:val="28"/>
        </w:rPr>
        <w:t>
</w:t>
      </w:r>
      <w:r>
        <w:rPr>
          <w:rFonts w:ascii="Times New Roman"/>
          <w:b w:val="false"/>
          <w:i w:val="false"/>
          <w:color w:val="000000"/>
          <w:sz w:val="28"/>
        </w:rPr>
        <w:t>
      7) уполномоченный орган в области связи (далее –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r>
        <w:br/>
      </w:r>
      <w:r>
        <w:rPr>
          <w:rFonts w:ascii="Times New Roman"/>
          <w:b w:val="false"/>
          <w:i w:val="false"/>
          <w:color w:val="000000"/>
          <w:sz w:val="28"/>
        </w:rPr>
        <w:t>
</w:t>
      </w:r>
      <w:r>
        <w:rPr>
          <w:rFonts w:ascii="Times New Roman"/>
          <w:b w:val="false"/>
          <w:i w:val="false"/>
          <w:color w:val="000000"/>
          <w:sz w:val="28"/>
        </w:rPr>
        <w:t>
      8) пользователь услуг связи (далее – пользователь) – физическое и юридическое лицо, получающее услуги связи;</w:t>
      </w:r>
      <w:r>
        <w:br/>
      </w:r>
      <w:r>
        <w:rPr>
          <w:rFonts w:ascii="Times New Roman"/>
          <w:b w:val="false"/>
          <w:i w:val="false"/>
          <w:color w:val="000000"/>
          <w:sz w:val="28"/>
        </w:rPr>
        <w:t>
</w:t>
      </w:r>
      <w:r>
        <w:rPr>
          <w:rFonts w:ascii="Times New Roman"/>
          <w:b w:val="false"/>
          <w:i w:val="false"/>
          <w:color w:val="000000"/>
          <w:sz w:val="28"/>
        </w:rPr>
        <w:t>
      9)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r>
        <w:br/>
      </w:r>
      <w:r>
        <w:rPr>
          <w:rFonts w:ascii="Times New Roman"/>
          <w:b w:val="false"/>
          <w:i w:val="false"/>
          <w:color w:val="000000"/>
          <w:sz w:val="28"/>
        </w:rPr>
        <w:t>
</w:t>
      </w:r>
      <w:r>
        <w:rPr>
          <w:rFonts w:ascii="Times New Roman"/>
          <w:b w:val="false"/>
          <w:i w:val="false"/>
          <w:color w:val="000000"/>
          <w:sz w:val="28"/>
        </w:rPr>
        <w:t>
      10)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 и хранения служебной информации об абонентах;</w:t>
      </w:r>
      <w:r>
        <w:br/>
      </w:r>
      <w:r>
        <w:rPr>
          <w:rFonts w:ascii="Times New Roman"/>
          <w:b w:val="false"/>
          <w:i w:val="false"/>
          <w:color w:val="000000"/>
          <w:sz w:val="28"/>
        </w:rPr>
        <w:t>
</w:t>
      </w:r>
      <w:r>
        <w:rPr>
          <w:rFonts w:ascii="Times New Roman"/>
          <w:b w:val="false"/>
          <w:i w:val="false"/>
          <w:color w:val="000000"/>
          <w:sz w:val="28"/>
        </w:rPr>
        <w:t>
      11) расчетный период – тридцать календарных дней после окончания учетного периода, в течение которого абонент оплачивает оказанные услуги сотовой связи;</w:t>
      </w:r>
      <w:r>
        <w:br/>
      </w:r>
      <w:r>
        <w:rPr>
          <w:rFonts w:ascii="Times New Roman"/>
          <w:b w:val="false"/>
          <w:i w:val="false"/>
          <w:color w:val="000000"/>
          <w:sz w:val="28"/>
        </w:rPr>
        <w:t>
</w:t>
      </w:r>
      <w:r>
        <w:rPr>
          <w:rFonts w:ascii="Times New Roman"/>
          <w:b w:val="false"/>
          <w:i w:val="false"/>
          <w:color w:val="000000"/>
          <w:sz w:val="28"/>
        </w:rPr>
        <w:t>
      12) учетный период – календарный месяц, в течение которого оказывались и учитывались услуги сотовой связи и иные услуги;</w:t>
      </w:r>
      <w:r>
        <w:br/>
      </w:r>
      <w:r>
        <w:rPr>
          <w:rFonts w:ascii="Times New Roman"/>
          <w:b w:val="false"/>
          <w:i w:val="false"/>
          <w:color w:val="000000"/>
          <w:sz w:val="28"/>
        </w:rPr>
        <w:t>
</w:t>
      </w:r>
      <w:r>
        <w:rPr>
          <w:rFonts w:ascii="Times New Roman"/>
          <w:b w:val="false"/>
          <w:i w:val="false"/>
          <w:color w:val="000000"/>
          <w:sz w:val="28"/>
        </w:rPr>
        <w:t>
      13) лицевой счет – документ аналитического учета оператора сотовой связи, предназначенный для отражения в учете операций по поступлению оплаты и пользованию услугами сотовой связи абонентом;</w:t>
      </w:r>
      <w:r>
        <w:br/>
      </w:r>
      <w:r>
        <w:rPr>
          <w:rFonts w:ascii="Times New Roman"/>
          <w:b w:val="false"/>
          <w:i w:val="false"/>
          <w:color w:val="000000"/>
          <w:sz w:val="28"/>
        </w:rPr>
        <w:t>
</w:t>
      </w:r>
      <w:r>
        <w:rPr>
          <w:rFonts w:ascii="Times New Roman"/>
          <w:b w:val="false"/>
          <w:i w:val="false"/>
          <w:color w:val="000000"/>
          <w:sz w:val="28"/>
        </w:rPr>
        <w:t>
      14) короткое текстовое сообщение – это услуга, оказываемая оператором сотовой связи, посредством сети сотовой связи по приему и передачи сообщений, состоящие из букв или символов, набранных в определенной последовательности;</w:t>
      </w:r>
      <w:r>
        <w:br/>
      </w:r>
      <w:r>
        <w:rPr>
          <w:rFonts w:ascii="Times New Roman"/>
          <w:b w:val="false"/>
          <w:i w:val="false"/>
          <w:color w:val="000000"/>
          <w:sz w:val="28"/>
        </w:rPr>
        <w:t>
</w:t>
      </w:r>
      <w:r>
        <w:rPr>
          <w:rFonts w:ascii="Times New Roman"/>
          <w:b w:val="false"/>
          <w:i w:val="false"/>
          <w:color w:val="000000"/>
          <w:sz w:val="28"/>
        </w:rPr>
        <w:t>
      15) короткое мультимедийное сообщение – это услуга, оказываемая оператором сотовой связи, посредством сети сотовой связи по приему и передачи сообщений (изображений, мелодий, видео);</w:t>
      </w:r>
      <w:r>
        <w:br/>
      </w:r>
      <w:r>
        <w:rPr>
          <w:rFonts w:ascii="Times New Roman"/>
          <w:b w:val="false"/>
          <w:i w:val="false"/>
          <w:color w:val="000000"/>
          <w:sz w:val="28"/>
        </w:rPr>
        <w:t>
</w:t>
      </w:r>
      <w:r>
        <w:rPr>
          <w:rFonts w:ascii="Times New Roman"/>
          <w:b w:val="false"/>
          <w:i w:val="false"/>
          <w:color w:val="000000"/>
          <w:sz w:val="28"/>
        </w:rPr>
        <w:t>
      16) сеть телекоммуникаций общего пользования (далее – СТОП) – сеть телекоммуникаций, доступная для пользования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17) роуминг – предоставление услуг сотовой связи абоненту одного оператора сотовой связи в сети другого оператора сотовой связи, на основании роумингового соглашения между операторами сотовой связи. Для реализации роуминга необходима техническая совместимость абонентской станции (сотового телефона абонента) и сети другого оператора сотовой связи;</w:t>
      </w:r>
      <w:r>
        <w:br/>
      </w:r>
      <w:r>
        <w:rPr>
          <w:rFonts w:ascii="Times New Roman"/>
          <w:b w:val="false"/>
          <w:i w:val="false"/>
          <w:color w:val="000000"/>
          <w:sz w:val="28"/>
        </w:rPr>
        <w:t>
</w:t>
      </w:r>
      <w:r>
        <w:rPr>
          <w:rFonts w:ascii="Times New Roman"/>
          <w:b w:val="false"/>
          <w:i w:val="false"/>
          <w:color w:val="000000"/>
          <w:sz w:val="28"/>
        </w:rPr>
        <w:t>
      18)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w:t>
      </w:r>
      <w:r>
        <w:br/>
      </w:r>
      <w:r>
        <w:rPr>
          <w:rFonts w:ascii="Times New Roman"/>
          <w:b w:val="false"/>
          <w:i w:val="false"/>
          <w:color w:val="000000"/>
          <w:sz w:val="28"/>
        </w:rPr>
        <w:t>
</w:t>
      </w:r>
      <w:r>
        <w:rPr>
          <w:rFonts w:ascii="Times New Roman"/>
          <w:b w:val="false"/>
          <w:i w:val="false"/>
          <w:color w:val="000000"/>
          <w:sz w:val="28"/>
        </w:rPr>
        <w:t>
      19) тариф – денежное выражение стоимости размера единицы тарификации услуг сотовой связи;</w:t>
      </w:r>
      <w:r>
        <w:br/>
      </w:r>
      <w:r>
        <w:rPr>
          <w:rFonts w:ascii="Times New Roman"/>
          <w:b w:val="false"/>
          <w:i w:val="false"/>
          <w:color w:val="000000"/>
          <w:sz w:val="28"/>
        </w:rPr>
        <w:t>
</w:t>
      </w:r>
      <w:r>
        <w:rPr>
          <w:rFonts w:ascii="Times New Roman"/>
          <w:b w:val="false"/>
          <w:i w:val="false"/>
          <w:color w:val="000000"/>
          <w:sz w:val="28"/>
        </w:rPr>
        <w:t>
      20)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21) тарифный план – система тарифных предложений, устанавливаемая оператором сотовой связи абонентам или определенной группе абонентов, или на определенной ограниченной территории;</w:t>
      </w:r>
      <w:r>
        <w:br/>
      </w:r>
      <w:r>
        <w:rPr>
          <w:rFonts w:ascii="Times New Roman"/>
          <w:b w:val="false"/>
          <w:i w:val="false"/>
          <w:color w:val="000000"/>
          <w:sz w:val="28"/>
        </w:rPr>
        <w:t>
</w:t>
      </w:r>
      <w:r>
        <w:rPr>
          <w:rFonts w:ascii="Times New Roman"/>
          <w:b w:val="false"/>
          <w:i w:val="false"/>
          <w:color w:val="000000"/>
          <w:sz w:val="28"/>
        </w:rPr>
        <w:t>
      22)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23)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r>
        <w:br/>
      </w:r>
      <w:r>
        <w:rPr>
          <w:rFonts w:ascii="Times New Roman"/>
          <w:b w:val="false"/>
          <w:i w:val="false"/>
          <w:color w:val="000000"/>
          <w:sz w:val="28"/>
        </w:rPr>
        <w:t>
</w:t>
      </w:r>
      <w:r>
        <w:rPr>
          <w:rFonts w:ascii="Times New Roman"/>
          <w:b w:val="false"/>
          <w:i w:val="false"/>
          <w:color w:val="000000"/>
          <w:sz w:val="28"/>
        </w:rPr>
        <w:t>
      24) оператор сотовой связи – оператор связи, предоставляющий услуги сотовой связи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r>
        <w:br/>
      </w:r>
      <w:r>
        <w:rPr>
          <w:rFonts w:ascii="Times New Roman"/>
          <w:b w:val="false"/>
          <w:i w:val="false"/>
          <w:color w:val="000000"/>
          <w:sz w:val="28"/>
        </w:rPr>
        <w:t>
</w:t>
      </w:r>
      <w:r>
        <w:rPr>
          <w:rFonts w:ascii="Times New Roman"/>
          <w:b w:val="false"/>
          <w:i w:val="false"/>
          <w:color w:val="000000"/>
          <w:sz w:val="28"/>
        </w:rPr>
        <w:t>
      26)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r>
        <w:br/>
      </w:r>
      <w:r>
        <w:rPr>
          <w:rFonts w:ascii="Times New Roman"/>
          <w:b w:val="false"/>
          <w:i w:val="false"/>
          <w:color w:val="000000"/>
          <w:sz w:val="28"/>
        </w:rPr>
        <w:t>
</w:t>
      </w:r>
      <w:r>
        <w:rPr>
          <w:rFonts w:ascii="Times New Roman"/>
          <w:b w:val="false"/>
          <w:i w:val="false"/>
          <w:color w:val="000000"/>
          <w:sz w:val="28"/>
        </w:rPr>
        <w:t>
      27) детализация счета – информация о полученных абонентом услугах сотовой связи в сети оператора сотовой связи, соединениях с абонентами других сетей, времени пользования ими.</w:t>
      </w:r>
    </w:p>
    <w:bookmarkEnd w:id="25"/>
    <w:bookmarkStart w:name="z279" w:id="26"/>
    <w:p>
      <w:pPr>
        <w:spacing w:after="0"/>
        <w:ind w:left="0"/>
        <w:jc w:val="left"/>
      </w:pPr>
      <w:r>
        <w:rPr>
          <w:rFonts w:ascii="Times New Roman"/>
          <w:b/>
          <w:i w:val="false"/>
          <w:color w:val="000000"/>
        </w:rPr>
        <w:t xml:space="preserve"> 
2. Взаимоотношения между оператором сотовой связи и абонентом</w:t>
      </w:r>
    </w:p>
    <w:bookmarkEnd w:id="26"/>
    <w:bookmarkStart w:name="z280" w:id="27"/>
    <w:p>
      <w:pPr>
        <w:spacing w:after="0"/>
        <w:ind w:left="0"/>
        <w:jc w:val="both"/>
      </w:pPr>
      <w:r>
        <w:rPr>
          <w:rFonts w:ascii="Times New Roman"/>
          <w:b w:val="false"/>
          <w:i w:val="false"/>
          <w:color w:val="000000"/>
          <w:sz w:val="28"/>
        </w:rPr>
        <w:t>
      3. Взаимоотношения оператора сотовой связи с абонентами, возникающие при оказании услуг сотовой связи, осуществляются на государственном и/или русском языках.</w:t>
      </w:r>
      <w:r>
        <w:br/>
      </w:r>
      <w:r>
        <w:rPr>
          <w:rFonts w:ascii="Times New Roman"/>
          <w:b w:val="false"/>
          <w:i w:val="false"/>
          <w:color w:val="000000"/>
          <w:sz w:val="28"/>
        </w:rPr>
        <w:t>
</w:t>
      </w:r>
      <w:r>
        <w:rPr>
          <w:rFonts w:ascii="Times New Roman"/>
          <w:b w:val="false"/>
          <w:i w:val="false"/>
          <w:color w:val="000000"/>
          <w:sz w:val="28"/>
        </w:rPr>
        <w:t>
      4. При возникновении чрезвычайных ситуаций природного и техногенного характера операторы сотовой связи по запросу уполномоченного органа в области чрезвычайных ситуаций информируют абонентов путем массовых рассылок коротких текстовых сообщений.</w:t>
      </w:r>
      <w:r>
        <w:br/>
      </w:r>
      <w:r>
        <w:rPr>
          <w:rFonts w:ascii="Times New Roman"/>
          <w:b w:val="false"/>
          <w:i w:val="false"/>
          <w:color w:val="000000"/>
          <w:sz w:val="28"/>
        </w:rPr>
        <w:t>
</w:t>
      </w:r>
      <w:r>
        <w:rPr>
          <w:rFonts w:ascii="Times New Roman"/>
          <w:b w:val="false"/>
          <w:i w:val="false"/>
          <w:color w:val="000000"/>
          <w:sz w:val="28"/>
        </w:rPr>
        <w:t>
      5. Операторы связи обеспечивают тайну переписки, телефонных переговоров и иных сообщений, передаваемых по сетям сотовой связи, за исключением случаев ограничения этого права в случаях и порядке, установленных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6. Получение от оператора связи служебной информации об абоненте допускается только с согласия абонента и в случаях,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Закона "О связи".</w:t>
      </w:r>
      <w:r>
        <w:br/>
      </w:r>
      <w:r>
        <w:rPr>
          <w:rFonts w:ascii="Times New Roman"/>
          <w:b w:val="false"/>
          <w:i w:val="false"/>
          <w:color w:val="000000"/>
          <w:sz w:val="28"/>
        </w:rPr>
        <w:t>
</w:t>
      </w:r>
      <w:r>
        <w:rPr>
          <w:rFonts w:ascii="Times New Roman"/>
          <w:b w:val="false"/>
          <w:i w:val="false"/>
          <w:color w:val="000000"/>
          <w:sz w:val="28"/>
        </w:rPr>
        <w:t>
      7. При продаже предоплаченных пакетов, оператор сотовой связи либо его представитель (по договору или доверенности) заключает в соответствии с настоящими Правилами договор с абонентами на оказание услуг сотовой связи.</w:t>
      </w:r>
      <w:r>
        <w:br/>
      </w:r>
      <w:r>
        <w:rPr>
          <w:rFonts w:ascii="Times New Roman"/>
          <w:b w:val="false"/>
          <w:i w:val="false"/>
          <w:color w:val="000000"/>
          <w:sz w:val="28"/>
        </w:rPr>
        <w:t>
</w:t>
      </w:r>
      <w:r>
        <w:rPr>
          <w:rFonts w:ascii="Times New Roman"/>
          <w:b w:val="false"/>
          <w:i w:val="false"/>
          <w:color w:val="000000"/>
          <w:sz w:val="28"/>
        </w:rPr>
        <w:t>
      8. Абонент имеет возможность использовать исходящее или входящее соединение для передачи информации способами, допускаемыми действующими стандартами, техническими нормами.</w:t>
      </w:r>
      <w:r>
        <w:br/>
      </w:r>
      <w:r>
        <w:rPr>
          <w:rFonts w:ascii="Times New Roman"/>
          <w:b w:val="false"/>
          <w:i w:val="false"/>
          <w:color w:val="000000"/>
          <w:sz w:val="28"/>
        </w:rPr>
        <w:t>
</w:t>
      </w:r>
      <w:r>
        <w:rPr>
          <w:rFonts w:ascii="Times New Roman"/>
          <w:b w:val="false"/>
          <w:i w:val="false"/>
          <w:color w:val="000000"/>
          <w:sz w:val="28"/>
        </w:rPr>
        <w:t>
      Для пользования сотовой связью, получения справочно-информационных и других услуг к сети сотовой связи имеют возможность подключаться абонентские станции, через которые подключаются оконечные абонентские устройства передачи данных и телематических служб (факсимильный аппарат, модем и другие), автоответчики, устройства сигнализации.</w:t>
      </w:r>
      <w:r>
        <w:br/>
      </w:r>
      <w:r>
        <w:rPr>
          <w:rFonts w:ascii="Times New Roman"/>
          <w:b w:val="false"/>
          <w:i w:val="false"/>
          <w:color w:val="000000"/>
          <w:sz w:val="28"/>
        </w:rPr>
        <w:t>
</w:t>
      </w:r>
      <w:r>
        <w:rPr>
          <w:rFonts w:ascii="Times New Roman"/>
          <w:b w:val="false"/>
          <w:i w:val="false"/>
          <w:color w:val="000000"/>
          <w:sz w:val="28"/>
        </w:rPr>
        <w:t>
      9. Услуги сотовой связи оказываются абоненту только после заключения с ним в установленном настоящими Правилами порядке, договора об оказании услуг сотовой связи. Абонентам, заключившим договор об оказании услуг сотовой связи, в случае его несоответствия служебной информации об абоненте, необходимо предоставить в письменной форме оператору сотовой связи информацию об изменениях в ранее предоставленной, служебной информации.</w:t>
      </w:r>
      <w:r>
        <w:br/>
      </w:r>
      <w:r>
        <w:rPr>
          <w:rFonts w:ascii="Times New Roman"/>
          <w:b w:val="false"/>
          <w:i w:val="false"/>
          <w:color w:val="000000"/>
          <w:sz w:val="28"/>
        </w:rPr>
        <w:t>
</w:t>
      </w:r>
      <w:r>
        <w:rPr>
          <w:rFonts w:ascii="Times New Roman"/>
          <w:b w:val="false"/>
          <w:i w:val="false"/>
          <w:color w:val="000000"/>
          <w:sz w:val="28"/>
        </w:rPr>
        <w:t>
      10. Режим работы филиалов, офисов и других информационных центров, структурных подразделений оператора сотовой связи, непосредственно взаимодействующих с абонентами, устанавливается оператором сотовой связи и доводится до сведения абонентов доступными оператору способами, включая размещение информации на сайте оператора сотовой связи, и (или) в средствах массовой информации, и (или) путем размещения информации в пунктах обслуживания абонентов.</w:t>
      </w:r>
      <w:r>
        <w:br/>
      </w:r>
      <w:r>
        <w:rPr>
          <w:rFonts w:ascii="Times New Roman"/>
          <w:b w:val="false"/>
          <w:i w:val="false"/>
          <w:color w:val="000000"/>
          <w:sz w:val="28"/>
        </w:rPr>
        <w:t>
</w:t>
      </w:r>
      <w:r>
        <w:rPr>
          <w:rFonts w:ascii="Times New Roman"/>
          <w:b w:val="false"/>
          <w:i w:val="false"/>
          <w:color w:val="000000"/>
          <w:sz w:val="28"/>
        </w:rPr>
        <w:t>
      11. Услуги сотовой связи, предусмотренные тем или иным тарифным планом оказываются оператором сотовой связи за наличный и (или) безналичный расчет на равных условиях всем без исключения абонентам, выразившим в установленном оператором порядке желании присоединиться к данному тарифному плану.</w:t>
      </w:r>
      <w:r>
        <w:br/>
      </w:r>
      <w:r>
        <w:rPr>
          <w:rFonts w:ascii="Times New Roman"/>
          <w:b w:val="false"/>
          <w:i w:val="false"/>
          <w:color w:val="000000"/>
          <w:sz w:val="28"/>
        </w:rPr>
        <w:t>
</w:t>
      </w:r>
      <w:r>
        <w:rPr>
          <w:rFonts w:ascii="Times New Roman"/>
          <w:b w:val="false"/>
          <w:i w:val="false"/>
          <w:color w:val="000000"/>
          <w:sz w:val="28"/>
        </w:rPr>
        <w:t>
      12. Перечень услуг сотовой связи, оказываемых оператором сотовой связи абонентам, определяется лицензией, выданной уполномоченным органом, и техническими возможностями его сети сотовой связи.</w:t>
      </w:r>
      <w:r>
        <w:br/>
      </w:r>
      <w:r>
        <w:rPr>
          <w:rFonts w:ascii="Times New Roman"/>
          <w:b w:val="false"/>
          <w:i w:val="false"/>
          <w:color w:val="000000"/>
          <w:sz w:val="28"/>
        </w:rPr>
        <w:t>
</w:t>
      </w:r>
      <w:r>
        <w:rPr>
          <w:rFonts w:ascii="Times New Roman"/>
          <w:b w:val="false"/>
          <w:i w:val="false"/>
          <w:color w:val="000000"/>
          <w:sz w:val="28"/>
        </w:rPr>
        <w:t>
      13. Услуги сотовой связи делятся на:</w:t>
      </w:r>
      <w:r>
        <w:br/>
      </w:r>
      <w:r>
        <w:rPr>
          <w:rFonts w:ascii="Times New Roman"/>
          <w:b w:val="false"/>
          <w:i w:val="false"/>
          <w:color w:val="000000"/>
          <w:sz w:val="28"/>
        </w:rPr>
        <w:t>
</w:t>
      </w:r>
      <w:r>
        <w:rPr>
          <w:rFonts w:ascii="Times New Roman"/>
          <w:b w:val="false"/>
          <w:i w:val="false"/>
          <w:color w:val="000000"/>
          <w:sz w:val="28"/>
        </w:rPr>
        <w:t>
      1) основные услуги сотовой связи, которые оказываются всем абонентам без исключения;</w:t>
      </w:r>
      <w:r>
        <w:br/>
      </w:r>
      <w:r>
        <w:rPr>
          <w:rFonts w:ascii="Times New Roman"/>
          <w:b w:val="false"/>
          <w:i w:val="false"/>
          <w:color w:val="000000"/>
          <w:sz w:val="28"/>
        </w:rPr>
        <w:t>
</w:t>
      </w:r>
      <w:r>
        <w:rPr>
          <w:rFonts w:ascii="Times New Roman"/>
          <w:b w:val="false"/>
          <w:i w:val="false"/>
          <w:color w:val="000000"/>
          <w:sz w:val="28"/>
        </w:rPr>
        <w:t>
      2) дополнительные услуги сотовой связи, которые предоставляются по заявлению абонента.</w:t>
      </w:r>
      <w:r>
        <w:br/>
      </w:r>
      <w:r>
        <w:rPr>
          <w:rFonts w:ascii="Times New Roman"/>
          <w:b w:val="false"/>
          <w:i w:val="false"/>
          <w:color w:val="000000"/>
          <w:sz w:val="28"/>
        </w:rPr>
        <w:t>
</w:t>
      </w:r>
      <w:r>
        <w:rPr>
          <w:rFonts w:ascii="Times New Roman"/>
          <w:b w:val="false"/>
          <w:i w:val="false"/>
          <w:color w:val="000000"/>
          <w:sz w:val="28"/>
        </w:rPr>
        <w:t>
      14. К основным услугам сотовой связи относятся:</w:t>
      </w:r>
      <w:r>
        <w:br/>
      </w:r>
      <w:r>
        <w:rPr>
          <w:rFonts w:ascii="Times New Roman"/>
          <w:b w:val="false"/>
          <w:i w:val="false"/>
          <w:color w:val="000000"/>
          <w:sz w:val="28"/>
        </w:rPr>
        <w:t>
</w:t>
      </w:r>
      <w:r>
        <w:rPr>
          <w:rFonts w:ascii="Times New Roman"/>
          <w:b w:val="false"/>
          <w:i w:val="false"/>
          <w:color w:val="000000"/>
          <w:sz w:val="28"/>
        </w:rPr>
        <w:t>
      1) услуги голосовой связи, включая экстренные вызовы;</w:t>
      </w:r>
      <w:r>
        <w:br/>
      </w:r>
      <w:r>
        <w:rPr>
          <w:rFonts w:ascii="Times New Roman"/>
          <w:b w:val="false"/>
          <w:i w:val="false"/>
          <w:color w:val="000000"/>
          <w:sz w:val="28"/>
        </w:rPr>
        <w:t>
</w:t>
      </w:r>
      <w:r>
        <w:rPr>
          <w:rFonts w:ascii="Times New Roman"/>
          <w:b w:val="false"/>
          <w:i w:val="false"/>
          <w:color w:val="000000"/>
          <w:sz w:val="28"/>
        </w:rPr>
        <w:t>
      2) передачи коротких текстовых сообщений.</w:t>
      </w:r>
      <w:r>
        <w:br/>
      </w:r>
      <w:r>
        <w:rPr>
          <w:rFonts w:ascii="Times New Roman"/>
          <w:b w:val="false"/>
          <w:i w:val="false"/>
          <w:color w:val="000000"/>
          <w:sz w:val="28"/>
        </w:rPr>
        <w:t>
</w:t>
      </w:r>
      <w:r>
        <w:rPr>
          <w:rFonts w:ascii="Times New Roman"/>
          <w:b w:val="false"/>
          <w:i w:val="false"/>
          <w:color w:val="000000"/>
          <w:sz w:val="28"/>
        </w:rPr>
        <w:t>
      15. Перечень дополнительных услуг определяется оператором сотовой связи, в зависимости от технической возможностей сети сотовой связи. При этом услуга распознавания скрытых номеров и услуга роуминга осуществляется по заявлению абонента, либо по запросу органов, осуществляющих оперативно-розыскную деятельность.</w:t>
      </w:r>
      <w:r>
        <w:br/>
      </w:r>
      <w:r>
        <w:rPr>
          <w:rFonts w:ascii="Times New Roman"/>
          <w:b w:val="false"/>
          <w:i w:val="false"/>
          <w:color w:val="000000"/>
          <w:sz w:val="28"/>
        </w:rPr>
        <w:t>
</w:t>
      </w:r>
      <w:r>
        <w:rPr>
          <w:rFonts w:ascii="Times New Roman"/>
          <w:b w:val="false"/>
          <w:i w:val="false"/>
          <w:color w:val="000000"/>
          <w:sz w:val="28"/>
        </w:rPr>
        <w:t>
      16. Оператор сотовой связи обеспечивает предоставление абонентам бесплатных соединений с экстренной медицинской, правоохранительной, пожарной, аварийной, справочной и другими службами согласно </w:t>
      </w:r>
      <w:r>
        <w:rPr>
          <w:rFonts w:ascii="Times New Roman"/>
          <w:b w:val="false"/>
          <w:i w:val="false"/>
          <w:color w:val="000000"/>
          <w:sz w:val="28"/>
        </w:rPr>
        <w:t>перечню</w:t>
      </w:r>
      <w:r>
        <w:rPr>
          <w:rFonts w:ascii="Times New Roman"/>
          <w:b w:val="false"/>
          <w:i w:val="false"/>
          <w:color w:val="000000"/>
          <w:sz w:val="28"/>
        </w:rPr>
        <w:t xml:space="preserve"> экстренной медицинской, правоохранительной, пожарной, аварийной, справочной и других служб, соединение с которыми для пользователей услугами связи является бесплатным, утвержденному постановлением Правительства Республики Казахстан от 3 сентября 2004 года № 929.</w:t>
      </w:r>
      <w:r>
        <w:br/>
      </w:r>
      <w:r>
        <w:rPr>
          <w:rFonts w:ascii="Times New Roman"/>
          <w:b w:val="false"/>
          <w:i w:val="false"/>
          <w:color w:val="000000"/>
          <w:sz w:val="28"/>
        </w:rPr>
        <w:t>
</w:t>
      </w:r>
      <w:r>
        <w:rPr>
          <w:rFonts w:ascii="Times New Roman"/>
          <w:b w:val="false"/>
          <w:i w:val="false"/>
          <w:color w:val="000000"/>
          <w:sz w:val="28"/>
        </w:rPr>
        <w:t>
      Оператору сотовой связи необходимо создавать систему информационно-справочного обслуживания в целях предоставления абонентам информации, связанной с оказанием услуг сотовой связи.</w:t>
      </w:r>
      <w:r>
        <w:br/>
      </w:r>
      <w:r>
        <w:rPr>
          <w:rFonts w:ascii="Times New Roman"/>
          <w:b w:val="false"/>
          <w:i w:val="false"/>
          <w:color w:val="000000"/>
          <w:sz w:val="28"/>
        </w:rPr>
        <w:t>
</w:t>
      </w:r>
      <w:r>
        <w:rPr>
          <w:rFonts w:ascii="Times New Roman"/>
          <w:b w:val="false"/>
          <w:i w:val="false"/>
          <w:color w:val="000000"/>
          <w:sz w:val="28"/>
        </w:rPr>
        <w:t>
      17. В системе информационно-справочного обслуживания оказываются платные и бесплатные информационно-справочные услуги.</w:t>
      </w:r>
      <w:r>
        <w:br/>
      </w:r>
      <w:r>
        <w:rPr>
          <w:rFonts w:ascii="Times New Roman"/>
          <w:b w:val="false"/>
          <w:i w:val="false"/>
          <w:color w:val="000000"/>
          <w:sz w:val="28"/>
        </w:rPr>
        <w:t>
</w:t>
      </w:r>
      <w:r>
        <w:rPr>
          <w:rFonts w:ascii="Times New Roman"/>
          <w:b w:val="false"/>
          <w:i w:val="false"/>
          <w:color w:val="000000"/>
          <w:sz w:val="28"/>
        </w:rPr>
        <w:t>
      18. Оператор сотовой связи в круглосуточном режиме оказывает бесплатно следующие информационно-справочные услуги:</w:t>
      </w:r>
      <w:r>
        <w:br/>
      </w:r>
      <w:r>
        <w:rPr>
          <w:rFonts w:ascii="Times New Roman"/>
          <w:b w:val="false"/>
          <w:i w:val="false"/>
          <w:color w:val="000000"/>
          <w:sz w:val="28"/>
        </w:rPr>
        <w:t>
</w:t>
      </w:r>
      <w:r>
        <w:rPr>
          <w:rFonts w:ascii="Times New Roman"/>
          <w:b w:val="false"/>
          <w:i w:val="false"/>
          <w:color w:val="000000"/>
          <w:sz w:val="28"/>
        </w:rPr>
        <w:t>
      1) выдает информацию о тарифах на услуги, о зоне обслуживания сети сотовой связи;</w:t>
      </w:r>
      <w:r>
        <w:br/>
      </w:r>
      <w:r>
        <w:rPr>
          <w:rFonts w:ascii="Times New Roman"/>
          <w:b w:val="false"/>
          <w:i w:val="false"/>
          <w:color w:val="000000"/>
          <w:sz w:val="28"/>
        </w:rPr>
        <w:t>
</w:t>
      </w:r>
      <w:r>
        <w:rPr>
          <w:rFonts w:ascii="Times New Roman"/>
          <w:b w:val="false"/>
          <w:i w:val="false"/>
          <w:color w:val="000000"/>
          <w:sz w:val="28"/>
        </w:rPr>
        <w:t>
      2) выдает информацию абоненту о состоянии его лицевого счета и о задолженности по оплате услуг сотовой связи;</w:t>
      </w:r>
      <w:r>
        <w:br/>
      </w:r>
      <w:r>
        <w:rPr>
          <w:rFonts w:ascii="Times New Roman"/>
          <w:b w:val="false"/>
          <w:i w:val="false"/>
          <w:color w:val="000000"/>
          <w:sz w:val="28"/>
        </w:rPr>
        <w:t>
</w:t>
      </w:r>
      <w:r>
        <w:rPr>
          <w:rFonts w:ascii="Times New Roman"/>
          <w:b w:val="false"/>
          <w:i w:val="false"/>
          <w:color w:val="000000"/>
          <w:sz w:val="28"/>
        </w:rPr>
        <w:t>
      3) осуществляет прием информации от абонента о технических неисправностях, препятствующих пользованию услугами сотовой связи.</w:t>
      </w:r>
      <w:r>
        <w:br/>
      </w:r>
      <w:r>
        <w:rPr>
          <w:rFonts w:ascii="Times New Roman"/>
          <w:b w:val="false"/>
          <w:i w:val="false"/>
          <w:color w:val="000000"/>
          <w:sz w:val="28"/>
        </w:rPr>
        <w:t>
</w:t>
      </w:r>
      <w:r>
        <w:rPr>
          <w:rFonts w:ascii="Times New Roman"/>
          <w:b w:val="false"/>
          <w:i w:val="false"/>
          <w:color w:val="000000"/>
          <w:sz w:val="28"/>
        </w:rPr>
        <w:t>
      Информация о состоянии лицевого счета предоставляется абоненту посредством короткого текстового сообщения.</w:t>
      </w:r>
      <w:r>
        <w:br/>
      </w:r>
      <w:r>
        <w:rPr>
          <w:rFonts w:ascii="Times New Roman"/>
          <w:b w:val="false"/>
          <w:i w:val="false"/>
          <w:color w:val="000000"/>
          <w:sz w:val="28"/>
        </w:rPr>
        <w:t>
</w:t>
      </w:r>
      <w:r>
        <w:rPr>
          <w:rFonts w:ascii="Times New Roman"/>
          <w:b w:val="false"/>
          <w:i w:val="false"/>
          <w:color w:val="000000"/>
          <w:sz w:val="28"/>
        </w:rPr>
        <w:t>
      19. Оператор сотовой связи самостоятельно определяет перечень оказываемых платных информационно-справочных услуг.</w:t>
      </w:r>
      <w:r>
        <w:br/>
      </w:r>
      <w:r>
        <w:rPr>
          <w:rFonts w:ascii="Times New Roman"/>
          <w:b w:val="false"/>
          <w:i w:val="false"/>
          <w:color w:val="000000"/>
          <w:sz w:val="28"/>
        </w:rPr>
        <w:t>
</w:t>
      </w:r>
      <w:r>
        <w:rPr>
          <w:rFonts w:ascii="Times New Roman"/>
          <w:b w:val="false"/>
          <w:i w:val="false"/>
          <w:color w:val="000000"/>
          <w:sz w:val="28"/>
        </w:rPr>
        <w:t>
      20. Оператор сотовой связи осуществляет посредством биллинга автоматический учет информации о полученных абонентом услугах: времени, длительности соединений, номеров телефонов вызываемых абонентов в сети оператора сотовой связи и абонентов СТОП.</w:t>
      </w:r>
    </w:p>
    <w:bookmarkEnd w:id="27"/>
    <w:bookmarkStart w:name="z308" w:id="28"/>
    <w:p>
      <w:pPr>
        <w:spacing w:after="0"/>
        <w:ind w:left="0"/>
        <w:jc w:val="left"/>
      </w:pPr>
      <w:r>
        <w:rPr>
          <w:rFonts w:ascii="Times New Roman"/>
          <w:b/>
          <w:i w:val="false"/>
          <w:color w:val="000000"/>
        </w:rPr>
        <w:t xml:space="preserve"> 
3. Особенности заключения договора об оказании услуг сотовой</w:t>
      </w:r>
      <w:r>
        <w:br/>
      </w:r>
      <w:r>
        <w:rPr>
          <w:rFonts w:ascii="Times New Roman"/>
          <w:b/>
          <w:i w:val="false"/>
          <w:color w:val="000000"/>
        </w:rPr>
        <w:t>
связи</w:t>
      </w:r>
    </w:p>
    <w:bookmarkEnd w:id="28"/>
    <w:bookmarkStart w:name="z309" w:id="29"/>
    <w:p>
      <w:pPr>
        <w:spacing w:after="0"/>
        <w:ind w:left="0"/>
        <w:jc w:val="both"/>
      </w:pPr>
      <w:r>
        <w:rPr>
          <w:rFonts w:ascii="Times New Roman"/>
          <w:b w:val="false"/>
          <w:i w:val="false"/>
          <w:color w:val="000000"/>
          <w:sz w:val="28"/>
        </w:rPr>
        <w:t>
      21. Договор об оказании услуг сотовой связи заключается в письменной форме в 2-х экземплярах по одной для каждой из сторон, в порядке, определенном </w:t>
      </w:r>
      <w:r>
        <w:rPr>
          <w:rFonts w:ascii="Times New Roman"/>
          <w:b w:val="false"/>
          <w:i w:val="false"/>
          <w:color w:val="000000"/>
          <w:sz w:val="28"/>
        </w:rPr>
        <w:t>гражданским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должен включать в себя следующие реквизиты:</w:t>
      </w:r>
      <w:r>
        <w:br/>
      </w:r>
      <w:r>
        <w:rPr>
          <w:rFonts w:ascii="Times New Roman"/>
          <w:b w:val="false"/>
          <w:i w:val="false"/>
          <w:color w:val="000000"/>
          <w:sz w:val="28"/>
        </w:rPr>
        <w:t>
</w:t>
      </w:r>
      <w:r>
        <w:rPr>
          <w:rFonts w:ascii="Times New Roman"/>
          <w:b w:val="false"/>
          <w:i w:val="false"/>
          <w:color w:val="000000"/>
          <w:sz w:val="28"/>
        </w:rPr>
        <w:t>
      1) дата и место заключения договора;</w:t>
      </w:r>
      <w:r>
        <w:br/>
      </w:r>
      <w:r>
        <w:rPr>
          <w:rFonts w:ascii="Times New Roman"/>
          <w:b w:val="false"/>
          <w:i w:val="false"/>
          <w:color w:val="000000"/>
          <w:sz w:val="28"/>
        </w:rPr>
        <w:t>
</w:t>
      </w:r>
      <w:r>
        <w:rPr>
          <w:rFonts w:ascii="Times New Roman"/>
          <w:b w:val="false"/>
          <w:i w:val="false"/>
          <w:color w:val="000000"/>
          <w:sz w:val="28"/>
        </w:rPr>
        <w:t>
      2) наименование оператора сотовой связи;</w:t>
      </w:r>
      <w:r>
        <w:br/>
      </w:r>
      <w:r>
        <w:rPr>
          <w:rFonts w:ascii="Times New Roman"/>
          <w:b w:val="false"/>
          <w:i w:val="false"/>
          <w:color w:val="000000"/>
          <w:sz w:val="28"/>
        </w:rPr>
        <w:t>
</w:t>
      </w:r>
      <w:r>
        <w:rPr>
          <w:rFonts w:ascii="Times New Roman"/>
          <w:b w:val="false"/>
          <w:i w:val="false"/>
          <w:color w:val="000000"/>
          <w:sz w:val="28"/>
        </w:rPr>
        <w:t>
      3) реквизиты расчетного счета оператора сотовой связи;</w:t>
      </w:r>
      <w:r>
        <w:br/>
      </w:r>
      <w:r>
        <w:rPr>
          <w:rFonts w:ascii="Times New Roman"/>
          <w:b w:val="false"/>
          <w:i w:val="false"/>
          <w:color w:val="000000"/>
          <w:sz w:val="28"/>
        </w:rPr>
        <w:t>
</w:t>
      </w:r>
      <w:r>
        <w:rPr>
          <w:rFonts w:ascii="Times New Roman"/>
          <w:b w:val="false"/>
          <w:i w:val="false"/>
          <w:color w:val="000000"/>
          <w:sz w:val="28"/>
        </w:rPr>
        <w:t>
      4) реквизиты выданной оператору сотовой связи лицензии;</w:t>
      </w:r>
      <w:r>
        <w:br/>
      </w:r>
      <w:r>
        <w:rPr>
          <w:rFonts w:ascii="Times New Roman"/>
          <w:b w:val="false"/>
          <w:i w:val="false"/>
          <w:color w:val="000000"/>
          <w:sz w:val="28"/>
        </w:rPr>
        <w:t>
</w:t>
      </w:r>
      <w:r>
        <w:rPr>
          <w:rFonts w:ascii="Times New Roman"/>
          <w:b w:val="false"/>
          <w:i w:val="false"/>
          <w:color w:val="000000"/>
          <w:sz w:val="28"/>
        </w:rPr>
        <w:t>
      5) срок действия договора;</w:t>
      </w:r>
      <w:r>
        <w:br/>
      </w:r>
      <w:r>
        <w:rPr>
          <w:rFonts w:ascii="Times New Roman"/>
          <w:b w:val="false"/>
          <w:i w:val="false"/>
          <w:color w:val="000000"/>
          <w:sz w:val="28"/>
        </w:rPr>
        <w:t>
</w:t>
      </w:r>
      <w:r>
        <w:rPr>
          <w:rFonts w:ascii="Times New Roman"/>
          <w:b w:val="false"/>
          <w:i w:val="false"/>
          <w:color w:val="000000"/>
          <w:sz w:val="28"/>
        </w:rPr>
        <w:t>
      6) сведения об абоненте (для юридических лиц – данные справки либо свидетельства о государственной регистрации (перерегистрации), статистической карты, свидетельства о постановке на учет по налогу на добавленную стоимость, адрес для доставки счетов; для физических лиц – фамилия, имя и отчество, номер абонента, место жительства, номер и дата выдачи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РНН, идентификационный код, адреса электронной почты, почтовый адрес);</w:t>
      </w:r>
      <w:r>
        <w:br/>
      </w:r>
      <w:r>
        <w:rPr>
          <w:rFonts w:ascii="Times New Roman"/>
          <w:b w:val="false"/>
          <w:i w:val="false"/>
          <w:color w:val="000000"/>
          <w:sz w:val="28"/>
        </w:rPr>
        <w:t>
</w:t>
      </w:r>
      <w:r>
        <w:rPr>
          <w:rFonts w:ascii="Times New Roman"/>
          <w:b w:val="false"/>
          <w:i w:val="false"/>
          <w:color w:val="000000"/>
          <w:sz w:val="28"/>
        </w:rPr>
        <w:t>
      7) номер карты идентификации абонента;</w:t>
      </w:r>
      <w:r>
        <w:br/>
      </w:r>
      <w:r>
        <w:rPr>
          <w:rFonts w:ascii="Times New Roman"/>
          <w:b w:val="false"/>
          <w:i w:val="false"/>
          <w:color w:val="000000"/>
          <w:sz w:val="28"/>
        </w:rPr>
        <w:t>
</w:t>
      </w:r>
      <w:r>
        <w:rPr>
          <w:rFonts w:ascii="Times New Roman"/>
          <w:b w:val="false"/>
          <w:i w:val="false"/>
          <w:color w:val="000000"/>
          <w:sz w:val="28"/>
        </w:rPr>
        <w:t>
      8) назначенный абоненту абонентский номер;</w:t>
      </w:r>
      <w:r>
        <w:br/>
      </w:r>
      <w:r>
        <w:rPr>
          <w:rFonts w:ascii="Times New Roman"/>
          <w:b w:val="false"/>
          <w:i w:val="false"/>
          <w:color w:val="000000"/>
          <w:sz w:val="28"/>
        </w:rPr>
        <w:t>
</w:t>
      </w:r>
      <w:r>
        <w:rPr>
          <w:rFonts w:ascii="Times New Roman"/>
          <w:b w:val="false"/>
          <w:i w:val="false"/>
          <w:color w:val="000000"/>
          <w:sz w:val="28"/>
        </w:rPr>
        <w:t>
      9) оказываемые услуги сотовой связи;</w:t>
      </w:r>
      <w:r>
        <w:br/>
      </w:r>
      <w:r>
        <w:rPr>
          <w:rFonts w:ascii="Times New Roman"/>
          <w:b w:val="false"/>
          <w:i w:val="false"/>
          <w:color w:val="000000"/>
          <w:sz w:val="28"/>
        </w:rPr>
        <w:t>
</w:t>
      </w:r>
      <w:r>
        <w:rPr>
          <w:rFonts w:ascii="Times New Roman"/>
          <w:b w:val="false"/>
          <w:i w:val="false"/>
          <w:color w:val="000000"/>
          <w:sz w:val="28"/>
        </w:rPr>
        <w:t>
      10) порядок расчетов;</w:t>
      </w:r>
      <w:r>
        <w:br/>
      </w:r>
      <w:r>
        <w:rPr>
          <w:rFonts w:ascii="Times New Roman"/>
          <w:b w:val="false"/>
          <w:i w:val="false"/>
          <w:color w:val="000000"/>
          <w:sz w:val="28"/>
        </w:rPr>
        <w:t>
</w:t>
      </w:r>
      <w:r>
        <w:rPr>
          <w:rFonts w:ascii="Times New Roman"/>
          <w:b w:val="false"/>
          <w:i w:val="false"/>
          <w:color w:val="000000"/>
          <w:sz w:val="28"/>
        </w:rPr>
        <w:t>
      11) система оплаты услуг сотовой связи;</w:t>
      </w:r>
      <w:r>
        <w:br/>
      </w:r>
      <w:r>
        <w:rPr>
          <w:rFonts w:ascii="Times New Roman"/>
          <w:b w:val="false"/>
          <w:i w:val="false"/>
          <w:color w:val="000000"/>
          <w:sz w:val="28"/>
        </w:rPr>
        <w:t>
</w:t>
      </w:r>
      <w:r>
        <w:rPr>
          <w:rFonts w:ascii="Times New Roman"/>
          <w:b w:val="false"/>
          <w:i w:val="false"/>
          <w:color w:val="000000"/>
          <w:sz w:val="28"/>
        </w:rPr>
        <w:t>
      12) способ доставки счета или детализации счета;</w:t>
      </w:r>
      <w:r>
        <w:br/>
      </w:r>
      <w:r>
        <w:rPr>
          <w:rFonts w:ascii="Times New Roman"/>
          <w:b w:val="false"/>
          <w:i w:val="false"/>
          <w:color w:val="000000"/>
          <w:sz w:val="28"/>
        </w:rPr>
        <w:t>
</w:t>
      </w:r>
      <w:r>
        <w:rPr>
          <w:rFonts w:ascii="Times New Roman"/>
          <w:b w:val="false"/>
          <w:i w:val="false"/>
          <w:color w:val="000000"/>
          <w:sz w:val="28"/>
        </w:rPr>
        <w:t>
      13) права, обязанности и ответственность сторон;</w:t>
      </w:r>
      <w:r>
        <w:br/>
      </w:r>
      <w:r>
        <w:rPr>
          <w:rFonts w:ascii="Times New Roman"/>
          <w:b w:val="false"/>
          <w:i w:val="false"/>
          <w:color w:val="000000"/>
          <w:sz w:val="28"/>
        </w:rPr>
        <w:t>
</w:t>
      </w:r>
      <w:r>
        <w:rPr>
          <w:rFonts w:ascii="Times New Roman"/>
          <w:b w:val="false"/>
          <w:i w:val="false"/>
          <w:color w:val="000000"/>
          <w:sz w:val="28"/>
        </w:rPr>
        <w:t>
      14) тарифный план;</w:t>
      </w:r>
      <w:r>
        <w:br/>
      </w:r>
      <w:r>
        <w:rPr>
          <w:rFonts w:ascii="Times New Roman"/>
          <w:b w:val="false"/>
          <w:i w:val="false"/>
          <w:color w:val="000000"/>
          <w:sz w:val="28"/>
        </w:rPr>
        <w:t>
</w:t>
      </w:r>
      <w:r>
        <w:rPr>
          <w:rFonts w:ascii="Times New Roman"/>
          <w:b w:val="false"/>
          <w:i w:val="false"/>
          <w:color w:val="000000"/>
          <w:sz w:val="28"/>
        </w:rPr>
        <w:t>
      15) лимит на исходящую сотовую связь при кредитном порядке расчетов;</w:t>
      </w:r>
      <w:r>
        <w:br/>
      </w:r>
      <w:r>
        <w:rPr>
          <w:rFonts w:ascii="Times New Roman"/>
          <w:b w:val="false"/>
          <w:i w:val="false"/>
          <w:color w:val="000000"/>
          <w:sz w:val="28"/>
        </w:rPr>
        <w:t>
</w:t>
      </w:r>
      <w:r>
        <w:rPr>
          <w:rFonts w:ascii="Times New Roman"/>
          <w:b w:val="false"/>
          <w:i w:val="false"/>
          <w:color w:val="000000"/>
          <w:sz w:val="28"/>
        </w:rPr>
        <w:t>
      16) требование о необходимости обязательной перерегистрации абонентского номера на имя нового владельца в случае передачи его другому лицу;</w:t>
      </w:r>
      <w:r>
        <w:br/>
      </w:r>
      <w:r>
        <w:rPr>
          <w:rFonts w:ascii="Times New Roman"/>
          <w:b w:val="false"/>
          <w:i w:val="false"/>
          <w:color w:val="000000"/>
          <w:sz w:val="28"/>
        </w:rPr>
        <w:t>
</w:t>
      </w:r>
      <w:r>
        <w:rPr>
          <w:rFonts w:ascii="Times New Roman"/>
          <w:b w:val="false"/>
          <w:i w:val="false"/>
          <w:color w:val="000000"/>
          <w:sz w:val="28"/>
        </w:rPr>
        <w:t>
      17) дополнительные требования, устанавливаемые операторами сотовой связи при использовании ими сотовых сетей различных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постановлением Правительства РК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Отказ оператора сотовой связи от заключения договора об оказании услуг сотовой связи при наличии технической возможности предоставить абоненту услуг сотовой связи не допускается.</w:t>
      </w:r>
      <w:r>
        <w:br/>
      </w:r>
      <w:r>
        <w:rPr>
          <w:rFonts w:ascii="Times New Roman"/>
          <w:b w:val="false"/>
          <w:i w:val="false"/>
          <w:color w:val="000000"/>
          <w:sz w:val="28"/>
        </w:rPr>
        <w:t>
</w:t>
      </w:r>
      <w:r>
        <w:rPr>
          <w:rFonts w:ascii="Times New Roman"/>
          <w:b w:val="false"/>
          <w:i w:val="false"/>
          <w:color w:val="000000"/>
          <w:sz w:val="28"/>
        </w:rPr>
        <w:t>
      23. Договор об оказании услуг сотовой связи прекращает свое действие, и присвоенный абонентский номер будет изъят в случаях:</w:t>
      </w:r>
      <w:r>
        <w:br/>
      </w:r>
      <w:r>
        <w:rPr>
          <w:rFonts w:ascii="Times New Roman"/>
          <w:b w:val="false"/>
          <w:i w:val="false"/>
          <w:color w:val="000000"/>
          <w:sz w:val="28"/>
        </w:rPr>
        <w:t>
</w:t>
      </w:r>
      <w:r>
        <w:rPr>
          <w:rFonts w:ascii="Times New Roman"/>
          <w:b w:val="false"/>
          <w:i w:val="false"/>
          <w:color w:val="000000"/>
          <w:sz w:val="28"/>
        </w:rPr>
        <w:t>
      1) если абонент при условии его уведомления с момента упразднения или изменения того или иного действующего тарифного плана, в течение тридцати календарных дней с момента упразднения или изменения тарифного плана, по которому ему оказывались услуги сотовой связи, не перейдет на обслуживание по другому тарифному плану;</w:t>
      </w:r>
      <w:r>
        <w:br/>
      </w:r>
      <w:r>
        <w:rPr>
          <w:rFonts w:ascii="Times New Roman"/>
          <w:b w:val="false"/>
          <w:i w:val="false"/>
          <w:color w:val="000000"/>
          <w:sz w:val="28"/>
        </w:rPr>
        <w:t>
</w:t>
      </w:r>
      <w:r>
        <w:rPr>
          <w:rFonts w:ascii="Times New Roman"/>
          <w:b w:val="false"/>
          <w:i w:val="false"/>
          <w:color w:val="000000"/>
          <w:sz w:val="28"/>
        </w:rPr>
        <w:t>
      2) если абоненту по кредитному порядку расчетов приостановлены услуги сотовой связи в течение тридцати календарных дней в связи с неисполнением им своих обязательств по оплате оказанных услуг сотовой связи;</w:t>
      </w:r>
      <w:r>
        <w:br/>
      </w:r>
      <w:r>
        <w:rPr>
          <w:rFonts w:ascii="Times New Roman"/>
          <w:b w:val="false"/>
          <w:i w:val="false"/>
          <w:color w:val="000000"/>
          <w:sz w:val="28"/>
        </w:rPr>
        <w:t>
</w:t>
      </w:r>
      <w:r>
        <w:rPr>
          <w:rFonts w:ascii="Times New Roman"/>
          <w:b w:val="false"/>
          <w:i w:val="false"/>
          <w:color w:val="000000"/>
          <w:sz w:val="28"/>
        </w:rPr>
        <w:t>
      3) при наличии денег на лицевом счете и не осуществлении абонентом ни одного тарифицируемого звонка за последние 24 месяца.</w:t>
      </w:r>
      <w:r>
        <w:br/>
      </w:r>
      <w:r>
        <w:rPr>
          <w:rFonts w:ascii="Times New Roman"/>
          <w:b w:val="false"/>
          <w:i w:val="false"/>
          <w:color w:val="000000"/>
          <w:sz w:val="28"/>
        </w:rPr>
        <w:t>
</w:t>
      </w:r>
      <w:r>
        <w:rPr>
          <w:rFonts w:ascii="Times New Roman"/>
          <w:b w:val="false"/>
          <w:i w:val="false"/>
          <w:color w:val="000000"/>
          <w:sz w:val="28"/>
        </w:rPr>
        <w:t>
      При этом оставшиеся деньги возвращаются абоненту по его письменному заявлению.</w:t>
      </w:r>
      <w:r>
        <w:br/>
      </w:r>
      <w:r>
        <w:rPr>
          <w:rFonts w:ascii="Times New Roman"/>
          <w:b w:val="false"/>
          <w:i w:val="false"/>
          <w:color w:val="000000"/>
          <w:sz w:val="28"/>
        </w:rPr>
        <w:t>
</w:t>
      </w:r>
      <w:r>
        <w:rPr>
          <w:rFonts w:ascii="Times New Roman"/>
          <w:b w:val="false"/>
          <w:i w:val="false"/>
          <w:color w:val="000000"/>
          <w:sz w:val="28"/>
        </w:rPr>
        <w:t>
      24. Договор об оказании услуг сотовой связи считается расторгнутым в случае одностороннего отказа абонента от договора. Заявление об отказе от договора об оказании услуг сотовой связи должно быть предоставлено абонентом оператору сотовой связи в письменной форме. Фактическое прекращение оказания услуг сотовой связи в этом случае должно производиться оператором сотовой связи с даты указанной в заявлении абонента.</w:t>
      </w:r>
      <w:r>
        <w:br/>
      </w:r>
      <w:r>
        <w:rPr>
          <w:rFonts w:ascii="Times New Roman"/>
          <w:b w:val="false"/>
          <w:i w:val="false"/>
          <w:color w:val="000000"/>
          <w:sz w:val="28"/>
        </w:rPr>
        <w:t>
</w:t>
      </w:r>
      <w:r>
        <w:rPr>
          <w:rFonts w:ascii="Times New Roman"/>
          <w:b w:val="false"/>
          <w:i w:val="false"/>
          <w:color w:val="000000"/>
          <w:sz w:val="28"/>
        </w:rPr>
        <w:t>
      Расторжение договора об оказании услуг сотовой связи абоненту, а также прекращение предоставления услуг сотовой связи абоненту не отменяют его обязанности по оплате имеющихся задолженностей.</w:t>
      </w:r>
    </w:p>
    <w:bookmarkEnd w:id="29"/>
    <w:bookmarkStart w:name="z335" w:id="30"/>
    <w:p>
      <w:pPr>
        <w:spacing w:after="0"/>
        <w:ind w:left="0"/>
        <w:jc w:val="left"/>
      </w:pPr>
      <w:r>
        <w:rPr>
          <w:rFonts w:ascii="Times New Roman"/>
          <w:b/>
          <w:i w:val="false"/>
          <w:color w:val="000000"/>
        </w:rPr>
        <w:t xml:space="preserve"> 
4. Условия оказания услуг сотовой связи</w:t>
      </w:r>
    </w:p>
    <w:bookmarkEnd w:id="30"/>
    <w:bookmarkStart w:name="z336" w:id="31"/>
    <w:p>
      <w:pPr>
        <w:spacing w:after="0"/>
        <w:ind w:left="0"/>
        <w:jc w:val="both"/>
      </w:pPr>
      <w:r>
        <w:rPr>
          <w:rFonts w:ascii="Times New Roman"/>
          <w:b w:val="false"/>
          <w:i w:val="false"/>
          <w:color w:val="000000"/>
          <w:sz w:val="28"/>
        </w:rPr>
        <w:t>
      25. При оказании услуг сотовой связи оператор сотовой связи:</w:t>
      </w:r>
      <w:r>
        <w:br/>
      </w:r>
      <w:r>
        <w:rPr>
          <w:rFonts w:ascii="Times New Roman"/>
          <w:b w:val="false"/>
          <w:i w:val="false"/>
          <w:color w:val="000000"/>
          <w:sz w:val="28"/>
        </w:rPr>
        <w:t>
</w:t>
      </w:r>
      <w:r>
        <w:rPr>
          <w:rFonts w:ascii="Times New Roman"/>
          <w:b w:val="false"/>
          <w:i w:val="false"/>
          <w:color w:val="000000"/>
          <w:sz w:val="28"/>
        </w:rPr>
        <w:t>
      1) заключает с абонентами договора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2) при заключении договора с представителем предусматривает ответственность представителя о предоставлении информации о реализованных абонентских номерах;</w:t>
      </w:r>
      <w:r>
        <w:br/>
      </w:r>
      <w:r>
        <w:rPr>
          <w:rFonts w:ascii="Times New Roman"/>
          <w:b w:val="false"/>
          <w:i w:val="false"/>
          <w:color w:val="000000"/>
          <w:sz w:val="28"/>
        </w:rPr>
        <w:t>
</w:t>
      </w:r>
      <w:r>
        <w:rPr>
          <w:rFonts w:ascii="Times New Roman"/>
          <w:b w:val="false"/>
          <w:i w:val="false"/>
          <w:color w:val="000000"/>
          <w:sz w:val="28"/>
        </w:rPr>
        <w:t>
      3) ведет реестр идентификационных кодов абонентских устройств, работающих в их сети;</w:t>
      </w:r>
      <w:r>
        <w:br/>
      </w:r>
      <w:r>
        <w:rPr>
          <w:rFonts w:ascii="Times New Roman"/>
          <w:b w:val="false"/>
          <w:i w:val="false"/>
          <w:color w:val="000000"/>
          <w:sz w:val="28"/>
        </w:rPr>
        <w:t>
</w:t>
      </w:r>
      <w:r>
        <w:rPr>
          <w:rFonts w:ascii="Times New Roman"/>
          <w:b w:val="false"/>
          <w:i w:val="false"/>
          <w:color w:val="000000"/>
          <w:sz w:val="28"/>
        </w:rPr>
        <w:t>
      4) приостанавливает либо возобновляет по идентификационному коду работу абонентского устройства в своей сети по заявлению владельца абонентского устройства. Собственником признается лицо, документы которого подтверждают право собственности на данное абонентское устройство;</w:t>
      </w:r>
      <w:r>
        <w:br/>
      </w:r>
      <w:r>
        <w:rPr>
          <w:rFonts w:ascii="Times New Roman"/>
          <w:b w:val="false"/>
          <w:i w:val="false"/>
          <w:color w:val="000000"/>
          <w:sz w:val="28"/>
        </w:rPr>
        <w:t>
</w:t>
      </w:r>
      <w:r>
        <w:rPr>
          <w:rFonts w:ascii="Times New Roman"/>
          <w:b w:val="false"/>
          <w:i w:val="false"/>
          <w:color w:val="000000"/>
          <w:sz w:val="28"/>
        </w:rPr>
        <w:t>
      5) предоставляет абонентам подробную информацию об оказываемых услугах связи;</w:t>
      </w:r>
      <w:r>
        <w:br/>
      </w:r>
      <w:r>
        <w:rPr>
          <w:rFonts w:ascii="Times New Roman"/>
          <w:b w:val="false"/>
          <w:i w:val="false"/>
          <w:color w:val="000000"/>
          <w:sz w:val="28"/>
        </w:rPr>
        <w:t>
</w:t>
      </w:r>
      <w:r>
        <w:rPr>
          <w:rFonts w:ascii="Times New Roman"/>
          <w:b w:val="false"/>
          <w:i w:val="false"/>
          <w:color w:val="000000"/>
          <w:sz w:val="28"/>
        </w:rPr>
        <w:t>
      6) обеспечивает органам, осуществляющим оперативно-розыскную деятельность на сетях связи, организационные и технические возможности проведения оперативно-розыскных мероприятий на всех сетях связи, доступ к служебной информации об абонентах, а также принимает меры по недопущению раскрытия форм и методов проведения указанных мероприятий.</w:t>
      </w:r>
      <w:r>
        <w:br/>
      </w:r>
      <w:r>
        <w:rPr>
          <w:rFonts w:ascii="Times New Roman"/>
          <w:b w:val="false"/>
          <w:i w:val="false"/>
          <w:color w:val="000000"/>
          <w:sz w:val="28"/>
        </w:rPr>
        <w:t>
</w:t>
      </w:r>
      <w:r>
        <w:rPr>
          <w:rFonts w:ascii="Times New Roman"/>
          <w:b w:val="false"/>
          <w:i w:val="false"/>
          <w:color w:val="000000"/>
          <w:sz w:val="28"/>
        </w:rPr>
        <w:t>
      Служебная информация об абонентах предоставляется операторами сотовой связи либо региональными подразделениями органам, осуществляющих оперативно-розыскную деятельность;</w:t>
      </w:r>
      <w:r>
        <w:br/>
      </w:r>
      <w:r>
        <w:rPr>
          <w:rFonts w:ascii="Times New Roman"/>
          <w:b w:val="false"/>
          <w:i w:val="false"/>
          <w:color w:val="000000"/>
          <w:sz w:val="28"/>
        </w:rPr>
        <w:t>
</w:t>
      </w:r>
      <w:r>
        <w:rPr>
          <w:rFonts w:ascii="Times New Roman"/>
          <w:b w:val="false"/>
          <w:i w:val="false"/>
          <w:color w:val="000000"/>
          <w:sz w:val="28"/>
        </w:rPr>
        <w:t>
      7)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r>
        <w:br/>
      </w:r>
      <w:r>
        <w:rPr>
          <w:rFonts w:ascii="Times New Roman"/>
          <w:b w:val="false"/>
          <w:i w:val="false"/>
          <w:color w:val="000000"/>
          <w:sz w:val="28"/>
        </w:rPr>
        <w:t>
</w:t>
      </w:r>
      <w:r>
        <w:rPr>
          <w:rFonts w:ascii="Times New Roman"/>
          <w:b w:val="false"/>
          <w:i w:val="false"/>
          <w:color w:val="000000"/>
          <w:sz w:val="28"/>
        </w:rPr>
        <w:t>
      Также фиксируются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r>
        <w:br/>
      </w:r>
      <w:r>
        <w:rPr>
          <w:rFonts w:ascii="Times New Roman"/>
          <w:b w:val="false"/>
          <w:i w:val="false"/>
          <w:color w:val="000000"/>
          <w:sz w:val="28"/>
        </w:rPr>
        <w:t>
</w:t>
      </w:r>
      <w:r>
        <w:rPr>
          <w:rFonts w:ascii="Times New Roman"/>
          <w:b w:val="false"/>
          <w:i w:val="false"/>
          <w:color w:val="000000"/>
          <w:sz w:val="28"/>
        </w:rPr>
        <w:t>
      8) операторы связи устанавливают на сетях связи необходимые технические средства, обеспечивают соответствие своего оборудования установленным </w:t>
      </w:r>
      <w:r>
        <w:rPr>
          <w:rFonts w:ascii="Times New Roman"/>
          <w:b w:val="false"/>
          <w:i w:val="false"/>
          <w:color w:val="000000"/>
          <w:sz w:val="28"/>
        </w:rPr>
        <w:t>требованиям</w:t>
      </w:r>
      <w:r>
        <w:rPr>
          <w:rFonts w:ascii="Times New Roman"/>
          <w:b w:val="false"/>
          <w:i w:val="false"/>
          <w:color w:val="000000"/>
          <w:sz w:val="28"/>
        </w:rPr>
        <w:t>, а также осуществляют </w:t>
      </w:r>
      <w:r>
        <w:rPr>
          <w:rFonts w:ascii="Times New Roman"/>
          <w:b w:val="false"/>
          <w:i w:val="false"/>
          <w:color w:val="000000"/>
          <w:sz w:val="28"/>
        </w:rPr>
        <w:t>сбор</w:t>
      </w:r>
      <w:r>
        <w:rPr>
          <w:rFonts w:ascii="Times New Roman"/>
          <w:b w:val="false"/>
          <w:i w:val="false"/>
          <w:color w:val="000000"/>
          <w:sz w:val="28"/>
        </w:rPr>
        <w:t xml:space="preserve"> и хранение в течение двух лет служебной информации об абонентах;</w:t>
      </w:r>
      <w:r>
        <w:br/>
      </w:r>
      <w:r>
        <w:rPr>
          <w:rFonts w:ascii="Times New Roman"/>
          <w:b w:val="false"/>
          <w:i w:val="false"/>
          <w:color w:val="000000"/>
          <w:sz w:val="28"/>
        </w:rPr>
        <w:t>
</w:t>
      </w:r>
      <w:r>
        <w:rPr>
          <w:rFonts w:ascii="Times New Roman"/>
          <w:b w:val="false"/>
          <w:i w:val="false"/>
          <w:color w:val="000000"/>
          <w:sz w:val="28"/>
        </w:rPr>
        <w:t>
      9) по представлению правоохранительных органов временно приостанавливает предоставление услуг сотовой связи, в том числе по идентификационному коду абонента (без прекращения действия договора) на срок до тридцати календарных дней. Абонент в этом случае освобождается от внесения абонентской платы и других ежемесячных платежей, если таковые предусмотрены тарифным планом, за период времени, соответствующий временному приостановлению услуг сотовой связи. О временном приостановлении оказания услуг и его причинах абонент уведомляется оператором сотовой связи в письменном виде;</w:t>
      </w:r>
      <w:r>
        <w:br/>
      </w:r>
      <w:r>
        <w:rPr>
          <w:rFonts w:ascii="Times New Roman"/>
          <w:b w:val="false"/>
          <w:i w:val="false"/>
          <w:color w:val="000000"/>
          <w:sz w:val="28"/>
        </w:rPr>
        <w:t>
</w:t>
      </w:r>
      <w:r>
        <w:rPr>
          <w:rFonts w:ascii="Times New Roman"/>
          <w:b w:val="false"/>
          <w:i w:val="false"/>
          <w:color w:val="000000"/>
          <w:sz w:val="28"/>
        </w:rPr>
        <w:t>
      10) в случае обнаружения в сети нескольких абонентских устройств с идентичными идентификационными кодами оператор сотовой связи уведомляет об этом соответствующие органы, осуществляющие оперативно-розыскную деятельность,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уведомления операторами сотовой связи соответствующих органов, осуществляющих оперативно-розыскную деятельность, в случае обнаружения в своей сети нескольких абонентских устройств с идентичными идентификационными кодами, утвержденными постановлением Правительства Республики Казахстан от 26 июня 2009 года № 984;</w:t>
      </w:r>
      <w:r>
        <w:br/>
      </w:r>
      <w:r>
        <w:rPr>
          <w:rFonts w:ascii="Times New Roman"/>
          <w:b w:val="false"/>
          <w:i w:val="false"/>
          <w:color w:val="000000"/>
          <w:sz w:val="28"/>
        </w:rPr>
        <w:t>
</w:t>
      </w:r>
      <w:r>
        <w:rPr>
          <w:rFonts w:ascii="Times New Roman"/>
          <w:b w:val="false"/>
          <w:i w:val="false"/>
          <w:color w:val="000000"/>
          <w:sz w:val="28"/>
        </w:rPr>
        <w:t>
      11) обеспечивает работу своей сети в соответствии с лицензией и техническими нормативами;</w:t>
      </w:r>
      <w:r>
        <w:br/>
      </w:r>
      <w:r>
        <w:rPr>
          <w:rFonts w:ascii="Times New Roman"/>
          <w:b w:val="false"/>
          <w:i w:val="false"/>
          <w:color w:val="000000"/>
          <w:sz w:val="28"/>
        </w:rPr>
        <w:t>
</w:t>
      </w:r>
      <w:r>
        <w:rPr>
          <w:rFonts w:ascii="Times New Roman"/>
          <w:b w:val="false"/>
          <w:i w:val="false"/>
          <w:color w:val="000000"/>
          <w:sz w:val="28"/>
        </w:rPr>
        <w:t>
      12) обеспечивает техническую возможность свободного выбора абонентом, пользователем услуг сотовой связи оператора междугородной или международной связи;</w:t>
      </w:r>
      <w:r>
        <w:br/>
      </w:r>
      <w:r>
        <w:rPr>
          <w:rFonts w:ascii="Times New Roman"/>
          <w:b w:val="false"/>
          <w:i w:val="false"/>
          <w:color w:val="000000"/>
          <w:sz w:val="28"/>
        </w:rPr>
        <w:t>
</w:t>
      </w:r>
      <w:r>
        <w:rPr>
          <w:rFonts w:ascii="Times New Roman"/>
          <w:b w:val="false"/>
          <w:i w:val="false"/>
          <w:color w:val="000000"/>
          <w:sz w:val="28"/>
        </w:rPr>
        <w:t>
      13)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в том числе о введении или изменении тарифных планов, путем массовых рассылок коротких текстовых сообщений, без взимания за это платы с абонентов;</w:t>
      </w:r>
      <w:r>
        <w:br/>
      </w:r>
      <w:r>
        <w:rPr>
          <w:rFonts w:ascii="Times New Roman"/>
          <w:b w:val="false"/>
          <w:i w:val="false"/>
          <w:color w:val="000000"/>
          <w:sz w:val="28"/>
        </w:rPr>
        <w:t>
</w:t>
      </w:r>
      <w:r>
        <w:rPr>
          <w:rFonts w:ascii="Times New Roman"/>
          <w:b w:val="false"/>
          <w:i w:val="false"/>
          <w:color w:val="000000"/>
          <w:sz w:val="28"/>
        </w:rPr>
        <w:t>
      14) временно приостанавливает оказание услуги сотовой связи в случае поступления от абонента письменного или устного заявления (с последующим предоставлением письменного заявления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w:t>
      </w:r>
      <w:r>
        <w:br/>
      </w:r>
      <w:r>
        <w:rPr>
          <w:rFonts w:ascii="Times New Roman"/>
          <w:b w:val="false"/>
          <w:i w:val="false"/>
          <w:color w:val="000000"/>
          <w:sz w:val="28"/>
        </w:rPr>
        <w:t>
</w:t>
      </w:r>
      <w:r>
        <w:rPr>
          <w:rFonts w:ascii="Times New Roman"/>
          <w:b w:val="false"/>
          <w:i w:val="false"/>
          <w:color w:val="000000"/>
          <w:sz w:val="28"/>
        </w:rPr>
        <w:t>
      15) при письменном обращении абонента производит перерасчет абонентской платы в случае отсутствия связи по вине оператора сотовой связи;</w:t>
      </w:r>
      <w:r>
        <w:br/>
      </w:r>
      <w:r>
        <w:rPr>
          <w:rFonts w:ascii="Times New Roman"/>
          <w:b w:val="false"/>
          <w:i w:val="false"/>
          <w:color w:val="000000"/>
          <w:sz w:val="28"/>
        </w:rPr>
        <w:t>
</w:t>
      </w:r>
      <w:r>
        <w:rPr>
          <w:rFonts w:ascii="Times New Roman"/>
          <w:b w:val="false"/>
          <w:i w:val="false"/>
          <w:color w:val="000000"/>
          <w:sz w:val="28"/>
        </w:rPr>
        <w:t>
      16)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w:t>
      </w:r>
      <w:r>
        <w:br/>
      </w:r>
      <w:r>
        <w:rPr>
          <w:rFonts w:ascii="Times New Roman"/>
          <w:b w:val="false"/>
          <w:i w:val="false"/>
          <w:color w:val="000000"/>
          <w:sz w:val="28"/>
        </w:rPr>
        <w:t>
</w:t>
      </w:r>
      <w:r>
        <w:rPr>
          <w:rFonts w:ascii="Times New Roman"/>
          <w:b w:val="false"/>
          <w:i w:val="false"/>
          <w:color w:val="000000"/>
          <w:sz w:val="28"/>
        </w:rPr>
        <w:t>
      17) информирует абонентов через средства массовой информации и/или путем массовых рассылок коротких текстовых сообщений о крупных авариях в сети оператора сотовой связи, приведших к приостановке работы сети, и о предполагаемых сроках устранения такой аварии;</w:t>
      </w:r>
      <w:r>
        <w:br/>
      </w:r>
      <w:r>
        <w:rPr>
          <w:rFonts w:ascii="Times New Roman"/>
          <w:b w:val="false"/>
          <w:i w:val="false"/>
          <w:color w:val="000000"/>
          <w:sz w:val="28"/>
        </w:rPr>
        <w:t>
</w:t>
      </w:r>
      <w:r>
        <w:rPr>
          <w:rFonts w:ascii="Times New Roman"/>
          <w:b w:val="false"/>
          <w:i w:val="false"/>
          <w:color w:val="000000"/>
          <w:sz w:val="28"/>
        </w:rPr>
        <w:t>
      18)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за 10 календарных дней до начала данных работ;</w:t>
      </w:r>
      <w:r>
        <w:br/>
      </w:r>
      <w:r>
        <w:rPr>
          <w:rFonts w:ascii="Times New Roman"/>
          <w:b w:val="false"/>
          <w:i w:val="false"/>
          <w:color w:val="000000"/>
          <w:sz w:val="28"/>
        </w:rPr>
        <w:t>
</w:t>
      </w:r>
      <w:r>
        <w:rPr>
          <w:rFonts w:ascii="Times New Roman"/>
          <w:b w:val="false"/>
          <w:i w:val="false"/>
          <w:color w:val="000000"/>
          <w:sz w:val="28"/>
        </w:rPr>
        <w:t>
      19) не позднее, чем за пятнадцать календарных дней до введения в действие извещает абонентов об увеличении тарифов на услуги сотовой связи, о прекращении оказания отдельных платных услуг связи;</w:t>
      </w:r>
      <w:r>
        <w:br/>
      </w:r>
      <w:r>
        <w:rPr>
          <w:rFonts w:ascii="Times New Roman"/>
          <w:b w:val="false"/>
          <w:i w:val="false"/>
          <w:color w:val="000000"/>
          <w:sz w:val="28"/>
        </w:rPr>
        <w:t>
</w:t>
      </w:r>
      <w:r>
        <w:rPr>
          <w:rFonts w:ascii="Times New Roman"/>
          <w:b w:val="false"/>
          <w:i w:val="false"/>
          <w:color w:val="000000"/>
          <w:sz w:val="28"/>
        </w:rPr>
        <w:t>
      20) направляет абоненту письменный ответ на письменное заявление не позднее тридцати календарных дней с момента его получения;</w:t>
      </w:r>
      <w:r>
        <w:br/>
      </w:r>
      <w:r>
        <w:rPr>
          <w:rFonts w:ascii="Times New Roman"/>
          <w:b w:val="false"/>
          <w:i w:val="false"/>
          <w:color w:val="000000"/>
          <w:sz w:val="28"/>
        </w:rPr>
        <w:t>
</w:t>
      </w:r>
      <w:r>
        <w:rPr>
          <w:rFonts w:ascii="Times New Roman"/>
          <w:b w:val="false"/>
          <w:i w:val="false"/>
          <w:color w:val="000000"/>
          <w:sz w:val="28"/>
        </w:rPr>
        <w:t>
      21)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по указанному в договоре почтовому адресу доставки или электронной почте, если услуга доставки счета за услуги связи предусмотрена выбранным абонентом порядком расчета;</w:t>
      </w:r>
      <w:r>
        <w:br/>
      </w:r>
      <w:r>
        <w:rPr>
          <w:rFonts w:ascii="Times New Roman"/>
          <w:b w:val="false"/>
          <w:i w:val="false"/>
          <w:color w:val="000000"/>
          <w:sz w:val="28"/>
        </w:rPr>
        <w:t>
</w:t>
      </w:r>
      <w:r>
        <w:rPr>
          <w:rFonts w:ascii="Times New Roman"/>
          <w:b w:val="false"/>
          <w:i w:val="false"/>
          <w:color w:val="000000"/>
          <w:sz w:val="28"/>
        </w:rPr>
        <w:t>
      22) возвращает абоненту излишне уплаченные денежные средства за оказанные услуги сотовой связи или засчитывает их в качестве авансирования услуг сотовой связи;</w:t>
      </w:r>
      <w:r>
        <w:br/>
      </w:r>
      <w:r>
        <w:rPr>
          <w:rFonts w:ascii="Times New Roman"/>
          <w:b w:val="false"/>
          <w:i w:val="false"/>
          <w:color w:val="000000"/>
          <w:sz w:val="28"/>
        </w:rPr>
        <w:t>
</w:t>
      </w:r>
      <w:r>
        <w:rPr>
          <w:rFonts w:ascii="Times New Roman"/>
          <w:b w:val="false"/>
          <w:i w:val="false"/>
          <w:color w:val="000000"/>
          <w:sz w:val="28"/>
        </w:rPr>
        <w:t>
      23) по обращению абонентов вносит изменения в текст Договора без взимания дополнительной оплаты в связи с:</w:t>
      </w:r>
      <w:r>
        <w:br/>
      </w:r>
      <w:r>
        <w:rPr>
          <w:rFonts w:ascii="Times New Roman"/>
          <w:b w:val="false"/>
          <w:i w:val="false"/>
          <w:color w:val="000000"/>
          <w:sz w:val="28"/>
        </w:rPr>
        <w:t>
</w:t>
      </w:r>
      <w:r>
        <w:rPr>
          <w:rFonts w:ascii="Times New Roman"/>
          <w:b w:val="false"/>
          <w:i w:val="false"/>
          <w:color w:val="000000"/>
          <w:sz w:val="28"/>
        </w:rPr>
        <w:t>
      изменением фамилии, имени, отчества, места жительства – для физического лица;</w:t>
      </w:r>
      <w:r>
        <w:br/>
      </w:r>
      <w:r>
        <w:rPr>
          <w:rFonts w:ascii="Times New Roman"/>
          <w:b w:val="false"/>
          <w:i w:val="false"/>
          <w:color w:val="000000"/>
          <w:sz w:val="28"/>
        </w:rPr>
        <w:t>
</w:t>
      </w: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r>
        <w:br/>
      </w:r>
      <w:r>
        <w:rPr>
          <w:rFonts w:ascii="Times New Roman"/>
          <w:b w:val="false"/>
          <w:i w:val="false"/>
          <w:color w:val="000000"/>
          <w:sz w:val="28"/>
        </w:rPr>
        <w:t>
</w:t>
      </w:r>
      <w:r>
        <w:rPr>
          <w:rFonts w:ascii="Times New Roman"/>
          <w:b w:val="false"/>
          <w:i w:val="false"/>
          <w:color w:val="000000"/>
          <w:sz w:val="28"/>
        </w:rPr>
        <w:t>
      иных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24) ведет учет заключенных договоров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25) обеспечивает возможность передачи различных сообщений от/к абонентов своей сети к/от абонентам других операторов сотовой связи при этом, типы сообщений, которые отправляются между операторами сотовой связи определяются самими операторами сотовой связи в пределах их технической возможности;</w:t>
      </w:r>
      <w:r>
        <w:br/>
      </w:r>
      <w:r>
        <w:rPr>
          <w:rFonts w:ascii="Times New Roman"/>
          <w:b w:val="false"/>
          <w:i w:val="false"/>
          <w:color w:val="000000"/>
          <w:sz w:val="28"/>
        </w:rPr>
        <w:t>
</w:t>
      </w:r>
      <w:r>
        <w:rPr>
          <w:rFonts w:ascii="Times New Roman"/>
          <w:b w:val="false"/>
          <w:i w:val="false"/>
          <w:color w:val="000000"/>
          <w:sz w:val="28"/>
        </w:rPr>
        <w:t>
      26) в круглосуточном режиме обеспечивает возможность проверки баланса денег на текущем счете;</w:t>
      </w:r>
      <w:r>
        <w:br/>
      </w:r>
      <w:r>
        <w:rPr>
          <w:rFonts w:ascii="Times New Roman"/>
          <w:b w:val="false"/>
          <w:i w:val="false"/>
          <w:color w:val="000000"/>
          <w:sz w:val="28"/>
        </w:rPr>
        <w:t>
</w:t>
      </w:r>
      <w:r>
        <w:rPr>
          <w:rFonts w:ascii="Times New Roman"/>
          <w:b w:val="false"/>
          <w:i w:val="false"/>
          <w:color w:val="000000"/>
          <w:sz w:val="28"/>
        </w:rPr>
        <w:t>
      27) использует сеть сотовой связи в соответствии с условиями, выданной оператору сотовой связи, лицензии;</w:t>
      </w:r>
      <w:r>
        <w:br/>
      </w:r>
      <w:r>
        <w:rPr>
          <w:rFonts w:ascii="Times New Roman"/>
          <w:b w:val="false"/>
          <w:i w:val="false"/>
          <w:color w:val="000000"/>
          <w:sz w:val="28"/>
        </w:rPr>
        <w:t>
</w:t>
      </w:r>
      <w:r>
        <w:rPr>
          <w:rFonts w:ascii="Times New Roman"/>
          <w:b w:val="false"/>
          <w:i w:val="false"/>
          <w:color w:val="000000"/>
          <w:sz w:val="28"/>
        </w:rPr>
        <w:t>
      28) возобновляет оказание услуг сотовой связи абоненту в течение 24 часов с момента получения оператором сотовой связи подтверждения оплаты от абонента или представления абонентом документов, подтверждающих ликвидацию задолженности по оплате услуг сотовой связи (в случае приостановления оказания услуг сотовой связи);</w:t>
      </w:r>
      <w:r>
        <w:br/>
      </w:r>
      <w:r>
        <w:rPr>
          <w:rFonts w:ascii="Times New Roman"/>
          <w:b w:val="false"/>
          <w:i w:val="false"/>
          <w:color w:val="000000"/>
          <w:sz w:val="28"/>
        </w:rPr>
        <w:t>
</w:t>
      </w:r>
      <w:r>
        <w:rPr>
          <w:rFonts w:ascii="Times New Roman"/>
          <w:b w:val="false"/>
          <w:i w:val="false"/>
          <w:color w:val="000000"/>
          <w:sz w:val="28"/>
        </w:rPr>
        <w:t>
      29) обеспечивает в своей сети передачу между абонентами информационных, коротких текстовых сообщений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30) при наличии социально-государственного заказа, а также в целях оказания содействия правоохранительным органам в предупреждении преступлений, обеспечивает массовую рассылку абонентам информационных сообщений юридических лиц, в том числе государственных органов, с резервированием за ними в необходимых случаях коротких номеров;</w:t>
      </w:r>
      <w:r>
        <w:br/>
      </w:r>
      <w:r>
        <w:rPr>
          <w:rFonts w:ascii="Times New Roman"/>
          <w:b w:val="false"/>
          <w:i w:val="false"/>
          <w:color w:val="000000"/>
          <w:sz w:val="28"/>
        </w:rPr>
        <w:t>
</w:t>
      </w:r>
      <w:r>
        <w:rPr>
          <w:rFonts w:ascii="Times New Roman"/>
          <w:b w:val="false"/>
          <w:i w:val="false"/>
          <w:color w:val="000000"/>
          <w:sz w:val="28"/>
        </w:rPr>
        <w:t>
      31) при предоставлении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сотовой связи обязан уведомить абонента о стоимости данного соединения.</w:t>
      </w:r>
      <w:r>
        <w:br/>
      </w:r>
      <w:r>
        <w:rPr>
          <w:rFonts w:ascii="Times New Roman"/>
          <w:b w:val="false"/>
          <w:i w:val="false"/>
          <w:color w:val="000000"/>
          <w:sz w:val="28"/>
        </w:rPr>
        <w:t>
</w:t>
      </w: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w:t>
      </w: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r>
        <w:br/>
      </w:r>
      <w:r>
        <w:rPr>
          <w:rFonts w:ascii="Times New Roman"/>
          <w:b w:val="false"/>
          <w:i w:val="false"/>
          <w:color w:val="000000"/>
          <w:sz w:val="28"/>
        </w:rPr>
        <w:t>
</w:t>
      </w: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r>
        <w:br/>
      </w:r>
      <w:r>
        <w:rPr>
          <w:rFonts w:ascii="Times New Roman"/>
          <w:b w:val="false"/>
          <w:i w:val="false"/>
          <w:color w:val="000000"/>
          <w:sz w:val="28"/>
        </w:rPr>
        <w:t>
</w:t>
      </w:r>
      <w:r>
        <w:rPr>
          <w:rFonts w:ascii="Times New Roman"/>
          <w:b w:val="false"/>
          <w:i w:val="false"/>
          <w:color w:val="000000"/>
          <w:sz w:val="28"/>
        </w:rPr>
        <w:t>
      32) при предоставлении посредством отправки короткого текстового и/или мультимедийного сообщения доступа к интеллектуальным услугам (лотерея, голосование, телевикторина, викторина, справочные службы, службы знакомств), оператор сотовой связи посредством короткого текстового сообщения уведомляет абонента о стоимости данной услуги. Плата за данную услугу взимается в случае подтверждения абонентом отправки данного сообщения, при этом оплата за подтверждение с абонента не взимается.</w:t>
      </w:r>
      <w:r>
        <w:br/>
      </w:r>
      <w:r>
        <w:rPr>
          <w:rFonts w:ascii="Times New Roman"/>
          <w:b w:val="false"/>
          <w:i w:val="false"/>
          <w:color w:val="000000"/>
          <w:sz w:val="28"/>
        </w:rPr>
        <w:t>
</w:t>
      </w:r>
      <w:r>
        <w:rPr>
          <w:rFonts w:ascii="Times New Roman"/>
          <w:b w:val="false"/>
          <w:i w:val="false"/>
          <w:color w:val="000000"/>
          <w:sz w:val="28"/>
        </w:rPr>
        <w:t>
      Если оператор сотовой связи не уведомил абонента о стоимости короткого текстового и/или мультимедийного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оплата за данную услугу не взимается;</w:t>
      </w:r>
      <w:r>
        <w:br/>
      </w:r>
      <w:r>
        <w:rPr>
          <w:rFonts w:ascii="Times New Roman"/>
          <w:b w:val="false"/>
          <w:i w:val="false"/>
          <w:color w:val="000000"/>
          <w:sz w:val="28"/>
        </w:rPr>
        <w:t>
</w:t>
      </w:r>
      <w:r>
        <w:rPr>
          <w:rFonts w:ascii="Times New Roman"/>
          <w:b w:val="false"/>
          <w:i w:val="false"/>
          <w:color w:val="000000"/>
          <w:sz w:val="28"/>
        </w:rPr>
        <w:t>
      33) устанавливает лимит по пересылке абонентам в ночное время (с 23:00 часов до 08:00) информации (рассылок рекламного характера) посредством коротких текстовых сообщений и/или мультимедийных сообщений, не запрошенной ранее абонентом.</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изменением, внесенным постановлением Правительства РК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операторы сотовой связи безвозмездно предоставляют для использования органами, осуществляющими оперативно-розыскную деятельность информацию об оказанных услугах и служебную информацию об абонентах, имеющую значение для решения задач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27. Информация для абонентов об операторе сотовой связи и об услугах сотовой связи, предоставляемых оператором сотовой связи, содержит:</w:t>
      </w:r>
      <w:r>
        <w:br/>
      </w:r>
      <w:r>
        <w:rPr>
          <w:rFonts w:ascii="Times New Roman"/>
          <w:b w:val="false"/>
          <w:i w:val="false"/>
          <w:color w:val="000000"/>
          <w:sz w:val="28"/>
        </w:rPr>
        <w:t>
</w:t>
      </w:r>
      <w:r>
        <w:rPr>
          <w:rFonts w:ascii="Times New Roman"/>
          <w:b w:val="false"/>
          <w:i w:val="false"/>
          <w:color w:val="000000"/>
          <w:sz w:val="28"/>
        </w:rPr>
        <w:t>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w:t>
      </w:r>
      <w:r>
        <w:br/>
      </w:r>
      <w:r>
        <w:rPr>
          <w:rFonts w:ascii="Times New Roman"/>
          <w:b w:val="false"/>
          <w:i w:val="false"/>
          <w:color w:val="000000"/>
          <w:sz w:val="28"/>
        </w:rPr>
        <w:t>
</w:t>
      </w:r>
      <w:r>
        <w:rPr>
          <w:rFonts w:ascii="Times New Roman"/>
          <w:b w:val="false"/>
          <w:i w:val="false"/>
          <w:color w:val="000000"/>
          <w:sz w:val="28"/>
        </w:rPr>
        <w:t>
      2) номер и срок действия лицензии, выданной оператору сотовой связи уполномоченным органом;</w:t>
      </w:r>
      <w:r>
        <w:br/>
      </w:r>
      <w:r>
        <w:rPr>
          <w:rFonts w:ascii="Times New Roman"/>
          <w:b w:val="false"/>
          <w:i w:val="false"/>
          <w:color w:val="000000"/>
          <w:sz w:val="28"/>
        </w:rPr>
        <w:t>
</w:t>
      </w:r>
      <w:r>
        <w:rPr>
          <w:rFonts w:ascii="Times New Roman"/>
          <w:b w:val="false"/>
          <w:i w:val="false"/>
          <w:color w:val="000000"/>
          <w:sz w:val="28"/>
        </w:rPr>
        <w:t>
      3) условия и порядок оказания услуг сотовой связи;</w:t>
      </w:r>
      <w:r>
        <w:br/>
      </w:r>
      <w:r>
        <w:rPr>
          <w:rFonts w:ascii="Times New Roman"/>
          <w:b w:val="false"/>
          <w:i w:val="false"/>
          <w:color w:val="000000"/>
          <w:sz w:val="28"/>
        </w:rPr>
        <w:t>
</w:t>
      </w:r>
      <w:r>
        <w:rPr>
          <w:rFonts w:ascii="Times New Roman"/>
          <w:b w:val="false"/>
          <w:i w:val="false"/>
          <w:color w:val="000000"/>
          <w:sz w:val="28"/>
        </w:rPr>
        <w:t>
      4) ограничения при оказании услуг сотовой связи;</w:t>
      </w:r>
      <w:r>
        <w:br/>
      </w:r>
      <w:r>
        <w:rPr>
          <w:rFonts w:ascii="Times New Roman"/>
          <w:b w:val="false"/>
          <w:i w:val="false"/>
          <w:color w:val="000000"/>
          <w:sz w:val="28"/>
        </w:rPr>
        <w:t>
</w:t>
      </w:r>
      <w:r>
        <w:rPr>
          <w:rFonts w:ascii="Times New Roman"/>
          <w:b w:val="false"/>
          <w:i w:val="false"/>
          <w:color w:val="000000"/>
          <w:sz w:val="28"/>
        </w:rPr>
        <w:t>
      5) тарифные планы на услуги сотовой связи и льготы при предоставлении услуг сотовой связи в рамках определенного тарифного плана;</w:t>
      </w:r>
      <w:r>
        <w:br/>
      </w:r>
      <w:r>
        <w:rPr>
          <w:rFonts w:ascii="Times New Roman"/>
          <w:b w:val="false"/>
          <w:i w:val="false"/>
          <w:color w:val="000000"/>
          <w:sz w:val="28"/>
        </w:rPr>
        <w:t>
</w:t>
      </w:r>
      <w:r>
        <w:rPr>
          <w:rFonts w:ascii="Times New Roman"/>
          <w:b w:val="false"/>
          <w:i w:val="false"/>
          <w:color w:val="000000"/>
          <w:sz w:val="28"/>
        </w:rPr>
        <w:t>
      6) перечень бесплатных услуг сотовой связи;</w:t>
      </w:r>
      <w:r>
        <w:br/>
      </w:r>
      <w:r>
        <w:rPr>
          <w:rFonts w:ascii="Times New Roman"/>
          <w:b w:val="false"/>
          <w:i w:val="false"/>
          <w:color w:val="000000"/>
          <w:sz w:val="28"/>
        </w:rPr>
        <w:t>
</w:t>
      </w:r>
      <w:r>
        <w:rPr>
          <w:rFonts w:ascii="Times New Roman"/>
          <w:b w:val="false"/>
          <w:i w:val="false"/>
          <w:color w:val="000000"/>
          <w:sz w:val="28"/>
        </w:rPr>
        <w:t>
      7) сроки и формы оплаты услуг сотовой связи;</w:t>
      </w:r>
      <w:r>
        <w:br/>
      </w:r>
      <w:r>
        <w:rPr>
          <w:rFonts w:ascii="Times New Roman"/>
          <w:b w:val="false"/>
          <w:i w:val="false"/>
          <w:color w:val="000000"/>
          <w:sz w:val="28"/>
        </w:rPr>
        <w:t>
</w:t>
      </w:r>
      <w:r>
        <w:rPr>
          <w:rFonts w:ascii="Times New Roman"/>
          <w:b w:val="false"/>
          <w:i w:val="false"/>
          <w:color w:val="000000"/>
          <w:sz w:val="28"/>
        </w:rPr>
        <w:t>
      8) порядок рассмотрения заявлений абонентов;</w:t>
      </w:r>
      <w:r>
        <w:br/>
      </w:r>
      <w:r>
        <w:rPr>
          <w:rFonts w:ascii="Times New Roman"/>
          <w:b w:val="false"/>
          <w:i w:val="false"/>
          <w:color w:val="000000"/>
          <w:sz w:val="28"/>
        </w:rPr>
        <w:t>
</w:t>
      </w:r>
      <w:r>
        <w:rPr>
          <w:rFonts w:ascii="Times New Roman"/>
          <w:b w:val="false"/>
          <w:i w:val="false"/>
          <w:color w:val="000000"/>
          <w:sz w:val="28"/>
        </w:rPr>
        <w:t>
      9) порядок рассмотрения претензий абонента;</w:t>
      </w:r>
      <w:r>
        <w:br/>
      </w:r>
      <w:r>
        <w:rPr>
          <w:rFonts w:ascii="Times New Roman"/>
          <w:b w:val="false"/>
          <w:i w:val="false"/>
          <w:color w:val="000000"/>
          <w:sz w:val="28"/>
        </w:rPr>
        <w:t>
</w:t>
      </w:r>
      <w:r>
        <w:rPr>
          <w:rFonts w:ascii="Times New Roman"/>
          <w:b w:val="false"/>
          <w:i w:val="false"/>
          <w:color w:val="000000"/>
          <w:sz w:val="28"/>
        </w:rPr>
        <w:t>
      10) телефонные номера справочной и ремонтной служб (при наличии таковых);</w:t>
      </w:r>
      <w:r>
        <w:br/>
      </w:r>
      <w:r>
        <w:rPr>
          <w:rFonts w:ascii="Times New Roman"/>
          <w:b w:val="false"/>
          <w:i w:val="false"/>
          <w:color w:val="000000"/>
          <w:sz w:val="28"/>
        </w:rPr>
        <w:t>
</w:t>
      </w:r>
      <w:r>
        <w:rPr>
          <w:rFonts w:ascii="Times New Roman"/>
          <w:b w:val="false"/>
          <w:i w:val="false"/>
          <w:color w:val="000000"/>
          <w:sz w:val="28"/>
        </w:rPr>
        <w:t>
      11) другую информацию необходимую для абонентов по решению оператора сотовой связи.</w:t>
      </w:r>
      <w:r>
        <w:br/>
      </w:r>
      <w:r>
        <w:rPr>
          <w:rFonts w:ascii="Times New Roman"/>
          <w:b w:val="false"/>
          <w:i w:val="false"/>
          <w:color w:val="000000"/>
          <w:sz w:val="28"/>
        </w:rPr>
        <w:t>
</w:t>
      </w: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абонентов через службы оператора сотовой связи.</w:t>
      </w:r>
      <w:r>
        <w:br/>
      </w:r>
      <w:r>
        <w:rPr>
          <w:rFonts w:ascii="Times New Roman"/>
          <w:b w:val="false"/>
          <w:i w:val="false"/>
          <w:color w:val="000000"/>
          <w:sz w:val="28"/>
        </w:rPr>
        <w:t>
</w:t>
      </w:r>
      <w:r>
        <w:rPr>
          <w:rFonts w:ascii="Times New Roman"/>
          <w:b w:val="false"/>
          <w:i w:val="false"/>
          <w:color w:val="000000"/>
          <w:sz w:val="28"/>
        </w:rPr>
        <w:t>
      28. Оператор сотовой связи не оказывает без заявления абонента услуги сотовой связи, оказываемые за плату. Допускается активация или отказ от каких-либо дополнительных услуг, изменение тарифного плана, а также изменение тарифов на услуги сотовой связи по тарифным планам, предусматривающим возможность изменения тарифов в рамках одного тарифного плана, путем отправки короткого сообщения.</w:t>
      </w:r>
      <w:r>
        <w:br/>
      </w:r>
      <w:r>
        <w:rPr>
          <w:rFonts w:ascii="Times New Roman"/>
          <w:b w:val="false"/>
          <w:i w:val="false"/>
          <w:color w:val="000000"/>
          <w:sz w:val="28"/>
        </w:rPr>
        <w:t>
</w:t>
      </w:r>
      <w:r>
        <w:rPr>
          <w:rFonts w:ascii="Times New Roman"/>
          <w:b w:val="false"/>
          <w:i w:val="false"/>
          <w:color w:val="000000"/>
          <w:sz w:val="28"/>
        </w:rPr>
        <w:t>
      Обращение абонента к оператору сотовой связи путем отправки короткого текстового сообщения в таких случаях приравнивается к письменному заявлению абонента.</w:t>
      </w:r>
      <w:r>
        <w:br/>
      </w:r>
      <w:r>
        <w:rPr>
          <w:rFonts w:ascii="Times New Roman"/>
          <w:b w:val="false"/>
          <w:i w:val="false"/>
          <w:color w:val="000000"/>
          <w:sz w:val="28"/>
        </w:rPr>
        <w:t>
</w:t>
      </w:r>
      <w:r>
        <w:rPr>
          <w:rFonts w:ascii="Times New Roman"/>
          <w:b w:val="false"/>
          <w:i w:val="false"/>
          <w:color w:val="000000"/>
          <w:sz w:val="28"/>
        </w:rPr>
        <w:t>
      29. Оператор сотовой связи не обусловливает оказание одних услуг обязательным оказанием иных услуг, за исключением услуг, по предоплаченным пакетам.</w:t>
      </w:r>
      <w:r>
        <w:br/>
      </w:r>
      <w:r>
        <w:rPr>
          <w:rFonts w:ascii="Times New Roman"/>
          <w:b w:val="false"/>
          <w:i w:val="false"/>
          <w:color w:val="000000"/>
          <w:sz w:val="28"/>
        </w:rPr>
        <w:t>
</w:t>
      </w:r>
      <w:r>
        <w:rPr>
          <w:rFonts w:ascii="Times New Roman"/>
          <w:b w:val="false"/>
          <w:i w:val="false"/>
          <w:color w:val="000000"/>
          <w:sz w:val="28"/>
        </w:rPr>
        <w:t>
      30. Услуги сотовой связи предоставляются абоненту оператором сотовой связи не позднее двадцати четырех часов с момента заключения с ним договора в соответствии с настоящими Правилами. Оказание услуг сотовой связи по тарифным планам, предусматривающим их предварительную оплату, осуществляется только после совершения платежа, в порядке и на условиях, которые установлены договором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31. Оператор сотовой связи формирует тарифные планы, которые предлагаются абонентам. Перечень тарифных планов, условий их использования, включенных в них услуг сотовой связи и тарифов на них, определяются оператором сотовой связи и доводятся до сведения абонентов всеми, доступными оператору сотовой связи, способами.</w:t>
      </w:r>
      <w:r>
        <w:br/>
      </w:r>
      <w:r>
        <w:rPr>
          <w:rFonts w:ascii="Times New Roman"/>
          <w:b w:val="false"/>
          <w:i w:val="false"/>
          <w:color w:val="000000"/>
          <w:sz w:val="28"/>
        </w:rPr>
        <w:t>
</w:t>
      </w:r>
      <w:r>
        <w:rPr>
          <w:rFonts w:ascii="Times New Roman"/>
          <w:b w:val="false"/>
          <w:i w:val="false"/>
          <w:color w:val="000000"/>
          <w:sz w:val="28"/>
        </w:rPr>
        <w:t>
      32. Оператор сотовой связи указывает в тарифных планах:</w:t>
      </w:r>
      <w:r>
        <w:br/>
      </w:r>
      <w:r>
        <w:rPr>
          <w:rFonts w:ascii="Times New Roman"/>
          <w:b w:val="false"/>
          <w:i w:val="false"/>
          <w:color w:val="000000"/>
          <w:sz w:val="28"/>
        </w:rPr>
        <w:t>
</w:t>
      </w:r>
      <w:r>
        <w:rPr>
          <w:rFonts w:ascii="Times New Roman"/>
          <w:b w:val="false"/>
          <w:i w:val="false"/>
          <w:color w:val="000000"/>
          <w:sz w:val="28"/>
        </w:rPr>
        <w:t>
      1) тарифы на услуги сотовой связи;</w:t>
      </w:r>
      <w:r>
        <w:br/>
      </w:r>
      <w:r>
        <w:rPr>
          <w:rFonts w:ascii="Times New Roman"/>
          <w:b w:val="false"/>
          <w:i w:val="false"/>
          <w:color w:val="000000"/>
          <w:sz w:val="28"/>
        </w:rPr>
        <w:t>
</w:t>
      </w:r>
      <w:r>
        <w:rPr>
          <w:rFonts w:ascii="Times New Roman"/>
          <w:b w:val="false"/>
          <w:i w:val="false"/>
          <w:color w:val="000000"/>
          <w:sz w:val="28"/>
        </w:rPr>
        <w:t>
      2) перечень оказываемых услуг сотовой связи;</w:t>
      </w:r>
      <w:r>
        <w:br/>
      </w:r>
      <w:r>
        <w:rPr>
          <w:rFonts w:ascii="Times New Roman"/>
          <w:b w:val="false"/>
          <w:i w:val="false"/>
          <w:color w:val="000000"/>
          <w:sz w:val="28"/>
        </w:rPr>
        <w:t>
</w:t>
      </w:r>
      <w:r>
        <w:rPr>
          <w:rFonts w:ascii="Times New Roman"/>
          <w:b w:val="false"/>
          <w:i w:val="false"/>
          <w:color w:val="000000"/>
          <w:sz w:val="28"/>
        </w:rPr>
        <w:t>
      3) возможность выбора абонентом определенного соотношения услуг сотовой связи, включенных в определенный тарифный план;</w:t>
      </w:r>
      <w:r>
        <w:br/>
      </w:r>
      <w:r>
        <w:rPr>
          <w:rFonts w:ascii="Times New Roman"/>
          <w:b w:val="false"/>
          <w:i w:val="false"/>
          <w:color w:val="000000"/>
          <w:sz w:val="28"/>
        </w:rPr>
        <w:t>
</w:t>
      </w:r>
      <w:r>
        <w:rPr>
          <w:rFonts w:ascii="Times New Roman"/>
          <w:b w:val="false"/>
          <w:i w:val="false"/>
          <w:color w:val="000000"/>
          <w:sz w:val="28"/>
        </w:rPr>
        <w:t>
      4) минимальное количество абонентских номеров, запрограммированных на получение определенных услуг сотовой связи, которое предоставляет абоненту возможность на использование определенного тарифного плана;</w:t>
      </w:r>
      <w:r>
        <w:br/>
      </w:r>
      <w:r>
        <w:rPr>
          <w:rFonts w:ascii="Times New Roman"/>
          <w:b w:val="false"/>
          <w:i w:val="false"/>
          <w:color w:val="000000"/>
          <w:sz w:val="28"/>
        </w:rPr>
        <w:t>
</w:t>
      </w:r>
      <w:r>
        <w:rPr>
          <w:rFonts w:ascii="Times New Roman"/>
          <w:b w:val="false"/>
          <w:i w:val="false"/>
          <w:color w:val="000000"/>
          <w:sz w:val="28"/>
        </w:rPr>
        <w:t>
      5) иные условия предоставления услуг сотовой связи по соответствующему тарифному плану.</w:t>
      </w:r>
      <w:r>
        <w:br/>
      </w:r>
      <w:r>
        <w:rPr>
          <w:rFonts w:ascii="Times New Roman"/>
          <w:b w:val="false"/>
          <w:i w:val="false"/>
          <w:color w:val="000000"/>
          <w:sz w:val="28"/>
        </w:rPr>
        <w:t>
</w:t>
      </w:r>
      <w:r>
        <w:rPr>
          <w:rFonts w:ascii="Times New Roman"/>
          <w:b w:val="false"/>
          <w:i w:val="false"/>
          <w:color w:val="000000"/>
          <w:sz w:val="28"/>
        </w:rPr>
        <w:t>
      33. Замена абонентских номеров в связи с изменением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ресурса нумерации сетей связи оператор сотовой связи за тридцать дней оповещает абонентов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34. При необходимости абонент:</w:t>
      </w:r>
      <w:r>
        <w:br/>
      </w:r>
      <w:r>
        <w:rPr>
          <w:rFonts w:ascii="Times New Roman"/>
          <w:b w:val="false"/>
          <w:i w:val="false"/>
          <w:color w:val="000000"/>
          <w:sz w:val="28"/>
        </w:rPr>
        <w:t>
</w:t>
      </w:r>
      <w:r>
        <w:rPr>
          <w:rFonts w:ascii="Times New Roman"/>
          <w:b w:val="false"/>
          <w:i w:val="false"/>
          <w:color w:val="000000"/>
          <w:sz w:val="28"/>
        </w:rPr>
        <w:t>
      1) получает от оператора сотовой связи информацию о:</w:t>
      </w:r>
      <w:r>
        <w:br/>
      </w:r>
      <w:r>
        <w:rPr>
          <w:rFonts w:ascii="Times New Roman"/>
          <w:b w:val="false"/>
          <w:i w:val="false"/>
          <w:color w:val="000000"/>
          <w:sz w:val="28"/>
        </w:rPr>
        <w:t>
</w:t>
      </w:r>
      <w:r>
        <w:rPr>
          <w:rFonts w:ascii="Times New Roman"/>
          <w:b w:val="false"/>
          <w:i w:val="false"/>
          <w:color w:val="000000"/>
          <w:sz w:val="28"/>
        </w:rPr>
        <w:t>
      содержании и особенностях оказания услуг сотовой связи;</w:t>
      </w:r>
      <w:r>
        <w:br/>
      </w:r>
      <w:r>
        <w:rPr>
          <w:rFonts w:ascii="Times New Roman"/>
          <w:b w:val="false"/>
          <w:i w:val="false"/>
          <w:color w:val="000000"/>
          <w:sz w:val="28"/>
        </w:rPr>
        <w:t>
</w:t>
      </w:r>
      <w:r>
        <w:rPr>
          <w:rFonts w:ascii="Times New Roman"/>
          <w:b w:val="false"/>
          <w:i w:val="false"/>
          <w:color w:val="000000"/>
          <w:sz w:val="28"/>
        </w:rPr>
        <w:t>
      порядке заключения договора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r>
        <w:br/>
      </w:r>
      <w:r>
        <w:rPr>
          <w:rFonts w:ascii="Times New Roman"/>
          <w:b w:val="false"/>
          <w:i w:val="false"/>
          <w:color w:val="000000"/>
          <w:sz w:val="28"/>
        </w:rPr>
        <w:t>
</w:t>
      </w: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r>
        <w:br/>
      </w:r>
      <w:r>
        <w:rPr>
          <w:rFonts w:ascii="Times New Roman"/>
          <w:b w:val="false"/>
          <w:i w:val="false"/>
          <w:color w:val="000000"/>
          <w:sz w:val="28"/>
        </w:rPr>
        <w:t>
</w:t>
      </w: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подав оператору сотовой связи соответствующее письменное заявление до 25 числа текущего месяца. Услуги сотовой связи по тарифному плану, заказанному абонентом вместо действующего, оказываются с первого числа очередного календарного месяца;</w:t>
      </w:r>
      <w:r>
        <w:br/>
      </w:r>
      <w:r>
        <w:rPr>
          <w:rFonts w:ascii="Times New Roman"/>
          <w:b w:val="false"/>
          <w:i w:val="false"/>
          <w:color w:val="000000"/>
          <w:sz w:val="28"/>
        </w:rPr>
        <w:t>
</w:t>
      </w: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r>
        <w:br/>
      </w:r>
      <w:r>
        <w:rPr>
          <w:rFonts w:ascii="Times New Roman"/>
          <w:b w:val="false"/>
          <w:i w:val="false"/>
          <w:color w:val="000000"/>
          <w:sz w:val="28"/>
        </w:rPr>
        <w:t>
</w:t>
      </w:r>
      <w:r>
        <w:rPr>
          <w:rFonts w:ascii="Times New Roman"/>
          <w:b w:val="false"/>
          <w:i w:val="false"/>
          <w:color w:val="000000"/>
          <w:sz w:val="28"/>
        </w:rPr>
        <w:t>
      4)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5) требует перерасчета платы за пользование услугами сотовой связи или возврата сумм, уплаченных за пользование этими услугами в случае счетной ошибки, оказания платных услуг сотовой связи без заявления абонента;</w:t>
      </w:r>
      <w:r>
        <w:br/>
      </w:r>
      <w:r>
        <w:rPr>
          <w:rFonts w:ascii="Times New Roman"/>
          <w:b w:val="false"/>
          <w:i w:val="false"/>
          <w:color w:val="000000"/>
          <w:sz w:val="28"/>
        </w:rPr>
        <w:t>
</w:t>
      </w:r>
      <w:r>
        <w:rPr>
          <w:rFonts w:ascii="Times New Roman"/>
          <w:b w:val="false"/>
          <w:i w:val="false"/>
          <w:color w:val="000000"/>
          <w:sz w:val="28"/>
        </w:rPr>
        <w:t>
      6) подает претензию на качество оказанных услуг сотовой связи, недостатки в работе служб и персонала оператора сотовой связи, на ошибки при расчетах;</w:t>
      </w:r>
      <w:r>
        <w:br/>
      </w:r>
      <w:r>
        <w:rPr>
          <w:rFonts w:ascii="Times New Roman"/>
          <w:b w:val="false"/>
          <w:i w:val="false"/>
          <w:color w:val="000000"/>
          <w:sz w:val="28"/>
        </w:rPr>
        <w:t>
</w:t>
      </w:r>
      <w:r>
        <w:rPr>
          <w:rFonts w:ascii="Times New Roman"/>
          <w:b w:val="false"/>
          <w:i w:val="false"/>
          <w:color w:val="000000"/>
          <w:sz w:val="28"/>
        </w:rPr>
        <w:t>
      7) подает письменное заявление либо путем отправки короткого сообщения об оказании дополнительных услуг сотовой связи.</w:t>
      </w:r>
      <w:r>
        <w:br/>
      </w:r>
      <w:r>
        <w:rPr>
          <w:rFonts w:ascii="Times New Roman"/>
          <w:b w:val="false"/>
          <w:i w:val="false"/>
          <w:color w:val="000000"/>
          <w:sz w:val="28"/>
        </w:rPr>
        <w:t>
</w:t>
      </w:r>
      <w:r>
        <w:rPr>
          <w:rFonts w:ascii="Times New Roman"/>
          <w:b w:val="false"/>
          <w:i w:val="false"/>
          <w:color w:val="000000"/>
          <w:sz w:val="28"/>
        </w:rPr>
        <w:t>
      35. Абоненту необходимо:</w:t>
      </w:r>
      <w:r>
        <w:br/>
      </w:r>
      <w:r>
        <w:rPr>
          <w:rFonts w:ascii="Times New Roman"/>
          <w:b w:val="false"/>
          <w:i w:val="false"/>
          <w:color w:val="000000"/>
          <w:sz w:val="28"/>
        </w:rPr>
        <w:t>
</w:t>
      </w:r>
      <w:r>
        <w:rPr>
          <w:rFonts w:ascii="Times New Roman"/>
          <w:b w:val="false"/>
          <w:i w:val="false"/>
          <w:color w:val="000000"/>
          <w:sz w:val="28"/>
        </w:rPr>
        <w:t>
      1) соблюдать требования, действующие на определенной территории (аэропорт, самолет и так далее), а также ограничения в случаях возможного возникновения помех или опасной ситуации (медицинские учреждения, территории хранения и перегрузки топлива, автомобилях, места проведения взрывных работ и другие);</w:t>
      </w:r>
      <w:r>
        <w:br/>
      </w:r>
      <w:r>
        <w:rPr>
          <w:rFonts w:ascii="Times New Roman"/>
          <w:b w:val="false"/>
          <w:i w:val="false"/>
          <w:color w:val="000000"/>
          <w:sz w:val="28"/>
        </w:rPr>
        <w:t>
</w:t>
      </w:r>
      <w:r>
        <w:rPr>
          <w:rFonts w:ascii="Times New Roman"/>
          <w:b w:val="false"/>
          <w:i w:val="false"/>
          <w:color w:val="000000"/>
          <w:sz w:val="28"/>
        </w:rPr>
        <w:t>
      2) незамедлительно, письменно или устно (с последующим предоставлением письменного заявления не позднее 12 часов с момента устного обращения), сообщать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В сомнительных случаях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несет все обязательства по оплате услуг сотовой связи, а также в случае не предоставления письменного заявления в установленный срок.</w:t>
      </w:r>
      <w:r>
        <w:br/>
      </w:r>
      <w:r>
        <w:rPr>
          <w:rFonts w:ascii="Times New Roman"/>
          <w:b w:val="false"/>
          <w:i w:val="false"/>
          <w:color w:val="000000"/>
          <w:sz w:val="28"/>
        </w:rPr>
        <w:t>
</w:t>
      </w:r>
      <w:r>
        <w:rPr>
          <w:rFonts w:ascii="Times New Roman"/>
          <w:b w:val="false"/>
          <w:i w:val="false"/>
          <w:color w:val="000000"/>
          <w:sz w:val="28"/>
        </w:rPr>
        <w:t>
      При устном обращении абонента к оператору сотовой связи абонент сообщает свой абонентский номер и реквизиты договора об оказании услуг сотовой связи;</w:t>
      </w:r>
      <w:r>
        <w:br/>
      </w:r>
      <w:r>
        <w:rPr>
          <w:rFonts w:ascii="Times New Roman"/>
          <w:b w:val="false"/>
          <w:i w:val="false"/>
          <w:color w:val="000000"/>
          <w:sz w:val="28"/>
        </w:rPr>
        <w:t>
</w:t>
      </w:r>
      <w:r>
        <w:rPr>
          <w:rFonts w:ascii="Times New Roman"/>
          <w:b w:val="false"/>
          <w:i w:val="false"/>
          <w:color w:val="000000"/>
          <w:sz w:val="28"/>
        </w:rPr>
        <w:t>
      3) для получения услуг сотовой связи использовать только те абонентские устройства, которые соответствуют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сертификации.</w:t>
      </w:r>
      <w:r>
        <w:br/>
      </w:r>
      <w:r>
        <w:rPr>
          <w:rFonts w:ascii="Times New Roman"/>
          <w:b w:val="false"/>
          <w:i w:val="false"/>
          <w:color w:val="000000"/>
          <w:sz w:val="28"/>
        </w:rPr>
        <w:t>
</w:t>
      </w:r>
      <w:r>
        <w:rPr>
          <w:rFonts w:ascii="Times New Roman"/>
          <w:b w:val="false"/>
          <w:i w:val="false"/>
          <w:color w:val="000000"/>
          <w:sz w:val="28"/>
        </w:rPr>
        <w:t>
      36. Дополнительные услуги сотовой связи, активированные абонентом посредством отправки коротких сообщений, оказываются с момента активации.</w:t>
      </w:r>
      <w:r>
        <w:br/>
      </w:r>
      <w:r>
        <w:rPr>
          <w:rFonts w:ascii="Times New Roman"/>
          <w:b w:val="false"/>
          <w:i w:val="false"/>
          <w:color w:val="000000"/>
          <w:sz w:val="28"/>
        </w:rPr>
        <w:t>
</w:t>
      </w:r>
      <w:r>
        <w:rPr>
          <w:rFonts w:ascii="Times New Roman"/>
          <w:b w:val="false"/>
          <w:i w:val="false"/>
          <w:color w:val="000000"/>
          <w:sz w:val="28"/>
        </w:rPr>
        <w:t>
      Рассылка информационных сообщений рекламного характера на сетях сотовой связи допускается только при наличии согласия абонента.</w:t>
      </w:r>
    </w:p>
    <w:bookmarkEnd w:id="31"/>
    <w:bookmarkStart w:name="z424" w:id="32"/>
    <w:p>
      <w:pPr>
        <w:spacing w:after="0"/>
        <w:ind w:left="0"/>
        <w:jc w:val="left"/>
      </w:pPr>
      <w:r>
        <w:rPr>
          <w:rFonts w:ascii="Times New Roman"/>
          <w:b/>
          <w:i w:val="false"/>
          <w:color w:val="000000"/>
        </w:rPr>
        <w:t xml:space="preserve"> 
5. Расчеты за услуги сотовой связи</w:t>
      </w:r>
    </w:p>
    <w:bookmarkEnd w:id="32"/>
    <w:bookmarkStart w:name="z425" w:id="33"/>
    <w:p>
      <w:pPr>
        <w:spacing w:after="0"/>
        <w:ind w:left="0"/>
        <w:jc w:val="both"/>
      </w:pPr>
      <w:r>
        <w:rPr>
          <w:rFonts w:ascii="Times New Roman"/>
          <w:b w:val="false"/>
          <w:i w:val="false"/>
          <w:color w:val="000000"/>
          <w:sz w:val="28"/>
        </w:rPr>
        <w:t>
      37. Тарифы на услуги, оказываемые по определенному тарифному плану, применяется одинаково для всех абонентов, обслуживающихся по данному тарифному плану.</w:t>
      </w:r>
      <w:r>
        <w:br/>
      </w:r>
      <w:r>
        <w:rPr>
          <w:rFonts w:ascii="Times New Roman"/>
          <w:b w:val="false"/>
          <w:i w:val="false"/>
          <w:color w:val="000000"/>
          <w:sz w:val="28"/>
        </w:rPr>
        <w:t>
</w:t>
      </w:r>
      <w:r>
        <w:rPr>
          <w:rFonts w:ascii="Times New Roman"/>
          <w:b w:val="false"/>
          <w:i w:val="false"/>
          <w:color w:val="000000"/>
          <w:sz w:val="28"/>
        </w:rPr>
        <w:t>
      38. Тарифы на оказываемые услуги сотовой связи устанавливаются в национальной валюте для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39. Основанием для оплаты абонентом услуг сотовой связи являются данные полученные биллинговой системой сети оператора сотовой связи.</w:t>
      </w:r>
      <w:r>
        <w:br/>
      </w:r>
      <w:r>
        <w:rPr>
          <w:rFonts w:ascii="Times New Roman"/>
          <w:b w:val="false"/>
          <w:i w:val="false"/>
          <w:color w:val="000000"/>
          <w:sz w:val="28"/>
        </w:rPr>
        <w:t>
</w:t>
      </w:r>
      <w:r>
        <w:rPr>
          <w:rFonts w:ascii="Times New Roman"/>
          <w:b w:val="false"/>
          <w:i w:val="false"/>
          <w:color w:val="000000"/>
          <w:sz w:val="28"/>
        </w:rPr>
        <w:t>
      40. Информация об использованных абонентом услугах сотовой связи, времени пользования ими, продолжительности и стоимости их, обо всех входящих и исходящих соединениях с абонентскими номерами других абонентов в текущем учетном периоде предоставляется безвозмездно.</w:t>
      </w:r>
      <w:r>
        <w:br/>
      </w:r>
      <w:r>
        <w:rPr>
          <w:rFonts w:ascii="Times New Roman"/>
          <w:b w:val="false"/>
          <w:i w:val="false"/>
          <w:color w:val="000000"/>
          <w:sz w:val="28"/>
        </w:rPr>
        <w:t>
</w:t>
      </w:r>
      <w:r>
        <w:rPr>
          <w:rFonts w:ascii="Times New Roman"/>
          <w:b w:val="false"/>
          <w:i w:val="false"/>
          <w:color w:val="000000"/>
          <w:sz w:val="28"/>
        </w:rPr>
        <w:t>
      41. При пользовании услугами сотовой связи продолжительность соединения отсчитывается оператором сотовой связи с момента ответа любого лица или абонентского устройства, или базовой абонентской станции иного оператора сотовой связи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w:t>
      </w:r>
      <w:r>
        <w:br/>
      </w:r>
      <w:r>
        <w:rPr>
          <w:rFonts w:ascii="Times New Roman"/>
          <w:b w:val="false"/>
          <w:i w:val="false"/>
          <w:color w:val="000000"/>
          <w:sz w:val="28"/>
        </w:rPr>
        <w:t>
</w:t>
      </w: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w:t>
      </w:r>
      <w:r>
        <w:br/>
      </w:r>
      <w:r>
        <w:rPr>
          <w:rFonts w:ascii="Times New Roman"/>
          <w:b w:val="false"/>
          <w:i w:val="false"/>
          <w:color w:val="000000"/>
          <w:sz w:val="28"/>
        </w:rPr>
        <w:t>
</w:t>
      </w:r>
      <w:r>
        <w:rPr>
          <w:rFonts w:ascii="Times New Roman"/>
          <w:b w:val="false"/>
          <w:i w:val="false"/>
          <w:color w:val="000000"/>
          <w:sz w:val="28"/>
        </w:rPr>
        <w:t>
      1) абонентское устройство, оборудованное автоответчиком;</w:t>
      </w:r>
      <w:r>
        <w:br/>
      </w:r>
      <w:r>
        <w:rPr>
          <w:rFonts w:ascii="Times New Roman"/>
          <w:b w:val="false"/>
          <w:i w:val="false"/>
          <w:color w:val="000000"/>
          <w:sz w:val="28"/>
        </w:rPr>
        <w:t>
</w:t>
      </w:r>
      <w:r>
        <w:rPr>
          <w:rFonts w:ascii="Times New Roman"/>
          <w:b w:val="false"/>
          <w:i w:val="false"/>
          <w:color w:val="000000"/>
          <w:sz w:val="28"/>
        </w:rPr>
        <w:t>
      2) факсимильный аппарат.</w:t>
      </w:r>
      <w:r>
        <w:br/>
      </w:r>
      <w:r>
        <w:rPr>
          <w:rFonts w:ascii="Times New Roman"/>
          <w:b w:val="false"/>
          <w:i w:val="false"/>
          <w:color w:val="000000"/>
          <w:sz w:val="28"/>
        </w:rPr>
        <w:t>
</w:t>
      </w:r>
      <w:r>
        <w:rPr>
          <w:rFonts w:ascii="Times New Roman"/>
          <w:b w:val="false"/>
          <w:i w:val="false"/>
          <w:color w:val="000000"/>
          <w:sz w:val="28"/>
        </w:rPr>
        <w:t>
      42. В случае если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w:t>
      </w:r>
      <w:r>
        <w:br/>
      </w:r>
      <w:r>
        <w:rPr>
          <w:rFonts w:ascii="Times New Roman"/>
          <w:b w:val="false"/>
          <w:i w:val="false"/>
          <w:color w:val="000000"/>
          <w:sz w:val="28"/>
        </w:rPr>
        <w:t>
</w:t>
      </w:r>
      <w:r>
        <w:rPr>
          <w:rFonts w:ascii="Times New Roman"/>
          <w:b w:val="false"/>
          <w:i w:val="false"/>
          <w:color w:val="000000"/>
          <w:sz w:val="28"/>
        </w:rPr>
        <w:t>
      1) нет ответа на сигнал "контроль посылки вызова";</w:t>
      </w:r>
      <w:r>
        <w:br/>
      </w:r>
      <w:r>
        <w:rPr>
          <w:rFonts w:ascii="Times New Roman"/>
          <w:b w:val="false"/>
          <w:i w:val="false"/>
          <w:color w:val="000000"/>
          <w:sz w:val="28"/>
        </w:rPr>
        <w:t>
</w:t>
      </w:r>
      <w:r>
        <w:rPr>
          <w:rFonts w:ascii="Times New Roman"/>
          <w:b w:val="false"/>
          <w:i w:val="false"/>
          <w:color w:val="000000"/>
          <w:sz w:val="28"/>
        </w:rPr>
        <w:t>
      2) сигнал "занято";</w:t>
      </w:r>
      <w:r>
        <w:br/>
      </w:r>
      <w:r>
        <w:rPr>
          <w:rFonts w:ascii="Times New Roman"/>
          <w:b w:val="false"/>
          <w:i w:val="false"/>
          <w:color w:val="000000"/>
          <w:sz w:val="28"/>
        </w:rPr>
        <w:t>
</w:t>
      </w:r>
      <w:r>
        <w:rPr>
          <w:rFonts w:ascii="Times New Roman"/>
          <w:b w:val="false"/>
          <w:i w:val="false"/>
          <w:color w:val="000000"/>
          <w:sz w:val="28"/>
        </w:rPr>
        <w:t>
      3) сигнал "номер недоступен";</w:t>
      </w:r>
      <w:r>
        <w:br/>
      </w:r>
      <w:r>
        <w:rPr>
          <w:rFonts w:ascii="Times New Roman"/>
          <w:b w:val="false"/>
          <w:i w:val="false"/>
          <w:color w:val="000000"/>
          <w:sz w:val="28"/>
        </w:rPr>
        <w:t>
</w:t>
      </w:r>
      <w:r>
        <w:rPr>
          <w:rFonts w:ascii="Times New Roman"/>
          <w:b w:val="false"/>
          <w:i w:val="false"/>
          <w:color w:val="000000"/>
          <w:sz w:val="28"/>
        </w:rPr>
        <w:t>
      4) голосовое сообщение о недоступности номера.</w:t>
      </w:r>
      <w:r>
        <w:br/>
      </w:r>
      <w:r>
        <w:rPr>
          <w:rFonts w:ascii="Times New Roman"/>
          <w:b w:val="false"/>
          <w:i w:val="false"/>
          <w:color w:val="000000"/>
          <w:sz w:val="28"/>
        </w:rPr>
        <w:t>
</w:t>
      </w:r>
      <w:r>
        <w:rPr>
          <w:rFonts w:ascii="Times New Roman"/>
          <w:b w:val="false"/>
          <w:i w:val="false"/>
          <w:color w:val="000000"/>
          <w:sz w:val="28"/>
        </w:rPr>
        <w:t>
      43. Исчисление продолжительности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законодательством размерах единиц тарификации соединений.</w:t>
      </w:r>
      <w:r>
        <w:br/>
      </w:r>
      <w:r>
        <w:rPr>
          <w:rFonts w:ascii="Times New Roman"/>
          <w:b w:val="false"/>
          <w:i w:val="false"/>
          <w:color w:val="000000"/>
          <w:sz w:val="28"/>
        </w:rPr>
        <w:t>
</w:t>
      </w:r>
      <w:r>
        <w:rPr>
          <w:rFonts w:ascii="Times New Roman"/>
          <w:b w:val="false"/>
          <w:i w:val="false"/>
          <w:color w:val="000000"/>
          <w:sz w:val="28"/>
        </w:rPr>
        <w:t>
      44. Стоимость всех полученных абонентом услуг сотовой связи и иных услуг суммируется за учетный период.</w:t>
      </w:r>
      <w:r>
        <w:br/>
      </w:r>
      <w:r>
        <w:rPr>
          <w:rFonts w:ascii="Times New Roman"/>
          <w:b w:val="false"/>
          <w:i w:val="false"/>
          <w:color w:val="000000"/>
          <w:sz w:val="28"/>
        </w:rPr>
        <w:t>
</w:t>
      </w:r>
      <w:r>
        <w:rPr>
          <w:rFonts w:ascii="Times New Roman"/>
          <w:b w:val="false"/>
          <w:i w:val="false"/>
          <w:color w:val="000000"/>
          <w:sz w:val="28"/>
        </w:rPr>
        <w:t>
      45.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w:t>
      </w:r>
      <w:r>
        <w:br/>
      </w:r>
      <w:r>
        <w:rPr>
          <w:rFonts w:ascii="Times New Roman"/>
          <w:b w:val="false"/>
          <w:i w:val="false"/>
          <w:color w:val="000000"/>
          <w:sz w:val="28"/>
        </w:rPr>
        <w:t>
</w:t>
      </w:r>
      <w:r>
        <w:rPr>
          <w:rFonts w:ascii="Times New Roman"/>
          <w:b w:val="false"/>
          <w:i w:val="false"/>
          <w:color w:val="000000"/>
          <w:sz w:val="28"/>
        </w:rPr>
        <w:t>
      46. В соответствии с выбранным абонентом тарифным планом оператор сотовой связи осуществляет следующий порядок расчетов:</w:t>
      </w:r>
      <w:r>
        <w:br/>
      </w:r>
      <w:r>
        <w:rPr>
          <w:rFonts w:ascii="Times New Roman"/>
          <w:b w:val="false"/>
          <w:i w:val="false"/>
          <w:color w:val="000000"/>
          <w:sz w:val="28"/>
        </w:rPr>
        <w:t>
</w:t>
      </w:r>
      <w:r>
        <w:rPr>
          <w:rFonts w:ascii="Times New Roman"/>
          <w:b w:val="false"/>
          <w:i w:val="false"/>
          <w:color w:val="000000"/>
          <w:sz w:val="28"/>
        </w:rPr>
        <w:t>
      1) кредитный порядок расчетов;</w:t>
      </w:r>
      <w:r>
        <w:br/>
      </w:r>
      <w:r>
        <w:rPr>
          <w:rFonts w:ascii="Times New Roman"/>
          <w:b w:val="false"/>
          <w:i w:val="false"/>
          <w:color w:val="000000"/>
          <w:sz w:val="28"/>
        </w:rPr>
        <w:t>
</w:t>
      </w:r>
      <w:r>
        <w:rPr>
          <w:rFonts w:ascii="Times New Roman"/>
          <w:b w:val="false"/>
          <w:i w:val="false"/>
          <w:color w:val="000000"/>
          <w:sz w:val="28"/>
        </w:rPr>
        <w:t>
      2) авансовый порядок расчетов.</w:t>
      </w:r>
      <w:r>
        <w:br/>
      </w:r>
      <w:r>
        <w:rPr>
          <w:rFonts w:ascii="Times New Roman"/>
          <w:b w:val="false"/>
          <w:i w:val="false"/>
          <w:color w:val="000000"/>
          <w:sz w:val="28"/>
        </w:rPr>
        <w:t>
</w:t>
      </w:r>
      <w:r>
        <w:rPr>
          <w:rFonts w:ascii="Times New Roman"/>
          <w:b w:val="false"/>
          <w:i w:val="false"/>
          <w:color w:val="000000"/>
          <w:sz w:val="28"/>
        </w:rPr>
        <w:t>
      47. При кредитном порядке расчетов поступление на счет оператора сотовой связи денег, достаточных для оплаты услуг сотовой связи не требуется, абонент имеет возможность пользоваться услугами связи в кредит и оплачивает их в течение расчетного периода. Оператор сотовой связи ежемесячно выставляет абоненту счет в соответствии с действующими тарифами оператора сотовой связи.</w:t>
      </w:r>
      <w:r>
        <w:br/>
      </w:r>
      <w:r>
        <w:rPr>
          <w:rFonts w:ascii="Times New Roman"/>
          <w:b w:val="false"/>
          <w:i w:val="false"/>
          <w:color w:val="000000"/>
          <w:sz w:val="28"/>
        </w:rPr>
        <w:t>
</w:t>
      </w:r>
      <w:r>
        <w:rPr>
          <w:rFonts w:ascii="Times New Roman"/>
          <w:b w:val="false"/>
          <w:i w:val="false"/>
          <w:color w:val="000000"/>
          <w:sz w:val="28"/>
        </w:rPr>
        <w:t>
      При кредитном порядке расчетов абонент имеет право установить лимит на исходящую сотовую связь.</w:t>
      </w:r>
      <w:r>
        <w:br/>
      </w:r>
      <w:r>
        <w:rPr>
          <w:rFonts w:ascii="Times New Roman"/>
          <w:b w:val="false"/>
          <w:i w:val="false"/>
          <w:color w:val="000000"/>
          <w:sz w:val="28"/>
        </w:rPr>
        <w:t>
</w:t>
      </w:r>
      <w:r>
        <w:rPr>
          <w:rFonts w:ascii="Times New Roman"/>
          <w:b w:val="false"/>
          <w:i w:val="false"/>
          <w:color w:val="000000"/>
          <w:sz w:val="28"/>
        </w:rPr>
        <w:t>
      48. При авансовом порядке расчетов абонент имеет возможность пользоваться услугами сотовой связи только после поступления на счет оператора сотовой связи денег, достаточных для оплаты услуг сотовой связи.</w:t>
      </w:r>
      <w:r>
        <w:br/>
      </w:r>
      <w:r>
        <w:rPr>
          <w:rFonts w:ascii="Times New Roman"/>
          <w:b w:val="false"/>
          <w:i w:val="false"/>
          <w:color w:val="000000"/>
          <w:sz w:val="28"/>
        </w:rPr>
        <w:t>
</w:t>
      </w:r>
      <w:r>
        <w:rPr>
          <w:rFonts w:ascii="Times New Roman"/>
          <w:b w:val="false"/>
          <w:i w:val="false"/>
          <w:color w:val="000000"/>
          <w:sz w:val="28"/>
        </w:rPr>
        <w:t>
      Допускается установление пороговой суммы для подключения услуг роуминга, размер которой не должен превышать 2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При получении услуг сотовой связи по авансовому порядку расчетов, во избежание возникновения задолженности у абонента перед оператором сотовой связи, которая может образоваться в связи с тем, что на момент окончания денег на лицевом счете абонент ведет радиотелефонный разговор или пользуется услугами доступа к сети Интернет, оператор сотовой связи прерывает такое соединение. В случае, если оператор не прерывает такое соединение, то абонент может не оплачивать начисленную задолженность за оказанные услуги сотовой связи. Действие настоящего абзаца не распространяется на те соединения, при учете которых роуминг-партнер оператора сотовой связи, оказывающий услуги роуминга абоненту оператора сотовой связи, не использует системы (оборудование и билинговую систему), позволяющей отслеживать продолжительность соединений в режиме реального времени. При этом, оператор сотовой связи уведомляет своего абонента при его въезде в страну такого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r>
        <w:br/>
      </w:r>
      <w:r>
        <w:rPr>
          <w:rFonts w:ascii="Times New Roman"/>
          <w:b w:val="false"/>
          <w:i w:val="false"/>
          <w:color w:val="000000"/>
          <w:sz w:val="28"/>
        </w:rPr>
        <w:t>
</w:t>
      </w:r>
      <w:r>
        <w:rPr>
          <w:rFonts w:ascii="Times New Roman"/>
          <w:b w:val="false"/>
          <w:i w:val="false"/>
          <w:color w:val="000000"/>
          <w:sz w:val="28"/>
        </w:rPr>
        <w:t>
      При расторжении договора на услуги сотовой связи оператор сотовой связи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 момента регистрации заявления абонента о возврате.</w:t>
      </w:r>
      <w:r>
        <w:br/>
      </w:r>
      <w:r>
        <w:rPr>
          <w:rFonts w:ascii="Times New Roman"/>
          <w:b w:val="false"/>
          <w:i w:val="false"/>
          <w:color w:val="000000"/>
          <w:sz w:val="28"/>
        </w:rPr>
        <w:t>
</w:t>
      </w:r>
      <w:r>
        <w:rPr>
          <w:rFonts w:ascii="Times New Roman"/>
          <w:b w:val="false"/>
          <w:i w:val="false"/>
          <w:color w:val="000000"/>
          <w:sz w:val="28"/>
        </w:rPr>
        <w:t>
      49. В иных случаях образования задолженности оператора сотовой связи перед абонентом, оператор сотовой связи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w:t>
      </w:r>
      <w:r>
        <w:br/>
      </w:r>
      <w:r>
        <w:rPr>
          <w:rFonts w:ascii="Times New Roman"/>
          <w:b w:val="false"/>
          <w:i w:val="false"/>
          <w:color w:val="000000"/>
          <w:sz w:val="28"/>
        </w:rPr>
        <w:t>
</w:t>
      </w:r>
      <w:r>
        <w:rPr>
          <w:rFonts w:ascii="Times New Roman"/>
          <w:b w:val="false"/>
          <w:i w:val="false"/>
          <w:color w:val="000000"/>
          <w:sz w:val="28"/>
        </w:rPr>
        <w:t>
      50.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w:t>
      </w:r>
      <w:r>
        <w:br/>
      </w:r>
      <w:r>
        <w:rPr>
          <w:rFonts w:ascii="Times New Roman"/>
          <w:b w:val="false"/>
          <w:i w:val="false"/>
          <w:color w:val="000000"/>
          <w:sz w:val="28"/>
        </w:rPr>
        <w:t>
</w:t>
      </w:r>
      <w:r>
        <w:rPr>
          <w:rFonts w:ascii="Times New Roman"/>
          <w:b w:val="false"/>
          <w:i w:val="false"/>
          <w:color w:val="000000"/>
          <w:sz w:val="28"/>
        </w:rPr>
        <w:t>
      51. Абонентский номер сохраняется за абонентом в течение двенадцати месяцев с момента окончания на лицевом счете денег абонента.</w:t>
      </w:r>
    </w:p>
    <w:bookmarkEnd w:id="33"/>
    <w:bookmarkStart w:name="z453" w:id="3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1718</w:t>
      </w:r>
    </w:p>
    <w:bookmarkEnd w:id="34"/>
    <w:bookmarkStart w:name="z454" w:id="35"/>
    <w:p>
      <w:pPr>
        <w:spacing w:after="0"/>
        <w:ind w:left="0"/>
        <w:jc w:val="left"/>
      </w:pPr>
      <w:r>
        <w:rPr>
          <w:rFonts w:ascii="Times New Roman"/>
          <w:b/>
          <w:i w:val="false"/>
          <w:color w:val="000000"/>
        </w:rPr>
        <w:t xml:space="preserve"> 
Правила оказания услуг доступа к сети Интернет</w:t>
      </w:r>
    </w:p>
    <w:bookmarkEnd w:id="35"/>
    <w:bookmarkStart w:name="z455" w:id="36"/>
    <w:p>
      <w:pPr>
        <w:spacing w:after="0"/>
        <w:ind w:left="0"/>
        <w:jc w:val="left"/>
      </w:pPr>
      <w:r>
        <w:rPr>
          <w:rFonts w:ascii="Times New Roman"/>
          <w:b/>
          <w:i w:val="false"/>
          <w:color w:val="000000"/>
        </w:rPr>
        <w:t xml:space="preserve"> 
1. Общие положения</w:t>
      </w:r>
    </w:p>
    <w:bookmarkEnd w:id="36"/>
    <w:bookmarkStart w:name="z456" w:id="37"/>
    <w:p>
      <w:pPr>
        <w:spacing w:after="0"/>
        <w:ind w:left="0"/>
        <w:jc w:val="both"/>
      </w:pPr>
      <w:r>
        <w:rPr>
          <w:rFonts w:ascii="Times New Roman"/>
          <w:b w:val="false"/>
          <w:i w:val="false"/>
          <w:color w:val="000000"/>
          <w:sz w:val="28"/>
        </w:rPr>
        <w:t>
      1. Настоящие Правила оказания услуг доступа к сети Интернет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"О связи") и определяют порядок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пакет информации – сообщение связи, которое передается по сети телекоммуникаций и в составе которого присутствуют данные, необходимые для его коммутации узлом связи;</w:t>
      </w:r>
      <w:r>
        <w:br/>
      </w:r>
      <w:r>
        <w:rPr>
          <w:rFonts w:ascii="Times New Roman"/>
          <w:b w:val="false"/>
          <w:i w:val="false"/>
          <w:color w:val="000000"/>
          <w:sz w:val="28"/>
        </w:rPr>
        <w:t>
</w:t>
      </w:r>
      <w:r>
        <w:rPr>
          <w:rFonts w:ascii="Times New Roman"/>
          <w:b w:val="false"/>
          <w:i w:val="false"/>
          <w:color w:val="000000"/>
          <w:sz w:val="28"/>
        </w:rPr>
        <w:t>
      2) сеть передачи данных – совокупность оконечных устройств (терминалов) связи, объединенных каналами коммутирующими устройствами (узлами сети), обеспечивающими обмен сообщениями между всеми оконечными устройствами;</w:t>
      </w:r>
      <w:r>
        <w:br/>
      </w:r>
      <w:r>
        <w:rPr>
          <w:rFonts w:ascii="Times New Roman"/>
          <w:b w:val="false"/>
          <w:i w:val="false"/>
          <w:color w:val="000000"/>
          <w:sz w:val="28"/>
        </w:rPr>
        <w:t>
</w:t>
      </w:r>
      <w:r>
        <w:rPr>
          <w:rFonts w:ascii="Times New Roman"/>
          <w:b w:val="false"/>
          <w:i w:val="false"/>
          <w:color w:val="000000"/>
          <w:sz w:val="28"/>
        </w:rPr>
        <w:t>
      3) 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r>
        <w:br/>
      </w:r>
      <w:r>
        <w:rPr>
          <w:rFonts w:ascii="Times New Roman"/>
          <w:b w:val="false"/>
          <w:i w:val="false"/>
          <w:color w:val="000000"/>
          <w:sz w:val="28"/>
        </w:rPr>
        <w:t>
</w:t>
      </w:r>
      <w:r>
        <w:rPr>
          <w:rFonts w:ascii="Times New Roman"/>
          <w:b w:val="false"/>
          <w:i w:val="false"/>
          <w:color w:val="000000"/>
          <w:sz w:val="28"/>
        </w:rPr>
        <w:t>
      4) 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телекоммуникаций;</w:t>
      </w:r>
      <w:r>
        <w:br/>
      </w:r>
      <w:r>
        <w:rPr>
          <w:rFonts w:ascii="Times New Roman"/>
          <w:b w:val="false"/>
          <w:i w:val="false"/>
          <w:color w:val="000000"/>
          <w:sz w:val="28"/>
        </w:rPr>
        <w:t>
</w:t>
      </w:r>
      <w:r>
        <w:rPr>
          <w:rFonts w:ascii="Times New Roman"/>
          <w:b w:val="false"/>
          <w:i w:val="false"/>
          <w:color w:val="000000"/>
          <w:sz w:val="28"/>
        </w:rPr>
        <w:t>
      5) услуга доступа к сети Интернет – услуга по приему, передаче, обработке и хранению данных с использованием сети Интернет;</w:t>
      </w:r>
      <w:r>
        <w:br/>
      </w:r>
      <w:r>
        <w:rPr>
          <w:rFonts w:ascii="Times New Roman"/>
          <w:b w:val="false"/>
          <w:i w:val="false"/>
          <w:color w:val="000000"/>
          <w:sz w:val="28"/>
        </w:rPr>
        <w:t>
</w:t>
      </w:r>
      <w:r>
        <w:rPr>
          <w:rFonts w:ascii="Times New Roman"/>
          <w:b w:val="false"/>
          <w:i w:val="false"/>
          <w:color w:val="000000"/>
          <w:sz w:val="28"/>
        </w:rPr>
        <w:t>
      6) оператор доступа к сети Интернет – оператор связи, оказывающий услуги доступа к сети Интернет;</w:t>
      </w:r>
      <w:r>
        <w:br/>
      </w:r>
      <w:r>
        <w:rPr>
          <w:rFonts w:ascii="Times New Roman"/>
          <w:b w:val="false"/>
          <w:i w:val="false"/>
          <w:color w:val="000000"/>
          <w:sz w:val="28"/>
        </w:rPr>
        <w:t>
</w:t>
      </w:r>
      <w:r>
        <w:rPr>
          <w:rFonts w:ascii="Times New Roman"/>
          <w:b w:val="false"/>
          <w:i w:val="false"/>
          <w:color w:val="000000"/>
          <w:sz w:val="28"/>
        </w:rPr>
        <w:t>
      7) пункт общественного доступа к сети Интернет – место оказания пользователям возмездных или безвозмездных услуг доступа к сети Интернет (в том числе услуги беспроводного доступа к сети Интернет), с оказанием либо без оказания услуг общественного питания;</w:t>
      </w:r>
      <w:r>
        <w:br/>
      </w:r>
      <w:r>
        <w:rPr>
          <w:rFonts w:ascii="Times New Roman"/>
          <w:b w:val="false"/>
          <w:i w:val="false"/>
          <w:color w:val="000000"/>
          <w:sz w:val="28"/>
        </w:rPr>
        <w:t>
</w:t>
      </w:r>
      <w:r>
        <w:rPr>
          <w:rFonts w:ascii="Times New Roman"/>
          <w:b w:val="false"/>
          <w:i w:val="false"/>
          <w:color w:val="000000"/>
          <w:sz w:val="28"/>
        </w:rPr>
        <w:t>
      8) пользователь – физическое или юридическое лицо, получающее на возмездной или безвозмездной основе услуги доступа к сети Интернет предоставляемых, оператором доступа к сети Интернет или пунктом общественного доступа к сети Интернет.</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37"/>
    <w:bookmarkStart w:name="z466" w:id="38"/>
    <w:p>
      <w:pPr>
        <w:spacing w:after="0"/>
        <w:ind w:left="0"/>
        <w:jc w:val="left"/>
      </w:pPr>
      <w:r>
        <w:rPr>
          <w:rFonts w:ascii="Times New Roman"/>
          <w:b/>
          <w:i w:val="false"/>
          <w:color w:val="000000"/>
        </w:rPr>
        <w:t xml:space="preserve"> 
2. Порядок оказания услуг доступа к сети Интернет</w:t>
      </w:r>
    </w:p>
    <w:bookmarkEnd w:id="38"/>
    <w:bookmarkStart w:name="z467" w:id="39"/>
    <w:p>
      <w:pPr>
        <w:spacing w:after="0"/>
        <w:ind w:left="0"/>
        <w:jc w:val="both"/>
      </w:pPr>
      <w:r>
        <w:rPr>
          <w:rFonts w:ascii="Times New Roman"/>
          <w:b w:val="false"/>
          <w:i w:val="false"/>
          <w:color w:val="000000"/>
          <w:sz w:val="28"/>
        </w:rPr>
        <w:t>
      3. Взаимоотношения оператора доступа к сети Интернет с абонентами, возникающие при оказании услуг доступа к сети Интернет, осуществляются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Операторы доступа к сети Интернет обеспечивают тайну информации, передаваемой по сетям телекоммуникаций, за исключением случаев ограничения этого права в случаях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об оперативно-розыскной деятельности и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При оказании услуг доступа к сети Интернет государственным органам в необходимых случаях по их требованию могут заключаться договора на выполнение совместных работ по обеспечению информационной безопасности (по защите информации).</w:t>
      </w:r>
      <w:r>
        <w:br/>
      </w:r>
      <w:r>
        <w:rPr>
          <w:rFonts w:ascii="Times New Roman"/>
          <w:b w:val="false"/>
          <w:i w:val="false"/>
          <w:color w:val="000000"/>
          <w:sz w:val="28"/>
        </w:rPr>
        <w:t>
</w:t>
      </w:r>
      <w:r>
        <w:rPr>
          <w:rFonts w:ascii="Times New Roman"/>
          <w:b w:val="false"/>
          <w:i w:val="false"/>
          <w:color w:val="000000"/>
          <w:sz w:val="28"/>
        </w:rPr>
        <w:t>
      6. Услуги доступа к сети Интернет оказываются на равных условиях всем категориям пользователей.</w:t>
      </w:r>
      <w:r>
        <w:br/>
      </w:r>
      <w:r>
        <w:rPr>
          <w:rFonts w:ascii="Times New Roman"/>
          <w:b w:val="false"/>
          <w:i w:val="false"/>
          <w:color w:val="000000"/>
          <w:sz w:val="28"/>
        </w:rPr>
        <w:t>
</w:t>
      </w:r>
      <w:r>
        <w:rPr>
          <w:rFonts w:ascii="Times New Roman"/>
          <w:b w:val="false"/>
          <w:i w:val="false"/>
          <w:color w:val="000000"/>
          <w:sz w:val="28"/>
        </w:rPr>
        <w:t>
      7. Абонент предоставляет абонентское устройство, надлежащему подключению к абонентской линии, если иное не установлено договором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8. Режим работы филиалов, офисов и других информационных центров, структурных подразделений оператора доступа к сети Интернет, непосредственно взаимодействующих с абонентами, устанавливается оператором доступа к сети Интернет и доводится до сведения абонентов доступными оператору способами, включая размещение информации на интернет-ресурсе оператора доступа к сети Интернет, и (или) в средствах массовой информации, и (или) путем размещения информации в пунктах обслуживания абонентов.</w:t>
      </w:r>
      <w:r>
        <w:br/>
      </w:r>
      <w:r>
        <w:rPr>
          <w:rFonts w:ascii="Times New Roman"/>
          <w:b w:val="false"/>
          <w:i w:val="false"/>
          <w:color w:val="000000"/>
          <w:sz w:val="28"/>
        </w:rPr>
        <w:t>
</w:t>
      </w:r>
      <w:r>
        <w:rPr>
          <w:rFonts w:ascii="Times New Roman"/>
          <w:b w:val="false"/>
          <w:i w:val="false"/>
          <w:color w:val="000000"/>
          <w:sz w:val="28"/>
        </w:rPr>
        <w:t>
      9. Перечень услуг связи, оказываемых оператором доступа к сети Интернет абонентам, определяется техническими возможностями его сети телекоммуникаций.</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Оператор доступа к сети Интернет создает систему информационно-справочного обслуживания в целях предоставления абонентам информации, связанной с оказанием услуг доступа к сети Интернет.</w:t>
      </w:r>
      <w:r>
        <w:br/>
      </w:r>
      <w:r>
        <w:rPr>
          <w:rFonts w:ascii="Times New Roman"/>
          <w:b w:val="false"/>
          <w:i w:val="false"/>
          <w:color w:val="000000"/>
          <w:sz w:val="28"/>
        </w:rPr>
        <w:t>
</w:t>
      </w:r>
      <w:r>
        <w:rPr>
          <w:rFonts w:ascii="Times New Roman"/>
          <w:b w:val="false"/>
          <w:i w:val="false"/>
          <w:color w:val="000000"/>
          <w:sz w:val="28"/>
        </w:rPr>
        <w:t>
      11. В системе информационно-справочного обслуживания оказываются платные и бесплатные информационно-справочные услуги.</w:t>
      </w:r>
      <w:r>
        <w:br/>
      </w:r>
      <w:r>
        <w:rPr>
          <w:rFonts w:ascii="Times New Roman"/>
          <w:b w:val="false"/>
          <w:i w:val="false"/>
          <w:color w:val="000000"/>
          <w:sz w:val="28"/>
        </w:rPr>
        <w:t>
</w:t>
      </w:r>
      <w:r>
        <w:rPr>
          <w:rFonts w:ascii="Times New Roman"/>
          <w:b w:val="false"/>
          <w:i w:val="false"/>
          <w:color w:val="000000"/>
          <w:sz w:val="28"/>
        </w:rPr>
        <w:t>
      12. Оператор доступа к сети Интернет в круглосуточном режиме оказывает бесплатно следующие информационно-справочные услуги:</w:t>
      </w:r>
      <w:r>
        <w:br/>
      </w:r>
      <w:r>
        <w:rPr>
          <w:rFonts w:ascii="Times New Roman"/>
          <w:b w:val="false"/>
          <w:i w:val="false"/>
          <w:color w:val="000000"/>
          <w:sz w:val="28"/>
        </w:rPr>
        <w:t>
</w:t>
      </w:r>
      <w:r>
        <w:rPr>
          <w:rFonts w:ascii="Times New Roman"/>
          <w:b w:val="false"/>
          <w:i w:val="false"/>
          <w:color w:val="000000"/>
          <w:sz w:val="28"/>
        </w:rPr>
        <w:t>
      1) выдает информацию о тарифах на услуги доступа к сети Интернет, о территории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 выдает информацию абоненту о состоянии его лицевого счета и о задолженности по оплате услуг доступа к сети Интернет, включая информацию о полученных абонентом услугах: времени, скорости пропуска передачи данных, объема полученной и (или) переданной информации;</w:t>
      </w:r>
      <w:r>
        <w:br/>
      </w:r>
      <w:r>
        <w:rPr>
          <w:rFonts w:ascii="Times New Roman"/>
          <w:b w:val="false"/>
          <w:i w:val="false"/>
          <w:color w:val="000000"/>
          <w:sz w:val="28"/>
        </w:rPr>
        <w:t>
</w:t>
      </w:r>
      <w:r>
        <w:rPr>
          <w:rFonts w:ascii="Times New Roman"/>
          <w:b w:val="false"/>
          <w:i w:val="false"/>
          <w:color w:val="000000"/>
          <w:sz w:val="28"/>
        </w:rPr>
        <w:t>
      3) осуществляет прием информации от абонента о технических неисправностях, препятствующих пользованию услугами доступа к сети Интернет;</w:t>
      </w:r>
      <w:r>
        <w:br/>
      </w:r>
      <w:r>
        <w:rPr>
          <w:rFonts w:ascii="Times New Roman"/>
          <w:b w:val="false"/>
          <w:i w:val="false"/>
          <w:color w:val="000000"/>
          <w:sz w:val="28"/>
        </w:rPr>
        <w:t>
</w:t>
      </w:r>
      <w:r>
        <w:rPr>
          <w:rFonts w:ascii="Times New Roman"/>
          <w:b w:val="false"/>
          <w:i w:val="false"/>
          <w:color w:val="000000"/>
          <w:sz w:val="28"/>
        </w:rPr>
        <w:t>
      4) выдает информацию об оказываемых услугах доступа к сети Интернет.</w:t>
      </w:r>
      <w:r>
        <w:br/>
      </w:r>
      <w:r>
        <w:rPr>
          <w:rFonts w:ascii="Times New Roman"/>
          <w:b w:val="false"/>
          <w:i w:val="false"/>
          <w:color w:val="000000"/>
          <w:sz w:val="28"/>
        </w:rPr>
        <w:t>
</w:t>
      </w:r>
      <w:r>
        <w:rPr>
          <w:rFonts w:ascii="Times New Roman"/>
          <w:b w:val="false"/>
          <w:i w:val="false"/>
          <w:color w:val="000000"/>
          <w:sz w:val="28"/>
        </w:rPr>
        <w:t>
      13. Оператор доступа к сети Интернет осуществляет посредством биллинга автоматический учет информации о полученных абонентом услугах: времени, скорости пропуска доступа к сети Интернет, объема полученной и (или) переданной информации.</w:t>
      </w:r>
      <w:r>
        <w:br/>
      </w:r>
      <w:r>
        <w:rPr>
          <w:rFonts w:ascii="Times New Roman"/>
          <w:b w:val="false"/>
          <w:i w:val="false"/>
          <w:color w:val="000000"/>
          <w:sz w:val="28"/>
        </w:rPr>
        <w:t>
</w:t>
      </w:r>
      <w:r>
        <w:rPr>
          <w:rFonts w:ascii="Times New Roman"/>
          <w:b w:val="false"/>
          <w:i w:val="false"/>
          <w:color w:val="000000"/>
          <w:sz w:val="28"/>
        </w:rPr>
        <w:t>
      14. Услуги доступа к сети Интернет оказываются абоненту только после заключения или перезаключения с ним договора об оказании услуг доступа к сети Интернет,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15. Договор об оказании услуг доступа к сети Интернет заключается в письменной форме в 2 (двух) экземплярах по одному экземпляру для каждой из сторон, в порядке, определенном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включает в себя следующие реквизиты:</w:t>
      </w:r>
      <w:r>
        <w:br/>
      </w:r>
      <w:r>
        <w:rPr>
          <w:rFonts w:ascii="Times New Roman"/>
          <w:b w:val="false"/>
          <w:i w:val="false"/>
          <w:color w:val="000000"/>
          <w:sz w:val="28"/>
        </w:rPr>
        <w:t>
</w:t>
      </w:r>
      <w:r>
        <w:rPr>
          <w:rFonts w:ascii="Times New Roman"/>
          <w:b w:val="false"/>
          <w:i w:val="false"/>
          <w:color w:val="000000"/>
          <w:sz w:val="28"/>
        </w:rPr>
        <w:t>
      1) дату и место заключения договора;</w:t>
      </w:r>
      <w:r>
        <w:br/>
      </w:r>
      <w:r>
        <w:rPr>
          <w:rFonts w:ascii="Times New Roman"/>
          <w:b w:val="false"/>
          <w:i w:val="false"/>
          <w:color w:val="000000"/>
          <w:sz w:val="28"/>
        </w:rPr>
        <w:t>
</w:t>
      </w:r>
      <w:r>
        <w:rPr>
          <w:rFonts w:ascii="Times New Roman"/>
          <w:b w:val="false"/>
          <w:i w:val="false"/>
          <w:color w:val="000000"/>
          <w:sz w:val="28"/>
        </w:rPr>
        <w:t>
      2) наименование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3) реквизиты расчетного счета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срок действия договора;</w:t>
      </w:r>
      <w:r>
        <w:br/>
      </w:r>
      <w:r>
        <w:rPr>
          <w:rFonts w:ascii="Times New Roman"/>
          <w:b w:val="false"/>
          <w:i w:val="false"/>
          <w:color w:val="000000"/>
          <w:sz w:val="28"/>
        </w:rPr>
        <w:t>
</w:t>
      </w:r>
      <w:r>
        <w:rPr>
          <w:rFonts w:ascii="Times New Roman"/>
          <w:b w:val="false"/>
          <w:i w:val="false"/>
          <w:color w:val="000000"/>
          <w:sz w:val="28"/>
        </w:rPr>
        <w:t>
      6) сведения об абоненте (для юридических лиц – бизнес-идентификационный </w:t>
      </w:r>
      <w:r>
        <w:rPr>
          <w:rFonts w:ascii="Times New Roman"/>
          <w:b w:val="false"/>
          <w:i w:val="false"/>
          <w:color w:val="000000"/>
          <w:sz w:val="28"/>
        </w:rPr>
        <w:t>номер</w:t>
      </w:r>
      <w:r>
        <w:rPr>
          <w:rFonts w:ascii="Times New Roman"/>
          <w:b w:val="false"/>
          <w:i w:val="false"/>
          <w:color w:val="000000"/>
          <w:sz w:val="28"/>
        </w:rPr>
        <w:t>, данные </w:t>
      </w:r>
      <w:r>
        <w:rPr>
          <w:rFonts w:ascii="Times New Roman"/>
          <w:b w:val="false"/>
          <w:i w:val="false"/>
          <w:color w:val="000000"/>
          <w:sz w:val="28"/>
        </w:rPr>
        <w:t>свидетельства</w:t>
      </w:r>
      <w:r>
        <w:rPr>
          <w:rFonts w:ascii="Times New Roman"/>
          <w:b w:val="false"/>
          <w:i w:val="false"/>
          <w:color w:val="000000"/>
          <w:sz w:val="28"/>
        </w:rPr>
        <w:t xml:space="preserve"> о постановке на учет по налогу на добавленную стоимость; для физических лиц – телефонные номера, идентификационные коды, адреса электронной почты, почтовый адрес, индивидуальный идентификационный номер) с приложением копий перечисленных документов;</w:t>
      </w:r>
      <w:r>
        <w:br/>
      </w:r>
      <w:r>
        <w:rPr>
          <w:rFonts w:ascii="Times New Roman"/>
          <w:b w:val="false"/>
          <w:i w:val="false"/>
          <w:color w:val="000000"/>
          <w:sz w:val="28"/>
        </w:rPr>
        <w:t>
</w:t>
      </w:r>
      <w:r>
        <w:rPr>
          <w:rFonts w:ascii="Times New Roman"/>
          <w:b w:val="false"/>
          <w:i w:val="false"/>
          <w:color w:val="000000"/>
          <w:sz w:val="28"/>
        </w:rPr>
        <w:t>
      7) место установки оборудования;</w:t>
      </w:r>
      <w:r>
        <w:br/>
      </w:r>
      <w:r>
        <w:rPr>
          <w:rFonts w:ascii="Times New Roman"/>
          <w:b w:val="false"/>
          <w:i w:val="false"/>
          <w:color w:val="000000"/>
          <w:sz w:val="28"/>
        </w:rPr>
        <w:t>
</w:t>
      </w:r>
      <w:r>
        <w:rPr>
          <w:rFonts w:ascii="Times New Roman"/>
          <w:b w:val="false"/>
          <w:i w:val="false"/>
          <w:color w:val="000000"/>
          <w:sz w:val="28"/>
        </w:rPr>
        <w:t>
      8) тип оборудования;</w:t>
      </w:r>
      <w:r>
        <w:br/>
      </w:r>
      <w:r>
        <w:rPr>
          <w:rFonts w:ascii="Times New Roman"/>
          <w:b w:val="false"/>
          <w:i w:val="false"/>
          <w:color w:val="000000"/>
          <w:sz w:val="28"/>
        </w:rPr>
        <w:t>
</w:t>
      </w:r>
      <w:r>
        <w:rPr>
          <w:rFonts w:ascii="Times New Roman"/>
          <w:b w:val="false"/>
          <w:i w:val="false"/>
          <w:color w:val="000000"/>
          <w:sz w:val="28"/>
        </w:rPr>
        <w:t>
      9) качественные показатели услуг доступа к сети Интернет (скорость пропуска данных в сети передачи данных, потери пакетов информации, временные задержки при передаче пакетов информации, достоверность передачи информации);</w:t>
      </w:r>
      <w:r>
        <w:br/>
      </w:r>
      <w:r>
        <w:rPr>
          <w:rFonts w:ascii="Times New Roman"/>
          <w:b w:val="false"/>
          <w:i w:val="false"/>
          <w:color w:val="000000"/>
          <w:sz w:val="28"/>
        </w:rPr>
        <w:t>
</w:t>
      </w:r>
      <w:r>
        <w:rPr>
          <w:rFonts w:ascii="Times New Roman"/>
          <w:b w:val="false"/>
          <w:i w:val="false"/>
          <w:color w:val="000000"/>
          <w:sz w:val="28"/>
        </w:rPr>
        <w:t>
      10) способ доставки счета;</w:t>
      </w:r>
      <w:r>
        <w:br/>
      </w:r>
      <w:r>
        <w:rPr>
          <w:rFonts w:ascii="Times New Roman"/>
          <w:b w:val="false"/>
          <w:i w:val="false"/>
          <w:color w:val="000000"/>
          <w:sz w:val="28"/>
        </w:rPr>
        <w:t>
</w:t>
      </w:r>
      <w:r>
        <w:rPr>
          <w:rFonts w:ascii="Times New Roman"/>
          <w:b w:val="false"/>
          <w:i w:val="false"/>
          <w:color w:val="000000"/>
          <w:sz w:val="28"/>
        </w:rPr>
        <w:t>
      11) права, обязанности и ответственность сторон;</w:t>
      </w:r>
      <w:r>
        <w:br/>
      </w:r>
      <w:r>
        <w:rPr>
          <w:rFonts w:ascii="Times New Roman"/>
          <w:b w:val="false"/>
          <w:i w:val="false"/>
          <w:color w:val="000000"/>
          <w:sz w:val="28"/>
        </w:rPr>
        <w:t>
</w:t>
      </w:r>
      <w:r>
        <w:rPr>
          <w:rFonts w:ascii="Times New Roman"/>
          <w:b w:val="false"/>
          <w:i w:val="false"/>
          <w:color w:val="000000"/>
          <w:sz w:val="28"/>
        </w:rPr>
        <w:t>
      12) тарифный план.</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Отказ оператора доступа к сети Интернет от заключения договора об оказании услуг доступа к сети Интернет при наличии технической возможности предоставить абоненту услуг доступа к сети Интернет не допускается.</w:t>
      </w:r>
      <w:r>
        <w:br/>
      </w:r>
      <w:r>
        <w:rPr>
          <w:rFonts w:ascii="Times New Roman"/>
          <w:b w:val="false"/>
          <w:i w:val="false"/>
          <w:color w:val="000000"/>
          <w:sz w:val="28"/>
        </w:rPr>
        <w:t>
</w:t>
      </w:r>
      <w:r>
        <w:rPr>
          <w:rFonts w:ascii="Times New Roman"/>
          <w:b w:val="false"/>
          <w:i w:val="false"/>
          <w:color w:val="000000"/>
          <w:sz w:val="28"/>
        </w:rPr>
        <w:t>
      17. Договор об оказании услуг доступа к сети Интернет прекращает свое действие, в случаях:</w:t>
      </w:r>
      <w:r>
        <w:br/>
      </w:r>
      <w:r>
        <w:rPr>
          <w:rFonts w:ascii="Times New Roman"/>
          <w:b w:val="false"/>
          <w:i w:val="false"/>
          <w:color w:val="000000"/>
          <w:sz w:val="28"/>
        </w:rPr>
        <w:t>
</w:t>
      </w:r>
      <w:r>
        <w:rPr>
          <w:rFonts w:ascii="Times New Roman"/>
          <w:b w:val="false"/>
          <w:i w:val="false"/>
          <w:color w:val="000000"/>
          <w:sz w:val="28"/>
        </w:rPr>
        <w:t>
      1) если абоненту приостановлено оказание услуг доступа к сети Интернет в связи с нарушением требований связанных с оказанием услуг доступа к сети Интернет, установленных </w:t>
      </w:r>
      <w:r>
        <w:rPr>
          <w:rFonts w:ascii="Times New Roman"/>
          <w:b w:val="false"/>
          <w:i w:val="false"/>
          <w:color w:val="000000"/>
          <w:sz w:val="28"/>
        </w:rPr>
        <w:t>Законом</w:t>
      </w:r>
      <w:r>
        <w:rPr>
          <w:rFonts w:ascii="Times New Roman"/>
          <w:b w:val="false"/>
          <w:i w:val="false"/>
          <w:color w:val="000000"/>
          <w:sz w:val="28"/>
        </w:rPr>
        <w:t xml:space="preserve"> "О связи", настоящими Правилами и договором;</w:t>
      </w:r>
      <w:r>
        <w:br/>
      </w:r>
      <w:r>
        <w:rPr>
          <w:rFonts w:ascii="Times New Roman"/>
          <w:b w:val="false"/>
          <w:i w:val="false"/>
          <w:color w:val="000000"/>
          <w:sz w:val="28"/>
        </w:rPr>
        <w:t>
</w:t>
      </w:r>
      <w:r>
        <w:rPr>
          <w:rFonts w:ascii="Times New Roman"/>
          <w:b w:val="false"/>
          <w:i w:val="false"/>
          <w:color w:val="000000"/>
          <w:sz w:val="28"/>
        </w:rPr>
        <w:t>
      2) если абоненту приостановлено оказание услуги доступа к сети Интернет в течение тридцати календарных дней в связи с неисполнением им своих обязательств по оплате оказанных услуг доступа к сети Интернет;</w:t>
      </w:r>
      <w:r>
        <w:br/>
      </w:r>
      <w:r>
        <w:rPr>
          <w:rFonts w:ascii="Times New Roman"/>
          <w:b w:val="false"/>
          <w:i w:val="false"/>
          <w:color w:val="000000"/>
          <w:sz w:val="28"/>
        </w:rPr>
        <w:t>
</w:t>
      </w:r>
      <w:r>
        <w:rPr>
          <w:rFonts w:ascii="Times New Roman"/>
          <w:b w:val="false"/>
          <w:i w:val="false"/>
          <w:color w:val="000000"/>
          <w:sz w:val="28"/>
        </w:rPr>
        <w:t>
      3) в других случаях, предусмотренных нормами </w:t>
      </w:r>
      <w:r>
        <w:rPr>
          <w:rFonts w:ascii="Times New Roman"/>
          <w:b w:val="false"/>
          <w:i w:val="false"/>
          <w:color w:val="000000"/>
          <w:sz w:val="28"/>
        </w:rPr>
        <w:t>Гражданского кодекса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договором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18. Договор об оказании услуг доступа к сети Интернет считается расторгнутым в случае одностороннего отказа абонента от договора. Заявление об отказе от договора об оказании услуг доступа к сети Интернет предоставляется абонентом оператору доступа к сети Интернет в письменной форме. Фактическое прекращение оказания услуг доступа к сети Интернет в этом случае производиться оператором доступа к сети Интернет с даты указанной в заявлении абонента.</w:t>
      </w:r>
      <w:r>
        <w:br/>
      </w:r>
      <w:r>
        <w:rPr>
          <w:rFonts w:ascii="Times New Roman"/>
          <w:b w:val="false"/>
          <w:i w:val="false"/>
          <w:color w:val="000000"/>
          <w:sz w:val="28"/>
        </w:rPr>
        <w:t>
</w:t>
      </w:r>
      <w:r>
        <w:rPr>
          <w:rFonts w:ascii="Times New Roman"/>
          <w:b w:val="false"/>
          <w:i w:val="false"/>
          <w:color w:val="000000"/>
          <w:sz w:val="28"/>
        </w:rPr>
        <w:t>
      Расторжение договора об оказании услуг доступа к сети Интернет абоненту, а также прекращение предоставления услуг доступа к сети Интернет абоненту не отменяют его обязанности по оплате имеющихся задолженностей.</w:t>
      </w:r>
      <w:r>
        <w:br/>
      </w:r>
      <w:r>
        <w:rPr>
          <w:rFonts w:ascii="Times New Roman"/>
          <w:b w:val="false"/>
          <w:i w:val="false"/>
          <w:color w:val="000000"/>
          <w:sz w:val="28"/>
        </w:rPr>
        <w:t>
</w:t>
      </w:r>
      <w:r>
        <w:rPr>
          <w:rFonts w:ascii="Times New Roman"/>
          <w:b w:val="false"/>
          <w:i w:val="false"/>
          <w:color w:val="000000"/>
          <w:sz w:val="28"/>
        </w:rPr>
        <w:t>
      19. При оказании услуг доступа к сети Интернет оператор доступа к сети Интернет:</w:t>
      </w:r>
      <w:r>
        <w:br/>
      </w:r>
      <w:r>
        <w:rPr>
          <w:rFonts w:ascii="Times New Roman"/>
          <w:b w:val="false"/>
          <w:i w:val="false"/>
          <w:color w:val="000000"/>
          <w:sz w:val="28"/>
        </w:rPr>
        <w:t>
</w:t>
      </w:r>
      <w:r>
        <w:rPr>
          <w:rFonts w:ascii="Times New Roman"/>
          <w:b w:val="false"/>
          <w:i w:val="false"/>
          <w:color w:val="000000"/>
          <w:sz w:val="28"/>
        </w:rPr>
        <w:t>
      1) заключает с абонентом договор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 предоставляет абонентам подробную информацию об оказываемых услугах связи;</w:t>
      </w:r>
      <w:r>
        <w:br/>
      </w:r>
      <w:r>
        <w:rPr>
          <w:rFonts w:ascii="Times New Roman"/>
          <w:b w:val="false"/>
          <w:i w:val="false"/>
          <w:color w:val="000000"/>
          <w:sz w:val="28"/>
        </w:rPr>
        <w:t>
</w:t>
      </w:r>
      <w:r>
        <w:rPr>
          <w:rFonts w:ascii="Times New Roman"/>
          <w:b w:val="false"/>
          <w:i w:val="false"/>
          <w:color w:val="000000"/>
          <w:sz w:val="28"/>
        </w:rPr>
        <w:t>
      3) обеспечивает органам, осуществляющим оперативно-розыскную деятельность организационные и технические возможности проведения оперативно-розыскных мероприятий на сетях телекоммуникаций;</w:t>
      </w:r>
      <w:r>
        <w:br/>
      </w:r>
      <w:r>
        <w:rPr>
          <w:rFonts w:ascii="Times New Roman"/>
          <w:b w:val="false"/>
          <w:i w:val="false"/>
          <w:color w:val="000000"/>
          <w:sz w:val="28"/>
        </w:rPr>
        <w:t>
</w:t>
      </w:r>
      <w:r>
        <w:rPr>
          <w:rFonts w:ascii="Times New Roman"/>
          <w:b w:val="false"/>
          <w:i w:val="false"/>
          <w:color w:val="000000"/>
          <w:sz w:val="28"/>
        </w:rPr>
        <w:t>
      4) устанавливает на сетях телекоммуникаций необходимые технические средства для проведения оперативно-розыскных мероприятий на сети телекоммуникаций, которые соответствуют </w:t>
      </w:r>
      <w:r>
        <w:rPr>
          <w:rFonts w:ascii="Times New Roman"/>
          <w:b w:val="false"/>
          <w:i w:val="false"/>
          <w:color w:val="000000"/>
          <w:sz w:val="28"/>
        </w:rPr>
        <w:t>требованиям</w:t>
      </w:r>
      <w:r>
        <w:rPr>
          <w:rFonts w:ascii="Times New Roman"/>
          <w:b w:val="false"/>
          <w:i w:val="false"/>
          <w:color w:val="000000"/>
          <w:sz w:val="28"/>
        </w:rPr>
        <w:t>, установленным уполномоченным органом в области связи по согласованию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5) осуществляет сбор и хранение в течение двух лет служебной информации об абонентах;</w:t>
      </w:r>
      <w:r>
        <w:br/>
      </w:r>
      <w:r>
        <w:rPr>
          <w:rFonts w:ascii="Times New Roman"/>
          <w:b w:val="false"/>
          <w:i w:val="false"/>
          <w:color w:val="000000"/>
          <w:sz w:val="28"/>
        </w:rPr>
        <w:t>
</w:t>
      </w:r>
      <w:r>
        <w:rPr>
          <w:rFonts w:ascii="Times New Roman"/>
          <w:b w:val="false"/>
          <w:i w:val="false"/>
          <w:color w:val="000000"/>
          <w:sz w:val="28"/>
        </w:rPr>
        <w:t>
      6) обеспечивает органам, осуществляющим оперативно-розыскную деятельность доступ к служебной информации об абонентах;</w:t>
      </w:r>
      <w:r>
        <w:br/>
      </w:r>
      <w:r>
        <w:rPr>
          <w:rFonts w:ascii="Times New Roman"/>
          <w:b w:val="false"/>
          <w:i w:val="false"/>
          <w:color w:val="000000"/>
          <w:sz w:val="28"/>
        </w:rPr>
        <w:t>
</w:t>
      </w:r>
      <w:r>
        <w:rPr>
          <w:rFonts w:ascii="Times New Roman"/>
          <w:b w:val="false"/>
          <w:i w:val="false"/>
          <w:color w:val="000000"/>
          <w:sz w:val="28"/>
        </w:rPr>
        <w:t>
      7) принимает меры по недопущению раскрытия форм и методов проведения оперативно-розыскных мероприятий, проводимых на сетях телекоммуникаций;</w:t>
      </w:r>
      <w:r>
        <w:br/>
      </w:r>
      <w:r>
        <w:rPr>
          <w:rFonts w:ascii="Times New Roman"/>
          <w:b w:val="false"/>
          <w:i w:val="false"/>
          <w:color w:val="000000"/>
          <w:sz w:val="28"/>
        </w:rPr>
        <w:t>
</w:t>
      </w:r>
      <w:r>
        <w:rPr>
          <w:rFonts w:ascii="Times New Roman"/>
          <w:b w:val="false"/>
          <w:i w:val="false"/>
          <w:color w:val="000000"/>
          <w:sz w:val="28"/>
        </w:rPr>
        <w:t>
      8) по представлению органов, осуществляющих оперативно-розыскную деятельность, оператор доступа к сети Интернет приостанавливает предоставление услуг доступа к сети Интернет абоненту, с последующим письменным уведомлением абонента. В этом случае абонент освобождается от внесения абонентской платы и от других ежемесячных платежей на период приостановления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9) обеспечивает работу своей сети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10) оказывает услуги доступа к сети Интернет в соответствии с условиями договора об оказании услуг доступа к сети Интернет, и доводит до абонентов необходимую информацию, в том числе о введении или изменении тарифных планов, путем средств массовой информации и в местах работы с абонентами;</w:t>
      </w:r>
      <w:r>
        <w:br/>
      </w:r>
      <w:r>
        <w:rPr>
          <w:rFonts w:ascii="Times New Roman"/>
          <w:b w:val="false"/>
          <w:i w:val="false"/>
          <w:color w:val="000000"/>
          <w:sz w:val="28"/>
        </w:rPr>
        <w:t>
</w:t>
      </w:r>
      <w:r>
        <w:rPr>
          <w:rFonts w:ascii="Times New Roman"/>
          <w:b w:val="false"/>
          <w:i w:val="false"/>
          <w:color w:val="000000"/>
          <w:sz w:val="28"/>
        </w:rPr>
        <w:t>
      11) при письменном обращении абонента производит перерасчет абонентской платы в случае отсутствия доступа к сети телекоммуникаций по вине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12) обеспечивает абоненту возможность пользования услугами доступа к сети Интернет 24 часа в сутки;</w:t>
      </w:r>
      <w:r>
        <w:br/>
      </w:r>
      <w:r>
        <w:rPr>
          <w:rFonts w:ascii="Times New Roman"/>
          <w:b w:val="false"/>
          <w:i w:val="false"/>
          <w:color w:val="000000"/>
          <w:sz w:val="28"/>
        </w:rPr>
        <w:t>
</w:t>
      </w:r>
      <w:r>
        <w:rPr>
          <w:rFonts w:ascii="Times New Roman"/>
          <w:b w:val="false"/>
          <w:i w:val="false"/>
          <w:color w:val="000000"/>
          <w:sz w:val="28"/>
        </w:rPr>
        <w:t>
      13) устраняет недостатки в оказании услуг доступа к сети Интернет, обнаруженные в ходе оказания этой услуги, в соответствии с нормативно-техническими документами по эксплуатации сети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14) информирует абонентов через средства массовой информации о крупных авариях в сети оператора доступа к сети Интернет, приведших к приостановке работы сети, и о предполагаемых сроках устранения такой аварии;</w:t>
      </w:r>
      <w:r>
        <w:br/>
      </w:r>
      <w:r>
        <w:rPr>
          <w:rFonts w:ascii="Times New Roman"/>
          <w:b w:val="false"/>
          <w:i w:val="false"/>
          <w:color w:val="000000"/>
          <w:sz w:val="28"/>
        </w:rPr>
        <w:t>
</w:t>
      </w:r>
      <w:r>
        <w:rPr>
          <w:rFonts w:ascii="Times New Roman"/>
          <w:b w:val="false"/>
          <w:i w:val="false"/>
          <w:color w:val="000000"/>
          <w:sz w:val="28"/>
        </w:rPr>
        <w:t>
      15)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за 10 календарных дней до начала данных работ;</w:t>
      </w:r>
      <w:r>
        <w:br/>
      </w:r>
      <w:r>
        <w:rPr>
          <w:rFonts w:ascii="Times New Roman"/>
          <w:b w:val="false"/>
          <w:i w:val="false"/>
          <w:color w:val="000000"/>
          <w:sz w:val="28"/>
        </w:rPr>
        <w:t>
</w:t>
      </w:r>
      <w:r>
        <w:rPr>
          <w:rFonts w:ascii="Times New Roman"/>
          <w:b w:val="false"/>
          <w:i w:val="false"/>
          <w:color w:val="000000"/>
          <w:sz w:val="28"/>
        </w:rPr>
        <w:t>
      16) направляет абоненту письменный ответ на письменное заявление не позднее тридцати календарных дней со дня его получения;</w:t>
      </w:r>
      <w:r>
        <w:br/>
      </w:r>
      <w:r>
        <w:rPr>
          <w:rFonts w:ascii="Times New Roman"/>
          <w:b w:val="false"/>
          <w:i w:val="false"/>
          <w:color w:val="000000"/>
          <w:sz w:val="28"/>
        </w:rPr>
        <w:t>
</w:t>
      </w:r>
      <w:r>
        <w:rPr>
          <w:rFonts w:ascii="Times New Roman"/>
          <w:b w:val="false"/>
          <w:i w:val="false"/>
          <w:color w:val="000000"/>
          <w:sz w:val="28"/>
        </w:rPr>
        <w:t>
      17) возвращает абоненту излишне уплаченные денежные средства за оказанные услуги доступа к сети Интернет или засчитывает их в качестве авансирования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18) по обращению абонентов вносит изменения в текст договора без взимания дополнительной оплаты в связи с:</w:t>
      </w:r>
      <w:r>
        <w:br/>
      </w:r>
      <w:r>
        <w:rPr>
          <w:rFonts w:ascii="Times New Roman"/>
          <w:b w:val="false"/>
          <w:i w:val="false"/>
          <w:color w:val="000000"/>
          <w:sz w:val="28"/>
        </w:rPr>
        <w:t>
</w:t>
      </w:r>
      <w:r>
        <w:rPr>
          <w:rFonts w:ascii="Times New Roman"/>
          <w:b w:val="false"/>
          <w:i w:val="false"/>
          <w:color w:val="000000"/>
          <w:sz w:val="28"/>
        </w:rPr>
        <w:t>
      изменением фамилии, имени, отчества, места жительства – для физического лица;</w:t>
      </w:r>
      <w:r>
        <w:br/>
      </w:r>
      <w:r>
        <w:rPr>
          <w:rFonts w:ascii="Times New Roman"/>
          <w:b w:val="false"/>
          <w:i w:val="false"/>
          <w:color w:val="000000"/>
          <w:sz w:val="28"/>
        </w:rPr>
        <w:t>
</w:t>
      </w: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r>
        <w:br/>
      </w:r>
      <w:r>
        <w:rPr>
          <w:rFonts w:ascii="Times New Roman"/>
          <w:b w:val="false"/>
          <w:i w:val="false"/>
          <w:color w:val="000000"/>
          <w:sz w:val="28"/>
        </w:rPr>
        <w:t>
</w:t>
      </w:r>
      <w:r>
        <w:rPr>
          <w:rFonts w:ascii="Times New Roman"/>
          <w:b w:val="false"/>
          <w:i w:val="false"/>
          <w:color w:val="000000"/>
          <w:sz w:val="28"/>
        </w:rPr>
        <w:t>
      изменением тарифного плана;</w:t>
      </w:r>
      <w:r>
        <w:br/>
      </w:r>
      <w:r>
        <w:rPr>
          <w:rFonts w:ascii="Times New Roman"/>
          <w:b w:val="false"/>
          <w:i w:val="false"/>
          <w:color w:val="000000"/>
          <w:sz w:val="28"/>
        </w:rPr>
        <w:t>
</w:t>
      </w:r>
      <w:r>
        <w:rPr>
          <w:rFonts w:ascii="Times New Roman"/>
          <w:b w:val="false"/>
          <w:i w:val="false"/>
          <w:color w:val="000000"/>
          <w:sz w:val="28"/>
        </w:rPr>
        <w:t>
      19) ведет учет заключенных договоров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возобновляет оказание услуг доступа к сети Интернет абоненту в течение 24 часов с момента получения оператором доступа к сети Интернет подтверждения оплаты от абонента или представления абонентом документов, подтверждающих ликвидацию задолженности по оплате услуг доступа к сети Интернет (в случае приостановления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22) при наличии технической возможности предоставляет посредством интернет-ресурса абонентам право осуществлять замену тарифного плана.</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постановлениями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Информация для абонентов об операторе доступа к сети Интернет и об услугах доступа к сети Интернет, предоставляемых оператором доступа к сети Интернет, содержит:</w:t>
      </w:r>
      <w:r>
        <w:br/>
      </w:r>
      <w:r>
        <w:rPr>
          <w:rFonts w:ascii="Times New Roman"/>
          <w:b w:val="false"/>
          <w:i w:val="false"/>
          <w:color w:val="000000"/>
          <w:sz w:val="28"/>
        </w:rPr>
        <w:t>
</w:t>
      </w:r>
      <w:r>
        <w:rPr>
          <w:rFonts w:ascii="Times New Roman"/>
          <w:b w:val="false"/>
          <w:i w:val="false"/>
          <w:color w:val="000000"/>
          <w:sz w:val="28"/>
        </w:rPr>
        <w:t>
      1) наименование оператора доступа к сети Интернет и (или), его почтовый адрес, наименование его структурных подразделений, взаимодействующих с пользователями услуг доступа к сети Интернет и абонентами, место их нахождения, режим работы и телефоны для связи;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условия и порядок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4) используемые абонентские интерфейсы и протоколы передачи данных;</w:t>
      </w:r>
      <w:r>
        <w:br/>
      </w:r>
      <w:r>
        <w:rPr>
          <w:rFonts w:ascii="Times New Roman"/>
          <w:b w:val="false"/>
          <w:i w:val="false"/>
          <w:color w:val="000000"/>
          <w:sz w:val="28"/>
        </w:rPr>
        <w:t>
</w:t>
      </w:r>
      <w:r>
        <w:rPr>
          <w:rFonts w:ascii="Times New Roman"/>
          <w:b w:val="false"/>
          <w:i w:val="false"/>
          <w:color w:val="000000"/>
          <w:sz w:val="28"/>
        </w:rPr>
        <w:t>
      5) ограничения при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6) тарифные планы на услуги доступа к сети Интернет и льготы при предоставлении услуг доступа к сети Интернет в рамках определенного тарифного плана;</w:t>
      </w:r>
      <w:r>
        <w:br/>
      </w:r>
      <w:r>
        <w:rPr>
          <w:rFonts w:ascii="Times New Roman"/>
          <w:b w:val="false"/>
          <w:i w:val="false"/>
          <w:color w:val="000000"/>
          <w:sz w:val="28"/>
        </w:rPr>
        <w:t>
</w:t>
      </w:r>
      <w:r>
        <w:rPr>
          <w:rFonts w:ascii="Times New Roman"/>
          <w:b w:val="false"/>
          <w:i w:val="false"/>
          <w:color w:val="000000"/>
          <w:sz w:val="28"/>
        </w:rPr>
        <w:t>
      7) перечень бесплатных услуг доступа к сети Интернет;</w:t>
      </w:r>
      <w:r>
        <w:br/>
      </w:r>
      <w:r>
        <w:rPr>
          <w:rFonts w:ascii="Times New Roman"/>
          <w:b w:val="false"/>
          <w:i w:val="false"/>
          <w:color w:val="000000"/>
          <w:sz w:val="28"/>
        </w:rPr>
        <w:t>
</w:t>
      </w:r>
      <w:r>
        <w:rPr>
          <w:rFonts w:ascii="Times New Roman"/>
          <w:b w:val="false"/>
          <w:i w:val="false"/>
          <w:color w:val="000000"/>
          <w:sz w:val="28"/>
        </w:rPr>
        <w:t>
      8) сроки и формы оплаты услуг доступа к сети Интернет;</w:t>
      </w:r>
      <w:r>
        <w:br/>
      </w:r>
      <w:r>
        <w:rPr>
          <w:rFonts w:ascii="Times New Roman"/>
          <w:b w:val="false"/>
          <w:i w:val="false"/>
          <w:color w:val="000000"/>
          <w:sz w:val="28"/>
        </w:rPr>
        <w:t>
</w:t>
      </w:r>
      <w:r>
        <w:rPr>
          <w:rFonts w:ascii="Times New Roman"/>
          <w:b w:val="false"/>
          <w:i w:val="false"/>
          <w:color w:val="000000"/>
          <w:sz w:val="28"/>
        </w:rPr>
        <w:t>
      9) порядок рассмотрения заявлений абонентов;</w:t>
      </w:r>
      <w:r>
        <w:br/>
      </w:r>
      <w:r>
        <w:rPr>
          <w:rFonts w:ascii="Times New Roman"/>
          <w:b w:val="false"/>
          <w:i w:val="false"/>
          <w:color w:val="000000"/>
          <w:sz w:val="28"/>
        </w:rPr>
        <w:t>
</w:t>
      </w:r>
      <w:r>
        <w:rPr>
          <w:rFonts w:ascii="Times New Roman"/>
          <w:b w:val="false"/>
          <w:i w:val="false"/>
          <w:color w:val="000000"/>
          <w:sz w:val="28"/>
        </w:rPr>
        <w:t>
      10) порядок рассмотрения претензий абонента;</w:t>
      </w:r>
      <w:r>
        <w:br/>
      </w:r>
      <w:r>
        <w:rPr>
          <w:rFonts w:ascii="Times New Roman"/>
          <w:b w:val="false"/>
          <w:i w:val="false"/>
          <w:color w:val="000000"/>
          <w:sz w:val="28"/>
        </w:rPr>
        <w:t>
</w:t>
      </w:r>
      <w:r>
        <w:rPr>
          <w:rFonts w:ascii="Times New Roman"/>
          <w:b w:val="false"/>
          <w:i w:val="false"/>
          <w:color w:val="000000"/>
          <w:sz w:val="28"/>
        </w:rPr>
        <w:t>
      11) телефонные номера справочной и ремонтной служб (при наличии таковых).</w:t>
      </w:r>
      <w:r>
        <w:br/>
      </w:r>
      <w:r>
        <w:rPr>
          <w:rFonts w:ascii="Times New Roman"/>
          <w:b w:val="false"/>
          <w:i w:val="false"/>
          <w:color w:val="000000"/>
          <w:sz w:val="28"/>
        </w:rPr>
        <w:t>
</w:t>
      </w: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абонентов через службы оператора доступа к сети Интернет.</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Правительства РК от 31.10.2012 </w:t>
      </w:r>
      <w:r>
        <w:rPr>
          <w:rFonts w:ascii="Times New Roman"/>
          <w:b w:val="false"/>
          <w:i w:val="false"/>
          <w:color w:val="000000"/>
          <w:sz w:val="28"/>
        </w:rPr>
        <w:t>№ 1388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Расторжение оператором доступа к сети Интернет договора об оказании услуг доступа к сети Интернет в одностороннем порядке не допускается.</w:t>
      </w:r>
      <w:r>
        <w:br/>
      </w:r>
      <w:r>
        <w:rPr>
          <w:rFonts w:ascii="Times New Roman"/>
          <w:b w:val="false"/>
          <w:i w:val="false"/>
          <w:color w:val="000000"/>
          <w:sz w:val="28"/>
        </w:rPr>
        <w:t>
</w:t>
      </w:r>
      <w:r>
        <w:rPr>
          <w:rFonts w:ascii="Times New Roman"/>
          <w:b w:val="false"/>
          <w:i w:val="false"/>
          <w:color w:val="000000"/>
          <w:sz w:val="28"/>
        </w:rPr>
        <w:t>
      22. Не допускается ограничение оператором доступа к сети Интернет прав абонента при оказании ему услуг доступа к сети Интернет в случае неисполнения им условий получения иной услуги.</w:t>
      </w:r>
      <w:r>
        <w:br/>
      </w:r>
      <w:r>
        <w:rPr>
          <w:rFonts w:ascii="Times New Roman"/>
          <w:b w:val="false"/>
          <w:i w:val="false"/>
          <w:color w:val="000000"/>
          <w:sz w:val="28"/>
        </w:rPr>
        <w:t>
</w:t>
      </w:r>
      <w:r>
        <w:rPr>
          <w:rFonts w:ascii="Times New Roman"/>
          <w:b w:val="false"/>
          <w:i w:val="false"/>
          <w:color w:val="000000"/>
          <w:sz w:val="28"/>
        </w:rPr>
        <w:t>
      23. Услуги доступа к сети Интернет предоставляются абоненту оператором доступа к сети Интернет не позднее двадцати четырех часов с момента заключения с ним договора в соответствии с настоящими Правилами. Оказание услуг доступа к сети Интернет по тарифным планам, предусматривающим их предварительную оплату, осуществляется только после совершения платежа, в порядке и на условиях, которые установлены договором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24. При необходимости абонент:</w:t>
      </w:r>
      <w:r>
        <w:br/>
      </w:r>
      <w:r>
        <w:rPr>
          <w:rFonts w:ascii="Times New Roman"/>
          <w:b w:val="false"/>
          <w:i w:val="false"/>
          <w:color w:val="000000"/>
          <w:sz w:val="28"/>
        </w:rPr>
        <w:t>
</w:t>
      </w:r>
      <w:r>
        <w:rPr>
          <w:rFonts w:ascii="Times New Roman"/>
          <w:b w:val="false"/>
          <w:i w:val="false"/>
          <w:color w:val="000000"/>
          <w:sz w:val="28"/>
        </w:rPr>
        <w:t>
      1) получает от оператора доступа к сети Интернет информацию о:</w:t>
      </w:r>
      <w:r>
        <w:br/>
      </w:r>
      <w:r>
        <w:rPr>
          <w:rFonts w:ascii="Times New Roman"/>
          <w:b w:val="false"/>
          <w:i w:val="false"/>
          <w:color w:val="000000"/>
          <w:sz w:val="28"/>
        </w:rPr>
        <w:t>
</w:t>
      </w:r>
      <w:r>
        <w:rPr>
          <w:rFonts w:ascii="Times New Roman"/>
          <w:b w:val="false"/>
          <w:i w:val="false"/>
          <w:color w:val="000000"/>
          <w:sz w:val="28"/>
        </w:rPr>
        <w:t>
      содержании и особенностях оказания услуг доступа к сети Интернет;</w:t>
      </w:r>
      <w:r>
        <w:br/>
      </w:r>
      <w:r>
        <w:rPr>
          <w:rFonts w:ascii="Times New Roman"/>
          <w:b w:val="false"/>
          <w:i w:val="false"/>
          <w:color w:val="000000"/>
          <w:sz w:val="28"/>
        </w:rPr>
        <w:t>
</w:t>
      </w:r>
      <w:r>
        <w:rPr>
          <w:rFonts w:ascii="Times New Roman"/>
          <w:b w:val="false"/>
          <w:i w:val="false"/>
          <w:color w:val="000000"/>
          <w:sz w:val="28"/>
        </w:rPr>
        <w:t>
      порядке заключения договора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порядке оплаты заказываемых и полученных услуг доступа к сети Интернет, особенностях расчетов за оказанные услуги доступа к сети Интернет;</w:t>
      </w:r>
      <w:r>
        <w:br/>
      </w:r>
      <w:r>
        <w:rPr>
          <w:rFonts w:ascii="Times New Roman"/>
          <w:b w:val="false"/>
          <w:i w:val="false"/>
          <w:color w:val="000000"/>
          <w:sz w:val="28"/>
        </w:rPr>
        <w:t>
</w:t>
      </w:r>
      <w:r>
        <w:rPr>
          <w:rFonts w:ascii="Times New Roman"/>
          <w:b w:val="false"/>
          <w:i w:val="false"/>
          <w:color w:val="000000"/>
          <w:sz w:val="28"/>
        </w:rPr>
        <w:t>
      порядке подачи заявлений, претензий и их рассмотрения, о режимах работы служб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2) требует перерасчета платы за пользование услугами доступа к сети Интернет или возврата сумм, уплаченных за пользование этими услугами в случае счетной ошибки, оказания платных услуг доступа к сети Интернет без заявления абонента;</w:t>
      </w:r>
      <w:r>
        <w:br/>
      </w:r>
      <w:r>
        <w:rPr>
          <w:rFonts w:ascii="Times New Roman"/>
          <w:b w:val="false"/>
          <w:i w:val="false"/>
          <w:color w:val="000000"/>
          <w:sz w:val="28"/>
        </w:rPr>
        <w:t>
</w:t>
      </w:r>
      <w:r>
        <w:rPr>
          <w:rFonts w:ascii="Times New Roman"/>
          <w:b w:val="false"/>
          <w:i w:val="false"/>
          <w:color w:val="000000"/>
          <w:sz w:val="28"/>
        </w:rPr>
        <w:t>
      3) подает претензию на качество оказанных услуг доступа к сети Интернет, недостатки в работе служб и персонала оператора доступа к сети Интернет, на ошибки при расчетах;</w:t>
      </w:r>
      <w:r>
        <w:br/>
      </w:r>
      <w:r>
        <w:rPr>
          <w:rFonts w:ascii="Times New Roman"/>
          <w:b w:val="false"/>
          <w:i w:val="false"/>
          <w:color w:val="000000"/>
          <w:sz w:val="28"/>
        </w:rPr>
        <w:t>
</w:t>
      </w:r>
      <w:r>
        <w:rPr>
          <w:rFonts w:ascii="Times New Roman"/>
          <w:b w:val="false"/>
          <w:i w:val="false"/>
          <w:color w:val="000000"/>
          <w:sz w:val="28"/>
        </w:rPr>
        <w:t>
      4) подает письменное заявление об оказании дополнительных услуг доступа к сети Интернет;</w:t>
      </w:r>
      <w:r>
        <w:br/>
      </w:r>
      <w:r>
        <w:rPr>
          <w:rFonts w:ascii="Times New Roman"/>
          <w:b w:val="false"/>
          <w:i w:val="false"/>
          <w:color w:val="000000"/>
          <w:sz w:val="28"/>
        </w:rPr>
        <w:t>
</w:t>
      </w:r>
      <w:r>
        <w:rPr>
          <w:rFonts w:ascii="Times New Roman"/>
          <w:b w:val="false"/>
          <w:i w:val="false"/>
          <w:color w:val="000000"/>
          <w:sz w:val="28"/>
        </w:rPr>
        <w:t>
      5) выбирает абонентскую или повременную оплату услуг доступа к сети Интернет либо осуществляет оплату услуг доступа к сети Интернет по объему принимаемой и (или) передаваемой информации в системе;</w:t>
      </w:r>
      <w:r>
        <w:br/>
      </w:r>
      <w:r>
        <w:rPr>
          <w:rFonts w:ascii="Times New Roman"/>
          <w:b w:val="false"/>
          <w:i w:val="false"/>
          <w:color w:val="000000"/>
          <w:sz w:val="28"/>
        </w:rPr>
        <w:t>
</w:t>
      </w:r>
      <w:r>
        <w:rPr>
          <w:rFonts w:ascii="Times New Roman"/>
          <w:b w:val="false"/>
          <w:i w:val="false"/>
          <w:color w:val="000000"/>
          <w:sz w:val="28"/>
        </w:rPr>
        <w:t>
      6) пользуется услугами доступа к сети Интернет в объеме установленным тарифным планом;</w:t>
      </w:r>
      <w:r>
        <w:br/>
      </w:r>
      <w:r>
        <w:rPr>
          <w:rFonts w:ascii="Times New Roman"/>
          <w:b w:val="false"/>
          <w:i w:val="false"/>
          <w:color w:val="000000"/>
          <w:sz w:val="28"/>
        </w:rPr>
        <w:t>
</w:t>
      </w:r>
      <w:r>
        <w:rPr>
          <w:rFonts w:ascii="Times New Roman"/>
          <w:b w:val="false"/>
          <w:i w:val="false"/>
          <w:color w:val="000000"/>
          <w:sz w:val="28"/>
        </w:rPr>
        <w:t>
      7) своевременно и в сроки, установленные договором об оказании услуг доступа к сети Интернет, вносит плату за услуги доступа к сети Интернет;</w:t>
      </w:r>
      <w:r>
        <w:br/>
      </w:r>
      <w:r>
        <w:rPr>
          <w:rFonts w:ascii="Times New Roman"/>
          <w:b w:val="false"/>
          <w:i w:val="false"/>
          <w:color w:val="000000"/>
          <w:sz w:val="28"/>
        </w:rPr>
        <w:t>
</w:t>
      </w:r>
      <w:r>
        <w:rPr>
          <w:rFonts w:ascii="Times New Roman"/>
          <w:b w:val="false"/>
          <w:i w:val="false"/>
          <w:color w:val="000000"/>
          <w:sz w:val="28"/>
        </w:rPr>
        <w:t>
      8) незамедлительно, письменно или устно (с последующим предоставлением письменного заявления не позднее 12 часов с момента устного обращения), сообщает оператору доступа к сети Интернет о повреждении (уничтожении) оборудования.</w:t>
      </w:r>
      <w:r>
        <w:br/>
      </w:r>
      <w:r>
        <w:rPr>
          <w:rFonts w:ascii="Times New Roman"/>
          <w:b w:val="false"/>
          <w:i w:val="false"/>
          <w:color w:val="000000"/>
          <w:sz w:val="28"/>
        </w:rPr>
        <w:t>
</w:t>
      </w:r>
      <w:r>
        <w:rPr>
          <w:rFonts w:ascii="Times New Roman"/>
          <w:b w:val="false"/>
          <w:i w:val="false"/>
          <w:color w:val="000000"/>
          <w:sz w:val="28"/>
        </w:rPr>
        <w:t>
      При устном обращении абонента к оператору доступа к сети Интернет абонент сообщает свои реквизиты договора об оказании услуг доступа к сети Интернет;</w:t>
      </w:r>
      <w:r>
        <w:br/>
      </w:r>
      <w:r>
        <w:rPr>
          <w:rFonts w:ascii="Times New Roman"/>
          <w:b w:val="false"/>
          <w:i w:val="false"/>
          <w:color w:val="000000"/>
          <w:sz w:val="28"/>
        </w:rPr>
        <w:t>
</w:t>
      </w:r>
      <w:r>
        <w:rPr>
          <w:rFonts w:ascii="Times New Roman"/>
          <w:b w:val="false"/>
          <w:i w:val="false"/>
          <w:color w:val="000000"/>
          <w:sz w:val="28"/>
        </w:rPr>
        <w:t>
      9) для получения услуг доступа к сети Интернет использует только те абонентские устройства которые соответствуют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p>
    <w:bookmarkEnd w:id="39"/>
    <w:bookmarkStart w:name="z560" w:id="40"/>
    <w:p>
      <w:pPr>
        <w:spacing w:after="0"/>
        <w:ind w:left="0"/>
        <w:jc w:val="left"/>
      </w:pPr>
      <w:r>
        <w:rPr>
          <w:rFonts w:ascii="Times New Roman"/>
          <w:b/>
          <w:i w:val="false"/>
          <w:color w:val="000000"/>
        </w:rPr>
        <w:t xml:space="preserve"> 
3. Порядок оказания услуг доступа к сети Интернет пунктами</w:t>
      </w:r>
      <w:r>
        <w:br/>
      </w:r>
      <w:r>
        <w:rPr>
          <w:rFonts w:ascii="Times New Roman"/>
          <w:b/>
          <w:i w:val="false"/>
          <w:color w:val="000000"/>
        </w:rPr>
        <w:t>
общественного доступа к сети Интернет</w:t>
      </w:r>
    </w:p>
    <w:bookmarkEnd w:id="40"/>
    <w:bookmarkStart w:name="z561" w:id="41"/>
    <w:p>
      <w:pPr>
        <w:spacing w:after="0"/>
        <w:ind w:left="0"/>
        <w:jc w:val="both"/>
      </w:pPr>
      <w:r>
        <w:rPr>
          <w:rFonts w:ascii="Times New Roman"/>
          <w:b w:val="false"/>
          <w:i w:val="false"/>
          <w:color w:val="000000"/>
          <w:sz w:val="28"/>
        </w:rPr>
        <w:t>
      25. При оказании услуг доступа к сети Интернет владельцы пунктов общественного доступа к сети Интернет либо уполномоченные ими лица предоставляют услуги доступа к сети Интернет пользователям по предъявлению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26. Владельцы пунктов общественного доступа к сети Интернет либо уполномоченные ими лица ведут электронный журнал пользователей, которым предоставляли услуги доступа к сети Интернет. Данный электронный журнал содержит фамилию, имя и отчество пользователя, время начала и окончания работы в сети Интернет, номер компьютера на котором работал пользователь. Срок хранения данных пользователях составляет не менее 6 месяцев.</w:t>
      </w:r>
      <w:r>
        <w:br/>
      </w:r>
      <w:r>
        <w:rPr>
          <w:rFonts w:ascii="Times New Roman"/>
          <w:b w:val="false"/>
          <w:i w:val="false"/>
          <w:color w:val="000000"/>
          <w:sz w:val="28"/>
        </w:rPr>
        <w:t>
</w:t>
      </w:r>
      <w:r>
        <w:rPr>
          <w:rFonts w:ascii="Times New Roman"/>
          <w:b w:val="false"/>
          <w:i w:val="false"/>
          <w:color w:val="000000"/>
          <w:sz w:val="28"/>
        </w:rPr>
        <w:t>
      27. Владельцы пунктов общественного доступа к сети Интернет либо уполномоченные ими лица ведут электронный журнал интернет-ресурсов, к которым пользователи получали доступ. Данный электронный журнал содержит идентификационный номер компьютера, дату и время посещения интернет-ресурса, и наименование интернет-ресурса. Срок хранения данного журнала составляет не менее 6 месяцев.</w:t>
      </w:r>
      <w:r>
        <w:br/>
      </w:r>
      <w:r>
        <w:rPr>
          <w:rFonts w:ascii="Times New Roman"/>
          <w:b w:val="false"/>
          <w:i w:val="false"/>
          <w:color w:val="000000"/>
          <w:sz w:val="28"/>
        </w:rPr>
        <w:t>
</w:t>
      </w:r>
      <w:r>
        <w:rPr>
          <w:rFonts w:ascii="Times New Roman"/>
          <w:b w:val="false"/>
          <w:i w:val="false"/>
          <w:color w:val="000000"/>
          <w:sz w:val="28"/>
        </w:rPr>
        <w:t>
      28. Владелец пункта общественного доступа к сети Интернет или уполномоченное им лицо предоставляют при необходимости органам, осуществляющим оперативно-розыскную деятельность, доступ к электронному журналу интернет-ресурсов, к которым пользователи получали доступ, хранимым установочным данным пользователей и системе видеонаблюдения.</w:t>
      </w:r>
      <w:r>
        <w:br/>
      </w:r>
      <w:r>
        <w:rPr>
          <w:rFonts w:ascii="Times New Roman"/>
          <w:b w:val="false"/>
          <w:i w:val="false"/>
          <w:color w:val="000000"/>
          <w:sz w:val="28"/>
        </w:rPr>
        <w:t>
</w:t>
      </w:r>
      <w:r>
        <w:rPr>
          <w:rFonts w:ascii="Times New Roman"/>
          <w:b w:val="false"/>
          <w:i w:val="false"/>
          <w:color w:val="000000"/>
          <w:sz w:val="28"/>
        </w:rPr>
        <w:t>
      29. Владелец пункта общественного доступа к сети Интернет или уполномоченное им лицо при предоставлении доступа органам, осуществляющим оперативно-розыскную деятельность, к электронному журналу интернет-ресурсов, к которым пользователи получали доступ, хранимым установочным данным пользователей и системе видеонаблюдения регистрируют их в специальном журнале. В данный журнал заносятся следующие данные: фамилия, имя и отчество сотрудника, наименование подразделения, номер служебного удостоверения сотрудника, дата и время получения доступа.</w:t>
      </w:r>
      <w:r>
        <w:br/>
      </w:r>
      <w:r>
        <w:rPr>
          <w:rFonts w:ascii="Times New Roman"/>
          <w:b w:val="false"/>
          <w:i w:val="false"/>
          <w:color w:val="000000"/>
          <w:sz w:val="28"/>
        </w:rPr>
        <w:t>
</w:t>
      </w:r>
      <w:r>
        <w:rPr>
          <w:rFonts w:ascii="Times New Roman"/>
          <w:b w:val="false"/>
          <w:i w:val="false"/>
          <w:color w:val="000000"/>
          <w:sz w:val="28"/>
        </w:rPr>
        <w:t>
      30. Владельцы пунктов общественного доступа к сети Интернет либо уполномоченные ими лица, оснащают помещение системой видеонаблюдения, со сроком хранения видеозаписей не менее 30 суток. Камеры системы видеонаблюдения охватывают помещение в целом и место кассового обслуживания пользователей.</w:t>
      </w:r>
      <w:r>
        <w:br/>
      </w:r>
      <w:r>
        <w:rPr>
          <w:rFonts w:ascii="Times New Roman"/>
          <w:b w:val="false"/>
          <w:i w:val="false"/>
          <w:color w:val="000000"/>
          <w:sz w:val="28"/>
        </w:rPr>
        <w:t>
</w:t>
      </w:r>
      <w:r>
        <w:rPr>
          <w:rFonts w:ascii="Times New Roman"/>
          <w:b w:val="false"/>
          <w:i w:val="false"/>
          <w:color w:val="000000"/>
          <w:sz w:val="28"/>
        </w:rPr>
        <w:t>
      31. Пункты общественного доступа к сети Интернет оснащаются программным обеспечением, позволяющим ограничивать доступ к запрещенным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интернет-ресурсам.</w:t>
      </w:r>
      <w:r>
        <w:br/>
      </w:r>
      <w:r>
        <w:rPr>
          <w:rFonts w:ascii="Times New Roman"/>
          <w:b w:val="false"/>
          <w:i w:val="false"/>
          <w:color w:val="000000"/>
          <w:sz w:val="28"/>
        </w:rPr>
        <w:t>
</w:t>
      </w:r>
      <w:r>
        <w:rPr>
          <w:rFonts w:ascii="Times New Roman"/>
          <w:b w:val="false"/>
          <w:i w:val="false"/>
          <w:color w:val="000000"/>
          <w:sz w:val="28"/>
        </w:rPr>
        <w:t>
      32. В пунктах общественного доступа к сети Интернет запрещается использовать программное обеспечение или интернет-ресурсы позволяющие получать доступ к интернет-ресурсам через промежуточные сервера.</w:t>
      </w:r>
      <w:r>
        <w:br/>
      </w:r>
      <w:r>
        <w:rPr>
          <w:rFonts w:ascii="Times New Roman"/>
          <w:b w:val="false"/>
          <w:i w:val="false"/>
          <w:color w:val="000000"/>
          <w:sz w:val="28"/>
        </w:rPr>
        <w:t>
</w:t>
      </w:r>
      <w:r>
        <w:rPr>
          <w:rFonts w:ascii="Times New Roman"/>
          <w:b w:val="false"/>
          <w:i w:val="false"/>
          <w:color w:val="000000"/>
          <w:sz w:val="28"/>
        </w:rPr>
        <w:t>
      33. Владелец пункта общественного доступа к сети Интернет или уполномоченное им лицо обеспечивают органам, осуществляющим оперативно-розыскную деятельность организационные и технические возможности проведения оперативно-розыскных мероприятий на локальных сетях передачи данных пункта общественного доступа к сети Интернет.</w:t>
      </w:r>
      <w:r>
        <w:br/>
      </w:r>
      <w:r>
        <w:rPr>
          <w:rFonts w:ascii="Times New Roman"/>
          <w:b w:val="false"/>
          <w:i w:val="false"/>
          <w:color w:val="000000"/>
          <w:sz w:val="28"/>
        </w:rPr>
        <w:t>
</w:t>
      </w:r>
      <w:r>
        <w:rPr>
          <w:rFonts w:ascii="Times New Roman"/>
          <w:b w:val="false"/>
          <w:i w:val="false"/>
          <w:color w:val="000000"/>
          <w:sz w:val="28"/>
        </w:rPr>
        <w:t>
      34. Владелец пункта общественного доступа к сети Интернет или уполномоченное им лицо устанавливает на локальных сетях передачи данных пункта общественного доступа к сети Интернет необходимые технические средства для проведения оперативно-розыскных мероприятий.</w:t>
      </w:r>
    </w:p>
    <w:bookmarkEnd w:id="41"/>
    <w:bookmarkStart w:name="z571" w:id="42"/>
    <w:p>
      <w:pPr>
        <w:spacing w:after="0"/>
        <w:ind w:left="0"/>
        <w:jc w:val="left"/>
      </w:pPr>
      <w:r>
        <w:rPr>
          <w:rFonts w:ascii="Times New Roman"/>
          <w:b/>
          <w:i w:val="false"/>
          <w:color w:val="000000"/>
        </w:rPr>
        <w:t xml:space="preserve"> 
4. Расчеты за услуги доступа к сети Интернет</w:t>
      </w:r>
    </w:p>
    <w:bookmarkEnd w:id="42"/>
    <w:bookmarkStart w:name="z572" w:id="43"/>
    <w:p>
      <w:pPr>
        <w:spacing w:after="0"/>
        <w:ind w:left="0"/>
        <w:jc w:val="both"/>
      </w:pPr>
      <w:r>
        <w:rPr>
          <w:rFonts w:ascii="Times New Roman"/>
          <w:b w:val="false"/>
          <w:i w:val="false"/>
          <w:color w:val="000000"/>
          <w:sz w:val="28"/>
        </w:rPr>
        <w:t>
      35. Тарифы на оказываемые услуги доступа к сети Интернет устанавливаются в национальной валюте Республики Казахстан.</w:t>
      </w:r>
      <w:r>
        <w:br/>
      </w:r>
      <w:r>
        <w:rPr>
          <w:rFonts w:ascii="Times New Roman"/>
          <w:b w:val="false"/>
          <w:i w:val="false"/>
          <w:color w:val="000000"/>
          <w:sz w:val="28"/>
        </w:rPr>
        <w:t>
</w:t>
      </w:r>
      <w:r>
        <w:rPr>
          <w:rFonts w:ascii="Times New Roman"/>
          <w:b w:val="false"/>
          <w:i w:val="false"/>
          <w:color w:val="000000"/>
          <w:sz w:val="28"/>
        </w:rPr>
        <w:t>
      36. Основанием для оплаты абонентом услуг доступа к сети Интернет являются данные полученные биллинговой системой сети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37. Информация об использованных абонентом услугах доступа к сети Интернет, времени пользования ими, продолжительности и стоимости их, обо всех принятых и переданных информациях в текущем учетном периоде предоставляется данному абоненту безвозмездно.</w:t>
      </w:r>
      <w:r>
        <w:br/>
      </w:r>
      <w:r>
        <w:rPr>
          <w:rFonts w:ascii="Times New Roman"/>
          <w:b w:val="false"/>
          <w:i w:val="false"/>
          <w:color w:val="000000"/>
          <w:sz w:val="28"/>
        </w:rPr>
        <w:t>
</w:t>
      </w:r>
      <w:r>
        <w:rPr>
          <w:rFonts w:ascii="Times New Roman"/>
          <w:b w:val="false"/>
          <w:i w:val="false"/>
          <w:color w:val="000000"/>
          <w:sz w:val="28"/>
        </w:rPr>
        <w:t>
      38. Стоимость всех полученных абонентом услуг доступа к сети Интернет и иных услуг суммируется за учетный период.</w:t>
      </w:r>
      <w:r>
        <w:br/>
      </w:r>
      <w:r>
        <w:rPr>
          <w:rFonts w:ascii="Times New Roman"/>
          <w:b w:val="false"/>
          <w:i w:val="false"/>
          <w:color w:val="000000"/>
          <w:sz w:val="28"/>
        </w:rPr>
        <w:t>
</w:t>
      </w:r>
      <w:r>
        <w:rPr>
          <w:rFonts w:ascii="Times New Roman"/>
          <w:b w:val="false"/>
          <w:i w:val="false"/>
          <w:color w:val="000000"/>
          <w:sz w:val="28"/>
        </w:rPr>
        <w:t>
      39. Оплата абонентом услуг доступа к сети Интернет производится по условиям договора.</w:t>
      </w:r>
      <w:r>
        <w:br/>
      </w:r>
      <w:r>
        <w:rPr>
          <w:rFonts w:ascii="Times New Roman"/>
          <w:b w:val="false"/>
          <w:i w:val="false"/>
          <w:color w:val="000000"/>
          <w:sz w:val="28"/>
        </w:rPr>
        <w:t>
</w:t>
      </w:r>
      <w:r>
        <w:rPr>
          <w:rFonts w:ascii="Times New Roman"/>
          <w:b w:val="false"/>
          <w:i w:val="false"/>
          <w:color w:val="000000"/>
          <w:sz w:val="28"/>
        </w:rPr>
        <w:t>
      40. Оператор доступа к сети Интернет осуществляет следующий порядок расчетов:</w:t>
      </w:r>
      <w:r>
        <w:br/>
      </w:r>
      <w:r>
        <w:rPr>
          <w:rFonts w:ascii="Times New Roman"/>
          <w:b w:val="false"/>
          <w:i w:val="false"/>
          <w:color w:val="000000"/>
          <w:sz w:val="28"/>
        </w:rPr>
        <w:t>
</w:t>
      </w:r>
      <w:r>
        <w:rPr>
          <w:rFonts w:ascii="Times New Roman"/>
          <w:b w:val="false"/>
          <w:i w:val="false"/>
          <w:color w:val="000000"/>
          <w:sz w:val="28"/>
        </w:rPr>
        <w:t>
      1) кредитный порядок расчетов;</w:t>
      </w:r>
      <w:r>
        <w:br/>
      </w:r>
      <w:r>
        <w:rPr>
          <w:rFonts w:ascii="Times New Roman"/>
          <w:b w:val="false"/>
          <w:i w:val="false"/>
          <w:color w:val="000000"/>
          <w:sz w:val="28"/>
        </w:rPr>
        <w:t>
</w:t>
      </w:r>
      <w:r>
        <w:rPr>
          <w:rFonts w:ascii="Times New Roman"/>
          <w:b w:val="false"/>
          <w:i w:val="false"/>
          <w:color w:val="000000"/>
          <w:sz w:val="28"/>
        </w:rPr>
        <w:t>
      2) авансовый порядок расчетов.</w:t>
      </w:r>
      <w:r>
        <w:br/>
      </w:r>
      <w:r>
        <w:rPr>
          <w:rFonts w:ascii="Times New Roman"/>
          <w:b w:val="false"/>
          <w:i w:val="false"/>
          <w:color w:val="000000"/>
          <w:sz w:val="28"/>
        </w:rPr>
        <w:t>
</w:t>
      </w:r>
      <w:r>
        <w:rPr>
          <w:rFonts w:ascii="Times New Roman"/>
          <w:b w:val="false"/>
          <w:i w:val="false"/>
          <w:color w:val="000000"/>
          <w:sz w:val="28"/>
        </w:rPr>
        <w:t>
      41. При кредитном порядке расчетов абонент имеет возможность пользоваться услугами доступа к сети Интернет в кредит и оплачивает по истечении расчетного периода. Оператор доступа к сети Интернет ежемесячно выставляет абоненту счет в соответствии с действующими тарифами оператора доступа к сети Интернет.</w:t>
      </w:r>
      <w:r>
        <w:br/>
      </w:r>
      <w:r>
        <w:rPr>
          <w:rFonts w:ascii="Times New Roman"/>
          <w:b w:val="false"/>
          <w:i w:val="false"/>
          <w:color w:val="000000"/>
          <w:sz w:val="28"/>
        </w:rPr>
        <w:t>
</w:t>
      </w:r>
      <w:r>
        <w:rPr>
          <w:rFonts w:ascii="Times New Roman"/>
          <w:b w:val="false"/>
          <w:i w:val="false"/>
          <w:color w:val="000000"/>
          <w:sz w:val="28"/>
        </w:rPr>
        <w:t>
      42. При авансовом порядке расчетов абонент имеет возможность пользоваться услугами доступа к сети Интернет только после внесения на свой лицевой счет денег, достаточных для оплаты услуг доступа к сети Интернет.</w:t>
      </w:r>
      <w:r>
        <w:br/>
      </w:r>
      <w:r>
        <w:rPr>
          <w:rFonts w:ascii="Times New Roman"/>
          <w:b w:val="false"/>
          <w:i w:val="false"/>
          <w:color w:val="000000"/>
          <w:sz w:val="28"/>
        </w:rPr>
        <w:t>
</w:t>
      </w:r>
      <w:r>
        <w:rPr>
          <w:rFonts w:ascii="Times New Roman"/>
          <w:b w:val="false"/>
          <w:i w:val="false"/>
          <w:color w:val="000000"/>
          <w:sz w:val="28"/>
        </w:rPr>
        <w:t>
      В случае расторжения договора на услуги доступа к сети Интернет оператор доступа к сети Интернет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со дня регистрации заявления абонента о возврате.</w:t>
      </w:r>
      <w:r>
        <w:br/>
      </w:r>
      <w:r>
        <w:rPr>
          <w:rFonts w:ascii="Times New Roman"/>
          <w:b w:val="false"/>
          <w:i w:val="false"/>
          <w:color w:val="000000"/>
          <w:sz w:val="28"/>
        </w:rPr>
        <w:t>
</w:t>
      </w:r>
      <w:r>
        <w:rPr>
          <w:rFonts w:ascii="Times New Roman"/>
          <w:b w:val="false"/>
          <w:i w:val="false"/>
          <w:color w:val="000000"/>
          <w:sz w:val="28"/>
        </w:rPr>
        <w:t>
      43. Абонент освобождается от уплаты абонентской платы во всех случаях, если временное отключение абонентского устройства от сети оператора доступа к сети Интернет произведено по обстоятельствам, не связанным с нарушением абонентом настоящих Правил.</w:t>
      </w:r>
      <w:r>
        <w:br/>
      </w:r>
      <w:r>
        <w:rPr>
          <w:rFonts w:ascii="Times New Roman"/>
          <w:b w:val="false"/>
          <w:i w:val="false"/>
          <w:color w:val="000000"/>
          <w:sz w:val="28"/>
        </w:rPr>
        <w:t>
</w:t>
      </w:r>
      <w:r>
        <w:rPr>
          <w:rFonts w:ascii="Times New Roman"/>
          <w:b w:val="false"/>
          <w:i w:val="false"/>
          <w:color w:val="000000"/>
          <w:sz w:val="28"/>
        </w:rPr>
        <w:t>
      44. В случае образования задолженности оператора доступа к сети Интернет перед абонентом, оператор доступа к сети Интернет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