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e1a43" w14:textId="73e1a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пожарной безопасности в лесах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2011 года № 1726. Утратило силу постановлением Правительства Республики Казахстан от 24 февраля 2016 года № 105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24.02.2016 </w:t>
      </w:r>
      <w:r>
        <w:rPr>
          <w:rFonts w:ascii="Times New Roman"/>
          <w:b w:val="false"/>
          <w:i w:val="false"/>
          <w:color w:val="ff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29.09.2014 г. № 239-V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сельского хозяйства РК от 23 октября 2015 года № 18-02/942.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В соответствии с пунктом 2 </w:t>
      </w:r>
      <w:r>
        <w:rPr>
          <w:rFonts w:ascii="Times New Roman"/>
          <w:b w:val="false"/>
          <w:i w:val="false"/>
          <w:color w:val="000000"/>
          <w:sz w:val="28"/>
        </w:rPr>
        <w:t>статьи 63</w:t>
      </w:r>
      <w:r>
        <w:rPr>
          <w:rFonts w:ascii="Times New Roman"/>
          <w:b w:val="false"/>
          <w:i w:val="false"/>
          <w:color w:val="000000"/>
          <w:sz w:val="28"/>
        </w:rPr>
        <w:t xml:space="preserve"> Лесного кодекса Республики Казахстан от 8 июля 2003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пожарной безопасности в лесах.</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декабря 2011 года № 1726</w:t>
      </w:r>
    </w:p>
    <w:bookmarkEnd w:id="1"/>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пожарной безопасности в лесах</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Настоящие Правила пожарной безопасности в лесах (далее – Правила) разработаны в соответствии с пунктом 2 </w:t>
      </w:r>
      <w:r>
        <w:rPr>
          <w:rFonts w:ascii="Times New Roman"/>
          <w:b w:val="false"/>
          <w:i w:val="false"/>
          <w:color w:val="000000"/>
          <w:sz w:val="28"/>
        </w:rPr>
        <w:t>статьи 63</w:t>
      </w:r>
      <w:r>
        <w:rPr>
          <w:rFonts w:ascii="Times New Roman"/>
          <w:b w:val="false"/>
          <w:i w:val="false"/>
          <w:color w:val="000000"/>
          <w:sz w:val="28"/>
        </w:rPr>
        <w:t xml:space="preserve"> Лесного кодекса Республики Казахстан (далее – Кодекс) и определяют порядок проведения мероприятий по предупреждению лесных пожаров, своевременному их обнаружению и ликвидации, обеспечению всеми работающими и пребывающими на территории лесного фонда требований настоящих Правил.</w:t>
      </w:r>
      <w:r>
        <w:br/>
      </w:r>
      <w:r>
        <w:rPr>
          <w:rFonts w:ascii="Times New Roman"/>
          <w:b w:val="false"/>
          <w:i w:val="false"/>
          <w:color w:val="000000"/>
          <w:sz w:val="28"/>
        </w:rPr>
        <w:t>
</w:t>
      </w:r>
      <w:r>
        <w:rPr>
          <w:rFonts w:ascii="Times New Roman"/>
          <w:b w:val="false"/>
          <w:i w:val="false"/>
          <w:color w:val="000000"/>
          <w:sz w:val="28"/>
        </w:rPr>
        <w:t>
      2. Основные понятия, используемые в настоящих Правилах:</w:t>
      </w:r>
      <w:r>
        <w:br/>
      </w:r>
      <w:r>
        <w:rPr>
          <w:rFonts w:ascii="Times New Roman"/>
          <w:b w:val="false"/>
          <w:i w:val="false"/>
          <w:color w:val="000000"/>
          <w:sz w:val="28"/>
        </w:rPr>
        <w:t>
</w:t>
      </w:r>
      <w:r>
        <w:rPr>
          <w:rFonts w:ascii="Times New Roman"/>
          <w:b w:val="false"/>
          <w:i w:val="false"/>
          <w:color w:val="000000"/>
          <w:sz w:val="28"/>
        </w:rPr>
        <w:t>
      1) лесной фонд – все леса, находящиеся на территории Республики Казахстан, а также земли лесного фонда, не покрытые лесной растительностью, но предназначенные для нужд лесного хозяйства;</w:t>
      </w:r>
      <w:r>
        <w:br/>
      </w:r>
      <w:r>
        <w:rPr>
          <w:rFonts w:ascii="Times New Roman"/>
          <w:b w:val="false"/>
          <w:i w:val="false"/>
          <w:color w:val="000000"/>
          <w:sz w:val="28"/>
        </w:rPr>
        <w:t>
</w:t>
      </w:r>
      <w:r>
        <w:rPr>
          <w:rFonts w:ascii="Times New Roman"/>
          <w:b w:val="false"/>
          <w:i w:val="false"/>
          <w:color w:val="000000"/>
          <w:sz w:val="28"/>
        </w:rPr>
        <w:t>
      2) особо охраняемые природные территории – участки земель, водных объектов и воздушного пространства над ними с природными комплексами и объектами государственного природно-заповедного фонда, для которых установлен режим особой охраны;</w:t>
      </w:r>
      <w:r>
        <w:br/>
      </w:r>
      <w:r>
        <w:rPr>
          <w:rFonts w:ascii="Times New Roman"/>
          <w:b w:val="false"/>
          <w:i w:val="false"/>
          <w:color w:val="000000"/>
          <w:sz w:val="28"/>
        </w:rPr>
        <w:t>
</w:t>
      </w:r>
      <w:r>
        <w:rPr>
          <w:rFonts w:ascii="Times New Roman"/>
          <w:b w:val="false"/>
          <w:i w:val="false"/>
          <w:color w:val="000000"/>
          <w:sz w:val="28"/>
        </w:rPr>
        <w:t>
      3) лесопользователь – физическое или юридическое лицо, которому предоставлено право временного лесопользования в порядке, установленном </w:t>
      </w:r>
      <w:r>
        <w:rPr>
          <w:rFonts w:ascii="Times New Roman"/>
          <w:b w:val="false"/>
          <w:i w:val="false"/>
          <w:color w:val="000000"/>
          <w:sz w:val="28"/>
        </w:rPr>
        <w:t>Кодексом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государственные лесовладельцы – государственные организации, которым участки государственного лесного фонда предоставлены на праве постоянного землепользования;</w:t>
      </w:r>
      <w:r>
        <w:br/>
      </w:r>
      <w:r>
        <w:rPr>
          <w:rFonts w:ascii="Times New Roman"/>
          <w:b w:val="false"/>
          <w:i w:val="false"/>
          <w:color w:val="000000"/>
          <w:sz w:val="28"/>
        </w:rPr>
        <w:t>
</w:t>
      </w:r>
      <w:r>
        <w:rPr>
          <w:rFonts w:ascii="Times New Roman"/>
          <w:b w:val="false"/>
          <w:i w:val="false"/>
          <w:color w:val="000000"/>
          <w:sz w:val="28"/>
        </w:rPr>
        <w:t>
      5) пожарно-химические станции – структурные подразделения государственных лесовладельцев, которые оснащаются пожарной техникой, оборудованием, средствами тушения и связи, используемыми для обеспечения ликвидации лесных пожаров на закрепленной площади государственного лесного фонда;</w:t>
      </w:r>
      <w:r>
        <w:br/>
      </w:r>
      <w:r>
        <w:rPr>
          <w:rFonts w:ascii="Times New Roman"/>
          <w:b w:val="false"/>
          <w:i w:val="false"/>
          <w:color w:val="000000"/>
          <w:sz w:val="28"/>
        </w:rPr>
        <w:t>
</w:t>
      </w:r>
      <w:r>
        <w:rPr>
          <w:rFonts w:ascii="Times New Roman"/>
          <w:b w:val="false"/>
          <w:i w:val="false"/>
          <w:color w:val="000000"/>
          <w:sz w:val="28"/>
        </w:rPr>
        <w:t>
      6) пожарные пункты – пункты сосредоточения пожарного оборудования и инвентаря для тушения лесных пожаров, создаваемые лесопользователями и частными лесовладельцами;</w:t>
      </w:r>
      <w:r>
        <w:br/>
      </w:r>
      <w:r>
        <w:rPr>
          <w:rFonts w:ascii="Times New Roman"/>
          <w:b w:val="false"/>
          <w:i w:val="false"/>
          <w:color w:val="000000"/>
          <w:sz w:val="28"/>
        </w:rPr>
        <w:t>
</w:t>
      </w:r>
      <w:r>
        <w:rPr>
          <w:rFonts w:ascii="Times New Roman"/>
          <w:b w:val="false"/>
          <w:i w:val="false"/>
          <w:color w:val="000000"/>
          <w:sz w:val="28"/>
        </w:rPr>
        <w:t>
      7) минерализованная полоса – это полоса, обработанная почвообрабатывающими орудиями до минерального слоя почвы и предназначенная для предотвращения распространения лесного пожара.</w:t>
      </w:r>
    </w:p>
    <w:bookmarkEnd w:id="4"/>
    <w:bookmarkStart w:name="z16" w:id="5"/>
    <w:p>
      <w:pPr>
        <w:spacing w:after="0"/>
        <w:ind w:left="0"/>
        <w:jc w:val="left"/>
      </w:pPr>
      <w:r>
        <w:rPr>
          <w:rFonts w:ascii="Times New Roman"/>
          <w:b/>
          <w:i w:val="false"/>
          <w:color w:val="000000"/>
        </w:rPr>
        <w:t xml:space="preserve"> 
2. Организация мероприятий по обеспечению</w:t>
      </w:r>
      <w:r>
        <w:br/>
      </w:r>
      <w:r>
        <w:rPr>
          <w:rFonts w:ascii="Times New Roman"/>
          <w:b/>
          <w:i w:val="false"/>
          <w:color w:val="000000"/>
        </w:rPr>
        <w:t>
пожарной безопасности в лесах</w:t>
      </w:r>
    </w:p>
    <w:bookmarkEnd w:id="5"/>
    <w:bookmarkStart w:name="z17" w:id="6"/>
    <w:p>
      <w:pPr>
        <w:spacing w:after="0"/>
        <w:ind w:left="0"/>
        <w:jc w:val="both"/>
      </w:pPr>
      <w:r>
        <w:rPr>
          <w:rFonts w:ascii="Times New Roman"/>
          <w:b w:val="false"/>
          <w:i w:val="false"/>
          <w:color w:val="000000"/>
          <w:sz w:val="28"/>
        </w:rPr>
        <w:t>
      3. Органами обеспечивающими пожарную безопасность в лесах являются </w:t>
      </w:r>
      <w:r>
        <w:rPr>
          <w:rFonts w:ascii="Times New Roman"/>
          <w:b w:val="false"/>
          <w:i w:val="false"/>
          <w:color w:val="000000"/>
          <w:sz w:val="28"/>
        </w:rPr>
        <w:t>уполномоченный орган</w:t>
      </w:r>
      <w:r>
        <w:rPr>
          <w:rFonts w:ascii="Times New Roman"/>
          <w:b w:val="false"/>
          <w:i w:val="false"/>
          <w:color w:val="000000"/>
          <w:sz w:val="28"/>
        </w:rPr>
        <w:t xml:space="preserve"> в области лесного хозяйства (далее – уполномоченный орган), его территориальные органы, </w:t>
      </w:r>
      <w:r>
        <w:rPr>
          <w:rFonts w:ascii="Times New Roman"/>
          <w:b w:val="false"/>
          <w:i w:val="false"/>
          <w:color w:val="000000"/>
          <w:sz w:val="28"/>
        </w:rPr>
        <w:t>местные исполнительные органы</w:t>
      </w:r>
      <w:r>
        <w:rPr>
          <w:rFonts w:ascii="Times New Roman"/>
          <w:b w:val="false"/>
          <w:i w:val="false"/>
          <w:color w:val="000000"/>
          <w:sz w:val="28"/>
        </w:rPr>
        <w:t xml:space="preserve"> и </w:t>
      </w:r>
      <w:r>
        <w:rPr>
          <w:rFonts w:ascii="Times New Roman"/>
          <w:b w:val="false"/>
          <w:i w:val="false"/>
          <w:color w:val="000000"/>
          <w:sz w:val="28"/>
        </w:rPr>
        <w:t>государственные лесовладельцы</w:t>
      </w:r>
      <w:r>
        <w:rPr>
          <w:rFonts w:ascii="Times New Roman"/>
          <w:b w:val="false"/>
          <w:i w:val="false"/>
          <w:color w:val="000000"/>
          <w:sz w:val="28"/>
        </w:rPr>
        <w:t xml:space="preserve"> в пределах их компетенции, определенной </w:t>
      </w:r>
      <w:r>
        <w:rPr>
          <w:rFonts w:ascii="Times New Roman"/>
          <w:b w:val="false"/>
          <w:i w:val="false"/>
          <w:color w:val="000000"/>
          <w:sz w:val="28"/>
        </w:rPr>
        <w:t>Кодексом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Уполномоченный орган, его территориальные органы в целях предотвращения возникновения лесных пожаров и борьбы с ними:</w:t>
      </w:r>
      <w:r>
        <w:br/>
      </w:r>
      <w:r>
        <w:rPr>
          <w:rFonts w:ascii="Times New Roman"/>
          <w:b w:val="false"/>
          <w:i w:val="false"/>
          <w:color w:val="000000"/>
          <w:sz w:val="28"/>
        </w:rPr>
        <w:t>
</w:t>
      </w:r>
      <w:r>
        <w:rPr>
          <w:rFonts w:ascii="Times New Roman"/>
          <w:b w:val="false"/>
          <w:i w:val="false"/>
          <w:color w:val="000000"/>
          <w:sz w:val="28"/>
        </w:rPr>
        <w:t>
      1) разрабатывают программы по вопросам охраны лесов от пожаров и обеспечивают их выполнение;</w:t>
      </w:r>
      <w:r>
        <w:br/>
      </w:r>
      <w:r>
        <w:rPr>
          <w:rFonts w:ascii="Times New Roman"/>
          <w:b w:val="false"/>
          <w:i w:val="false"/>
          <w:color w:val="000000"/>
          <w:sz w:val="28"/>
        </w:rPr>
        <w:t>
</w:t>
      </w:r>
      <w:r>
        <w:rPr>
          <w:rFonts w:ascii="Times New Roman"/>
          <w:b w:val="false"/>
          <w:i w:val="false"/>
          <w:color w:val="000000"/>
          <w:sz w:val="28"/>
        </w:rPr>
        <w:t>
      2) организовывают и обеспечивают охрану лесов от пожаров на особо охраняемых природных территориях и участках государственного лесного фонда, находящихся в их функциональном ведении.</w:t>
      </w:r>
      <w:r>
        <w:br/>
      </w:r>
      <w:r>
        <w:rPr>
          <w:rFonts w:ascii="Times New Roman"/>
          <w:b w:val="false"/>
          <w:i w:val="false"/>
          <w:color w:val="000000"/>
          <w:sz w:val="28"/>
        </w:rPr>
        <w:t>
</w:t>
      </w:r>
      <w:r>
        <w:rPr>
          <w:rFonts w:ascii="Times New Roman"/>
          <w:b w:val="false"/>
          <w:i w:val="false"/>
          <w:color w:val="000000"/>
          <w:sz w:val="28"/>
        </w:rPr>
        <w:t>
      5. Местные исполнительные органы:</w:t>
      </w:r>
      <w:r>
        <w:br/>
      </w:r>
      <w:r>
        <w:rPr>
          <w:rFonts w:ascii="Times New Roman"/>
          <w:b w:val="false"/>
          <w:i w:val="false"/>
          <w:color w:val="000000"/>
          <w:sz w:val="28"/>
        </w:rPr>
        <w:t>
</w:t>
      </w:r>
      <w:r>
        <w:rPr>
          <w:rFonts w:ascii="Times New Roman"/>
          <w:b w:val="false"/>
          <w:i w:val="false"/>
          <w:color w:val="000000"/>
          <w:sz w:val="28"/>
        </w:rPr>
        <w:t>
      1) разрабатывают по согласованию с уполномоченным органом и реализуют региональные программы по охране лесов от пожаров;</w:t>
      </w:r>
      <w:r>
        <w:br/>
      </w:r>
      <w:r>
        <w:rPr>
          <w:rFonts w:ascii="Times New Roman"/>
          <w:b w:val="false"/>
          <w:i w:val="false"/>
          <w:color w:val="000000"/>
          <w:sz w:val="28"/>
        </w:rPr>
        <w:t>
</w:t>
      </w:r>
      <w:r>
        <w:rPr>
          <w:rFonts w:ascii="Times New Roman"/>
          <w:b w:val="false"/>
          <w:i w:val="false"/>
          <w:color w:val="000000"/>
          <w:sz w:val="28"/>
        </w:rPr>
        <w:t>
      2) организовывают и обеспечивают охрану лесов от пожаров на территории государственного лесного фонда, находящегося в их функциональном ведении;</w:t>
      </w:r>
      <w:r>
        <w:br/>
      </w:r>
      <w:r>
        <w:rPr>
          <w:rFonts w:ascii="Times New Roman"/>
          <w:b w:val="false"/>
          <w:i w:val="false"/>
          <w:color w:val="000000"/>
          <w:sz w:val="28"/>
        </w:rPr>
        <w:t>
</w:t>
      </w:r>
      <w:r>
        <w:rPr>
          <w:rFonts w:ascii="Times New Roman"/>
          <w:b w:val="false"/>
          <w:i w:val="false"/>
          <w:color w:val="000000"/>
          <w:sz w:val="28"/>
        </w:rPr>
        <w:t>
      3) разрабатывают и реализуют выполнение ежегодных планов мероприятий по профилактике лесных пожаров и борьбе с ними на территории государственного лесного фонда;</w:t>
      </w:r>
      <w:r>
        <w:br/>
      </w:r>
      <w:r>
        <w:rPr>
          <w:rFonts w:ascii="Times New Roman"/>
          <w:b w:val="false"/>
          <w:i w:val="false"/>
          <w:color w:val="000000"/>
          <w:sz w:val="28"/>
        </w:rPr>
        <w:t>
</w:t>
      </w:r>
      <w:r>
        <w:rPr>
          <w:rFonts w:ascii="Times New Roman"/>
          <w:b w:val="false"/>
          <w:i w:val="false"/>
          <w:color w:val="000000"/>
          <w:sz w:val="28"/>
        </w:rPr>
        <w:t>
      4) определяют порядок привлечения физических и юридических лиц, а также противопожарной техники, транспортных и других средств организаций для тушения лесных пожаров, обеспечивают привлекаемых к этой работе физических лиц средствами передвижения, пожаротушения, питанием и медицинской помощью;</w:t>
      </w:r>
      <w:r>
        <w:br/>
      </w:r>
      <w:r>
        <w:rPr>
          <w:rFonts w:ascii="Times New Roman"/>
          <w:b w:val="false"/>
          <w:i w:val="false"/>
          <w:color w:val="000000"/>
          <w:sz w:val="28"/>
        </w:rPr>
        <w:t>
</w:t>
      </w:r>
      <w:r>
        <w:rPr>
          <w:rFonts w:ascii="Times New Roman"/>
          <w:b w:val="false"/>
          <w:i w:val="false"/>
          <w:color w:val="000000"/>
          <w:sz w:val="28"/>
        </w:rPr>
        <w:t>
      5) оказывают содействие функционированию общественных пожарных объединений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6) создают резерв горюче-смазочных материалов на пожароопасный сезон в лесу для тушения пожаров на территории государственного лесного фонда;</w:t>
      </w:r>
      <w:r>
        <w:br/>
      </w:r>
      <w:r>
        <w:rPr>
          <w:rFonts w:ascii="Times New Roman"/>
          <w:b w:val="false"/>
          <w:i w:val="false"/>
          <w:color w:val="000000"/>
          <w:sz w:val="28"/>
        </w:rPr>
        <w:t>
</w:t>
      </w:r>
      <w:r>
        <w:rPr>
          <w:rFonts w:ascii="Times New Roman"/>
          <w:b w:val="false"/>
          <w:i w:val="false"/>
          <w:color w:val="000000"/>
          <w:sz w:val="28"/>
        </w:rPr>
        <w:t>
      7) обеспечивают контроль за проведением крестьянскими хозяйствами и иными сельскохозяйственными организациями сжигания стерни, пожнивных и иных растительных остатков на сельскохозяйственных полях, пастбищах и сенокосах, отжигов травянистой растительности на территориях, прилегающих к лесному фонду;</w:t>
      </w:r>
      <w:r>
        <w:br/>
      </w:r>
      <w:r>
        <w:rPr>
          <w:rFonts w:ascii="Times New Roman"/>
          <w:b w:val="false"/>
          <w:i w:val="false"/>
          <w:color w:val="000000"/>
          <w:sz w:val="28"/>
        </w:rPr>
        <w:t>
</w:t>
      </w:r>
      <w:r>
        <w:rPr>
          <w:rFonts w:ascii="Times New Roman"/>
          <w:b w:val="false"/>
          <w:i w:val="false"/>
          <w:color w:val="000000"/>
          <w:sz w:val="28"/>
        </w:rPr>
        <w:t>
      8) организовывают противопожарную пропаганду, регулярное освещение в средствах массовой информации вопросов о сбережении лесов, выполнении настоящих Правил;</w:t>
      </w:r>
      <w:r>
        <w:br/>
      </w:r>
      <w:r>
        <w:rPr>
          <w:rFonts w:ascii="Times New Roman"/>
          <w:b w:val="false"/>
          <w:i w:val="false"/>
          <w:color w:val="000000"/>
          <w:sz w:val="28"/>
        </w:rPr>
        <w:t>
</w:t>
      </w:r>
      <w:r>
        <w:rPr>
          <w:rFonts w:ascii="Times New Roman"/>
          <w:b w:val="false"/>
          <w:i w:val="false"/>
          <w:color w:val="000000"/>
          <w:sz w:val="28"/>
        </w:rPr>
        <w:t>
      9) координируют работу по борьбе с лесными пожарами на территории области с созданием в необходимых случаях для этой цели специальных комиссий;</w:t>
      </w:r>
      <w:r>
        <w:br/>
      </w:r>
      <w:r>
        <w:rPr>
          <w:rFonts w:ascii="Times New Roman"/>
          <w:b w:val="false"/>
          <w:i w:val="false"/>
          <w:color w:val="000000"/>
          <w:sz w:val="28"/>
        </w:rPr>
        <w:t>
</w:t>
      </w:r>
      <w:r>
        <w:rPr>
          <w:rFonts w:ascii="Times New Roman"/>
          <w:b w:val="false"/>
          <w:i w:val="false"/>
          <w:color w:val="000000"/>
          <w:sz w:val="28"/>
        </w:rPr>
        <w:t>
      10) принимают решения о запрещении пребывания физических лиц на территории государственного лесного фонда, о приостановлении права лесопользования в периоды высокой пожарной опасности в лесу.</w:t>
      </w:r>
      <w:r>
        <w:br/>
      </w:r>
      <w:r>
        <w:rPr>
          <w:rFonts w:ascii="Times New Roman"/>
          <w:b w:val="false"/>
          <w:i w:val="false"/>
          <w:color w:val="000000"/>
          <w:sz w:val="28"/>
        </w:rPr>
        <w:t>
</w:t>
      </w:r>
      <w:r>
        <w:rPr>
          <w:rFonts w:ascii="Times New Roman"/>
          <w:b w:val="false"/>
          <w:i w:val="false"/>
          <w:color w:val="000000"/>
          <w:sz w:val="28"/>
        </w:rPr>
        <w:t>
      6. Должностные лица уполномоченного и территориальных органов, осуществляющие государственный контроль в области охраны, защиты, пользования лесным фондом, воспроизводства лесов и лесоразведения осуществляют контроль за выполнением требований пожарной безопасности в лесах, мероприятий по предупреждению лесных пожаров, по обеспечению их своевременного обнаружения и ликвидации, а также точностью учета площадей гарей и определения причиненного пожарами ущерба государственному лесному фонду, своевременностью принятых мер по ликвидации последствий лесных пожаров.</w:t>
      </w:r>
      <w:r>
        <w:br/>
      </w:r>
      <w:r>
        <w:rPr>
          <w:rFonts w:ascii="Times New Roman"/>
          <w:b w:val="false"/>
          <w:i w:val="false"/>
          <w:color w:val="000000"/>
          <w:sz w:val="28"/>
        </w:rPr>
        <w:t>
</w:t>
      </w:r>
      <w:r>
        <w:rPr>
          <w:rFonts w:ascii="Times New Roman"/>
          <w:b w:val="false"/>
          <w:i w:val="false"/>
          <w:color w:val="000000"/>
          <w:sz w:val="28"/>
        </w:rPr>
        <w:t>
      Государственная лесная охрана проводит работы по предупреждению лесных пожаров, своевременному их обнаружению и тушению на землях государственного лесного фонда, а также на прилегающих к ним территориях в случае прямой угрозы возникновения лесных пожаров.</w:t>
      </w:r>
      <w:r>
        <w:br/>
      </w:r>
      <w:r>
        <w:rPr>
          <w:rFonts w:ascii="Times New Roman"/>
          <w:b w:val="false"/>
          <w:i w:val="false"/>
          <w:color w:val="000000"/>
          <w:sz w:val="28"/>
        </w:rPr>
        <w:t>
</w:t>
      </w:r>
      <w:r>
        <w:rPr>
          <w:rFonts w:ascii="Times New Roman"/>
          <w:b w:val="false"/>
          <w:i w:val="false"/>
          <w:color w:val="000000"/>
          <w:sz w:val="28"/>
        </w:rPr>
        <w:t>
      7. Для обеспечения охраны от пожаров населенных пунктов, расположенных в лесах, исполнительными органами и лесовладельцами разрабатываются и выполняются мероприятия, исключающие возможность распространения огня при лесных пожарах на здания и сооружения (устройство минерализованных полос шириной не менее четырех метров, удаление в летний период сухой растительности).</w:t>
      </w:r>
      <w:r>
        <w:br/>
      </w:r>
      <w:r>
        <w:rPr>
          <w:rFonts w:ascii="Times New Roman"/>
          <w:b w:val="false"/>
          <w:i w:val="false"/>
          <w:color w:val="000000"/>
          <w:sz w:val="28"/>
        </w:rPr>
        <w:t>
</w:t>
      </w:r>
      <w:r>
        <w:rPr>
          <w:rFonts w:ascii="Times New Roman"/>
          <w:b w:val="false"/>
          <w:i w:val="false"/>
          <w:color w:val="000000"/>
          <w:sz w:val="28"/>
        </w:rPr>
        <w:t>
      8. В государственных учреждениях лесного хозяйства и особо охраняемых природных территориях создаются противопожарные службы, в составе которых формируются пожарно-химические станции.</w:t>
      </w:r>
      <w:r>
        <w:br/>
      </w:r>
      <w:r>
        <w:rPr>
          <w:rFonts w:ascii="Times New Roman"/>
          <w:b w:val="false"/>
          <w:i w:val="false"/>
          <w:color w:val="000000"/>
          <w:sz w:val="28"/>
        </w:rPr>
        <w:t>
</w:t>
      </w:r>
      <w:r>
        <w:rPr>
          <w:rFonts w:ascii="Times New Roman"/>
          <w:b w:val="false"/>
          <w:i w:val="false"/>
          <w:color w:val="000000"/>
          <w:sz w:val="28"/>
        </w:rPr>
        <w:t>
      На участках лесного фонда, переданных в лесопользование, а также на участках частных лесов создаются пожарные пункты.</w:t>
      </w:r>
      <w:r>
        <w:br/>
      </w:r>
      <w:r>
        <w:rPr>
          <w:rFonts w:ascii="Times New Roman"/>
          <w:b w:val="false"/>
          <w:i w:val="false"/>
          <w:color w:val="000000"/>
          <w:sz w:val="28"/>
        </w:rPr>
        <w:t>
</w:t>
      </w:r>
      <w:r>
        <w:rPr>
          <w:rFonts w:ascii="Times New Roman"/>
          <w:b w:val="false"/>
          <w:i w:val="false"/>
          <w:color w:val="000000"/>
          <w:sz w:val="28"/>
        </w:rPr>
        <w:t>
      9. Резервными силами для борьбы с лесными пожарами являются работники (рабочие, служащие) государственных лесных учреждений, особо охраняемых природных территорий и лесопользователей.</w:t>
      </w:r>
      <w:r>
        <w:br/>
      </w:r>
      <w:r>
        <w:rPr>
          <w:rFonts w:ascii="Times New Roman"/>
          <w:b w:val="false"/>
          <w:i w:val="false"/>
          <w:color w:val="000000"/>
          <w:sz w:val="28"/>
        </w:rPr>
        <w:t>
</w:t>
      </w:r>
      <w:r>
        <w:rPr>
          <w:rFonts w:ascii="Times New Roman"/>
          <w:b w:val="false"/>
          <w:i w:val="false"/>
          <w:color w:val="000000"/>
          <w:sz w:val="28"/>
        </w:rPr>
        <w:t>
      10. Для патрулирования труднодоступных и наиболее подверженных пожарам ценных участков лесов, а также для пожаротушения привлекаются силы и средства специализированных предприятий или учреждений, выполняющие авиационные работы по охране лесов и защите лесного фонда.</w:t>
      </w:r>
      <w:r>
        <w:br/>
      </w:r>
      <w:r>
        <w:rPr>
          <w:rFonts w:ascii="Times New Roman"/>
          <w:b w:val="false"/>
          <w:i w:val="false"/>
          <w:color w:val="000000"/>
          <w:sz w:val="28"/>
        </w:rPr>
        <w:t>
</w:t>
      </w:r>
      <w:r>
        <w:rPr>
          <w:rFonts w:ascii="Times New Roman"/>
          <w:b w:val="false"/>
          <w:i w:val="false"/>
          <w:color w:val="000000"/>
          <w:sz w:val="28"/>
        </w:rPr>
        <w:t>
      11. Для тушения крупных лесных пожаров в соответствии с планами мероприятий, утверждаемыми ежегодно местными исполнительными органами, привлекаются подразделения государственной противопожарной службы, физические и юридические лица, а также их противопожарная техника, транспортные и другие средства.</w:t>
      </w:r>
      <w:r>
        <w:br/>
      </w:r>
      <w:r>
        <w:rPr>
          <w:rFonts w:ascii="Times New Roman"/>
          <w:b w:val="false"/>
          <w:i w:val="false"/>
          <w:color w:val="000000"/>
          <w:sz w:val="28"/>
        </w:rPr>
        <w:t>
</w:t>
      </w:r>
      <w:r>
        <w:rPr>
          <w:rFonts w:ascii="Times New Roman"/>
          <w:b w:val="false"/>
          <w:i w:val="false"/>
          <w:color w:val="000000"/>
          <w:sz w:val="28"/>
        </w:rPr>
        <w:t>
      12. В охране лесного фонда от пожаров, их предупреждении и тушении участвуют общественные пожарные объединения.</w:t>
      </w:r>
      <w:r>
        <w:br/>
      </w:r>
      <w:r>
        <w:rPr>
          <w:rFonts w:ascii="Times New Roman"/>
          <w:b w:val="false"/>
          <w:i w:val="false"/>
          <w:color w:val="000000"/>
          <w:sz w:val="28"/>
        </w:rPr>
        <w:t>
</w:t>
      </w:r>
      <w:r>
        <w:rPr>
          <w:rFonts w:ascii="Times New Roman"/>
          <w:b w:val="false"/>
          <w:i w:val="false"/>
          <w:color w:val="000000"/>
          <w:sz w:val="28"/>
        </w:rPr>
        <w:t>
      13. Государственные лесовладельцы, лесопользователи, ежегодно реализуют планы противопожарных мероприятий, разработанные с учетом требований к планам противопожарных мероприятий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p>
    <w:bookmarkEnd w:id="6"/>
    <w:bookmarkStart w:name="z42" w:id="7"/>
    <w:p>
      <w:pPr>
        <w:spacing w:after="0"/>
        <w:ind w:left="0"/>
        <w:jc w:val="left"/>
      </w:pPr>
      <w:r>
        <w:rPr>
          <w:rFonts w:ascii="Times New Roman"/>
          <w:b/>
          <w:i w:val="false"/>
          <w:color w:val="000000"/>
        </w:rPr>
        <w:t xml:space="preserve"> 
3. Требования к государственным лесовладельцам</w:t>
      </w:r>
      <w:r>
        <w:br/>
      </w:r>
      <w:r>
        <w:rPr>
          <w:rFonts w:ascii="Times New Roman"/>
          <w:b/>
          <w:i w:val="false"/>
          <w:color w:val="000000"/>
        </w:rPr>
        <w:t>
по охране лесного фонда от пожаров и при осуществлении</w:t>
      </w:r>
      <w:r>
        <w:br/>
      </w:r>
      <w:r>
        <w:rPr>
          <w:rFonts w:ascii="Times New Roman"/>
          <w:b/>
          <w:i w:val="false"/>
          <w:color w:val="000000"/>
        </w:rPr>
        <w:t>
лесопользования</w:t>
      </w:r>
    </w:p>
    <w:bookmarkEnd w:id="7"/>
    <w:bookmarkStart w:name="z43" w:id="8"/>
    <w:p>
      <w:pPr>
        <w:spacing w:after="0"/>
        <w:ind w:left="0"/>
        <w:jc w:val="both"/>
      </w:pPr>
      <w:r>
        <w:rPr>
          <w:rFonts w:ascii="Times New Roman"/>
          <w:b w:val="false"/>
          <w:i w:val="false"/>
          <w:color w:val="000000"/>
          <w:sz w:val="28"/>
        </w:rPr>
        <w:t>
      14. Государственные лесовладельцы выполняют требования пожарной безопасности в лесах и обеспечивают выполнение следующих мероприятий по предупреждению (профилактике) лесных пожаров:</w:t>
      </w:r>
      <w:r>
        <w:br/>
      </w:r>
      <w:r>
        <w:rPr>
          <w:rFonts w:ascii="Times New Roman"/>
          <w:b w:val="false"/>
          <w:i w:val="false"/>
          <w:color w:val="000000"/>
          <w:sz w:val="28"/>
        </w:rPr>
        <w:t>
</w:t>
      </w:r>
      <w:r>
        <w:rPr>
          <w:rFonts w:ascii="Times New Roman"/>
          <w:b w:val="false"/>
          <w:i w:val="false"/>
          <w:color w:val="000000"/>
          <w:sz w:val="28"/>
        </w:rPr>
        <w:t>
      1) обеспечивают противопожарное и санитарное обустройство территории лесного фонда, предупреждают, своевременно обнаруживают и пресекают нарушения настоящих Правил, принимают необходимые меры по тушению лесных пожаров;</w:t>
      </w:r>
      <w:r>
        <w:br/>
      </w:r>
      <w:r>
        <w:rPr>
          <w:rFonts w:ascii="Times New Roman"/>
          <w:b w:val="false"/>
          <w:i w:val="false"/>
          <w:color w:val="000000"/>
          <w:sz w:val="28"/>
        </w:rPr>
        <w:t>
</w:t>
      </w:r>
      <w:r>
        <w:rPr>
          <w:rFonts w:ascii="Times New Roman"/>
          <w:b w:val="false"/>
          <w:i w:val="false"/>
          <w:color w:val="000000"/>
          <w:sz w:val="28"/>
        </w:rPr>
        <w:t>
      2) оказывают содействие лесопользователям при разработке ими планов противопожарных мероприятий;</w:t>
      </w:r>
      <w:r>
        <w:br/>
      </w:r>
      <w:r>
        <w:rPr>
          <w:rFonts w:ascii="Times New Roman"/>
          <w:b w:val="false"/>
          <w:i w:val="false"/>
          <w:color w:val="000000"/>
          <w:sz w:val="28"/>
        </w:rPr>
        <w:t>
</w:t>
      </w:r>
      <w:r>
        <w:rPr>
          <w:rFonts w:ascii="Times New Roman"/>
          <w:b w:val="false"/>
          <w:i w:val="false"/>
          <w:color w:val="000000"/>
          <w:sz w:val="28"/>
        </w:rPr>
        <w:t>
      3) ведут регистрацию лесных пожаров и последствий от них.</w:t>
      </w:r>
      <w:r>
        <w:br/>
      </w:r>
      <w:r>
        <w:rPr>
          <w:rFonts w:ascii="Times New Roman"/>
          <w:b w:val="false"/>
          <w:i w:val="false"/>
          <w:color w:val="000000"/>
          <w:sz w:val="28"/>
        </w:rPr>
        <w:t>
</w:t>
      </w:r>
      <w:r>
        <w:rPr>
          <w:rFonts w:ascii="Times New Roman"/>
          <w:b w:val="false"/>
          <w:i w:val="false"/>
          <w:color w:val="000000"/>
          <w:sz w:val="28"/>
        </w:rPr>
        <w:t>
      15. В пожароопасный сезон на территории лесного фонда не допускается:</w:t>
      </w:r>
      <w:r>
        <w:br/>
      </w:r>
      <w:r>
        <w:rPr>
          <w:rFonts w:ascii="Times New Roman"/>
          <w:b w:val="false"/>
          <w:i w:val="false"/>
          <w:color w:val="000000"/>
          <w:sz w:val="28"/>
        </w:rPr>
        <w:t>
</w:t>
      </w:r>
      <w:r>
        <w:rPr>
          <w:rFonts w:ascii="Times New Roman"/>
          <w:b w:val="false"/>
          <w:i w:val="false"/>
          <w:color w:val="000000"/>
          <w:sz w:val="28"/>
        </w:rPr>
        <w:t>
      1) разводить костры в хвойных молодняках, старых горельниках, на участках поврежденного леса (ветровал, бурелом), лесосеках с наличием порубочных остатков и заготовленной древесины, в местах с подсохшей травой, а также под кронами деревьев. В остальных местах разведение костров допускается на площадках, окаймленных минерализованной полосой шириной не менее четырех метров. Костер тщательно засыпается землей или заливается водой до полного прекращения тления;</w:t>
      </w:r>
      <w:r>
        <w:br/>
      </w:r>
      <w:r>
        <w:rPr>
          <w:rFonts w:ascii="Times New Roman"/>
          <w:b w:val="false"/>
          <w:i w:val="false"/>
          <w:color w:val="000000"/>
          <w:sz w:val="28"/>
        </w:rPr>
        <w:t>
</w:t>
      </w:r>
      <w:r>
        <w:rPr>
          <w:rFonts w:ascii="Times New Roman"/>
          <w:b w:val="false"/>
          <w:i w:val="false"/>
          <w:color w:val="000000"/>
          <w:sz w:val="28"/>
        </w:rPr>
        <w:t>
      2) бросать горящие спички, окурки и вытряхивать из курительных трубок горячую золу;</w:t>
      </w:r>
      <w:r>
        <w:br/>
      </w:r>
      <w:r>
        <w:rPr>
          <w:rFonts w:ascii="Times New Roman"/>
          <w:b w:val="false"/>
          <w:i w:val="false"/>
          <w:color w:val="000000"/>
          <w:sz w:val="28"/>
        </w:rPr>
        <w:t>
</w:t>
      </w:r>
      <w:r>
        <w:rPr>
          <w:rFonts w:ascii="Times New Roman"/>
          <w:b w:val="false"/>
          <w:i w:val="false"/>
          <w:color w:val="000000"/>
          <w:sz w:val="28"/>
        </w:rPr>
        <w:t>
      3) употреблять при охоте пыжи из легковоспламеняющихся или тлеющих материалов;</w:t>
      </w:r>
      <w:r>
        <w:br/>
      </w:r>
      <w:r>
        <w:rPr>
          <w:rFonts w:ascii="Times New Roman"/>
          <w:b w:val="false"/>
          <w:i w:val="false"/>
          <w:color w:val="000000"/>
          <w:sz w:val="28"/>
        </w:rPr>
        <w:t>
</w:t>
      </w:r>
      <w:r>
        <w:rPr>
          <w:rFonts w:ascii="Times New Roman"/>
          <w:b w:val="false"/>
          <w:i w:val="false"/>
          <w:color w:val="000000"/>
          <w:sz w:val="28"/>
        </w:rPr>
        <w:t>
      4) оставлять пропитанный горюче-смазочными веществами обтирочный материал в непредусмотренных специально для этого местах;</w:t>
      </w:r>
      <w:r>
        <w:br/>
      </w:r>
      <w:r>
        <w:rPr>
          <w:rFonts w:ascii="Times New Roman"/>
          <w:b w:val="false"/>
          <w:i w:val="false"/>
          <w:color w:val="000000"/>
          <w:sz w:val="28"/>
        </w:rPr>
        <w:t>
</w:t>
      </w:r>
      <w:r>
        <w:rPr>
          <w:rFonts w:ascii="Times New Roman"/>
          <w:b w:val="false"/>
          <w:i w:val="false"/>
          <w:color w:val="000000"/>
          <w:sz w:val="28"/>
        </w:rPr>
        <w:t>
      5) заправлять топливные баки при работающих двигателях внутреннего сгорания, использовать машины с неисправной системой питания двигателя, а также курить или пользоваться открытым огнем вблизи машин, заправляемых горючим.</w:t>
      </w:r>
      <w:r>
        <w:br/>
      </w:r>
      <w:r>
        <w:rPr>
          <w:rFonts w:ascii="Times New Roman"/>
          <w:b w:val="false"/>
          <w:i w:val="false"/>
          <w:color w:val="000000"/>
          <w:sz w:val="28"/>
        </w:rPr>
        <w:t>
</w:t>
      </w:r>
      <w:r>
        <w:rPr>
          <w:rFonts w:ascii="Times New Roman"/>
          <w:b w:val="false"/>
          <w:i w:val="false"/>
          <w:color w:val="000000"/>
          <w:sz w:val="28"/>
        </w:rPr>
        <w:t>
      16. Не допускаются отжиги травянистой растительности на всех категориях земель, кроме управляемых отжигов на территории лесного фонда и прилегаемых к нему территориях, проводимых лесовладельцами в целях снижения пожароопасной обстановки.</w:t>
      </w:r>
      <w:r>
        <w:br/>
      </w:r>
      <w:r>
        <w:rPr>
          <w:rFonts w:ascii="Times New Roman"/>
          <w:b w:val="false"/>
          <w:i w:val="false"/>
          <w:color w:val="000000"/>
          <w:sz w:val="28"/>
        </w:rPr>
        <w:t>
</w:t>
      </w:r>
      <w:r>
        <w:rPr>
          <w:rFonts w:ascii="Times New Roman"/>
          <w:b w:val="false"/>
          <w:i w:val="false"/>
          <w:color w:val="000000"/>
          <w:sz w:val="28"/>
        </w:rPr>
        <w:t>
      17. Лесозаготовителям, физическим и юридическим лицам необходимо:</w:t>
      </w:r>
      <w:r>
        <w:br/>
      </w:r>
      <w:r>
        <w:rPr>
          <w:rFonts w:ascii="Times New Roman"/>
          <w:b w:val="false"/>
          <w:i w:val="false"/>
          <w:color w:val="000000"/>
          <w:sz w:val="28"/>
        </w:rPr>
        <w:t>
</w:t>
      </w:r>
      <w:r>
        <w:rPr>
          <w:rFonts w:ascii="Times New Roman"/>
          <w:b w:val="false"/>
          <w:i w:val="false"/>
          <w:color w:val="000000"/>
          <w:sz w:val="28"/>
        </w:rPr>
        <w:t>
      1) при рубке леса, независимо от способа и времени рубок, при строительстве в лесу дорог, газонефтепроводов, линий электропередач, связи, радио и других коммуникаций производить очистку мест рубок от порубочных остатков, уборку оставшейся древесины и иных легковоспламеняющихся материалов в порядке и в сроки, устанавливаемые владельцами участков лесного фонда в разрешительных документах на лесопользование;</w:t>
      </w:r>
      <w:r>
        <w:br/>
      </w:r>
      <w:r>
        <w:rPr>
          <w:rFonts w:ascii="Times New Roman"/>
          <w:b w:val="false"/>
          <w:i w:val="false"/>
          <w:color w:val="000000"/>
          <w:sz w:val="28"/>
        </w:rPr>
        <w:t>
</w:t>
      </w:r>
      <w:r>
        <w:rPr>
          <w:rFonts w:ascii="Times New Roman"/>
          <w:b w:val="false"/>
          <w:i w:val="false"/>
          <w:color w:val="000000"/>
          <w:sz w:val="28"/>
        </w:rPr>
        <w:t>
      2) при работах в лесу хранить горюче-смазочные материалы в стандартной закрытой таре, очищать места их хранения в радиусе пяти метров от растительного покрова, древесных и других легковоспламеняющихся остатков, окаймлять минерализованными полосами шириной не менее четырех метров;</w:t>
      </w:r>
      <w:r>
        <w:br/>
      </w:r>
      <w:r>
        <w:rPr>
          <w:rFonts w:ascii="Times New Roman"/>
          <w:b w:val="false"/>
          <w:i w:val="false"/>
          <w:color w:val="000000"/>
          <w:sz w:val="28"/>
        </w:rPr>
        <w:t>
</w:t>
      </w:r>
      <w:r>
        <w:rPr>
          <w:rFonts w:ascii="Times New Roman"/>
          <w:b w:val="false"/>
          <w:i w:val="false"/>
          <w:color w:val="000000"/>
          <w:sz w:val="28"/>
        </w:rPr>
        <w:t>
      3) при использовании при работах взрывчатых веществ заблаговременно уведомлять владельцев участков лесного фонда о месте и времени проведения взрывных работ. Прекращать взрывные работы при IV – V классах пожарной опасности по условиям погоды;</w:t>
      </w:r>
      <w:r>
        <w:br/>
      </w:r>
      <w:r>
        <w:rPr>
          <w:rFonts w:ascii="Times New Roman"/>
          <w:b w:val="false"/>
          <w:i w:val="false"/>
          <w:color w:val="000000"/>
          <w:sz w:val="28"/>
        </w:rPr>
        <w:t>
</w:t>
      </w:r>
      <w:r>
        <w:rPr>
          <w:rFonts w:ascii="Times New Roman"/>
          <w:b w:val="false"/>
          <w:i w:val="false"/>
          <w:color w:val="000000"/>
          <w:sz w:val="28"/>
        </w:rPr>
        <w:t>
      4) в местах работ и расположения объектов иметь средства для тушения лесных пожаров,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 содержать указанные оборудование и средства во время пожароопасного сезона в полной готовности к немедленному использованию в случае возникновения пожара;</w:t>
      </w:r>
      <w:r>
        <w:br/>
      </w:r>
      <w:r>
        <w:rPr>
          <w:rFonts w:ascii="Times New Roman"/>
          <w:b w:val="false"/>
          <w:i w:val="false"/>
          <w:color w:val="000000"/>
          <w:sz w:val="28"/>
        </w:rPr>
        <w:t>
</w:t>
      </w:r>
      <w:r>
        <w:rPr>
          <w:rFonts w:ascii="Times New Roman"/>
          <w:b w:val="false"/>
          <w:i w:val="false"/>
          <w:color w:val="000000"/>
          <w:sz w:val="28"/>
        </w:rPr>
        <w:t>
      5) создавать на пожароопасный сезон в подразделениях, производящих работу в лесу, а также в поселках, расположенных в лесу, подготовленные общественные пожарные объединения из числа рабочих, служащих и других граждан для использования при тушении возникающих пожаров.</w:t>
      </w:r>
      <w:r>
        <w:br/>
      </w:r>
      <w:r>
        <w:rPr>
          <w:rFonts w:ascii="Times New Roman"/>
          <w:b w:val="false"/>
          <w:i w:val="false"/>
          <w:color w:val="000000"/>
          <w:sz w:val="28"/>
        </w:rPr>
        <w:t>
</w:t>
      </w:r>
      <w:r>
        <w:rPr>
          <w:rFonts w:ascii="Times New Roman"/>
          <w:b w:val="false"/>
          <w:i w:val="false"/>
          <w:color w:val="000000"/>
          <w:sz w:val="28"/>
        </w:rPr>
        <w:t>
      18. Засорение леса бытовыми отходами и отбросами, свалка мусора и строительных остатков в лесу не допускается.</w:t>
      </w:r>
      <w:r>
        <w:br/>
      </w:r>
      <w:r>
        <w:rPr>
          <w:rFonts w:ascii="Times New Roman"/>
          <w:b w:val="false"/>
          <w:i w:val="false"/>
          <w:color w:val="000000"/>
          <w:sz w:val="28"/>
        </w:rPr>
        <w:t>
</w:t>
      </w:r>
      <w:r>
        <w:rPr>
          <w:rFonts w:ascii="Times New Roman"/>
          <w:b w:val="false"/>
          <w:i w:val="false"/>
          <w:color w:val="000000"/>
          <w:sz w:val="28"/>
        </w:rPr>
        <w:t>
      19. Сжигание мусора производится вблизи леса только на специально отведенных участках при соблюдении следующих условий:</w:t>
      </w:r>
      <w:r>
        <w:br/>
      </w:r>
      <w:r>
        <w:rPr>
          <w:rFonts w:ascii="Times New Roman"/>
          <w:b w:val="false"/>
          <w:i w:val="false"/>
          <w:color w:val="000000"/>
          <w:sz w:val="28"/>
        </w:rPr>
        <w:t>
</w:t>
      </w:r>
      <w:r>
        <w:rPr>
          <w:rFonts w:ascii="Times New Roman"/>
          <w:b w:val="false"/>
          <w:i w:val="false"/>
          <w:color w:val="000000"/>
          <w:sz w:val="28"/>
        </w:rPr>
        <w:t>
      1) места для сжигания (котлованы или площадки) отводятся на расстоянии не менее пятидесяти метров от стен хвойного леса или отдельно растущих хвойных деревьев и молодняка, не менее двадцати пяти метров от стен лиственного леса и отдельно растущих лиственных деревьев;</w:t>
      </w:r>
      <w:r>
        <w:br/>
      </w:r>
      <w:r>
        <w:rPr>
          <w:rFonts w:ascii="Times New Roman"/>
          <w:b w:val="false"/>
          <w:i w:val="false"/>
          <w:color w:val="000000"/>
          <w:sz w:val="28"/>
        </w:rPr>
        <w:t>
</w:t>
      </w:r>
      <w:r>
        <w:rPr>
          <w:rFonts w:ascii="Times New Roman"/>
          <w:b w:val="false"/>
          <w:i w:val="false"/>
          <w:color w:val="000000"/>
          <w:sz w:val="28"/>
        </w:rPr>
        <w:t>
      2) территория вокруг мест для сжигания мусора очищается в радиусе двадцать метров от сухостоя, валежника, порубочных остатков, других легковоспламеняющихся материалов и окаймлена минерализованной полосой шириной не менее четырех метров, а на участках вблизи хвойного леса на сухих почвах – не менее пяти метров;</w:t>
      </w:r>
      <w:r>
        <w:br/>
      </w:r>
      <w:r>
        <w:rPr>
          <w:rFonts w:ascii="Times New Roman"/>
          <w:b w:val="false"/>
          <w:i w:val="false"/>
          <w:color w:val="000000"/>
          <w:sz w:val="28"/>
        </w:rPr>
        <w:t>
</w:t>
      </w:r>
      <w:r>
        <w:rPr>
          <w:rFonts w:ascii="Times New Roman"/>
          <w:b w:val="false"/>
          <w:i w:val="false"/>
          <w:color w:val="000000"/>
          <w:sz w:val="28"/>
        </w:rPr>
        <w:t>
      3) в пожароопасный сезон сжигание мусора производится только при I - II классах пожарной опасности в безветренную или дождливую погоду под наблюдением специально выделенных лиц. В засушливые периоды сжигание мусора не допускается.</w:t>
      </w:r>
      <w:r>
        <w:br/>
      </w:r>
      <w:r>
        <w:rPr>
          <w:rFonts w:ascii="Times New Roman"/>
          <w:b w:val="false"/>
          <w:i w:val="false"/>
          <w:color w:val="000000"/>
          <w:sz w:val="28"/>
        </w:rPr>
        <w:t>
</w:t>
      </w:r>
      <w:r>
        <w:rPr>
          <w:rFonts w:ascii="Times New Roman"/>
          <w:b w:val="false"/>
          <w:i w:val="false"/>
          <w:color w:val="000000"/>
          <w:sz w:val="28"/>
        </w:rPr>
        <w:t>
      20. Физические лица, руководители организаций, осуществляющих работы или имеющих объекты на территории лесного фонда, перед началом пожароопасного сезона, а лица, ответственные за проведение культурно-массовых и других мероприятий – перед выездом или выходом отдыхающих в лес проводят инструктаж рабочим, служащим или участникам культурно-массовых и других мероприятий о соблюдении настоящих Правил, предупреждении возникновения лесных пожаров, а также о способах их тушения.</w:t>
      </w:r>
      <w:r>
        <w:br/>
      </w:r>
      <w:r>
        <w:rPr>
          <w:rFonts w:ascii="Times New Roman"/>
          <w:b w:val="false"/>
          <w:i w:val="false"/>
          <w:color w:val="000000"/>
          <w:sz w:val="28"/>
        </w:rPr>
        <w:t>
</w:t>
      </w:r>
      <w:r>
        <w:rPr>
          <w:rFonts w:ascii="Times New Roman"/>
          <w:b w:val="false"/>
          <w:i w:val="false"/>
          <w:color w:val="000000"/>
          <w:sz w:val="28"/>
        </w:rPr>
        <w:t>
      21. При проведении очистки мест рубок лесозаготовители выполняют следующие мероприятия:</w:t>
      </w:r>
      <w:r>
        <w:br/>
      </w:r>
      <w:r>
        <w:rPr>
          <w:rFonts w:ascii="Times New Roman"/>
          <w:b w:val="false"/>
          <w:i w:val="false"/>
          <w:color w:val="000000"/>
          <w:sz w:val="28"/>
        </w:rPr>
        <w:t>
</w:t>
      </w:r>
      <w:r>
        <w:rPr>
          <w:rFonts w:ascii="Times New Roman"/>
          <w:b w:val="false"/>
          <w:i w:val="false"/>
          <w:color w:val="000000"/>
          <w:sz w:val="28"/>
        </w:rPr>
        <w:t>
      1) производят весеннюю доочистку лесосек в случае заготовки древесины и очистки лесосек в зимнее время;</w:t>
      </w:r>
      <w:r>
        <w:br/>
      </w:r>
      <w:r>
        <w:rPr>
          <w:rFonts w:ascii="Times New Roman"/>
          <w:b w:val="false"/>
          <w:i w:val="false"/>
          <w:color w:val="000000"/>
          <w:sz w:val="28"/>
        </w:rPr>
        <w:t>
</w:t>
      </w:r>
      <w:r>
        <w:rPr>
          <w:rFonts w:ascii="Times New Roman"/>
          <w:b w:val="false"/>
          <w:i w:val="false"/>
          <w:color w:val="000000"/>
          <w:sz w:val="28"/>
        </w:rPr>
        <w:t>
      2) укладывают порубочные остатки в кучи или валы для перегнивания или сжигания, или разбрасывать их в измельченном виде по лесосеке на расстоянии не менее десяти метров от стен леса;</w:t>
      </w:r>
      <w:r>
        <w:br/>
      </w:r>
      <w:r>
        <w:rPr>
          <w:rFonts w:ascii="Times New Roman"/>
          <w:b w:val="false"/>
          <w:i w:val="false"/>
          <w:color w:val="000000"/>
          <w:sz w:val="28"/>
        </w:rPr>
        <w:t>
</w:t>
      </w:r>
      <w:r>
        <w:rPr>
          <w:rFonts w:ascii="Times New Roman"/>
          <w:b w:val="false"/>
          <w:i w:val="false"/>
          <w:color w:val="000000"/>
          <w:sz w:val="28"/>
        </w:rPr>
        <w:t>
      3) производят сжигание порубочных остатков от зимней заготовки до начала пожароопасного сезона. Сжигание порубочных остатков от летней заготовки леса и собранных при весенней доочистке мест рубок производится осенью после окончания пожароопасного периода.</w:t>
      </w:r>
      <w:r>
        <w:br/>
      </w:r>
      <w:r>
        <w:rPr>
          <w:rFonts w:ascii="Times New Roman"/>
          <w:b w:val="false"/>
          <w:i w:val="false"/>
          <w:color w:val="000000"/>
          <w:sz w:val="28"/>
        </w:rPr>
        <w:t>
</w:t>
      </w:r>
      <w:r>
        <w:rPr>
          <w:rFonts w:ascii="Times New Roman"/>
          <w:b w:val="false"/>
          <w:i w:val="false"/>
          <w:color w:val="000000"/>
          <w:sz w:val="28"/>
        </w:rPr>
        <w:t>
      При сжигании порубочных остатков обеспечивается сохранность имеющихся на лесосеках семенников, подроста и других несрубленных деревьев, а также полное сгорание порубочных остатков.</w:t>
      </w:r>
      <w:r>
        <w:br/>
      </w:r>
      <w:r>
        <w:rPr>
          <w:rFonts w:ascii="Times New Roman"/>
          <w:b w:val="false"/>
          <w:i w:val="false"/>
          <w:color w:val="000000"/>
          <w:sz w:val="28"/>
        </w:rPr>
        <w:t>
</w:t>
      </w:r>
      <w:r>
        <w:rPr>
          <w:rFonts w:ascii="Times New Roman"/>
          <w:b w:val="false"/>
          <w:i w:val="false"/>
          <w:color w:val="000000"/>
          <w:sz w:val="28"/>
        </w:rPr>
        <w:t>
      Сжигание порубочных остатков на лесосеках сплошным палом не допускается.</w:t>
      </w:r>
      <w:r>
        <w:br/>
      </w:r>
      <w:r>
        <w:rPr>
          <w:rFonts w:ascii="Times New Roman"/>
          <w:b w:val="false"/>
          <w:i w:val="false"/>
          <w:color w:val="000000"/>
          <w:sz w:val="28"/>
        </w:rPr>
        <w:t>
</w:t>
      </w:r>
      <w:r>
        <w:rPr>
          <w:rFonts w:ascii="Times New Roman"/>
          <w:b w:val="false"/>
          <w:i w:val="false"/>
          <w:color w:val="000000"/>
          <w:sz w:val="28"/>
        </w:rPr>
        <w:t>
      При трелевке деревьев с кронами сжигание порубочных остатков на верхних складах (пунктах погрузки) производится в течение всего периода заготовки.</w:t>
      </w:r>
      <w:r>
        <w:br/>
      </w:r>
      <w:r>
        <w:rPr>
          <w:rFonts w:ascii="Times New Roman"/>
          <w:b w:val="false"/>
          <w:i w:val="false"/>
          <w:color w:val="000000"/>
          <w:sz w:val="28"/>
        </w:rPr>
        <w:t>
</w:t>
      </w:r>
      <w:r>
        <w:rPr>
          <w:rFonts w:ascii="Times New Roman"/>
          <w:b w:val="false"/>
          <w:i w:val="false"/>
          <w:color w:val="000000"/>
          <w:sz w:val="28"/>
        </w:rPr>
        <w:t>
      22. Срубленные деревья в случае оставления их на лесосеках на пожароопасный сезон очищаются от сучьев и плотно укладываются на землю.</w:t>
      </w:r>
      <w:r>
        <w:br/>
      </w:r>
      <w:r>
        <w:rPr>
          <w:rFonts w:ascii="Times New Roman"/>
          <w:b w:val="false"/>
          <w:i w:val="false"/>
          <w:color w:val="000000"/>
          <w:sz w:val="28"/>
        </w:rPr>
        <w:t>
</w:t>
      </w:r>
      <w:r>
        <w:rPr>
          <w:rFonts w:ascii="Times New Roman"/>
          <w:b w:val="false"/>
          <w:i w:val="false"/>
          <w:color w:val="000000"/>
          <w:sz w:val="28"/>
        </w:rPr>
        <w:t>
      Заготовленная лесная продукция, оставляемая на лесосеках на пожароопасный сезон, собирается в штабеля или поленницы и окаймлена минерализованной полосой шириной не менее четырех метров.</w:t>
      </w:r>
      <w:r>
        <w:br/>
      </w:r>
      <w:r>
        <w:rPr>
          <w:rFonts w:ascii="Times New Roman"/>
          <w:b w:val="false"/>
          <w:i w:val="false"/>
          <w:color w:val="000000"/>
          <w:sz w:val="28"/>
        </w:rPr>
        <w:t>
</w:t>
      </w:r>
      <w:r>
        <w:rPr>
          <w:rFonts w:ascii="Times New Roman"/>
          <w:b w:val="false"/>
          <w:i w:val="false"/>
          <w:color w:val="000000"/>
          <w:sz w:val="28"/>
        </w:rPr>
        <w:t>
      23. Лесосеки в хвойных равнинных лесах на сухих почвах с оставленной на пожароопасный сезон заготовленной древесиной, а также с оставленными на перегнивание порубочными остатками окаймляются минерализованной полосой шириной не менее четырех метров. Лесосеки площадью более двадцати пяти гектар кроме этого разделяются минерализованными полосами указанной ширины на участки.</w:t>
      </w:r>
      <w:r>
        <w:br/>
      </w:r>
      <w:r>
        <w:rPr>
          <w:rFonts w:ascii="Times New Roman"/>
          <w:b w:val="false"/>
          <w:i w:val="false"/>
          <w:color w:val="000000"/>
          <w:sz w:val="28"/>
        </w:rPr>
        <w:t>
</w:t>
      </w:r>
      <w:r>
        <w:rPr>
          <w:rFonts w:ascii="Times New Roman"/>
          <w:b w:val="false"/>
          <w:i w:val="false"/>
          <w:color w:val="000000"/>
          <w:sz w:val="28"/>
        </w:rPr>
        <w:t>
      24. Складирование заготовленной древесины производится в соответствии с требованиями МСН 2.02-02-2004 «Склады лесных материалов. Противопожарные нормы», принятыми 20 сентября 2004 года Межгосударственной научно-технической комиссией по стандартизации, техническому нормированию и сертификации в строительстве.</w:t>
      </w:r>
      <w:r>
        <w:br/>
      </w:r>
      <w:r>
        <w:rPr>
          <w:rFonts w:ascii="Times New Roman"/>
          <w:b w:val="false"/>
          <w:i w:val="false"/>
          <w:color w:val="000000"/>
          <w:sz w:val="28"/>
        </w:rPr>
        <w:t>
</w:t>
      </w:r>
      <w:r>
        <w:rPr>
          <w:rFonts w:ascii="Times New Roman"/>
          <w:b w:val="false"/>
          <w:i w:val="false"/>
          <w:color w:val="000000"/>
          <w:sz w:val="28"/>
        </w:rPr>
        <w:t>
      Места складирования и указанные противопожарные разрывы вокруг них очищаются от легковоспламеняющихся материалов и окаймлены минерализованной полосой не менее четырех метров, а в хвойных насаждениях на сухих почвах – двумя такими полосами на расстоянии десяти метров одна от другой.</w:t>
      </w:r>
      <w:r>
        <w:br/>
      </w:r>
      <w:r>
        <w:rPr>
          <w:rFonts w:ascii="Times New Roman"/>
          <w:b w:val="false"/>
          <w:i w:val="false"/>
          <w:color w:val="000000"/>
          <w:sz w:val="28"/>
        </w:rPr>
        <w:t>
</w:t>
      </w:r>
      <w:r>
        <w:rPr>
          <w:rFonts w:ascii="Times New Roman"/>
          <w:b w:val="false"/>
          <w:i w:val="false"/>
          <w:color w:val="000000"/>
          <w:sz w:val="28"/>
        </w:rPr>
        <w:t>
      25. Лесопользователи, ведущие побочные лесные пользования, заготовку древесных соков и второстепенных лесных ресурсов осуществляют:</w:t>
      </w:r>
      <w:r>
        <w:br/>
      </w:r>
      <w:r>
        <w:rPr>
          <w:rFonts w:ascii="Times New Roman"/>
          <w:b w:val="false"/>
          <w:i w:val="false"/>
          <w:color w:val="000000"/>
          <w:sz w:val="28"/>
        </w:rPr>
        <w:t>
</w:t>
      </w:r>
      <w:r>
        <w:rPr>
          <w:rFonts w:ascii="Times New Roman"/>
          <w:b w:val="false"/>
          <w:i w:val="false"/>
          <w:color w:val="000000"/>
          <w:sz w:val="28"/>
        </w:rPr>
        <w:t>
      1) размещение производственных объектов на расстоянии не менее пятидесяти метров от стен леса в местах, согласованных с государственным лесовладельцем;</w:t>
      </w:r>
      <w:r>
        <w:br/>
      </w:r>
      <w:r>
        <w:rPr>
          <w:rFonts w:ascii="Times New Roman"/>
          <w:b w:val="false"/>
          <w:i w:val="false"/>
          <w:color w:val="000000"/>
          <w:sz w:val="28"/>
        </w:rPr>
        <w:t>
</w:t>
      </w:r>
      <w:r>
        <w:rPr>
          <w:rFonts w:ascii="Times New Roman"/>
          <w:b w:val="false"/>
          <w:i w:val="false"/>
          <w:color w:val="000000"/>
          <w:sz w:val="28"/>
        </w:rPr>
        <w:t>
      2) в пожароопасный сезон в нерабочее время охрану производственных объектов в местах их концентрации;</w:t>
      </w:r>
      <w:r>
        <w:br/>
      </w:r>
      <w:r>
        <w:rPr>
          <w:rFonts w:ascii="Times New Roman"/>
          <w:b w:val="false"/>
          <w:i w:val="false"/>
          <w:color w:val="000000"/>
          <w:sz w:val="28"/>
        </w:rPr>
        <w:t>
</w:t>
      </w:r>
      <w:r>
        <w:rPr>
          <w:rFonts w:ascii="Times New Roman"/>
          <w:b w:val="false"/>
          <w:i w:val="false"/>
          <w:color w:val="000000"/>
          <w:sz w:val="28"/>
        </w:rPr>
        <w:t>
      3) содержание территории в радиусе пятьдесят метров от производственных объектов очищенной от легковоспламеняющихся материалов;</w:t>
      </w:r>
      <w:r>
        <w:br/>
      </w:r>
      <w:r>
        <w:rPr>
          <w:rFonts w:ascii="Times New Roman"/>
          <w:b w:val="false"/>
          <w:i w:val="false"/>
          <w:color w:val="000000"/>
          <w:sz w:val="28"/>
        </w:rPr>
        <w:t>
</w:t>
      </w:r>
      <w:r>
        <w:rPr>
          <w:rFonts w:ascii="Times New Roman"/>
          <w:b w:val="false"/>
          <w:i w:val="false"/>
          <w:color w:val="000000"/>
          <w:sz w:val="28"/>
        </w:rPr>
        <w:t>
      4) по границам этих территорий прокладку минерализованных полос шириной не менее четырех метров, а в хвойных насаждениях на сухих почвах - две минерализованные полосы такой же ширины на расстоянии десять метров одна от другой.</w:t>
      </w:r>
      <w:r>
        <w:br/>
      </w:r>
      <w:r>
        <w:rPr>
          <w:rFonts w:ascii="Times New Roman"/>
          <w:b w:val="false"/>
          <w:i w:val="false"/>
          <w:color w:val="000000"/>
          <w:sz w:val="28"/>
        </w:rPr>
        <w:t>
</w:t>
      </w:r>
      <w:r>
        <w:rPr>
          <w:rFonts w:ascii="Times New Roman"/>
          <w:b w:val="false"/>
          <w:i w:val="false"/>
          <w:color w:val="000000"/>
          <w:sz w:val="28"/>
        </w:rPr>
        <w:t>
      26. Физические лица при осуществлении ими на безвозмездной (без выписки лесного билета) основе традиционного сбора побочной продукции леса (грибов, ягод, лекарственных растений) руководствуются общими требованиями, указанными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27. Лесопользователи, производящие заготовку живицы, размещают:</w:t>
      </w:r>
      <w:r>
        <w:br/>
      </w:r>
      <w:r>
        <w:rPr>
          <w:rFonts w:ascii="Times New Roman"/>
          <w:b w:val="false"/>
          <w:i w:val="false"/>
          <w:color w:val="000000"/>
          <w:sz w:val="28"/>
        </w:rPr>
        <w:t>
</w:t>
      </w:r>
      <w:r>
        <w:rPr>
          <w:rFonts w:ascii="Times New Roman"/>
          <w:b w:val="false"/>
          <w:i w:val="false"/>
          <w:color w:val="000000"/>
          <w:sz w:val="28"/>
        </w:rPr>
        <w:t>
      1) промежуточные склады для хранения живицы на очищенных от легковоспламеняющихся материалов площадках;</w:t>
      </w:r>
      <w:r>
        <w:br/>
      </w:r>
      <w:r>
        <w:rPr>
          <w:rFonts w:ascii="Times New Roman"/>
          <w:b w:val="false"/>
          <w:i w:val="false"/>
          <w:color w:val="000000"/>
          <w:sz w:val="28"/>
        </w:rPr>
        <w:t>
</w:t>
      </w:r>
      <w:r>
        <w:rPr>
          <w:rFonts w:ascii="Times New Roman"/>
          <w:b w:val="false"/>
          <w:i w:val="false"/>
          <w:color w:val="000000"/>
          <w:sz w:val="28"/>
        </w:rPr>
        <w:t>
      2) по согласованию с государственными лесовладельцами основные склады для хранения живицы на открытых, очищенных от легковоспламеняющихся материалов площадках на расстоянии не менее пятидесяти метров от стен леса;</w:t>
      </w:r>
      <w:r>
        <w:br/>
      </w:r>
      <w:r>
        <w:rPr>
          <w:rFonts w:ascii="Times New Roman"/>
          <w:b w:val="false"/>
          <w:i w:val="false"/>
          <w:color w:val="000000"/>
          <w:sz w:val="28"/>
        </w:rPr>
        <w:t>
</w:t>
      </w:r>
      <w:r>
        <w:rPr>
          <w:rFonts w:ascii="Times New Roman"/>
          <w:b w:val="false"/>
          <w:i w:val="false"/>
          <w:color w:val="000000"/>
          <w:sz w:val="28"/>
        </w:rPr>
        <w:t>
      3) по границам указанных в подпунктах 1) и 2) настоящего пункта территорий минерализованную полосу шириной не менее четырех метров и содержат ее в течение пожароопасного сезона в очищенном состоянии;</w:t>
      </w:r>
      <w:r>
        <w:br/>
      </w:r>
      <w:r>
        <w:rPr>
          <w:rFonts w:ascii="Times New Roman"/>
          <w:b w:val="false"/>
          <w:i w:val="false"/>
          <w:color w:val="000000"/>
          <w:sz w:val="28"/>
        </w:rPr>
        <w:t>
</w:t>
      </w:r>
      <w:r>
        <w:rPr>
          <w:rFonts w:ascii="Times New Roman"/>
          <w:b w:val="false"/>
          <w:i w:val="false"/>
          <w:color w:val="000000"/>
          <w:sz w:val="28"/>
        </w:rPr>
        <w:t>
      4) на участках, подготовленных для сбора живицы, оборудованные места для курения.</w:t>
      </w:r>
      <w:r>
        <w:br/>
      </w:r>
      <w:r>
        <w:rPr>
          <w:rFonts w:ascii="Times New Roman"/>
          <w:b w:val="false"/>
          <w:i w:val="false"/>
          <w:color w:val="000000"/>
          <w:sz w:val="28"/>
        </w:rPr>
        <w:t>
</w:t>
      </w:r>
      <w:r>
        <w:rPr>
          <w:rFonts w:ascii="Times New Roman"/>
          <w:b w:val="false"/>
          <w:i w:val="false"/>
          <w:color w:val="000000"/>
          <w:sz w:val="28"/>
        </w:rPr>
        <w:t>
      28. Поисковые, геодезические, геологические, лесоустроительные и другие экспедиции, партии и отряды до начала работ согласовывают с владельцами участков лесного фонда места проведения работ, расположения основных баз, маршруты следования в лесу и перечень мероприятий по предупреждению и тушению пожаров. При этом все участники работ знакомятся с настоящими Правилами.</w:t>
      </w:r>
      <w:r>
        <w:br/>
      </w:r>
      <w:r>
        <w:rPr>
          <w:rFonts w:ascii="Times New Roman"/>
          <w:b w:val="false"/>
          <w:i w:val="false"/>
          <w:color w:val="000000"/>
          <w:sz w:val="28"/>
        </w:rPr>
        <w:t>
</w:t>
      </w:r>
      <w:r>
        <w:rPr>
          <w:rFonts w:ascii="Times New Roman"/>
          <w:b w:val="false"/>
          <w:i w:val="false"/>
          <w:color w:val="000000"/>
          <w:sz w:val="28"/>
        </w:rPr>
        <w:t>
      29. По границам мест расположения баз поисковых, геодезических, геологических, лесоустроительных и других экспедиций, партий и отрядов в лесной зоне в пожароопасный период прокладывается минерализованная полоса шириной не менее четырех метров, которая постоянно очищается от различных сгораемых отходов.</w:t>
      </w:r>
      <w:r>
        <w:br/>
      </w:r>
      <w:r>
        <w:rPr>
          <w:rFonts w:ascii="Times New Roman"/>
          <w:b w:val="false"/>
          <w:i w:val="false"/>
          <w:color w:val="000000"/>
          <w:sz w:val="28"/>
        </w:rPr>
        <w:t>
</w:t>
      </w:r>
      <w:r>
        <w:rPr>
          <w:rFonts w:ascii="Times New Roman"/>
          <w:b w:val="false"/>
          <w:i w:val="false"/>
          <w:color w:val="000000"/>
          <w:sz w:val="28"/>
        </w:rPr>
        <w:t>
      30. Физическим и юридическим лицам, имеющим туристские базы, оздоровительные лагеря, дома отдыха и иные объекты туризма и отдыха или проводящим на территории лесного фонда культурно-оздоровительные, туристские и спортивные мероприятия, разрешается использовать в пожароопасный сезон в качестве постоянных мест отдыха для устройства туристских стоянок и проведения других массовых мероприятий лесные участки только по согласованию с лесовладельцами при условии оборудования на этих участках мест для разведения костров и сбора мусора, а также минерализованных полос шириной не менее четырех метров и содержания участков в очищенном от сгораемого мусора состоянии. При этом участников этих мероприятий ознакамливают с требованиями настоящих Правил.</w:t>
      </w:r>
      <w:r>
        <w:br/>
      </w:r>
      <w:r>
        <w:rPr>
          <w:rFonts w:ascii="Times New Roman"/>
          <w:b w:val="false"/>
          <w:i w:val="false"/>
          <w:color w:val="000000"/>
          <w:sz w:val="28"/>
        </w:rPr>
        <w:t>
</w:t>
      </w:r>
      <w:r>
        <w:rPr>
          <w:rFonts w:ascii="Times New Roman"/>
          <w:b w:val="false"/>
          <w:i w:val="false"/>
          <w:color w:val="000000"/>
          <w:sz w:val="28"/>
        </w:rPr>
        <w:t>
      31. Лесопользователи, которым участки лесного фонда переданы в лесопользование, наряду с выполнением требований, предусмотренных </w:t>
      </w:r>
      <w:r>
        <w:rPr>
          <w:rFonts w:ascii="Times New Roman"/>
          <w:b w:val="false"/>
          <w:i w:val="false"/>
          <w:color w:val="000000"/>
          <w:sz w:val="28"/>
        </w:rPr>
        <w:t>главой 3</w:t>
      </w:r>
      <w:r>
        <w:rPr>
          <w:rFonts w:ascii="Times New Roman"/>
          <w:b w:val="false"/>
          <w:i w:val="false"/>
          <w:color w:val="000000"/>
          <w:sz w:val="28"/>
        </w:rPr>
        <w:t xml:space="preserve"> настоящих Правил, обеспечивают выполнение следующих противопожарных мероприятий:</w:t>
      </w:r>
      <w:r>
        <w:br/>
      </w:r>
      <w:r>
        <w:rPr>
          <w:rFonts w:ascii="Times New Roman"/>
          <w:b w:val="false"/>
          <w:i w:val="false"/>
          <w:color w:val="000000"/>
          <w:sz w:val="28"/>
        </w:rPr>
        <w:t>
</w:t>
      </w:r>
      <w:r>
        <w:rPr>
          <w:rFonts w:ascii="Times New Roman"/>
          <w:b w:val="false"/>
          <w:i w:val="false"/>
          <w:color w:val="000000"/>
          <w:sz w:val="28"/>
        </w:rPr>
        <w:t>
      1) устраивают в лесу противопожарные разрывы и дороги, защитные противопожарные минерализованные полосы, канавы, водоемы, очищают лес от легковоспламеняющихся материалов и проводят другие лесохозяйственные мероприятия, направленные на повышение пожарной безопасности лесов;</w:t>
      </w:r>
      <w:r>
        <w:br/>
      </w:r>
      <w:r>
        <w:rPr>
          <w:rFonts w:ascii="Times New Roman"/>
          <w:b w:val="false"/>
          <w:i w:val="false"/>
          <w:color w:val="000000"/>
          <w:sz w:val="28"/>
        </w:rPr>
        <w:t>
</w:t>
      </w:r>
      <w:r>
        <w:rPr>
          <w:rFonts w:ascii="Times New Roman"/>
          <w:b w:val="false"/>
          <w:i w:val="false"/>
          <w:color w:val="000000"/>
          <w:sz w:val="28"/>
        </w:rPr>
        <w:t>
      2) оборудуют вдоль проходящих через эти участки широко используемых лесных дорог места для отдыха и курения;</w:t>
      </w:r>
      <w:r>
        <w:br/>
      </w:r>
      <w:r>
        <w:rPr>
          <w:rFonts w:ascii="Times New Roman"/>
          <w:b w:val="false"/>
          <w:i w:val="false"/>
          <w:color w:val="000000"/>
          <w:sz w:val="28"/>
        </w:rPr>
        <w:t>
</w:t>
      </w:r>
      <w:r>
        <w:rPr>
          <w:rFonts w:ascii="Times New Roman"/>
          <w:b w:val="false"/>
          <w:i w:val="false"/>
          <w:color w:val="000000"/>
          <w:sz w:val="28"/>
        </w:rPr>
        <w:t>
      3) принимают меры к пресечению нарушений настоящих Правил, обеспечивают в пожароопасный сезон своевременное обнаружение лесных пожаров путем постоянного наблюдения и наземного патрулирования;</w:t>
      </w:r>
      <w:r>
        <w:br/>
      </w:r>
      <w:r>
        <w:rPr>
          <w:rFonts w:ascii="Times New Roman"/>
          <w:b w:val="false"/>
          <w:i w:val="false"/>
          <w:color w:val="000000"/>
          <w:sz w:val="28"/>
        </w:rPr>
        <w:t>
</w:t>
      </w:r>
      <w:r>
        <w:rPr>
          <w:rFonts w:ascii="Times New Roman"/>
          <w:b w:val="false"/>
          <w:i w:val="false"/>
          <w:color w:val="000000"/>
          <w:sz w:val="28"/>
        </w:rPr>
        <w:t>
      4) ведут регистрацию лесных пожаров и последствий от них, обеспечивают точный учет площадей гарей, определяют ущерб, причиненный пожарами лесному фонду и представляют сведения об этом государственному лесовладельцу;</w:t>
      </w:r>
      <w:r>
        <w:br/>
      </w:r>
      <w:r>
        <w:rPr>
          <w:rFonts w:ascii="Times New Roman"/>
          <w:b w:val="false"/>
          <w:i w:val="false"/>
          <w:color w:val="000000"/>
          <w:sz w:val="28"/>
        </w:rPr>
        <w:t>
</w:t>
      </w:r>
      <w:r>
        <w:rPr>
          <w:rFonts w:ascii="Times New Roman"/>
          <w:b w:val="false"/>
          <w:i w:val="false"/>
          <w:color w:val="000000"/>
          <w:sz w:val="28"/>
        </w:rPr>
        <w:t>
      5) поддерживают в постоянной готовности материально-техническую базу, силы и средства пожаротушения;</w:t>
      </w:r>
      <w:r>
        <w:br/>
      </w:r>
      <w:r>
        <w:rPr>
          <w:rFonts w:ascii="Times New Roman"/>
          <w:b w:val="false"/>
          <w:i w:val="false"/>
          <w:color w:val="000000"/>
          <w:sz w:val="28"/>
        </w:rPr>
        <w:t>
</w:t>
      </w:r>
      <w:r>
        <w:rPr>
          <w:rFonts w:ascii="Times New Roman"/>
          <w:b w:val="false"/>
          <w:i w:val="false"/>
          <w:color w:val="000000"/>
          <w:sz w:val="28"/>
        </w:rPr>
        <w:t>
      6) в случае возникновения лесных пожаров осуществляют их тушение собственными силами с немедленным уведомлением о пожаре лесовладельца.</w:t>
      </w:r>
      <w:r>
        <w:br/>
      </w:r>
      <w:r>
        <w:rPr>
          <w:rFonts w:ascii="Times New Roman"/>
          <w:b w:val="false"/>
          <w:i w:val="false"/>
          <w:color w:val="000000"/>
          <w:sz w:val="28"/>
        </w:rPr>
        <w:t>
</w:t>
      </w:r>
      <w:r>
        <w:rPr>
          <w:rFonts w:ascii="Times New Roman"/>
          <w:b w:val="false"/>
          <w:i w:val="false"/>
          <w:color w:val="000000"/>
          <w:sz w:val="28"/>
        </w:rPr>
        <w:t>
      32. Физическим и юридическим лицам, осуществляющим лесопользование на территории лесного фонда, через которую проходят железные и автомобильные дороги (в том числе лесовозные), следует выполнять следующие требования:</w:t>
      </w:r>
      <w:r>
        <w:br/>
      </w:r>
      <w:r>
        <w:rPr>
          <w:rFonts w:ascii="Times New Roman"/>
          <w:b w:val="false"/>
          <w:i w:val="false"/>
          <w:color w:val="000000"/>
          <w:sz w:val="28"/>
        </w:rPr>
        <w:t>
</w:t>
      </w:r>
      <w:r>
        <w:rPr>
          <w:rFonts w:ascii="Times New Roman"/>
          <w:b w:val="false"/>
          <w:i w:val="false"/>
          <w:color w:val="000000"/>
          <w:sz w:val="28"/>
        </w:rPr>
        <w:t>
      1) содержать полосы отвода вдоль железных и автомобильных дорог очищенными от валежника, легковоспламеняющихся материалов. Вдоль лесовозных дорог ширина очищенных полос составляет не менее десяти метров с каждой стороны дороги;</w:t>
      </w:r>
      <w:r>
        <w:br/>
      </w:r>
      <w:r>
        <w:rPr>
          <w:rFonts w:ascii="Times New Roman"/>
          <w:b w:val="false"/>
          <w:i w:val="false"/>
          <w:color w:val="000000"/>
          <w:sz w:val="28"/>
        </w:rPr>
        <w:t>
</w:t>
      </w:r>
      <w:r>
        <w:rPr>
          <w:rFonts w:ascii="Times New Roman"/>
          <w:b w:val="false"/>
          <w:i w:val="false"/>
          <w:color w:val="000000"/>
          <w:sz w:val="28"/>
        </w:rPr>
        <w:t>
      2) создавать в хвойных насаждениях по границе полос отвода, указанных в подпункте 1) настоящего пункта, две минерализованные полосы шириной четыре метра каждая на расстоянии пяти метров одна от другой, а вдоль лесовозных и иных лесных дорог – одну полосу шириной четыре метра с каждой стороны дороги и содержать их в течение пожароопасного сезона в очищенном состоянии;</w:t>
      </w:r>
      <w:r>
        <w:br/>
      </w:r>
      <w:r>
        <w:rPr>
          <w:rFonts w:ascii="Times New Roman"/>
          <w:b w:val="false"/>
          <w:i w:val="false"/>
          <w:color w:val="000000"/>
          <w:sz w:val="28"/>
        </w:rPr>
        <w:t>
</w:t>
      </w:r>
      <w:r>
        <w:rPr>
          <w:rFonts w:ascii="Times New Roman"/>
          <w:b w:val="false"/>
          <w:i w:val="false"/>
          <w:color w:val="000000"/>
          <w:sz w:val="28"/>
        </w:rPr>
        <w:t>
      3) создавать в хвойных насаждениях на сухих почвах вокруг расположенных вблизи дорог штабелей шпал и снегозащитных щитов, а также вокруг деревянных мостов, станционных платформ, жилых домов, будок путевых обходчиков и содержать в очищенном состоянии в течение пожароопасного сезона минерализованную полосу шириной не менее четырех метров;</w:t>
      </w:r>
      <w:r>
        <w:br/>
      </w:r>
      <w:r>
        <w:rPr>
          <w:rFonts w:ascii="Times New Roman"/>
          <w:b w:val="false"/>
          <w:i w:val="false"/>
          <w:color w:val="000000"/>
          <w:sz w:val="28"/>
        </w:rPr>
        <w:t>
</w:t>
      </w:r>
      <w:r>
        <w:rPr>
          <w:rFonts w:ascii="Times New Roman"/>
          <w:b w:val="false"/>
          <w:i w:val="false"/>
          <w:color w:val="000000"/>
          <w:sz w:val="28"/>
        </w:rPr>
        <w:t>
      4) организовывать в пожароопасный период патрулирование на проходящих через лесные массивы участках железных дорог с тепловозной тягой в целях своевременного обнаружения и ликвидации возможных пожаров;</w:t>
      </w:r>
      <w:r>
        <w:br/>
      </w:r>
      <w:r>
        <w:rPr>
          <w:rFonts w:ascii="Times New Roman"/>
          <w:b w:val="false"/>
          <w:i w:val="false"/>
          <w:color w:val="000000"/>
          <w:sz w:val="28"/>
        </w:rPr>
        <w:t>
</w:t>
      </w:r>
      <w:r>
        <w:rPr>
          <w:rFonts w:ascii="Times New Roman"/>
          <w:b w:val="false"/>
          <w:i w:val="false"/>
          <w:color w:val="000000"/>
          <w:sz w:val="28"/>
        </w:rPr>
        <w:t>
      5) не допускать эксплуатацию тепловозов и автомобильного транспорта на пожароопасных участках леса без исправных искрогасителей на выхлопных трубах;</w:t>
      </w:r>
      <w:r>
        <w:br/>
      </w:r>
      <w:r>
        <w:rPr>
          <w:rFonts w:ascii="Times New Roman"/>
          <w:b w:val="false"/>
          <w:i w:val="false"/>
          <w:color w:val="000000"/>
          <w:sz w:val="28"/>
        </w:rPr>
        <w:t>
</w:t>
      </w:r>
      <w:r>
        <w:rPr>
          <w:rFonts w:ascii="Times New Roman"/>
          <w:b w:val="false"/>
          <w:i w:val="false"/>
          <w:color w:val="000000"/>
          <w:sz w:val="28"/>
        </w:rPr>
        <w:t>
      6) в случае возникновения пожаров в полосе отвода дорог или вблизи нее немедленно организовывать их тушение, сообщать об этом государственным лесовладельцам либо государственным органам управления лесным хозяйством и в государственную противопожарную службу.</w:t>
      </w:r>
      <w:r>
        <w:br/>
      </w:r>
      <w:r>
        <w:rPr>
          <w:rFonts w:ascii="Times New Roman"/>
          <w:b w:val="false"/>
          <w:i w:val="false"/>
          <w:color w:val="000000"/>
          <w:sz w:val="28"/>
        </w:rPr>
        <w:t>
</w:t>
      </w:r>
      <w:r>
        <w:rPr>
          <w:rFonts w:ascii="Times New Roman"/>
          <w:b w:val="false"/>
          <w:i w:val="false"/>
          <w:color w:val="000000"/>
          <w:sz w:val="28"/>
        </w:rPr>
        <w:t>
      33. Нефтегазоразведочным и нефтегазодобывающим предприятиям и организациям при проведении работ на территории лесного фонда следует выполнять следующие мероприятия:</w:t>
      </w:r>
      <w:r>
        <w:br/>
      </w:r>
      <w:r>
        <w:rPr>
          <w:rFonts w:ascii="Times New Roman"/>
          <w:b w:val="false"/>
          <w:i w:val="false"/>
          <w:color w:val="000000"/>
          <w:sz w:val="28"/>
        </w:rPr>
        <w:t>
</w:t>
      </w:r>
      <w:r>
        <w:rPr>
          <w:rFonts w:ascii="Times New Roman"/>
          <w:b w:val="false"/>
          <w:i w:val="false"/>
          <w:color w:val="000000"/>
          <w:sz w:val="28"/>
        </w:rPr>
        <w:t>
      1) содержать в течение пожароопасного сезона территории, отведенные под буровые скважины и другие сооружения, очищенными от легковоспламеняющихся материалов, создавать по границам этих территорий минерализованную полосу шириной не менее четырех метров и содержать ее в течение пожароопасного сезона в очищенном состоянии;</w:t>
      </w:r>
      <w:r>
        <w:br/>
      </w:r>
      <w:r>
        <w:rPr>
          <w:rFonts w:ascii="Times New Roman"/>
          <w:b w:val="false"/>
          <w:i w:val="false"/>
          <w:color w:val="000000"/>
          <w:sz w:val="28"/>
        </w:rPr>
        <w:t>
</w:t>
      </w:r>
      <w:r>
        <w:rPr>
          <w:rFonts w:ascii="Times New Roman"/>
          <w:b w:val="false"/>
          <w:i w:val="false"/>
          <w:color w:val="000000"/>
          <w:sz w:val="28"/>
        </w:rPr>
        <w:t>
      2) полностью очистить от древостоя и кустарника площади в радиусе пятидесяти метров от пробуриваемых и эксплуатируемых скважин (при эксплуатации нефтяных и газовых скважин по закрытой системе в радиусе двадцати пяти метров);</w:t>
      </w:r>
      <w:r>
        <w:br/>
      </w:r>
      <w:r>
        <w:rPr>
          <w:rFonts w:ascii="Times New Roman"/>
          <w:b w:val="false"/>
          <w:i w:val="false"/>
          <w:color w:val="000000"/>
          <w:sz w:val="28"/>
        </w:rPr>
        <w:t>
</w:t>
      </w:r>
      <w:r>
        <w:rPr>
          <w:rFonts w:ascii="Times New Roman"/>
          <w:b w:val="false"/>
          <w:i w:val="false"/>
          <w:color w:val="000000"/>
          <w:sz w:val="28"/>
        </w:rPr>
        <w:t>
      3) не допускать хранения нефти в открытых емкостях и котлованах, а также загрязнения территории государственного лесного фонда горючими веществами (нефтью, мазутом);</w:t>
      </w:r>
      <w:r>
        <w:br/>
      </w:r>
      <w:r>
        <w:rPr>
          <w:rFonts w:ascii="Times New Roman"/>
          <w:b w:val="false"/>
          <w:i w:val="false"/>
          <w:color w:val="000000"/>
          <w:sz w:val="28"/>
        </w:rPr>
        <w:t>
</w:t>
      </w:r>
      <w:r>
        <w:rPr>
          <w:rFonts w:ascii="Times New Roman"/>
          <w:b w:val="false"/>
          <w:i w:val="false"/>
          <w:color w:val="000000"/>
          <w:sz w:val="28"/>
        </w:rPr>
        <w:t>
      4) согласовывать с владельцами участков лесного фонда порядок и время сжигания нефтяных отходов, если их ликвидация таким путем предусмотрена технологией производства.</w:t>
      </w:r>
      <w:r>
        <w:br/>
      </w:r>
      <w:r>
        <w:rPr>
          <w:rFonts w:ascii="Times New Roman"/>
          <w:b w:val="false"/>
          <w:i w:val="false"/>
          <w:color w:val="000000"/>
          <w:sz w:val="28"/>
        </w:rPr>
        <w:t>
</w:t>
      </w:r>
      <w:r>
        <w:rPr>
          <w:rFonts w:ascii="Times New Roman"/>
          <w:b w:val="false"/>
          <w:i w:val="false"/>
          <w:color w:val="000000"/>
          <w:sz w:val="28"/>
        </w:rPr>
        <w:t>
      34. Физические и юридические лица, имеющие линии электропередач, находящихся на территории лесного фонда, в течение пожароопасного сезона содержат просеки, по которым проходят эти линии, в безопасном в пожарном отношении состоянии и окапывают в сухих местах деревянные мачты и столбы таких линий в радиусе двух метров.</w:t>
      </w:r>
      <w:r>
        <w:br/>
      </w:r>
      <w:r>
        <w:rPr>
          <w:rFonts w:ascii="Times New Roman"/>
          <w:b w:val="false"/>
          <w:i w:val="false"/>
          <w:color w:val="000000"/>
          <w:sz w:val="28"/>
        </w:rPr>
        <w:t>
</w:t>
      </w:r>
      <w:r>
        <w:rPr>
          <w:rFonts w:ascii="Times New Roman"/>
          <w:b w:val="false"/>
          <w:i w:val="false"/>
          <w:color w:val="000000"/>
          <w:sz w:val="28"/>
        </w:rPr>
        <w:t>
      35. Юридические лица, имеющие трубопроводы в течение пожароопасного сезона содержат полосы отвода и охранные зоны вдоль трубопроводов, проходящих через лесные массивы, в безопасном в пожарном отношении состоянии и прокладывают минерализованные полосы шириной пять метров вокруг усадеб линейных обходчиков, а также вокруг колодцев на трубопроводах.</w:t>
      </w:r>
      <w:r>
        <w:br/>
      </w:r>
      <w:r>
        <w:rPr>
          <w:rFonts w:ascii="Times New Roman"/>
          <w:b w:val="false"/>
          <w:i w:val="false"/>
          <w:color w:val="000000"/>
          <w:sz w:val="28"/>
        </w:rPr>
        <w:t>
</w:t>
      </w:r>
      <w:r>
        <w:rPr>
          <w:rFonts w:ascii="Times New Roman"/>
          <w:b w:val="false"/>
          <w:i w:val="false"/>
          <w:color w:val="000000"/>
          <w:sz w:val="28"/>
        </w:rPr>
        <w:t>
      36. Физические и юридические лица, земельные угодья которых примыкают или находятся в непосредственной близости от земель лесного фонда и (или) находятся в охранной зоне лесов не допускают повреждения лесов и других лесных угодий в результате бесконтрольного сжигания стерни, пожнивных и иных растительных остатков на сельскохозяйственных полях, пастбищах и сенокосах.</w:t>
      </w:r>
    </w:p>
    <w:bookmarkEnd w:id="8"/>
    <w:bookmarkStart w:name="z114" w:id="9"/>
    <w:p>
      <w:pPr>
        <w:spacing w:after="0"/>
        <w:ind w:left="0"/>
        <w:jc w:val="left"/>
      </w:pPr>
      <w:r>
        <w:rPr>
          <w:rFonts w:ascii="Times New Roman"/>
          <w:b/>
          <w:i w:val="false"/>
          <w:color w:val="000000"/>
        </w:rPr>
        <w:t xml:space="preserve"> 
4. Мероприятия по тушению лесных пожаров</w:t>
      </w:r>
    </w:p>
    <w:bookmarkEnd w:id="9"/>
    <w:bookmarkStart w:name="z115" w:id="10"/>
    <w:p>
      <w:pPr>
        <w:spacing w:after="0"/>
        <w:ind w:left="0"/>
        <w:jc w:val="both"/>
      </w:pPr>
      <w:r>
        <w:rPr>
          <w:rFonts w:ascii="Times New Roman"/>
          <w:b w:val="false"/>
          <w:i w:val="false"/>
          <w:color w:val="000000"/>
          <w:sz w:val="28"/>
        </w:rPr>
        <w:t>
      37. Лесопользователи и иные физические и юридические лица, производящие работы или имеющие в лесах дороги, склады, сооружения и иные объекты, при возникновении лесных пожаров в местах работ, у дорог, складов и иных объектов принимают меры к ликвидации этих пожаров своими силами и средствами и сообщают о пожаре владельцу участков лесного фонда, местным исполнительным органам и государственной противопожарной службе.</w:t>
      </w:r>
      <w:r>
        <w:br/>
      </w:r>
      <w:r>
        <w:rPr>
          <w:rFonts w:ascii="Times New Roman"/>
          <w:b w:val="false"/>
          <w:i w:val="false"/>
          <w:color w:val="000000"/>
          <w:sz w:val="28"/>
        </w:rPr>
        <w:t>
</w:t>
      </w:r>
      <w:r>
        <w:rPr>
          <w:rFonts w:ascii="Times New Roman"/>
          <w:b w:val="false"/>
          <w:i w:val="false"/>
          <w:color w:val="000000"/>
          <w:sz w:val="28"/>
        </w:rPr>
        <w:t>
      38. Граждане при обнаружении лесного пожара сообщают о нем работникам лесного хозяйства государственного лесовладельца, государственной противопожарной службе, местным исполнительным органам и принимают меры к его тушению.</w:t>
      </w:r>
      <w:r>
        <w:br/>
      </w:r>
      <w:r>
        <w:rPr>
          <w:rFonts w:ascii="Times New Roman"/>
          <w:b w:val="false"/>
          <w:i w:val="false"/>
          <w:color w:val="000000"/>
          <w:sz w:val="28"/>
        </w:rPr>
        <w:t>
</w:t>
      </w:r>
      <w:r>
        <w:rPr>
          <w:rFonts w:ascii="Times New Roman"/>
          <w:b w:val="false"/>
          <w:i w:val="false"/>
          <w:color w:val="000000"/>
          <w:sz w:val="28"/>
        </w:rPr>
        <w:t>
      39. Физические и юридические лица в соответствии с утвержденным местным исполнительным органом планом мероприятий по привлечению физических и юридических лиц, а также противопожарной техники, транспортных и других средств по тушению лесных пожаров направляют по требованию государственного лесовладельца рабочих и технические средства на тушение лесных пожаров.</w:t>
      </w:r>
      <w:r>
        <w:br/>
      </w:r>
      <w:r>
        <w:rPr>
          <w:rFonts w:ascii="Times New Roman"/>
          <w:b w:val="false"/>
          <w:i w:val="false"/>
          <w:color w:val="000000"/>
          <w:sz w:val="28"/>
        </w:rPr>
        <w:t>
</w:t>
      </w:r>
      <w:r>
        <w:rPr>
          <w:rFonts w:ascii="Times New Roman"/>
          <w:b w:val="false"/>
          <w:i w:val="false"/>
          <w:color w:val="000000"/>
          <w:sz w:val="28"/>
        </w:rPr>
        <w:t>
      40. Руководитель лесного учреждения, особо охраняемой природной территории, получив сообщение о пожаре принимает меры к его тушению, в том числе силами пожарно-химической станции, за которой закреплена территория, где возник пожар.</w:t>
      </w:r>
      <w:r>
        <w:br/>
      </w:r>
      <w:r>
        <w:rPr>
          <w:rFonts w:ascii="Times New Roman"/>
          <w:b w:val="false"/>
          <w:i w:val="false"/>
          <w:color w:val="000000"/>
          <w:sz w:val="28"/>
        </w:rPr>
        <w:t>
</w:t>
      </w:r>
      <w:r>
        <w:rPr>
          <w:rFonts w:ascii="Times New Roman"/>
          <w:b w:val="false"/>
          <w:i w:val="false"/>
          <w:color w:val="000000"/>
          <w:sz w:val="28"/>
        </w:rPr>
        <w:t>
      41. При поступлении сообщения о пожаре руководитель противопожарной службы лесоохранного учреждения и особо охраняемой природной территории выполняет следующие мероприятия:</w:t>
      </w:r>
      <w:r>
        <w:br/>
      </w:r>
      <w:r>
        <w:rPr>
          <w:rFonts w:ascii="Times New Roman"/>
          <w:b w:val="false"/>
          <w:i w:val="false"/>
          <w:color w:val="000000"/>
          <w:sz w:val="28"/>
        </w:rPr>
        <w:t>
</w:t>
      </w:r>
      <w:r>
        <w:rPr>
          <w:rFonts w:ascii="Times New Roman"/>
          <w:b w:val="false"/>
          <w:i w:val="false"/>
          <w:color w:val="000000"/>
          <w:sz w:val="28"/>
        </w:rPr>
        <w:t>
      1) принимает меры по подготовке к незамедлительному выезду команды на пожар;</w:t>
      </w:r>
      <w:r>
        <w:br/>
      </w:r>
      <w:r>
        <w:rPr>
          <w:rFonts w:ascii="Times New Roman"/>
          <w:b w:val="false"/>
          <w:i w:val="false"/>
          <w:color w:val="000000"/>
          <w:sz w:val="28"/>
        </w:rPr>
        <w:t>
</w:t>
      </w:r>
      <w:r>
        <w:rPr>
          <w:rFonts w:ascii="Times New Roman"/>
          <w:b w:val="false"/>
          <w:i w:val="false"/>
          <w:color w:val="000000"/>
          <w:sz w:val="28"/>
        </w:rPr>
        <w:t>
      2) исполняет указания от руководителя лесного учреждения или лесничего (по принадлежности);</w:t>
      </w:r>
      <w:r>
        <w:br/>
      </w:r>
      <w:r>
        <w:rPr>
          <w:rFonts w:ascii="Times New Roman"/>
          <w:b w:val="false"/>
          <w:i w:val="false"/>
          <w:color w:val="000000"/>
          <w:sz w:val="28"/>
        </w:rPr>
        <w:t>
</w:t>
      </w:r>
      <w:r>
        <w:rPr>
          <w:rFonts w:ascii="Times New Roman"/>
          <w:b w:val="false"/>
          <w:i w:val="false"/>
          <w:color w:val="000000"/>
          <w:sz w:val="28"/>
        </w:rPr>
        <w:t>
      3) принимает решение о выезде на пожар команды или отдельной бригады.</w:t>
      </w:r>
      <w:r>
        <w:br/>
      </w:r>
      <w:r>
        <w:rPr>
          <w:rFonts w:ascii="Times New Roman"/>
          <w:b w:val="false"/>
          <w:i w:val="false"/>
          <w:color w:val="000000"/>
          <w:sz w:val="28"/>
        </w:rPr>
        <w:t>
</w:t>
      </w:r>
      <w:r>
        <w:rPr>
          <w:rFonts w:ascii="Times New Roman"/>
          <w:b w:val="false"/>
          <w:i w:val="false"/>
          <w:color w:val="000000"/>
          <w:sz w:val="28"/>
        </w:rPr>
        <w:t>
      42. При возникновении на территории лесничества одновременно нескольких пожаров или при недостатке сил одной пожарно-химической станции для быстрой ликвидации пожара лесничий сообщает об этом руководителю лесного учреждения для направления на тушение сил и средств пожарно-химической станции 2 типа или станций 1 типа соседних лесничеств.</w:t>
      </w:r>
      <w:r>
        <w:br/>
      </w:r>
      <w:r>
        <w:rPr>
          <w:rFonts w:ascii="Times New Roman"/>
          <w:b w:val="false"/>
          <w:i w:val="false"/>
          <w:color w:val="000000"/>
          <w:sz w:val="28"/>
        </w:rPr>
        <w:t>
</w:t>
      </w:r>
      <w:r>
        <w:rPr>
          <w:rFonts w:ascii="Times New Roman"/>
          <w:b w:val="false"/>
          <w:i w:val="false"/>
          <w:color w:val="000000"/>
          <w:sz w:val="28"/>
        </w:rPr>
        <w:t>
      43. При недостатке в лесном учреждении, особо охраняемой природной территории сил и средств для быстрого подавления действующих пожаров и возникновении угрозы распространения пожаров на больших площадях, руководитель лесного учреждения, особо охраняемой природной территории сообщает об этом местным исполнительным органам, государственной противопожарной службе и принимает меры по привлечению на тушение сил и технических средств местных организаций, населения в соответствии с утвержденным Планом по тушению лесных пожаров. Если пожары принимают характер стихийного бедствия, руководитель лесного учреждения принимает меры к привлечению на тушение сил и средств аварийно-спасательных служб.</w:t>
      </w:r>
      <w:r>
        <w:br/>
      </w:r>
      <w:r>
        <w:rPr>
          <w:rFonts w:ascii="Times New Roman"/>
          <w:b w:val="false"/>
          <w:i w:val="false"/>
          <w:color w:val="000000"/>
          <w:sz w:val="28"/>
        </w:rPr>
        <w:t>
</w:t>
      </w:r>
      <w:r>
        <w:rPr>
          <w:rFonts w:ascii="Times New Roman"/>
          <w:b w:val="false"/>
          <w:i w:val="false"/>
          <w:color w:val="000000"/>
          <w:sz w:val="28"/>
        </w:rPr>
        <w:t>
      44. Общее руководство тушением лесных пожаров на территории лесного учреждения и особо охраняемой природной территории возлагается на руководителя лесного учреждения и особо охраняемых природных территорий.</w:t>
      </w:r>
      <w:r>
        <w:br/>
      </w:r>
      <w:r>
        <w:rPr>
          <w:rFonts w:ascii="Times New Roman"/>
          <w:b w:val="false"/>
          <w:i w:val="false"/>
          <w:color w:val="000000"/>
          <w:sz w:val="28"/>
        </w:rPr>
        <w:t>
</w:t>
      </w:r>
      <w:r>
        <w:rPr>
          <w:rFonts w:ascii="Times New Roman"/>
          <w:b w:val="false"/>
          <w:i w:val="false"/>
          <w:color w:val="000000"/>
          <w:sz w:val="28"/>
        </w:rPr>
        <w:t>
      45. Непосредственное руководство работами по тушению каждого лесного пожара в районах наземной охраны на территории лесничества осуществляет лесничий или руководитель противопожарной службы лесоохранного учреждения и особо охраняемой природной территории, либо начальник пункта пожаротушения лесопользователя (при его наличии у лесопользователя, которому соответствующие участки лесного фонда переданы в лесопользование).</w:t>
      </w:r>
      <w:r>
        <w:br/>
      </w:r>
      <w:r>
        <w:rPr>
          <w:rFonts w:ascii="Times New Roman"/>
          <w:b w:val="false"/>
          <w:i w:val="false"/>
          <w:color w:val="000000"/>
          <w:sz w:val="28"/>
        </w:rPr>
        <w:t>
</w:t>
      </w:r>
      <w:r>
        <w:rPr>
          <w:rFonts w:ascii="Times New Roman"/>
          <w:b w:val="false"/>
          <w:i w:val="false"/>
          <w:color w:val="000000"/>
          <w:sz w:val="28"/>
        </w:rPr>
        <w:t>
      До прибытия лесничего и сил противопожарной службы лесоохранного учреждения и особо охраняемой природной территории руководство тушением лесного пожара осуществляется работником государственной лесной охраны, государственным инспектором по охране особо охраняемой природной территории (помощником лесничего, мастером леса либо инспектором, лесником), закрепленным за соответствующей территорией.</w:t>
      </w:r>
      <w:r>
        <w:br/>
      </w:r>
      <w:r>
        <w:rPr>
          <w:rFonts w:ascii="Times New Roman"/>
          <w:b w:val="false"/>
          <w:i w:val="false"/>
          <w:color w:val="000000"/>
          <w:sz w:val="28"/>
        </w:rPr>
        <w:t>
</w:t>
      </w:r>
      <w:r>
        <w:rPr>
          <w:rFonts w:ascii="Times New Roman"/>
          <w:b w:val="false"/>
          <w:i w:val="false"/>
          <w:color w:val="000000"/>
          <w:sz w:val="28"/>
        </w:rPr>
        <w:t>
      В случае усложнившейся обстановки руководство тушением лесного пожара осуществляется руководителем или, по его поручению, заместителем руководителя учреждения лесного учреждения или иным уполномоченным на то лицом.</w:t>
      </w:r>
      <w:r>
        <w:br/>
      </w:r>
      <w:r>
        <w:rPr>
          <w:rFonts w:ascii="Times New Roman"/>
          <w:b w:val="false"/>
          <w:i w:val="false"/>
          <w:color w:val="000000"/>
          <w:sz w:val="28"/>
        </w:rPr>
        <w:t>
</w:t>
      </w:r>
      <w:r>
        <w:rPr>
          <w:rFonts w:ascii="Times New Roman"/>
          <w:b w:val="false"/>
          <w:i w:val="false"/>
          <w:color w:val="000000"/>
          <w:sz w:val="28"/>
        </w:rPr>
        <w:t>
      46. В районах авиационной охраны лесов в труднодоступных местах руководство тушением лесных пожаров осуществляется старшим по должности работником из числа находящихся на пожаре парашютно-пожарных или десантно-пожарных команд.</w:t>
      </w:r>
      <w:r>
        <w:br/>
      </w:r>
      <w:r>
        <w:rPr>
          <w:rFonts w:ascii="Times New Roman"/>
          <w:b w:val="false"/>
          <w:i w:val="false"/>
          <w:color w:val="000000"/>
          <w:sz w:val="28"/>
        </w:rPr>
        <w:t>
</w:t>
      </w:r>
      <w:r>
        <w:rPr>
          <w:rFonts w:ascii="Times New Roman"/>
          <w:b w:val="false"/>
          <w:i w:val="false"/>
          <w:color w:val="000000"/>
          <w:sz w:val="28"/>
        </w:rPr>
        <w:t>
      47. Руководителю по тушению лесного пожара необходимо:</w:t>
      </w:r>
      <w:r>
        <w:br/>
      </w:r>
      <w:r>
        <w:rPr>
          <w:rFonts w:ascii="Times New Roman"/>
          <w:b w:val="false"/>
          <w:i w:val="false"/>
          <w:color w:val="000000"/>
          <w:sz w:val="28"/>
        </w:rPr>
        <w:t>
</w:t>
      </w:r>
      <w:r>
        <w:rPr>
          <w:rFonts w:ascii="Times New Roman"/>
          <w:b w:val="false"/>
          <w:i w:val="false"/>
          <w:color w:val="000000"/>
          <w:sz w:val="28"/>
        </w:rPr>
        <w:t>
      1) прекратить все работы, не связанные с мероприятиями по ликвидации пожара;</w:t>
      </w:r>
      <w:r>
        <w:br/>
      </w:r>
      <w:r>
        <w:rPr>
          <w:rFonts w:ascii="Times New Roman"/>
          <w:b w:val="false"/>
          <w:i w:val="false"/>
          <w:color w:val="000000"/>
          <w:sz w:val="28"/>
        </w:rPr>
        <w:t>
</w:t>
      </w:r>
      <w:r>
        <w:rPr>
          <w:rFonts w:ascii="Times New Roman"/>
          <w:b w:val="false"/>
          <w:i w:val="false"/>
          <w:color w:val="000000"/>
          <w:sz w:val="28"/>
        </w:rPr>
        <w:t>
      2) обеспечить защиту людей, принимающих участие в тушении пожара, от возможных травм, отравлений, ожогов;</w:t>
      </w:r>
      <w:r>
        <w:br/>
      </w:r>
      <w:r>
        <w:rPr>
          <w:rFonts w:ascii="Times New Roman"/>
          <w:b w:val="false"/>
          <w:i w:val="false"/>
          <w:color w:val="000000"/>
          <w:sz w:val="28"/>
        </w:rPr>
        <w:t>
</w:t>
      </w:r>
      <w:r>
        <w:rPr>
          <w:rFonts w:ascii="Times New Roman"/>
          <w:b w:val="false"/>
          <w:i w:val="false"/>
          <w:color w:val="000000"/>
          <w:sz w:val="28"/>
        </w:rPr>
        <w:t>
      3) в случае угрозы для жизни людей немедленно организовать их спасение, используя для этого все имеющиеся силы и средства;</w:t>
      </w:r>
      <w:r>
        <w:br/>
      </w:r>
      <w:r>
        <w:rPr>
          <w:rFonts w:ascii="Times New Roman"/>
          <w:b w:val="false"/>
          <w:i w:val="false"/>
          <w:color w:val="000000"/>
          <w:sz w:val="28"/>
        </w:rPr>
        <w:t>
</w:t>
      </w:r>
      <w:r>
        <w:rPr>
          <w:rFonts w:ascii="Times New Roman"/>
          <w:b w:val="false"/>
          <w:i w:val="false"/>
          <w:color w:val="000000"/>
          <w:sz w:val="28"/>
        </w:rPr>
        <w:t>
      4) обеспечить строгое выполнение всеми работающими на тушении пожара требований по технике безопасности работ;</w:t>
      </w:r>
      <w:r>
        <w:br/>
      </w:r>
      <w:r>
        <w:rPr>
          <w:rFonts w:ascii="Times New Roman"/>
          <w:b w:val="false"/>
          <w:i w:val="false"/>
          <w:color w:val="000000"/>
          <w:sz w:val="28"/>
        </w:rPr>
        <w:t>
</w:t>
      </w:r>
      <w:r>
        <w:rPr>
          <w:rFonts w:ascii="Times New Roman"/>
          <w:b w:val="false"/>
          <w:i w:val="false"/>
          <w:color w:val="000000"/>
          <w:sz w:val="28"/>
        </w:rPr>
        <w:t>
      5) не оставлять место пожара и не отпускать рабочих до тех пор, пока пожар не будет потушен или надежно локализован;</w:t>
      </w:r>
      <w:r>
        <w:br/>
      </w:r>
      <w:r>
        <w:rPr>
          <w:rFonts w:ascii="Times New Roman"/>
          <w:b w:val="false"/>
          <w:i w:val="false"/>
          <w:color w:val="000000"/>
          <w:sz w:val="28"/>
        </w:rPr>
        <w:t>
</w:t>
      </w:r>
      <w:r>
        <w:rPr>
          <w:rFonts w:ascii="Times New Roman"/>
          <w:b w:val="false"/>
          <w:i w:val="false"/>
          <w:color w:val="000000"/>
          <w:sz w:val="28"/>
        </w:rPr>
        <w:t>
      6) принять меры по вызову к месту пожара руководителя или другого должностного лица объекта организации, выполняющей работы на территории, где возник лесной пожар.</w:t>
      </w:r>
      <w:r>
        <w:br/>
      </w:r>
      <w:r>
        <w:rPr>
          <w:rFonts w:ascii="Times New Roman"/>
          <w:b w:val="false"/>
          <w:i w:val="false"/>
          <w:color w:val="000000"/>
          <w:sz w:val="28"/>
        </w:rPr>
        <w:t>
</w:t>
      </w:r>
      <w:r>
        <w:rPr>
          <w:rFonts w:ascii="Times New Roman"/>
          <w:b w:val="false"/>
          <w:i w:val="false"/>
          <w:color w:val="000000"/>
          <w:sz w:val="28"/>
        </w:rPr>
        <w:t>
      48. Руководитель тушения лесного пожара для обеспечения эффективной организации тушения лесного пожара составляет тактический план тушения лесного пожара на основании данных предварительно проведенной разведки пожара. Разведкой устанавливается вид и сила пожара, наиболее пожароопасные и ценные участки леса, водоемы, преграды, которые остановят распространение огня или послужат опорной линией для отжига, а также места, где такие преграды или опорные полосы нужно создать.</w:t>
      </w:r>
      <w:r>
        <w:br/>
      </w:r>
      <w:r>
        <w:rPr>
          <w:rFonts w:ascii="Times New Roman"/>
          <w:b w:val="false"/>
          <w:i w:val="false"/>
          <w:color w:val="000000"/>
          <w:sz w:val="28"/>
        </w:rPr>
        <w:t>
</w:t>
      </w:r>
      <w:r>
        <w:rPr>
          <w:rFonts w:ascii="Times New Roman"/>
          <w:b w:val="false"/>
          <w:i w:val="false"/>
          <w:color w:val="000000"/>
          <w:sz w:val="28"/>
        </w:rPr>
        <w:t>
      49. Тушение пожара включает стадии:</w:t>
      </w:r>
      <w:r>
        <w:br/>
      </w:r>
      <w:r>
        <w:rPr>
          <w:rFonts w:ascii="Times New Roman"/>
          <w:b w:val="false"/>
          <w:i w:val="false"/>
          <w:color w:val="000000"/>
          <w:sz w:val="28"/>
        </w:rPr>
        <w:t>
</w:t>
      </w:r>
      <w:r>
        <w:rPr>
          <w:rFonts w:ascii="Times New Roman"/>
          <w:b w:val="false"/>
          <w:i w:val="false"/>
          <w:color w:val="000000"/>
          <w:sz w:val="28"/>
        </w:rPr>
        <w:t>
      1) остановки пожара – прекращения пламенного горения по кромке пожара;</w:t>
      </w:r>
      <w:r>
        <w:br/>
      </w:r>
      <w:r>
        <w:rPr>
          <w:rFonts w:ascii="Times New Roman"/>
          <w:b w:val="false"/>
          <w:i w:val="false"/>
          <w:color w:val="000000"/>
          <w:sz w:val="28"/>
        </w:rPr>
        <w:t>
</w:t>
      </w:r>
      <w:r>
        <w:rPr>
          <w:rFonts w:ascii="Times New Roman"/>
          <w:b w:val="false"/>
          <w:i w:val="false"/>
          <w:color w:val="000000"/>
          <w:sz w:val="28"/>
        </w:rPr>
        <w:t>
      2) локализации – предотвращения возможности его дальнейшего распространения;</w:t>
      </w:r>
      <w:r>
        <w:br/>
      </w:r>
      <w:r>
        <w:rPr>
          <w:rFonts w:ascii="Times New Roman"/>
          <w:b w:val="false"/>
          <w:i w:val="false"/>
          <w:color w:val="000000"/>
          <w:sz w:val="28"/>
        </w:rPr>
        <w:t>
</w:t>
      </w:r>
      <w:r>
        <w:rPr>
          <w:rFonts w:ascii="Times New Roman"/>
          <w:b w:val="false"/>
          <w:i w:val="false"/>
          <w:color w:val="000000"/>
          <w:sz w:val="28"/>
        </w:rPr>
        <w:t>
      3) дотушивания – тушения очагов горения внутри пожарища;</w:t>
      </w:r>
      <w:r>
        <w:br/>
      </w:r>
      <w:r>
        <w:rPr>
          <w:rFonts w:ascii="Times New Roman"/>
          <w:b w:val="false"/>
          <w:i w:val="false"/>
          <w:color w:val="000000"/>
          <w:sz w:val="28"/>
        </w:rPr>
        <w:t>
</w:t>
      </w:r>
      <w:r>
        <w:rPr>
          <w:rFonts w:ascii="Times New Roman"/>
          <w:b w:val="false"/>
          <w:i w:val="false"/>
          <w:color w:val="000000"/>
          <w:sz w:val="28"/>
        </w:rPr>
        <w:t>
      4) окарауливания – дежурства рабочих пожарных команд на пройденной пожаром площади в течение определенного времени, достаточного, чтобы убедиться в отсутствии скрытых очагов горения и возможности возобновления пожара;</w:t>
      </w:r>
      <w:r>
        <w:br/>
      </w:r>
      <w:r>
        <w:rPr>
          <w:rFonts w:ascii="Times New Roman"/>
          <w:b w:val="false"/>
          <w:i w:val="false"/>
          <w:color w:val="000000"/>
          <w:sz w:val="28"/>
        </w:rPr>
        <w:t>
</w:t>
      </w:r>
      <w:r>
        <w:rPr>
          <w:rFonts w:ascii="Times New Roman"/>
          <w:b w:val="false"/>
          <w:i w:val="false"/>
          <w:color w:val="000000"/>
          <w:sz w:val="28"/>
        </w:rPr>
        <w:t>
      5) ликвидация пожара – окончательное дотушивание всех очагов горения пожарища и отсутствия возможности возобновления пожара.</w:t>
      </w:r>
      <w:r>
        <w:br/>
      </w:r>
      <w:r>
        <w:rPr>
          <w:rFonts w:ascii="Times New Roman"/>
          <w:b w:val="false"/>
          <w:i w:val="false"/>
          <w:color w:val="000000"/>
          <w:sz w:val="28"/>
        </w:rPr>
        <w:t>
</w:t>
      </w:r>
      <w:r>
        <w:rPr>
          <w:rFonts w:ascii="Times New Roman"/>
          <w:b w:val="false"/>
          <w:i w:val="false"/>
          <w:color w:val="000000"/>
          <w:sz w:val="28"/>
        </w:rPr>
        <w:t>
      При выборе тактики тушения руководитель тушения лесного пожара учитывает особенности местности и погодные условия, вид пожара, наличие сил и средств пожаротушения.</w:t>
      </w:r>
      <w:r>
        <w:br/>
      </w:r>
      <w:r>
        <w:rPr>
          <w:rFonts w:ascii="Times New Roman"/>
          <w:b w:val="false"/>
          <w:i w:val="false"/>
          <w:color w:val="000000"/>
          <w:sz w:val="28"/>
        </w:rPr>
        <w:t>
</w:t>
      </w:r>
      <w:r>
        <w:rPr>
          <w:rFonts w:ascii="Times New Roman"/>
          <w:b w:val="false"/>
          <w:i w:val="false"/>
          <w:color w:val="000000"/>
          <w:sz w:val="28"/>
        </w:rPr>
        <w:t>
      50. Используются следующие основные наземные способы тушения лесных пожаров:</w:t>
      </w:r>
      <w:r>
        <w:br/>
      </w:r>
      <w:r>
        <w:rPr>
          <w:rFonts w:ascii="Times New Roman"/>
          <w:b w:val="false"/>
          <w:i w:val="false"/>
          <w:color w:val="000000"/>
          <w:sz w:val="28"/>
        </w:rPr>
        <w:t>
</w:t>
      </w:r>
      <w:r>
        <w:rPr>
          <w:rFonts w:ascii="Times New Roman"/>
          <w:b w:val="false"/>
          <w:i w:val="false"/>
          <w:color w:val="000000"/>
          <w:sz w:val="28"/>
        </w:rPr>
        <w:t>
      1) захлестывание или забрасывание грунтом кромки низового пожара;</w:t>
      </w:r>
      <w:r>
        <w:br/>
      </w:r>
      <w:r>
        <w:rPr>
          <w:rFonts w:ascii="Times New Roman"/>
          <w:b w:val="false"/>
          <w:i w:val="false"/>
          <w:color w:val="000000"/>
          <w:sz w:val="28"/>
        </w:rPr>
        <w:t>
</w:t>
      </w:r>
      <w:r>
        <w:rPr>
          <w:rFonts w:ascii="Times New Roman"/>
          <w:b w:val="false"/>
          <w:i w:val="false"/>
          <w:color w:val="000000"/>
          <w:sz w:val="28"/>
        </w:rPr>
        <w:t>
      2) прокладка минерализованных полос и канав при помощи почвообрабатывающих орудий и взрывчатых материалов;</w:t>
      </w:r>
      <w:r>
        <w:br/>
      </w:r>
      <w:r>
        <w:rPr>
          <w:rFonts w:ascii="Times New Roman"/>
          <w:b w:val="false"/>
          <w:i w:val="false"/>
          <w:color w:val="000000"/>
          <w:sz w:val="28"/>
        </w:rPr>
        <w:t>
</w:t>
      </w:r>
      <w:r>
        <w:rPr>
          <w:rFonts w:ascii="Times New Roman"/>
          <w:b w:val="false"/>
          <w:i w:val="false"/>
          <w:color w:val="000000"/>
          <w:sz w:val="28"/>
        </w:rPr>
        <w:t>
      3) тушение пожаров водой или растворами огнетушащих химикатов;</w:t>
      </w:r>
      <w:r>
        <w:br/>
      </w:r>
      <w:r>
        <w:rPr>
          <w:rFonts w:ascii="Times New Roman"/>
          <w:b w:val="false"/>
          <w:i w:val="false"/>
          <w:color w:val="000000"/>
          <w:sz w:val="28"/>
        </w:rPr>
        <w:t>
</w:t>
      </w:r>
      <w:r>
        <w:rPr>
          <w:rFonts w:ascii="Times New Roman"/>
          <w:b w:val="false"/>
          <w:i w:val="false"/>
          <w:color w:val="000000"/>
          <w:sz w:val="28"/>
        </w:rPr>
        <w:t>
      4) отжиг или встречный огонь.</w:t>
      </w:r>
      <w:r>
        <w:br/>
      </w:r>
      <w:r>
        <w:rPr>
          <w:rFonts w:ascii="Times New Roman"/>
          <w:b w:val="false"/>
          <w:i w:val="false"/>
          <w:color w:val="000000"/>
          <w:sz w:val="28"/>
        </w:rPr>
        <w:t>
</w:t>
      </w:r>
      <w:r>
        <w:rPr>
          <w:rFonts w:ascii="Times New Roman"/>
          <w:b w:val="false"/>
          <w:i w:val="false"/>
          <w:color w:val="000000"/>
          <w:sz w:val="28"/>
        </w:rPr>
        <w:t>
      51. На труднодоступных территориях и при возникновении крупных лесных пожаров для тушения привлекаются парашютно-пожарные или десантно-пожарные команды базы авиационной охраны лесов и обслуживания лесного хозяйства, служб по чрезвычайным ситуациям.</w:t>
      </w:r>
      <w:r>
        <w:br/>
      </w:r>
      <w:r>
        <w:rPr>
          <w:rFonts w:ascii="Times New Roman"/>
          <w:b w:val="false"/>
          <w:i w:val="false"/>
          <w:color w:val="000000"/>
          <w:sz w:val="28"/>
        </w:rPr>
        <w:t>
</w:t>
      </w:r>
      <w:r>
        <w:rPr>
          <w:rFonts w:ascii="Times New Roman"/>
          <w:b w:val="false"/>
          <w:i w:val="false"/>
          <w:color w:val="000000"/>
          <w:sz w:val="28"/>
        </w:rPr>
        <w:t>
      52. Перед началом работ по тушению лесных пожаров все привлекаемые к этим работам ознакамливаются с порядком их проведения и требованиями по технике безопасности.</w:t>
      </w:r>
      <w:r>
        <w:br/>
      </w:r>
      <w:r>
        <w:rPr>
          <w:rFonts w:ascii="Times New Roman"/>
          <w:b w:val="false"/>
          <w:i w:val="false"/>
          <w:color w:val="000000"/>
          <w:sz w:val="28"/>
        </w:rPr>
        <w:t>
</w:t>
      </w:r>
      <w:r>
        <w:rPr>
          <w:rFonts w:ascii="Times New Roman"/>
          <w:b w:val="false"/>
          <w:i w:val="false"/>
          <w:color w:val="000000"/>
          <w:sz w:val="28"/>
        </w:rPr>
        <w:t>
      53. К непосредственному тушению лесных пожаров не допускаются лица, не достигшие восемнадцати лет, беременные и кормящие грудью женщины, инвалиды, лица с ослабленным зрением и слухом.</w:t>
      </w:r>
    </w:p>
    <w:bookmarkEnd w:id="10"/>
    <w:bookmarkStart w:name="z153" w:id="1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пожарной </w:t>
      </w:r>
      <w:r>
        <w:br/>
      </w:r>
      <w:r>
        <w:rPr>
          <w:rFonts w:ascii="Times New Roman"/>
          <w:b w:val="false"/>
          <w:i w:val="false"/>
          <w:color w:val="000000"/>
          <w:sz w:val="28"/>
        </w:rPr>
        <w:t>
безопасности в лесах</w:t>
      </w:r>
    </w:p>
    <w:bookmarkEnd w:id="11"/>
    <w:bookmarkStart w:name="z154" w:id="12"/>
    <w:p>
      <w:pPr>
        <w:spacing w:after="0"/>
        <w:ind w:left="0"/>
        <w:jc w:val="left"/>
      </w:pPr>
      <w:r>
        <w:rPr>
          <w:rFonts w:ascii="Times New Roman"/>
          <w:b/>
          <w:i w:val="false"/>
          <w:color w:val="000000"/>
        </w:rPr>
        <w:t xml:space="preserve"> 
Требования к планам противопожарных мероприятий</w:t>
      </w:r>
    </w:p>
    <w:bookmarkEnd w:id="12"/>
    <w:bookmarkStart w:name="z155" w:id="13"/>
    <w:p>
      <w:pPr>
        <w:spacing w:after="0"/>
        <w:ind w:left="0"/>
        <w:jc w:val="both"/>
      </w:pPr>
      <w:r>
        <w:rPr>
          <w:rFonts w:ascii="Times New Roman"/>
          <w:b w:val="false"/>
          <w:i w:val="false"/>
          <w:color w:val="000000"/>
          <w:sz w:val="28"/>
        </w:rPr>
        <w:t>
      1. Государственные лесовладельцы, лесопользователи, которым участки лесного фонда переданы в лесопользование, ежегодно разрабатывают и реализуют планы противопожарных мероприятий (далее – План).</w:t>
      </w:r>
      <w:r>
        <w:br/>
      </w:r>
      <w:r>
        <w:rPr>
          <w:rFonts w:ascii="Times New Roman"/>
          <w:b w:val="false"/>
          <w:i w:val="false"/>
          <w:color w:val="000000"/>
          <w:sz w:val="28"/>
        </w:rPr>
        <w:t>
</w:t>
      </w:r>
      <w:r>
        <w:rPr>
          <w:rFonts w:ascii="Times New Roman"/>
          <w:b w:val="false"/>
          <w:i w:val="false"/>
          <w:color w:val="000000"/>
          <w:sz w:val="28"/>
        </w:rPr>
        <w:t>
      План включает два раздела:</w:t>
      </w:r>
      <w:r>
        <w:br/>
      </w:r>
      <w:r>
        <w:rPr>
          <w:rFonts w:ascii="Times New Roman"/>
          <w:b w:val="false"/>
          <w:i w:val="false"/>
          <w:color w:val="000000"/>
          <w:sz w:val="28"/>
        </w:rPr>
        <w:t>
</w:t>
      </w:r>
      <w:r>
        <w:rPr>
          <w:rFonts w:ascii="Times New Roman"/>
          <w:b w:val="false"/>
          <w:i w:val="false"/>
          <w:color w:val="000000"/>
          <w:sz w:val="28"/>
        </w:rPr>
        <w:t>
      1) предупредительные противопожарные мероприятия;</w:t>
      </w:r>
      <w:r>
        <w:br/>
      </w:r>
      <w:r>
        <w:rPr>
          <w:rFonts w:ascii="Times New Roman"/>
          <w:b w:val="false"/>
          <w:i w:val="false"/>
          <w:color w:val="000000"/>
          <w:sz w:val="28"/>
        </w:rPr>
        <w:t>
</w:t>
      </w:r>
      <w:r>
        <w:rPr>
          <w:rFonts w:ascii="Times New Roman"/>
          <w:b w:val="false"/>
          <w:i w:val="false"/>
          <w:color w:val="000000"/>
          <w:sz w:val="28"/>
        </w:rPr>
        <w:t>
      2) организация тушения лесных пожаров.</w:t>
      </w:r>
      <w:r>
        <w:br/>
      </w:r>
      <w:r>
        <w:rPr>
          <w:rFonts w:ascii="Times New Roman"/>
          <w:b w:val="false"/>
          <w:i w:val="false"/>
          <w:color w:val="000000"/>
          <w:sz w:val="28"/>
        </w:rPr>
        <w:t>
</w:t>
      </w:r>
      <w:r>
        <w:rPr>
          <w:rFonts w:ascii="Times New Roman"/>
          <w:b w:val="false"/>
          <w:i w:val="false"/>
          <w:color w:val="000000"/>
          <w:sz w:val="28"/>
        </w:rPr>
        <w:t>
      2. В первом разделе плана предусматриваются конкретные объемы работ и места их проведения, основанные на материалах лесоустройства и планах противопожарного устройства лесов лесного учреждения, в границах которого находится (находятся) участок (участки) лесного фонда, переданный (переданные) в лесопользование. Планируемые мероприятия предусматривают последовательность действий, продолжение ранее выполненных работ и увязываться с работами, проводимыми на соседних участках лесного фонда лесовладельцами и лесопользователями.</w:t>
      </w:r>
      <w:r>
        <w:br/>
      </w:r>
      <w:r>
        <w:rPr>
          <w:rFonts w:ascii="Times New Roman"/>
          <w:b w:val="false"/>
          <w:i w:val="false"/>
          <w:color w:val="000000"/>
          <w:sz w:val="28"/>
        </w:rPr>
        <w:t>
</w:t>
      </w:r>
      <w:r>
        <w:rPr>
          <w:rFonts w:ascii="Times New Roman"/>
          <w:b w:val="false"/>
          <w:i w:val="false"/>
          <w:color w:val="000000"/>
          <w:sz w:val="28"/>
        </w:rPr>
        <w:t>
      В этом разделе плана указывается, где и в какие сроки устраиваются противопожарные разрывы, создаются пожароустойчивые опушки, минерализованные и другие защитные противопожарные полосы, строятся лесохозяйственные и противопожарные дороги, пожарные водоемы, пожарные наблюдательные вышки, мачты, вертолетные посадочные площадки, линии телефонной связи, организовывается радиосвязь.</w:t>
      </w:r>
      <w:r>
        <w:br/>
      </w:r>
      <w:r>
        <w:rPr>
          <w:rFonts w:ascii="Times New Roman"/>
          <w:b w:val="false"/>
          <w:i w:val="false"/>
          <w:color w:val="000000"/>
          <w:sz w:val="28"/>
        </w:rPr>
        <w:t>
</w:t>
      </w:r>
      <w:r>
        <w:rPr>
          <w:rFonts w:ascii="Times New Roman"/>
          <w:b w:val="false"/>
          <w:i w:val="false"/>
          <w:color w:val="000000"/>
          <w:sz w:val="28"/>
        </w:rPr>
        <w:t>
      В план также включаются работы по уходу за имеющимися противопожарными разрывами и полосами, ремонту пожарных наблюдательных вышек, противопожарного оборудования и техники, дорог, найму временных пожарных сторожей.</w:t>
      </w:r>
      <w:r>
        <w:br/>
      </w:r>
      <w:r>
        <w:rPr>
          <w:rFonts w:ascii="Times New Roman"/>
          <w:b w:val="false"/>
          <w:i w:val="false"/>
          <w:color w:val="000000"/>
          <w:sz w:val="28"/>
        </w:rPr>
        <w:t>
</w:t>
      </w:r>
      <w:r>
        <w:rPr>
          <w:rFonts w:ascii="Times New Roman"/>
          <w:b w:val="false"/>
          <w:i w:val="false"/>
          <w:color w:val="000000"/>
          <w:sz w:val="28"/>
        </w:rPr>
        <w:t>
      Для всех работ устанавливаются календарные сроки выполнения и ответственные за выполнение лица, объем и стоимость этих работ.</w:t>
      </w:r>
      <w:r>
        <w:br/>
      </w:r>
      <w:r>
        <w:rPr>
          <w:rFonts w:ascii="Times New Roman"/>
          <w:b w:val="false"/>
          <w:i w:val="false"/>
          <w:color w:val="000000"/>
          <w:sz w:val="28"/>
        </w:rPr>
        <w:t>
</w:t>
      </w:r>
      <w:r>
        <w:rPr>
          <w:rFonts w:ascii="Times New Roman"/>
          <w:b w:val="false"/>
          <w:i w:val="false"/>
          <w:color w:val="000000"/>
          <w:sz w:val="28"/>
        </w:rPr>
        <w:t>
      3. Во втором разделе плана предусматриваются мероприятия по организации тушения пожаров как собственными силами, так и в случаях, когда эти пожары по каким-либо причинам невозможно ликвидировать собственными силами и средствами. В последнем случае по согласованию с государственным лесовладельцем определяются силы и технические средства, которые направляются для тушения лесного пожара, а также силы и технические средства других организаций, базирующихся в населенных пунктах в районе расположения соответствующего участка лесного фонда. В плане также предусматривается формирование добровольных общественных формирований (команд) для тушения лесных пожаров, организация питания людей, занятых тушением лесных пожаров, и медицинской помощи, связи, а также создание за счет лесопользователя резерва горюче-смазочных материалов на пожароопасный сезон.</w:t>
      </w:r>
      <w:r>
        <w:br/>
      </w:r>
      <w:r>
        <w:rPr>
          <w:rFonts w:ascii="Times New Roman"/>
          <w:b w:val="false"/>
          <w:i w:val="false"/>
          <w:color w:val="000000"/>
          <w:sz w:val="28"/>
        </w:rPr>
        <w:t>
</w:t>
      </w:r>
      <w:r>
        <w:rPr>
          <w:rFonts w:ascii="Times New Roman"/>
          <w:b w:val="false"/>
          <w:i w:val="false"/>
          <w:color w:val="000000"/>
          <w:sz w:val="28"/>
        </w:rPr>
        <w:t>
      4. Планы противопожарных мероприятий лесопользователей, которым участки лесного фонда переданы в лесопользование, предоставляются государственным лесовладельцам для согласования не позднее 15 февраля текущего года. План противопожарных мероприятий лесопользователя согласовывается государственным лесовладельцем и утверждается самим лесопользователем.</w:t>
      </w:r>
    </w:p>
    <w:bookmarkEnd w:id="13"/>
    <w:bookmarkStart w:name="z165" w:id="1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пожарной </w:t>
      </w:r>
      <w:r>
        <w:br/>
      </w:r>
      <w:r>
        <w:rPr>
          <w:rFonts w:ascii="Times New Roman"/>
          <w:b w:val="false"/>
          <w:i w:val="false"/>
          <w:color w:val="000000"/>
          <w:sz w:val="28"/>
        </w:rPr>
        <w:t>
безопасности в лесах</w:t>
      </w:r>
    </w:p>
    <w:bookmarkEnd w:id="14"/>
    <w:bookmarkStart w:name="z166" w:id="15"/>
    <w:p>
      <w:pPr>
        <w:spacing w:after="0"/>
        <w:ind w:left="0"/>
        <w:jc w:val="left"/>
      </w:pPr>
      <w:r>
        <w:rPr>
          <w:rFonts w:ascii="Times New Roman"/>
          <w:b/>
          <w:i w:val="false"/>
          <w:color w:val="000000"/>
        </w:rPr>
        <w:t xml:space="preserve"> 
Средства</w:t>
      </w:r>
      <w:r>
        <w:br/>
      </w:r>
      <w:r>
        <w:rPr>
          <w:rFonts w:ascii="Times New Roman"/>
          <w:b/>
          <w:i w:val="false"/>
          <w:color w:val="000000"/>
        </w:rPr>
        <w:t>
для тушения лесных пожаров</w:t>
      </w:r>
    </w:p>
    <w:bookmarkEnd w:id="15"/>
    <w:bookmarkStart w:name="z167" w:id="16"/>
    <w:p>
      <w:pPr>
        <w:spacing w:after="0"/>
        <w:ind w:left="0"/>
        <w:jc w:val="both"/>
      </w:pPr>
      <w:r>
        <w:rPr>
          <w:rFonts w:ascii="Times New Roman"/>
          <w:b w:val="false"/>
          <w:i w:val="false"/>
          <w:color w:val="000000"/>
          <w:sz w:val="28"/>
        </w:rPr>
        <w:t>
      1. Средства для тушения лесных пожаров у лесопользователей, осуществляющих лесозаготовительную деятельность:</w:t>
      </w:r>
      <w:r>
        <w:br/>
      </w:r>
      <w:r>
        <w:rPr>
          <w:rFonts w:ascii="Times New Roman"/>
          <w:b w:val="false"/>
          <w:i w:val="false"/>
          <w:color w:val="000000"/>
          <w:sz w:val="28"/>
        </w:rPr>
        <w:t>
</w:t>
      </w:r>
      <w:r>
        <w:rPr>
          <w:rFonts w:ascii="Times New Roman"/>
          <w:b w:val="false"/>
          <w:i w:val="false"/>
          <w:color w:val="000000"/>
          <w:sz w:val="28"/>
        </w:rPr>
        <w:t>
      1) съемные цистерны, в том числе собственного производства, или резиновые емкости для воды объемом 1500 литров – 1 штука;</w:t>
      </w:r>
      <w:r>
        <w:br/>
      </w:r>
      <w:r>
        <w:rPr>
          <w:rFonts w:ascii="Times New Roman"/>
          <w:b w:val="false"/>
          <w:i w:val="false"/>
          <w:color w:val="000000"/>
          <w:sz w:val="28"/>
        </w:rPr>
        <w:t>
</w:t>
      </w:r>
      <w:r>
        <w:rPr>
          <w:rFonts w:ascii="Times New Roman"/>
          <w:b w:val="false"/>
          <w:i w:val="false"/>
          <w:color w:val="000000"/>
          <w:sz w:val="28"/>
        </w:rPr>
        <w:t>
      2) навесные шестеренные насосы – 1 штука;</w:t>
      </w:r>
      <w:r>
        <w:br/>
      </w:r>
      <w:r>
        <w:rPr>
          <w:rFonts w:ascii="Times New Roman"/>
          <w:b w:val="false"/>
          <w:i w:val="false"/>
          <w:color w:val="000000"/>
          <w:sz w:val="28"/>
        </w:rPr>
        <w:t>
</w:t>
      </w:r>
      <w:r>
        <w:rPr>
          <w:rFonts w:ascii="Times New Roman"/>
          <w:b w:val="false"/>
          <w:i w:val="false"/>
          <w:color w:val="000000"/>
          <w:sz w:val="28"/>
        </w:rPr>
        <w:t>
      3) мотопомпы пожарные переносные производительностью 600-800 литров в минуту – 1 штука;</w:t>
      </w:r>
      <w:r>
        <w:br/>
      </w:r>
      <w:r>
        <w:rPr>
          <w:rFonts w:ascii="Times New Roman"/>
          <w:b w:val="false"/>
          <w:i w:val="false"/>
          <w:color w:val="000000"/>
          <w:sz w:val="28"/>
        </w:rPr>
        <w:t>
</w:t>
      </w:r>
      <w:r>
        <w:rPr>
          <w:rFonts w:ascii="Times New Roman"/>
          <w:b w:val="false"/>
          <w:i w:val="false"/>
          <w:color w:val="000000"/>
          <w:sz w:val="28"/>
        </w:rPr>
        <w:t>
      4) лесные плуги или другие тракторные почвообрабатывающие орудия – 1 штука;</w:t>
      </w:r>
      <w:r>
        <w:br/>
      </w:r>
      <w:r>
        <w:rPr>
          <w:rFonts w:ascii="Times New Roman"/>
          <w:b w:val="false"/>
          <w:i w:val="false"/>
          <w:color w:val="000000"/>
          <w:sz w:val="28"/>
        </w:rPr>
        <w:t>
</w:t>
      </w:r>
      <w:r>
        <w:rPr>
          <w:rFonts w:ascii="Times New Roman"/>
          <w:b w:val="false"/>
          <w:i w:val="false"/>
          <w:color w:val="000000"/>
          <w:sz w:val="28"/>
        </w:rPr>
        <w:t>
      5) лопаты – 20 штук;</w:t>
      </w:r>
      <w:r>
        <w:br/>
      </w:r>
      <w:r>
        <w:rPr>
          <w:rFonts w:ascii="Times New Roman"/>
          <w:b w:val="false"/>
          <w:i w:val="false"/>
          <w:color w:val="000000"/>
          <w:sz w:val="28"/>
        </w:rPr>
        <w:t>
</w:t>
      </w:r>
      <w:r>
        <w:rPr>
          <w:rFonts w:ascii="Times New Roman"/>
          <w:b w:val="false"/>
          <w:i w:val="false"/>
          <w:color w:val="000000"/>
          <w:sz w:val="28"/>
        </w:rPr>
        <w:t>
      6) топоры – 5 штук;</w:t>
      </w:r>
      <w:r>
        <w:br/>
      </w:r>
      <w:r>
        <w:rPr>
          <w:rFonts w:ascii="Times New Roman"/>
          <w:b w:val="false"/>
          <w:i w:val="false"/>
          <w:color w:val="000000"/>
          <w:sz w:val="28"/>
        </w:rPr>
        <w:t>
</w:t>
      </w:r>
      <w:r>
        <w:rPr>
          <w:rFonts w:ascii="Times New Roman"/>
          <w:b w:val="false"/>
          <w:i w:val="false"/>
          <w:color w:val="000000"/>
          <w:sz w:val="28"/>
        </w:rPr>
        <w:t>
      7) грабли – 20 штук;</w:t>
      </w:r>
      <w:r>
        <w:br/>
      </w:r>
      <w:r>
        <w:rPr>
          <w:rFonts w:ascii="Times New Roman"/>
          <w:b w:val="false"/>
          <w:i w:val="false"/>
          <w:color w:val="000000"/>
          <w:sz w:val="28"/>
        </w:rPr>
        <w:t>
</w:t>
      </w:r>
      <w:r>
        <w:rPr>
          <w:rFonts w:ascii="Times New Roman"/>
          <w:b w:val="false"/>
          <w:i w:val="false"/>
          <w:color w:val="000000"/>
          <w:sz w:val="28"/>
        </w:rPr>
        <w:t>
      8) хлопушки – 20 штук;</w:t>
      </w:r>
      <w:r>
        <w:br/>
      </w:r>
      <w:r>
        <w:rPr>
          <w:rFonts w:ascii="Times New Roman"/>
          <w:b w:val="false"/>
          <w:i w:val="false"/>
          <w:color w:val="000000"/>
          <w:sz w:val="28"/>
        </w:rPr>
        <w:t>
</w:t>
      </w:r>
      <w:r>
        <w:rPr>
          <w:rFonts w:ascii="Times New Roman"/>
          <w:b w:val="false"/>
          <w:i w:val="false"/>
          <w:color w:val="000000"/>
          <w:sz w:val="28"/>
        </w:rPr>
        <w:t>
      9) бензопилы – 2 штуки;</w:t>
      </w:r>
      <w:r>
        <w:br/>
      </w:r>
      <w:r>
        <w:rPr>
          <w:rFonts w:ascii="Times New Roman"/>
          <w:b w:val="false"/>
          <w:i w:val="false"/>
          <w:color w:val="000000"/>
          <w:sz w:val="28"/>
        </w:rPr>
        <w:t>
</w:t>
      </w:r>
      <w:r>
        <w:rPr>
          <w:rFonts w:ascii="Times New Roman"/>
          <w:b w:val="false"/>
          <w:i w:val="false"/>
          <w:color w:val="000000"/>
          <w:sz w:val="28"/>
        </w:rPr>
        <w:t>
      10) ранцевые лесные огнетушители-опрыскиватели – 5 штук;</w:t>
      </w:r>
      <w:r>
        <w:br/>
      </w:r>
      <w:r>
        <w:rPr>
          <w:rFonts w:ascii="Times New Roman"/>
          <w:b w:val="false"/>
          <w:i w:val="false"/>
          <w:color w:val="000000"/>
          <w:sz w:val="28"/>
        </w:rPr>
        <w:t>
</w:t>
      </w:r>
      <w:r>
        <w:rPr>
          <w:rFonts w:ascii="Times New Roman"/>
          <w:b w:val="false"/>
          <w:i w:val="false"/>
          <w:color w:val="000000"/>
          <w:sz w:val="28"/>
        </w:rPr>
        <w:t>
      11) ведра или резиновые емкости для воды объемом 12 литров – 2 штуки;</w:t>
      </w:r>
      <w:r>
        <w:br/>
      </w:r>
      <w:r>
        <w:rPr>
          <w:rFonts w:ascii="Times New Roman"/>
          <w:b w:val="false"/>
          <w:i w:val="false"/>
          <w:color w:val="000000"/>
          <w:sz w:val="28"/>
        </w:rPr>
        <w:t>
</w:t>
      </w:r>
      <w:r>
        <w:rPr>
          <w:rFonts w:ascii="Times New Roman"/>
          <w:b w:val="false"/>
          <w:i w:val="false"/>
          <w:color w:val="000000"/>
          <w:sz w:val="28"/>
        </w:rPr>
        <w:t>
      12) кружки для воды – 10 штук;</w:t>
      </w:r>
      <w:r>
        <w:br/>
      </w:r>
      <w:r>
        <w:rPr>
          <w:rFonts w:ascii="Times New Roman"/>
          <w:b w:val="false"/>
          <w:i w:val="false"/>
          <w:color w:val="000000"/>
          <w:sz w:val="28"/>
        </w:rPr>
        <w:t>
</w:t>
      </w:r>
      <w:r>
        <w:rPr>
          <w:rFonts w:ascii="Times New Roman"/>
          <w:b w:val="false"/>
          <w:i w:val="false"/>
          <w:color w:val="000000"/>
          <w:sz w:val="28"/>
        </w:rPr>
        <w:t>
      13) аптечки первой помощи – 2 штуки.</w:t>
      </w:r>
      <w:r>
        <w:br/>
      </w:r>
      <w:r>
        <w:rPr>
          <w:rFonts w:ascii="Times New Roman"/>
          <w:b w:val="false"/>
          <w:i w:val="false"/>
          <w:color w:val="000000"/>
          <w:sz w:val="28"/>
        </w:rPr>
        <w:t>
</w:t>
      </w:r>
      <w:r>
        <w:rPr>
          <w:rFonts w:ascii="Times New Roman"/>
          <w:b w:val="false"/>
          <w:i w:val="false"/>
          <w:color w:val="000000"/>
          <w:sz w:val="28"/>
        </w:rPr>
        <w:t>
      2. Средства для тушения лесных пожаров в лесопожарных пунктах:</w:t>
      </w:r>
      <w:r>
        <w:br/>
      </w:r>
      <w:r>
        <w:rPr>
          <w:rFonts w:ascii="Times New Roman"/>
          <w:b w:val="false"/>
          <w:i w:val="false"/>
          <w:color w:val="000000"/>
          <w:sz w:val="28"/>
        </w:rPr>
        <w:t>
</w:t>
      </w:r>
      <w:r>
        <w:rPr>
          <w:rFonts w:ascii="Times New Roman"/>
          <w:b w:val="false"/>
          <w:i w:val="false"/>
          <w:color w:val="000000"/>
          <w:sz w:val="28"/>
        </w:rPr>
        <w:t>
      1) съемные цистерны, в том числе собственного производства, или резиновые емкости для воды объемом 1500 литров – 1 штука;</w:t>
      </w:r>
      <w:r>
        <w:br/>
      </w:r>
      <w:r>
        <w:rPr>
          <w:rFonts w:ascii="Times New Roman"/>
          <w:b w:val="false"/>
          <w:i w:val="false"/>
          <w:color w:val="000000"/>
          <w:sz w:val="28"/>
        </w:rPr>
        <w:t>
</w:t>
      </w:r>
      <w:r>
        <w:rPr>
          <w:rFonts w:ascii="Times New Roman"/>
          <w:b w:val="false"/>
          <w:i w:val="false"/>
          <w:color w:val="000000"/>
          <w:sz w:val="28"/>
        </w:rPr>
        <w:t>
      2) навесные шестеренные насосы – 1 штука;</w:t>
      </w:r>
      <w:r>
        <w:br/>
      </w:r>
      <w:r>
        <w:rPr>
          <w:rFonts w:ascii="Times New Roman"/>
          <w:b w:val="false"/>
          <w:i w:val="false"/>
          <w:color w:val="000000"/>
          <w:sz w:val="28"/>
        </w:rPr>
        <w:t>
</w:t>
      </w:r>
      <w:r>
        <w:rPr>
          <w:rFonts w:ascii="Times New Roman"/>
          <w:b w:val="false"/>
          <w:i w:val="false"/>
          <w:color w:val="000000"/>
          <w:sz w:val="28"/>
        </w:rPr>
        <w:t>
      3) напорные пожарные рукава – 100 погонных метров в том числе: 5 комплектов Д 51 миллиметров;</w:t>
      </w:r>
      <w:r>
        <w:br/>
      </w:r>
      <w:r>
        <w:rPr>
          <w:rFonts w:ascii="Times New Roman"/>
          <w:b w:val="false"/>
          <w:i w:val="false"/>
          <w:color w:val="000000"/>
          <w:sz w:val="28"/>
        </w:rPr>
        <w:t>
</w:t>
      </w:r>
      <w:r>
        <w:rPr>
          <w:rFonts w:ascii="Times New Roman"/>
          <w:b w:val="false"/>
          <w:i w:val="false"/>
          <w:color w:val="000000"/>
          <w:sz w:val="28"/>
        </w:rPr>
        <w:t>
      4) переносные радиостанции (при наличии организованной радиосвязи) – 2 штук;</w:t>
      </w:r>
      <w:r>
        <w:br/>
      </w:r>
      <w:r>
        <w:rPr>
          <w:rFonts w:ascii="Times New Roman"/>
          <w:b w:val="false"/>
          <w:i w:val="false"/>
          <w:color w:val="000000"/>
          <w:sz w:val="28"/>
        </w:rPr>
        <w:t>
</w:t>
      </w:r>
      <w:r>
        <w:rPr>
          <w:rFonts w:ascii="Times New Roman"/>
          <w:b w:val="false"/>
          <w:i w:val="false"/>
          <w:color w:val="000000"/>
          <w:sz w:val="28"/>
        </w:rPr>
        <w:t>
      5) мотопомпы пожарные переносные производительностью 600-800 литров/минуту – 1 штука;</w:t>
      </w:r>
      <w:r>
        <w:br/>
      </w:r>
      <w:r>
        <w:rPr>
          <w:rFonts w:ascii="Times New Roman"/>
          <w:b w:val="false"/>
          <w:i w:val="false"/>
          <w:color w:val="000000"/>
          <w:sz w:val="28"/>
        </w:rPr>
        <w:t>
</w:t>
      </w:r>
      <w:r>
        <w:rPr>
          <w:rFonts w:ascii="Times New Roman"/>
          <w:b w:val="false"/>
          <w:i w:val="false"/>
          <w:color w:val="000000"/>
          <w:sz w:val="28"/>
        </w:rPr>
        <w:t>
      6) зажигательные аппараты – 4 штуки;</w:t>
      </w:r>
      <w:r>
        <w:br/>
      </w:r>
      <w:r>
        <w:rPr>
          <w:rFonts w:ascii="Times New Roman"/>
          <w:b w:val="false"/>
          <w:i w:val="false"/>
          <w:color w:val="000000"/>
          <w:sz w:val="28"/>
        </w:rPr>
        <w:t>
</w:t>
      </w:r>
      <w:r>
        <w:rPr>
          <w:rFonts w:ascii="Times New Roman"/>
          <w:b w:val="false"/>
          <w:i w:val="false"/>
          <w:color w:val="000000"/>
          <w:sz w:val="28"/>
        </w:rPr>
        <w:t>
      7) смачиватели НП-1 или других марок, пенообразователь – 500 килограмм;</w:t>
      </w:r>
      <w:r>
        <w:br/>
      </w:r>
      <w:r>
        <w:rPr>
          <w:rFonts w:ascii="Times New Roman"/>
          <w:b w:val="false"/>
          <w:i w:val="false"/>
          <w:color w:val="000000"/>
          <w:sz w:val="28"/>
        </w:rPr>
        <w:t>
</w:t>
      </w:r>
      <w:r>
        <w:rPr>
          <w:rFonts w:ascii="Times New Roman"/>
          <w:b w:val="false"/>
          <w:i w:val="false"/>
          <w:color w:val="000000"/>
          <w:sz w:val="28"/>
        </w:rPr>
        <w:t>
      8) лопаты – 50 штук;</w:t>
      </w:r>
      <w:r>
        <w:br/>
      </w:r>
      <w:r>
        <w:rPr>
          <w:rFonts w:ascii="Times New Roman"/>
          <w:b w:val="false"/>
          <w:i w:val="false"/>
          <w:color w:val="000000"/>
          <w:sz w:val="28"/>
        </w:rPr>
        <w:t>
</w:t>
      </w:r>
      <w:r>
        <w:rPr>
          <w:rFonts w:ascii="Times New Roman"/>
          <w:b w:val="false"/>
          <w:i w:val="false"/>
          <w:color w:val="000000"/>
          <w:sz w:val="28"/>
        </w:rPr>
        <w:t>
      9) топоры – 5 штук;</w:t>
      </w:r>
      <w:r>
        <w:br/>
      </w:r>
      <w:r>
        <w:rPr>
          <w:rFonts w:ascii="Times New Roman"/>
          <w:b w:val="false"/>
          <w:i w:val="false"/>
          <w:color w:val="000000"/>
          <w:sz w:val="28"/>
        </w:rPr>
        <w:t>
</w:t>
      </w:r>
      <w:r>
        <w:rPr>
          <w:rFonts w:ascii="Times New Roman"/>
          <w:b w:val="false"/>
          <w:i w:val="false"/>
          <w:color w:val="000000"/>
          <w:sz w:val="28"/>
        </w:rPr>
        <w:t>
      10) мотыги – 5 штук;</w:t>
      </w:r>
      <w:r>
        <w:br/>
      </w:r>
      <w:r>
        <w:rPr>
          <w:rFonts w:ascii="Times New Roman"/>
          <w:b w:val="false"/>
          <w:i w:val="false"/>
          <w:color w:val="000000"/>
          <w:sz w:val="28"/>
        </w:rPr>
        <w:t>
</w:t>
      </w:r>
      <w:r>
        <w:rPr>
          <w:rFonts w:ascii="Times New Roman"/>
          <w:b w:val="false"/>
          <w:i w:val="false"/>
          <w:color w:val="000000"/>
          <w:sz w:val="28"/>
        </w:rPr>
        <w:t>
      11) грабли – 20 штук;</w:t>
      </w:r>
      <w:r>
        <w:br/>
      </w:r>
      <w:r>
        <w:rPr>
          <w:rFonts w:ascii="Times New Roman"/>
          <w:b w:val="false"/>
          <w:i w:val="false"/>
          <w:color w:val="000000"/>
          <w:sz w:val="28"/>
        </w:rPr>
        <w:t>
</w:t>
      </w:r>
      <w:r>
        <w:rPr>
          <w:rFonts w:ascii="Times New Roman"/>
          <w:b w:val="false"/>
          <w:i w:val="false"/>
          <w:color w:val="000000"/>
          <w:sz w:val="28"/>
        </w:rPr>
        <w:t>
      12) хлопушки – 20 штук;</w:t>
      </w:r>
      <w:r>
        <w:br/>
      </w:r>
      <w:r>
        <w:rPr>
          <w:rFonts w:ascii="Times New Roman"/>
          <w:b w:val="false"/>
          <w:i w:val="false"/>
          <w:color w:val="000000"/>
          <w:sz w:val="28"/>
        </w:rPr>
        <w:t>
</w:t>
      </w:r>
      <w:r>
        <w:rPr>
          <w:rFonts w:ascii="Times New Roman"/>
          <w:b w:val="false"/>
          <w:i w:val="false"/>
          <w:color w:val="000000"/>
          <w:sz w:val="28"/>
        </w:rPr>
        <w:t>
      13) бензопилы – 1 штука;</w:t>
      </w:r>
      <w:r>
        <w:br/>
      </w:r>
      <w:r>
        <w:rPr>
          <w:rFonts w:ascii="Times New Roman"/>
          <w:b w:val="false"/>
          <w:i w:val="false"/>
          <w:color w:val="000000"/>
          <w:sz w:val="28"/>
        </w:rPr>
        <w:t>
</w:t>
      </w:r>
      <w:r>
        <w:rPr>
          <w:rFonts w:ascii="Times New Roman"/>
          <w:b w:val="false"/>
          <w:i w:val="false"/>
          <w:color w:val="000000"/>
          <w:sz w:val="28"/>
        </w:rPr>
        <w:t>
      14) ранцевые лесные огнетушители-опрыскиватели – 5 штук;</w:t>
      </w:r>
      <w:r>
        <w:br/>
      </w:r>
      <w:r>
        <w:rPr>
          <w:rFonts w:ascii="Times New Roman"/>
          <w:b w:val="false"/>
          <w:i w:val="false"/>
          <w:color w:val="000000"/>
          <w:sz w:val="28"/>
        </w:rPr>
        <w:t>
</w:t>
      </w:r>
      <w:r>
        <w:rPr>
          <w:rFonts w:ascii="Times New Roman"/>
          <w:b w:val="false"/>
          <w:i w:val="false"/>
          <w:color w:val="000000"/>
          <w:sz w:val="28"/>
        </w:rPr>
        <w:t>
      15) бидоны или канистры для питьевой воды емкостью 10 литров – 2 штуки;</w:t>
      </w:r>
      <w:r>
        <w:br/>
      </w:r>
      <w:r>
        <w:rPr>
          <w:rFonts w:ascii="Times New Roman"/>
          <w:b w:val="false"/>
          <w:i w:val="false"/>
          <w:color w:val="000000"/>
          <w:sz w:val="28"/>
        </w:rPr>
        <w:t>
</w:t>
      </w:r>
      <w:r>
        <w:rPr>
          <w:rFonts w:ascii="Times New Roman"/>
          <w:b w:val="false"/>
          <w:i w:val="false"/>
          <w:color w:val="000000"/>
          <w:sz w:val="28"/>
        </w:rPr>
        <w:t>
      16) аптечки первой помощи – 1 штука;</w:t>
      </w:r>
      <w:r>
        <w:br/>
      </w:r>
      <w:r>
        <w:rPr>
          <w:rFonts w:ascii="Times New Roman"/>
          <w:b w:val="false"/>
          <w:i w:val="false"/>
          <w:color w:val="000000"/>
          <w:sz w:val="28"/>
        </w:rPr>
        <w:t>
</w:t>
      </w:r>
      <w:r>
        <w:rPr>
          <w:rFonts w:ascii="Times New Roman"/>
          <w:b w:val="false"/>
          <w:i w:val="false"/>
          <w:color w:val="000000"/>
          <w:sz w:val="28"/>
        </w:rPr>
        <w:t>
      17) дежурная спецодежда (сапоги, брюки, куртка, рукавицы) комплект по числу постоянных членов команды пожаротушения.</w:t>
      </w:r>
      <w:r>
        <w:br/>
      </w:r>
      <w:r>
        <w:rPr>
          <w:rFonts w:ascii="Times New Roman"/>
          <w:b w:val="false"/>
          <w:i w:val="false"/>
          <w:color w:val="000000"/>
          <w:sz w:val="28"/>
        </w:rPr>
        <w:t>
</w:t>
      </w:r>
      <w:r>
        <w:rPr>
          <w:rFonts w:ascii="Times New Roman"/>
          <w:b w:val="false"/>
          <w:i w:val="false"/>
          <w:color w:val="000000"/>
          <w:sz w:val="28"/>
        </w:rPr>
        <w:t>
      Автомашины и тракторные прицепы оборудуются для установки навесных насосов и закрепляются за пожарными пунктами на пожароопасный сезон. Остальное оборудование и пожарный инвентарь находится на пункте постоянно. При протяженности лесовозных автодорог более 50 километров (включая лесовозные усы) количество съемных цистерн увеличивается из расчета одна цистерна на 50 километров дороги.</w:t>
      </w:r>
      <w:r>
        <w:br/>
      </w:r>
      <w:r>
        <w:rPr>
          <w:rFonts w:ascii="Times New Roman"/>
          <w:b w:val="false"/>
          <w:i w:val="false"/>
          <w:color w:val="000000"/>
          <w:sz w:val="28"/>
        </w:rPr>
        <w:t>
</w:t>
      </w:r>
      <w:r>
        <w:rPr>
          <w:rFonts w:ascii="Times New Roman"/>
          <w:b w:val="false"/>
          <w:i w:val="false"/>
          <w:color w:val="000000"/>
          <w:sz w:val="28"/>
        </w:rPr>
        <w:t>
      3. Средства для тушения лесных пожаров в местах заготовки и складирования древесины (лесосеки, верхние склады):</w:t>
      </w:r>
      <w:r>
        <w:br/>
      </w:r>
      <w:r>
        <w:rPr>
          <w:rFonts w:ascii="Times New Roman"/>
          <w:b w:val="false"/>
          <w:i w:val="false"/>
          <w:color w:val="000000"/>
          <w:sz w:val="28"/>
        </w:rPr>
        <w:t>
</w:t>
      </w:r>
      <w:r>
        <w:rPr>
          <w:rFonts w:ascii="Times New Roman"/>
          <w:b w:val="false"/>
          <w:i w:val="false"/>
          <w:color w:val="000000"/>
          <w:sz w:val="28"/>
        </w:rPr>
        <w:t>
      1) лопаты – 10 штук;</w:t>
      </w:r>
      <w:r>
        <w:br/>
      </w:r>
      <w:r>
        <w:rPr>
          <w:rFonts w:ascii="Times New Roman"/>
          <w:b w:val="false"/>
          <w:i w:val="false"/>
          <w:color w:val="000000"/>
          <w:sz w:val="28"/>
        </w:rPr>
        <w:t>
</w:t>
      </w:r>
      <w:r>
        <w:rPr>
          <w:rFonts w:ascii="Times New Roman"/>
          <w:b w:val="false"/>
          <w:i w:val="false"/>
          <w:color w:val="000000"/>
          <w:sz w:val="28"/>
        </w:rPr>
        <w:t>
      2) топоры – 2 штуки;</w:t>
      </w:r>
      <w:r>
        <w:br/>
      </w:r>
      <w:r>
        <w:rPr>
          <w:rFonts w:ascii="Times New Roman"/>
          <w:b w:val="false"/>
          <w:i w:val="false"/>
          <w:color w:val="000000"/>
          <w:sz w:val="28"/>
        </w:rPr>
        <w:t>
</w:t>
      </w:r>
      <w:r>
        <w:rPr>
          <w:rFonts w:ascii="Times New Roman"/>
          <w:b w:val="false"/>
          <w:i w:val="false"/>
          <w:color w:val="000000"/>
          <w:sz w:val="28"/>
        </w:rPr>
        <w:t>
      3) грабли – 2 штуки;</w:t>
      </w:r>
      <w:r>
        <w:br/>
      </w:r>
      <w:r>
        <w:rPr>
          <w:rFonts w:ascii="Times New Roman"/>
          <w:b w:val="false"/>
          <w:i w:val="false"/>
          <w:color w:val="000000"/>
          <w:sz w:val="28"/>
        </w:rPr>
        <w:t>
</w:t>
      </w:r>
      <w:r>
        <w:rPr>
          <w:rFonts w:ascii="Times New Roman"/>
          <w:b w:val="false"/>
          <w:i w:val="false"/>
          <w:color w:val="000000"/>
          <w:sz w:val="28"/>
        </w:rPr>
        <w:t>
      4) хлопушки – 10 штук;</w:t>
      </w:r>
      <w:r>
        <w:br/>
      </w:r>
      <w:r>
        <w:rPr>
          <w:rFonts w:ascii="Times New Roman"/>
          <w:b w:val="false"/>
          <w:i w:val="false"/>
          <w:color w:val="000000"/>
          <w:sz w:val="28"/>
        </w:rPr>
        <w:t>
</w:t>
      </w:r>
      <w:r>
        <w:rPr>
          <w:rFonts w:ascii="Times New Roman"/>
          <w:b w:val="false"/>
          <w:i w:val="false"/>
          <w:color w:val="000000"/>
          <w:sz w:val="28"/>
        </w:rPr>
        <w:t>
      5) бензопилы – 1 штука;</w:t>
      </w:r>
      <w:r>
        <w:br/>
      </w:r>
      <w:r>
        <w:rPr>
          <w:rFonts w:ascii="Times New Roman"/>
          <w:b w:val="false"/>
          <w:i w:val="false"/>
          <w:color w:val="000000"/>
          <w:sz w:val="28"/>
        </w:rPr>
        <w:t>
</w:t>
      </w:r>
      <w:r>
        <w:rPr>
          <w:rFonts w:ascii="Times New Roman"/>
          <w:b w:val="false"/>
          <w:i w:val="false"/>
          <w:color w:val="000000"/>
          <w:sz w:val="28"/>
        </w:rPr>
        <w:t>
      6) ранцевые лесные огнетушители-опрыскиватели – 5 штук;</w:t>
      </w:r>
      <w:r>
        <w:br/>
      </w:r>
      <w:r>
        <w:rPr>
          <w:rFonts w:ascii="Times New Roman"/>
          <w:b w:val="false"/>
          <w:i w:val="false"/>
          <w:color w:val="000000"/>
          <w:sz w:val="28"/>
        </w:rPr>
        <w:t>
</w:t>
      </w:r>
      <w:r>
        <w:rPr>
          <w:rFonts w:ascii="Times New Roman"/>
          <w:b w:val="false"/>
          <w:i w:val="false"/>
          <w:color w:val="000000"/>
          <w:sz w:val="28"/>
        </w:rPr>
        <w:t>
      7) ведра или резиновые емкости для воды объемом 12 литров – 2 штуки;</w:t>
      </w:r>
      <w:r>
        <w:br/>
      </w:r>
      <w:r>
        <w:rPr>
          <w:rFonts w:ascii="Times New Roman"/>
          <w:b w:val="false"/>
          <w:i w:val="false"/>
          <w:color w:val="000000"/>
          <w:sz w:val="28"/>
        </w:rPr>
        <w:t>
</w:t>
      </w:r>
      <w:r>
        <w:rPr>
          <w:rFonts w:ascii="Times New Roman"/>
          <w:b w:val="false"/>
          <w:i w:val="false"/>
          <w:color w:val="000000"/>
          <w:sz w:val="28"/>
        </w:rPr>
        <w:t>
      8) кружки для воды – 4 штуки.</w:t>
      </w:r>
      <w:r>
        <w:br/>
      </w:r>
      <w:r>
        <w:rPr>
          <w:rFonts w:ascii="Times New Roman"/>
          <w:b w:val="false"/>
          <w:i w:val="false"/>
          <w:color w:val="000000"/>
          <w:sz w:val="28"/>
        </w:rPr>
        <w:t>
</w:t>
      </w:r>
      <w:r>
        <w:rPr>
          <w:rFonts w:ascii="Times New Roman"/>
          <w:b w:val="false"/>
          <w:i w:val="false"/>
          <w:color w:val="000000"/>
          <w:sz w:val="28"/>
        </w:rPr>
        <w:t>
      4. Средства для тушения лесных пожаров в местах по добыче камня, песка, глины на территории лесного фонда:</w:t>
      </w:r>
      <w:r>
        <w:br/>
      </w:r>
      <w:r>
        <w:rPr>
          <w:rFonts w:ascii="Times New Roman"/>
          <w:b w:val="false"/>
          <w:i w:val="false"/>
          <w:color w:val="000000"/>
          <w:sz w:val="28"/>
        </w:rPr>
        <w:t>
</w:t>
      </w:r>
      <w:r>
        <w:rPr>
          <w:rFonts w:ascii="Times New Roman"/>
          <w:b w:val="false"/>
          <w:i w:val="false"/>
          <w:color w:val="000000"/>
          <w:sz w:val="28"/>
        </w:rPr>
        <w:t>
      1) лопаты – 10 штук;</w:t>
      </w:r>
      <w:r>
        <w:br/>
      </w:r>
      <w:r>
        <w:rPr>
          <w:rFonts w:ascii="Times New Roman"/>
          <w:b w:val="false"/>
          <w:i w:val="false"/>
          <w:color w:val="000000"/>
          <w:sz w:val="28"/>
        </w:rPr>
        <w:t>
</w:t>
      </w:r>
      <w:r>
        <w:rPr>
          <w:rFonts w:ascii="Times New Roman"/>
          <w:b w:val="false"/>
          <w:i w:val="false"/>
          <w:color w:val="000000"/>
          <w:sz w:val="28"/>
        </w:rPr>
        <w:t>
      2) топоры – 2 штуки;</w:t>
      </w:r>
      <w:r>
        <w:br/>
      </w:r>
      <w:r>
        <w:rPr>
          <w:rFonts w:ascii="Times New Roman"/>
          <w:b w:val="false"/>
          <w:i w:val="false"/>
          <w:color w:val="000000"/>
          <w:sz w:val="28"/>
        </w:rPr>
        <w:t>
</w:t>
      </w:r>
      <w:r>
        <w:rPr>
          <w:rFonts w:ascii="Times New Roman"/>
          <w:b w:val="false"/>
          <w:i w:val="false"/>
          <w:color w:val="000000"/>
          <w:sz w:val="28"/>
        </w:rPr>
        <w:t>
      3) мотыги – 2 штуки;</w:t>
      </w:r>
      <w:r>
        <w:br/>
      </w:r>
      <w:r>
        <w:rPr>
          <w:rFonts w:ascii="Times New Roman"/>
          <w:b w:val="false"/>
          <w:i w:val="false"/>
          <w:color w:val="000000"/>
          <w:sz w:val="28"/>
        </w:rPr>
        <w:t>
</w:t>
      </w:r>
      <w:r>
        <w:rPr>
          <w:rFonts w:ascii="Times New Roman"/>
          <w:b w:val="false"/>
          <w:i w:val="false"/>
          <w:color w:val="000000"/>
          <w:sz w:val="28"/>
        </w:rPr>
        <w:t>
      4) хлопушки – 10 штук;</w:t>
      </w:r>
      <w:r>
        <w:br/>
      </w:r>
      <w:r>
        <w:rPr>
          <w:rFonts w:ascii="Times New Roman"/>
          <w:b w:val="false"/>
          <w:i w:val="false"/>
          <w:color w:val="000000"/>
          <w:sz w:val="28"/>
        </w:rPr>
        <w:t>
</w:t>
      </w:r>
      <w:r>
        <w:rPr>
          <w:rFonts w:ascii="Times New Roman"/>
          <w:b w:val="false"/>
          <w:i w:val="false"/>
          <w:color w:val="000000"/>
          <w:sz w:val="28"/>
        </w:rPr>
        <w:t>
      5) бензопилы – 2 штуки;</w:t>
      </w:r>
      <w:r>
        <w:br/>
      </w:r>
      <w:r>
        <w:rPr>
          <w:rFonts w:ascii="Times New Roman"/>
          <w:b w:val="false"/>
          <w:i w:val="false"/>
          <w:color w:val="000000"/>
          <w:sz w:val="28"/>
        </w:rPr>
        <w:t>
</w:t>
      </w:r>
      <w:r>
        <w:rPr>
          <w:rFonts w:ascii="Times New Roman"/>
          <w:b w:val="false"/>
          <w:i w:val="false"/>
          <w:color w:val="000000"/>
          <w:sz w:val="28"/>
        </w:rPr>
        <w:t>
      6) ранцевые лесные огнетушители-опрыскиватели – 5 штук;</w:t>
      </w:r>
      <w:r>
        <w:br/>
      </w:r>
      <w:r>
        <w:rPr>
          <w:rFonts w:ascii="Times New Roman"/>
          <w:b w:val="false"/>
          <w:i w:val="false"/>
          <w:color w:val="000000"/>
          <w:sz w:val="28"/>
        </w:rPr>
        <w:t>
</w:t>
      </w:r>
      <w:r>
        <w:rPr>
          <w:rFonts w:ascii="Times New Roman"/>
          <w:b w:val="false"/>
          <w:i w:val="false"/>
          <w:color w:val="000000"/>
          <w:sz w:val="28"/>
        </w:rPr>
        <w:t>
      7) бидоны или канистры для питьевой воды емкостью 12 литров – 5 штук;</w:t>
      </w:r>
      <w:r>
        <w:br/>
      </w:r>
      <w:r>
        <w:rPr>
          <w:rFonts w:ascii="Times New Roman"/>
          <w:b w:val="false"/>
          <w:i w:val="false"/>
          <w:color w:val="000000"/>
          <w:sz w:val="28"/>
        </w:rPr>
        <w:t>
</w:t>
      </w:r>
      <w:r>
        <w:rPr>
          <w:rFonts w:ascii="Times New Roman"/>
          <w:b w:val="false"/>
          <w:i w:val="false"/>
          <w:color w:val="000000"/>
          <w:sz w:val="28"/>
        </w:rPr>
        <w:t>
      8) кружки для воды – 5 штук;</w:t>
      </w:r>
      <w:r>
        <w:br/>
      </w:r>
      <w:r>
        <w:rPr>
          <w:rFonts w:ascii="Times New Roman"/>
          <w:b w:val="false"/>
          <w:i w:val="false"/>
          <w:color w:val="000000"/>
          <w:sz w:val="28"/>
        </w:rPr>
        <w:t>
</w:t>
      </w:r>
      <w:r>
        <w:rPr>
          <w:rFonts w:ascii="Times New Roman"/>
          <w:b w:val="false"/>
          <w:i w:val="false"/>
          <w:color w:val="000000"/>
          <w:sz w:val="28"/>
        </w:rPr>
        <w:t>
      9) рукавицы – 10 пар;</w:t>
      </w:r>
      <w:r>
        <w:br/>
      </w:r>
      <w:r>
        <w:rPr>
          <w:rFonts w:ascii="Times New Roman"/>
          <w:b w:val="false"/>
          <w:i w:val="false"/>
          <w:color w:val="000000"/>
          <w:sz w:val="28"/>
        </w:rPr>
        <w:t>
</w:t>
      </w:r>
      <w:r>
        <w:rPr>
          <w:rFonts w:ascii="Times New Roman"/>
          <w:b w:val="false"/>
          <w:i w:val="false"/>
          <w:color w:val="000000"/>
          <w:sz w:val="28"/>
        </w:rPr>
        <w:t>
      10) аптечки первой помощи – 1 штука.</w:t>
      </w:r>
      <w:r>
        <w:br/>
      </w:r>
      <w:r>
        <w:rPr>
          <w:rFonts w:ascii="Times New Roman"/>
          <w:b w:val="false"/>
          <w:i w:val="false"/>
          <w:color w:val="000000"/>
          <w:sz w:val="28"/>
        </w:rPr>
        <w:t>
</w:t>
      </w:r>
      <w:r>
        <w:rPr>
          <w:rFonts w:ascii="Times New Roman"/>
          <w:b w:val="false"/>
          <w:i w:val="false"/>
          <w:color w:val="000000"/>
          <w:sz w:val="28"/>
        </w:rPr>
        <w:t>
      5. Средства для тушения лесных пожаров у нефтегазодобывающих предприятий, действующих на территории лесного фонда:</w:t>
      </w:r>
      <w:r>
        <w:br/>
      </w:r>
      <w:r>
        <w:rPr>
          <w:rFonts w:ascii="Times New Roman"/>
          <w:b w:val="false"/>
          <w:i w:val="false"/>
          <w:color w:val="000000"/>
          <w:sz w:val="28"/>
        </w:rPr>
        <w:t>
</w:t>
      </w:r>
      <w:r>
        <w:rPr>
          <w:rFonts w:ascii="Times New Roman"/>
          <w:b w:val="false"/>
          <w:i w:val="false"/>
          <w:color w:val="000000"/>
          <w:sz w:val="28"/>
        </w:rPr>
        <w:t>
      1) съемные цистерны, или резиновые емкости для воды объемом 1500 литров – 2 штуки (при наличии специальных лесопожарных автоцистерн съемные цистерны иметь необязательно);</w:t>
      </w:r>
      <w:r>
        <w:br/>
      </w:r>
      <w:r>
        <w:rPr>
          <w:rFonts w:ascii="Times New Roman"/>
          <w:b w:val="false"/>
          <w:i w:val="false"/>
          <w:color w:val="000000"/>
          <w:sz w:val="28"/>
        </w:rPr>
        <w:t>
</w:t>
      </w:r>
      <w:r>
        <w:rPr>
          <w:rFonts w:ascii="Times New Roman"/>
          <w:b w:val="false"/>
          <w:i w:val="false"/>
          <w:color w:val="000000"/>
          <w:sz w:val="28"/>
        </w:rPr>
        <w:t>
      2) навесные шестеренные насосы – 2 комплекта;</w:t>
      </w:r>
      <w:r>
        <w:br/>
      </w:r>
      <w:r>
        <w:rPr>
          <w:rFonts w:ascii="Times New Roman"/>
          <w:b w:val="false"/>
          <w:i w:val="false"/>
          <w:color w:val="000000"/>
          <w:sz w:val="28"/>
        </w:rPr>
        <w:t>
</w:t>
      </w:r>
      <w:r>
        <w:rPr>
          <w:rFonts w:ascii="Times New Roman"/>
          <w:b w:val="false"/>
          <w:i w:val="false"/>
          <w:color w:val="000000"/>
          <w:sz w:val="28"/>
        </w:rPr>
        <w:t>
      3) мотопомпы пожарные переносные производительностью 600-800 литров в минуту – 1 штука;</w:t>
      </w:r>
      <w:r>
        <w:br/>
      </w:r>
      <w:r>
        <w:rPr>
          <w:rFonts w:ascii="Times New Roman"/>
          <w:b w:val="false"/>
          <w:i w:val="false"/>
          <w:color w:val="000000"/>
          <w:sz w:val="28"/>
        </w:rPr>
        <w:t>
</w:t>
      </w:r>
      <w:r>
        <w:rPr>
          <w:rFonts w:ascii="Times New Roman"/>
          <w:b w:val="false"/>
          <w:i w:val="false"/>
          <w:color w:val="000000"/>
          <w:sz w:val="28"/>
        </w:rPr>
        <w:t>
      4) напорные пожарные рукава – 500 погонных метров, в том числе: 20 комплектов рукавов Д 66-77 миллиметром (400 погонных метров), 5 комплектов рукавов Д 51 миллиметров (100 погонных метров);</w:t>
      </w:r>
      <w:r>
        <w:br/>
      </w:r>
      <w:r>
        <w:rPr>
          <w:rFonts w:ascii="Times New Roman"/>
          <w:b w:val="false"/>
          <w:i w:val="false"/>
          <w:color w:val="000000"/>
          <w:sz w:val="28"/>
        </w:rPr>
        <w:t>
</w:t>
      </w:r>
      <w:r>
        <w:rPr>
          <w:rFonts w:ascii="Times New Roman"/>
          <w:b w:val="false"/>
          <w:i w:val="false"/>
          <w:color w:val="000000"/>
          <w:sz w:val="28"/>
        </w:rPr>
        <w:t>
      5) бульдозеры – 1 штука;</w:t>
      </w:r>
      <w:r>
        <w:br/>
      </w:r>
      <w:r>
        <w:rPr>
          <w:rFonts w:ascii="Times New Roman"/>
          <w:b w:val="false"/>
          <w:i w:val="false"/>
          <w:color w:val="000000"/>
          <w:sz w:val="28"/>
        </w:rPr>
        <w:t>
</w:t>
      </w:r>
      <w:r>
        <w:rPr>
          <w:rFonts w:ascii="Times New Roman"/>
          <w:b w:val="false"/>
          <w:i w:val="false"/>
          <w:color w:val="000000"/>
          <w:sz w:val="28"/>
        </w:rPr>
        <w:t>
      6) автомашины бортовые повышенной проходимости или вездеходы (для перевозки людей) – 1 штука;</w:t>
      </w:r>
      <w:r>
        <w:br/>
      </w:r>
      <w:r>
        <w:rPr>
          <w:rFonts w:ascii="Times New Roman"/>
          <w:b w:val="false"/>
          <w:i w:val="false"/>
          <w:color w:val="000000"/>
          <w:sz w:val="28"/>
        </w:rPr>
        <w:t>
</w:t>
      </w:r>
      <w:r>
        <w:rPr>
          <w:rFonts w:ascii="Times New Roman"/>
          <w:b w:val="false"/>
          <w:i w:val="false"/>
          <w:color w:val="000000"/>
          <w:sz w:val="28"/>
        </w:rPr>
        <w:t>
      7) лесной плуг или другое почвообрабатывающее орудие – 1 штука;</w:t>
      </w:r>
      <w:r>
        <w:br/>
      </w:r>
      <w:r>
        <w:rPr>
          <w:rFonts w:ascii="Times New Roman"/>
          <w:b w:val="false"/>
          <w:i w:val="false"/>
          <w:color w:val="000000"/>
          <w:sz w:val="28"/>
        </w:rPr>
        <w:t>
</w:t>
      </w:r>
      <w:r>
        <w:rPr>
          <w:rFonts w:ascii="Times New Roman"/>
          <w:b w:val="false"/>
          <w:i w:val="false"/>
          <w:color w:val="000000"/>
          <w:sz w:val="28"/>
        </w:rPr>
        <w:t>
      8) зажигательные аппараты – 5 штук;</w:t>
      </w:r>
      <w:r>
        <w:br/>
      </w:r>
      <w:r>
        <w:rPr>
          <w:rFonts w:ascii="Times New Roman"/>
          <w:b w:val="false"/>
          <w:i w:val="false"/>
          <w:color w:val="000000"/>
          <w:sz w:val="28"/>
        </w:rPr>
        <w:t>
</w:t>
      </w:r>
      <w:r>
        <w:rPr>
          <w:rFonts w:ascii="Times New Roman"/>
          <w:b w:val="false"/>
          <w:i w:val="false"/>
          <w:color w:val="000000"/>
          <w:sz w:val="28"/>
        </w:rPr>
        <w:t>
      9) смачиватели НП-1 или других марок, пенообразователь – 500 килограмм;</w:t>
      </w:r>
      <w:r>
        <w:br/>
      </w:r>
      <w:r>
        <w:rPr>
          <w:rFonts w:ascii="Times New Roman"/>
          <w:b w:val="false"/>
          <w:i w:val="false"/>
          <w:color w:val="000000"/>
          <w:sz w:val="28"/>
        </w:rPr>
        <w:t>
</w:t>
      </w:r>
      <w:r>
        <w:rPr>
          <w:rFonts w:ascii="Times New Roman"/>
          <w:b w:val="false"/>
          <w:i w:val="false"/>
          <w:color w:val="000000"/>
          <w:sz w:val="28"/>
        </w:rPr>
        <w:t>
      10) лопаты – 50 штук;</w:t>
      </w:r>
      <w:r>
        <w:br/>
      </w:r>
      <w:r>
        <w:rPr>
          <w:rFonts w:ascii="Times New Roman"/>
          <w:b w:val="false"/>
          <w:i w:val="false"/>
          <w:color w:val="000000"/>
          <w:sz w:val="28"/>
        </w:rPr>
        <w:t>
</w:t>
      </w:r>
      <w:r>
        <w:rPr>
          <w:rFonts w:ascii="Times New Roman"/>
          <w:b w:val="false"/>
          <w:i w:val="false"/>
          <w:color w:val="000000"/>
          <w:sz w:val="28"/>
        </w:rPr>
        <w:t>
      11) топоры – 10 штук;</w:t>
      </w:r>
      <w:r>
        <w:br/>
      </w:r>
      <w:r>
        <w:rPr>
          <w:rFonts w:ascii="Times New Roman"/>
          <w:b w:val="false"/>
          <w:i w:val="false"/>
          <w:color w:val="000000"/>
          <w:sz w:val="28"/>
        </w:rPr>
        <w:t>
</w:t>
      </w:r>
      <w:r>
        <w:rPr>
          <w:rFonts w:ascii="Times New Roman"/>
          <w:b w:val="false"/>
          <w:i w:val="false"/>
          <w:color w:val="000000"/>
          <w:sz w:val="28"/>
        </w:rPr>
        <w:t>
      12) мотыги – 20 штук;</w:t>
      </w:r>
      <w:r>
        <w:br/>
      </w:r>
      <w:r>
        <w:rPr>
          <w:rFonts w:ascii="Times New Roman"/>
          <w:b w:val="false"/>
          <w:i w:val="false"/>
          <w:color w:val="000000"/>
          <w:sz w:val="28"/>
        </w:rPr>
        <w:t>
</w:t>
      </w:r>
      <w:r>
        <w:rPr>
          <w:rFonts w:ascii="Times New Roman"/>
          <w:b w:val="false"/>
          <w:i w:val="false"/>
          <w:color w:val="000000"/>
          <w:sz w:val="28"/>
        </w:rPr>
        <w:t>
      13) грабли – 10 штук;</w:t>
      </w:r>
      <w:r>
        <w:br/>
      </w:r>
      <w:r>
        <w:rPr>
          <w:rFonts w:ascii="Times New Roman"/>
          <w:b w:val="false"/>
          <w:i w:val="false"/>
          <w:color w:val="000000"/>
          <w:sz w:val="28"/>
        </w:rPr>
        <w:t>
</w:t>
      </w:r>
      <w:r>
        <w:rPr>
          <w:rFonts w:ascii="Times New Roman"/>
          <w:b w:val="false"/>
          <w:i w:val="false"/>
          <w:color w:val="000000"/>
          <w:sz w:val="28"/>
        </w:rPr>
        <w:t>
      14) хлопушки – 20 штук;</w:t>
      </w:r>
      <w:r>
        <w:br/>
      </w:r>
      <w:r>
        <w:rPr>
          <w:rFonts w:ascii="Times New Roman"/>
          <w:b w:val="false"/>
          <w:i w:val="false"/>
          <w:color w:val="000000"/>
          <w:sz w:val="28"/>
        </w:rPr>
        <w:t>
</w:t>
      </w:r>
      <w:r>
        <w:rPr>
          <w:rFonts w:ascii="Times New Roman"/>
          <w:b w:val="false"/>
          <w:i w:val="false"/>
          <w:color w:val="000000"/>
          <w:sz w:val="28"/>
        </w:rPr>
        <w:t>
      15) бензопилы – 5 штук;</w:t>
      </w:r>
      <w:r>
        <w:br/>
      </w:r>
      <w:r>
        <w:rPr>
          <w:rFonts w:ascii="Times New Roman"/>
          <w:b w:val="false"/>
          <w:i w:val="false"/>
          <w:color w:val="000000"/>
          <w:sz w:val="28"/>
        </w:rPr>
        <w:t>
</w:t>
      </w:r>
      <w:r>
        <w:rPr>
          <w:rFonts w:ascii="Times New Roman"/>
          <w:b w:val="false"/>
          <w:i w:val="false"/>
          <w:color w:val="000000"/>
          <w:sz w:val="28"/>
        </w:rPr>
        <w:t>
      16) ранцевые лесные огнетушители-опрыскиватели – 10 штук;</w:t>
      </w:r>
      <w:r>
        <w:br/>
      </w:r>
      <w:r>
        <w:rPr>
          <w:rFonts w:ascii="Times New Roman"/>
          <w:b w:val="false"/>
          <w:i w:val="false"/>
          <w:color w:val="000000"/>
          <w:sz w:val="28"/>
        </w:rPr>
        <w:t>
</w:t>
      </w:r>
      <w:r>
        <w:rPr>
          <w:rFonts w:ascii="Times New Roman"/>
          <w:b w:val="false"/>
          <w:i w:val="false"/>
          <w:color w:val="000000"/>
          <w:sz w:val="28"/>
        </w:rPr>
        <w:t>
      17) переносные радиостанции (при наличии организованной радиосвязи) – 3 штуки;</w:t>
      </w:r>
      <w:r>
        <w:br/>
      </w:r>
      <w:r>
        <w:rPr>
          <w:rFonts w:ascii="Times New Roman"/>
          <w:b w:val="false"/>
          <w:i w:val="false"/>
          <w:color w:val="000000"/>
          <w:sz w:val="28"/>
        </w:rPr>
        <w:t>
</w:t>
      </w:r>
      <w:r>
        <w:rPr>
          <w:rFonts w:ascii="Times New Roman"/>
          <w:b w:val="false"/>
          <w:i w:val="false"/>
          <w:color w:val="000000"/>
          <w:sz w:val="28"/>
        </w:rPr>
        <w:t>
      18) бидоны или канистры для питьевой воды емкостью 10 литров – 6 штук;</w:t>
      </w:r>
      <w:r>
        <w:br/>
      </w:r>
      <w:r>
        <w:rPr>
          <w:rFonts w:ascii="Times New Roman"/>
          <w:b w:val="false"/>
          <w:i w:val="false"/>
          <w:color w:val="000000"/>
          <w:sz w:val="28"/>
        </w:rPr>
        <w:t>
</w:t>
      </w:r>
      <w:r>
        <w:rPr>
          <w:rFonts w:ascii="Times New Roman"/>
          <w:b w:val="false"/>
          <w:i w:val="false"/>
          <w:color w:val="000000"/>
          <w:sz w:val="28"/>
        </w:rPr>
        <w:t>
      19) дежурная спецодежда (сапоги, брюки, куртки, рукавицы), комплект – по числу постоянных членов команды пожаротушения;</w:t>
      </w:r>
      <w:r>
        <w:br/>
      </w:r>
      <w:r>
        <w:rPr>
          <w:rFonts w:ascii="Times New Roman"/>
          <w:b w:val="false"/>
          <w:i w:val="false"/>
          <w:color w:val="000000"/>
          <w:sz w:val="28"/>
        </w:rPr>
        <w:t>
</w:t>
      </w:r>
      <w:r>
        <w:rPr>
          <w:rFonts w:ascii="Times New Roman"/>
          <w:b w:val="false"/>
          <w:i w:val="false"/>
          <w:color w:val="000000"/>
          <w:sz w:val="28"/>
        </w:rPr>
        <w:t>
      20) аптечки первой помощи – 2 штуки.</w:t>
      </w:r>
      <w:r>
        <w:br/>
      </w:r>
      <w:r>
        <w:rPr>
          <w:rFonts w:ascii="Times New Roman"/>
          <w:b w:val="false"/>
          <w:i w:val="false"/>
          <w:color w:val="000000"/>
          <w:sz w:val="28"/>
        </w:rPr>
        <w:t>
</w:t>
      </w:r>
      <w:r>
        <w:rPr>
          <w:rFonts w:ascii="Times New Roman"/>
          <w:b w:val="false"/>
          <w:i w:val="false"/>
          <w:color w:val="000000"/>
          <w:sz w:val="28"/>
        </w:rPr>
        <w:t>
      При площади участка более 30 тысяч гектар количество пунктов сосредоточения пожарного инвентаря определяется из расчета потребности 1 пункта на каждые 30 тысяч гектар. Автомашина под съемную цистерну приспосабливается для установки навесного шестеренного насоса и находится при пункте в течение пожароопасного сезона.</w:t>
      </w:r>
      <w:r>
        <w:br/>
      </w:r>
      <w:r>
        <w:rPr>
          <w:rFonts w:ascii="Times New Roman"/>
          <w:b w:val="false"/>
          <w:i w:val="false"/>
          <w:color w:val="000000"/>
          <w:sz w:val="28"/>
        </w:rPr>
        <w:t>
</w:t>
      </w:r>
      <w:r>
        <w:rPr>
          <w:rFonts w:ascii="Times New Roman"/>
          <w:b w:val="false"/>
          <w:i w:val="false"/>
          <w:color w:val="000000"/>
          <w:sz w:val="28"/>
        </w:rPr>
        <w:t>
      6. Средства для тушения лесных пожаров в организациях, имеющих шоссейные дороги, проходящие через лесные массивы (лесопожарный пункт):</w:t>
      </w:r>
      <w:r>
        <w:br/>
      </w:r>
      <w:r>
        <w:rPr>
          <w:rFonts w:ascii="Times New Roman"/>
          <w:b w:val="false"/>
          <w:i w:val="false"/>
          <w:color w:val="000000"/>
          <w:sz w:val="28"/>
        </w:rPr>
        <w:t>
</w:t>
      </w:r>
      <w:r>
        <w:rPr>
          <w:rFonts w:ascii="Times New Roman"/>
          <w:b w:val="false"/>
          <w:i w:val="false"/>
          <w:color w:val="000000"/>
          <w:sz w:val="28"/>
        </w:rPr>
        <w:t>
      1) съемные цистерны, в том числе собственного производства или резиновые емкости для воды объемом 1500 литров – 1 штука;</w:t>
      </w:r>
      <w:r>
        <w:br/>
      </w:r>
      <w:r>
        <w:rPr>
          <w:rFonts w:ascii="Times New Roman"/>
          <w:b w:val="false"/>
          <w:i w:val="false"/>
          <w:color w:val="000000"/>
          <w:sz w:val="28"/>
        </w:rPr>
        <w:t>
</w:t>
      </w:r>
      <w:r>
        <w:rPr>
          <w:rFonts w:ascii="Times New Roman"/>
          <w:b w:val="false"/>
          <w:i w:val="false"/>
          <w:color w:val="000000"/>
          <w:sz w:val="28"/>
        </w:rPr>
        <w:t>
      2) навесные шестеренные насосы – 1 комплект;</w:t>
      </w:r>
      <w:r>
        <w:br/>
      </w:r>
      <w:r>
        <w:rPr>
          <w:rFonts w:ascii="Times New Roman"/>
          <w:b w:val="false"/>
          <w:i w:val="false"/>
          <w:color w:val="000000"/>
          <w:sz w:val="28"/>
        </w:rPr>
        <w:t>
</w:t>
      </w:r>
      <w:r>
        <w:rPr>
          <w:rFonts w:ascii="Times New Roman"/>
          <w:b w:val="false"/>
          <w:i w:val="false"/>
          <w:color w:val="000000"/>
          <w:sz w:val="28"/>
        </w:rPr>
        <w:t>
      3) напорные пожарные рукава – 300 погонных метров, в том числе: 10 комплектов рукавов Д 66-77 миллиметров (200 погонных метров), 5 комплектов рукавов Д 51 милиметров (100 погонных метров);</w:t>
      </w:r>
      <w:r>
        <w:br/>
      </w:r>
      <w:r>
        <w:rPr>
          <w:rFonts w:ascii="Times New Roman"/>
          <w:b w:val="false"/>
          <w:i w:val="false"/>
          <w:color w:val="000000"/>
          <w:sz w:val="28"/>
        </w:rPr>
        <w:t>
</w:t>
      </w:r>
      <w:r>
        <w:rPr>
          <w:rFonts w:ascii="Times New Roman"/>
          <w:b w:val="false"/>
          <w:i w:val="false"/>
          <w:color w:val="000000"/>
          <w:sz w:val="28"/>
        </w:rPr>
        <w:t>
      4) зажигательные аппараты - 3 штуки;</w:t>
      </w:r>
      <w:r>
        <w:br/>
      </w:r>
      <w:r>
        <w:rPr>
          <w:rFonts w:ascii="Times New Roman"/>
          <w:b w:val="false"/>
          <w:i w:val="false"/>
          <w:color w:val="000000"/>
          <w:sz w:val="28"/>
        </w:rPr>
        <w:t>
</w:t>
      </w:r>
      <w:r>
        <w:rPr>
          <w:rFonts w:ascii="Times New Roman"/>
          <w:b w:val="false"/>
          <w:i w:val="false"/>
          <w:color w:val="000000"/>
          <w:sz w:val="28"/>
        </w:rPr>
        <w:t>
      5) смачиватели НП-1 или других марок, пенообразователь – 500 килограмм;</w:t>
      </w:r>
      <w:r>
        <w:br/>
      </w:r>
      <w:r>
        <w:rPr>
          <w:rFonts w:ascii="Times New Roman"/>
          <w:b w:val="false"/>
          <w:i w:val="false"/>
          <w:color w:val="000000"/>
          <w:sz w:val="28"/>
        </w:rPr>
        <w:t>
</w:t>
      </w:r>
      <w:r>
        <w:rPr>
          <w:rFonts w:ascii="Times New Roman"/>
          <w:b w:val="false"/>
          <w:i w:val="false"/>
          <w:color w:val="000000"/>
          <w:sz w:val="28"/>
        </w:rPr>
        <w:t>
      6) лопаты – 50 штук;</w:t>
      </w:r>
      <w:r>
        <w:br/>
      </w:r>
      <w:r>
        <w:rPr>
          <w:rFonts w:ascii="Times New Roman"/>
          <w:b w:val="false"/>
          <w:i w:val="false"/>
          <w:color w:val="000000"/>
          <w:sz w:val="28"/>
        </w:rPr>
        <w:t>
</w:t>
      </w:r>
      <w:r>
        <w:rPr>
          <w:rFonts w:ascii="Times New Roman"/>
          <w:b w:val="false"/>
          <w:i w:val="false"/>
          <w:color w:val="000000"/>
          <w:sz w:val="28"/>
        </w:rPr>
        <w:t>
      7) топоры – 5 штук;</w:t>
      </w:r>
      <w:r>
        <w:br/>
      </w:r>
      <w:r>
        <w:rPr>
          <w:rFonts w:ascii="Times New Roman"/>
          <w:b w:val="false"/>
          <w:i w:val="false"/>
          <w:color w:val="000000"/>
          <w:sz w:val="28"/>
        </w:rPr>
        <w:t>
</w:t>
      </w:r>
      <w:r>
        <w:rPr>
          <w:rFonts w:ascii="Times New Roman"/>
          <w:b w:val="false"/>
          <w:i w:val="false"/>
          <w:color w:val="000000"/>
          <w:sz w:val="28"/>
        </w:rPr>
        <w:t>
      8) мотыги – 5 штук;</w:t>
      </w:r>
      <w:r>
        <w:br/>
      </w:r>
      <w:r>
        <w:rPr>
          <w:rFonts w:ascii="Times New Roman"/>
          <w:b w:val="false"/>
          <w:i w:val="false"/>
          <w:color w:val="000000"/>
          <w:sz w:val="28"/>
        </w:rPr>
        <w:t>
</w:t>
      </w:r>
      <w:r>
        <w:rPr>
          <w:rFonts w:ascii="Times New Roman"/>
          <w:b w:val="false"/>
          <w:i w:val="false"/>
          <w:color w:val="000000"/>
          <w:sz w:val="28"/>
        </w:rPr>
        <w:t>
      9) грабли – 5 штук;</w:t>
      </w:r>
      <w:r>
        <w:br/>
      </w:r>
      <w:r>
        <w:rPr>
          <w:rFonts w:ascii="Times New Roman"/>
          <w:b w:val="false"/>
          <w:i w:val="false"/>
          <w:color w:val="000000"/>
          <w:sz w:val="28"/>
        </w:rPr>
        <w:t>
</w:t>
      </w:r>
      <w:r>
        <w:rPr>
          <w:rFonts w:ascii="Times New Roman"/>
          <w:b w:val="false"/>
          <w:i w:val="false"/>
          <w:color w:val="000000"/>
          <w:sz w:val="28"/>
        </w:rPr>
        <w:t>
      10) хлопушки – 10 штук;</w:t>
      </w:r>
      <w:r>
        <w:br/>
      </w:r>
      <w:r>
        <w:rPr>
          <w:rFonts w:ascii="Times New Roman"/>
          <w:b w:val="false"/>
          <w:i w:val="false"/>
          <w:color w:val="000000"/>
          <w:sz w:val="28"/>
        </w:rPr>
        <w:t>
</w:t>
      </w:r>
      <w:r>
        <w:rPr>
          <w:rFonts w:ascii="Times New Roman"/>
          <w:b w:val="false"/>
          <w:i w:val="false"/>
          <w:color w:val="000000"/>
          <w:sz w:val="28"/>
        </w:rPr>
        <w:t>
      11) бензопилы – 2 штуки;</w:t>
      </w:r>
      <w:r>
        <w:br/>
      </w:r>
      <w:r>
        <w:rPr>
          <w:rFonts w:ascii="Times New Roman"/>
          <w:b w:val="false"/>
          <w:i w:val="false"/>
          <w:color w:val="000000"/>
          <w:sz w:val="28"/>
        </w:rPr>
        <w:t>
</w:t>
      </w:r>
      <w:r>
        <w:rPr>
          <w:rFonts w:ascii="Times New Roman"/>
          <w:b w:val="false"/>
          <w:i w:val="false"/>
          <w:color w:val="000000"/>
          <w:sz w:val="28"/>
        </w:rPr>
        <w:t>
      12) ранцевые лесные огнетушители-опрыскиватели – 5 штук;</w:t>
      </w:r>
      <w:r>
        <w:br/>
      </w:r>
      <w:r>
        <w:rPr>
          <w:rFonts w:ascii="Times New Roman"/>
          <w:b w:val="false"/>
          <w:i w:val="false"/>
          <w:color w:val="000000"/>
          <w:sz w:val="28"/>
        </w:rPr>
        <w:t>
</w:t>
      </w:r>
      <w:r>
        <w:rPr>
          <w:rFonts w:ascii="Times New Roman"/>
          <w:b w:val="false"/>
          <w:i w:val="false"/>
          <w:color w:val="000000"/>
          <w:sz w:val="28"/>
        </w:rPr>
        <w:t>
      13) бидоны или канистры для питьевой воды емкостью 10 литров – 2 штуки;</w:t>
      </w:r>
      <w:r>
        <w:br/>
      </w:r>
      <w:r>
        <w:rPr>
          <w:rFonts w:ascii="Times New Roman"/>
          <w:b w:val="false"/>
          <w:i w:val="false"/>
          <w:color w:val="000000"/>
          <w:sz w:val="28"/>
        </w:rPr>
        <w:t>
</w:t>
      </w:r>
      <w:r>
        <w:rPr>
          <w:rFonts w:ascii="Times New Roman"/>
          <w:b w:val="false"/>
          <w:i w:val="false"/>
          <w:color w:val="000000"/>
          <w:sz w:val="28"/>
        </w:rPr>
        <w:t>
      14) противодымные респираторы – 10 штук;</w:t>
      </w:r>
      <w:r>
        <w:br/>
      </w:r>
      <w:r>
        <w:rPr>
          <w:rFonts w:ascii="Times New Roman"/>
          <w:b w:val="false"/>
          <w:i w:val="false"/>
          <w:color w:val="000000"/>
          <w:sz w:val="28"/>
        </w:rPr>
        <w:t>
</w:t>
      </w:r>
      <w:r>
        <w:rPr>
          <w:rFonts w:ascii="Times New Roman"/>
          <w:b w:val="false"/>
          <w:i w:val="false"/>
          <w:color w:val="000000"/>
          <w:sz w:val="28"/>
        </w:rPr>
        <w:t>
      15) защитные очки – 10 штук;</w:t>
      </w:r>
      <w:r>
        <w:br/>
      </w:r>
      <w:r>
        <w:rPr>
          <w:rFonts w:ascii="Times New Roman"/>
          <w:b w:val="false"/>
          <w:i w:val="false"/>
          <w:color w:val="000000"/>
          <w:sz w:val="28"/>
        </w:rPr>
        <w:t>
</w:t>
      </w:r>
      <w:r>
        <w:rPr>
          <w:rFonts w:ascii="Times New Roman"/>
          <w:b w:val="false"/>
          <w:i w:val="false"/>
          <w:color w:val="000000"/>
          <w:sz w:val="28"/>
        </w:rPr>
        <w:t>
      16) рукавицы – 20 пар;</w:t>
      </w:r>
      <w:r>
        <w:br/>
      </w:r>
      <w:r>
        <w:rPr>
          <w:rFonts w:ascii="Times New Roman"/>
          <w:b w:val="false"/>
          <w:i w:val="false"/>
          <w:color w:val="000000"/>
          <w:sz w:val="28"/>
        </w:rPr>
        <w:t>
</w:t>
      </w:r>
      <w:r>
        <w:rPr>
          <w:rFonts w:ascii="Times New Roman"/>
          <w:b w:val="false"/>
          <w:i w:val="false"/>
          <w:color w:val="000000"/>
          <w:sz w:val="28"/>
        </w:rPr>
        <w:t>
      17) аптечки первой помощи – 2 штуки.</w:t>
      </w:r>
      <w:r>
        <w:br/>
      </w:r>
      <w:r>
        <w:rPr>
          <w:rFonts w:ascii="Times New Roman"/>
          <w:b w:val="false"/>
          <w:i w:val="false"/>
          <w:color w:val="000000"/>
          <w:sz w:val="28"/>
        </w:rPr>
        <w:t>
</w:t>
      </w:r>
      <w:r>
        <w:rPr>
          <w:rFonts w:ascii="Times New Roman"/>
          <w:b w:val="false"/>
          <w:i w:val="false"/>
          <w:color w:val="000000"/>
          <w:sz w:val="28"/>
        </w:rPr>
        <w:t>
      Лесопожарный пункт организуется на каждые 100 километров шоссейной дороги. На пожароопасный сезон пункт обеспечивается автомашиной для перевозки людей и цистерн с водой, приспособленной для установки навесных шестеренных насосов.</w:t>
      </w:r>
    </w:p>
    <w:bookmarkEnd w:id="16"/>
    <w:bookmarkStart w:name="z261" w:id="1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пожарной </w:t>
      </w:r>
      <w:r>
        <w:br/>
      </w:r>
      <w:r>
        <w:rPr>
          <w:rFonts w:ascii="Times New Roman"/>
          <w:b w:val="false"/>
          <w:i w:val="false"/>
          <w:color w:val="000000"/>
          <w:sz w:val="28"/>
        </w:rPr>
        <w:t>
безопасности в лесах</w:t>
      </w:r>
    </w:p>
    <w:bookmarkEnd w:id="17"/>
    <w:bookmarkStart w:name="z262" w:id="18"/>
    <w:p>
      <w:pPr>
        <w:spacing w:after="0"/>
        <w:ind w:left="0"/>
        <w:jc w:val="left"/>
      </w:pPr>
      <w:r>
        <w:rPr>
          <w:rFonts w:ascii="Times New Roman"/>
          <w:b/>
          <w:i w:val="false"/>
          <w:color w:val="000000"/>
        </w:rPr>
        <w:t xml:space="preserve"> 
Средства тушения лесных пожаров линейных объектов</w:t>
      </w:r>
      <w:r>
        <w:br/>
      </w:r>
      <w:r>
        <w:rPr>
          <w:rFonts w:ascii="Times New Roman"/>
          <w:b/>
          <w:i w:val="false"/>
          <w:color w:val="000000"/>
        </w:rPr>
        <w:t>
(нефтегазопроводы, линии электропередач, связи и так далее) и</w:t>
      </w:r>
      <w:r>
        <w:br/>
      </w:r>
      <w:r>
        <w:rPr>
          <w:rFonts w:ascii="Times New Roman"/>
          <w:b/>
          <w:i w:val="false"/>
          <w:color w:val="000000"/>
        </w:rPr>
        <w:t>
прочих организаций (поисковые партии, отряды, экспедиции,</w:t>
      </w:r>
      <w:r>
        <w:br/>
      </w:r>
      <w:r>
        <w:rPr>
          <w:rFonts w:ascii="Times New Roman"/>
          <w:b/>
          <w:i w:val="false"/>
          <w:color w:val="000000"/>
        </w:rPr>
        <w:t>
бригады по заготовке сена, лекарственных растений, технического</w:t>
      </w:r>
      <w:r>
        <w:br/>
      </w:r>
      <w:r>
        <w:rPr>
          <w:rFonts w:ascii="Times New Roman"/>
          <w:b/>
          <w:i w:val="false"/>
          <w:color w:val="000000"/>
        </w:rPr>
        <w:t>
сырья, дикорастущих плодов, орехов, грибов, ягод и других</w:t>
      </w:r>
      <w:r>
        <w:br/>
      </w:r>
      <w:r>
        <w:rPr>
          <w:rFonts w:ascii="Times New Roman"/>
          <w:b/>
          <w:i w:val="false"/>
          <w:color w:val="000000"/>
        </w:rPr>
        <w:t>
лесных пищевых продуктов, занятых пастьбой скота, размещением</w:t>
      </w:r>
      <w:r>
        <w:br/>
      </w:r>
      <w:r>
        <w:rPr>
          <w:rFonts w:ascii="Times New Roman"/>
          <w:b/>
          <w:i w:val="false"/>
          <w:color w:val="000000"/>
        </w:rPr>
        <w:t>
ульев и пасек и другие), работающих на землях лесного фонда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5"/>
        <w:gridCol w:w="1635"/>
        <w:gridCol w:w="1635"/>
        <w:gridCol w:w="1635"/>
        <w:gridCol w:w="1636"/>
      </w:tblGrid>
      <w:tr>
        <w:trPr>
          <w:trHeight w:val="30" w:hRule="atLeast"/>
        </w:trPr>
        <w:tc>
          <w:tcPr>
            <w:tcW w:w="6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пожаротушения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числе работающих до</w:t>
            </w:r>
          </w:p>
        </w:tc>
      </w:tr>
      <w:tr>
        <w:trPr>
          <w:trHeight w:val="30" w:hRule="atLeast"/>
        </w:trPr>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0" w:hRule="atLeast"/>
        </w:trPr>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Лопаты, штук</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Топоры, штук</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Мотыги, штук</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Грабли, штук</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Хлопушки, штук</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Пилы поперечные или бензопилы, штук</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Ранцевые лесные</w:t>
            </w:r>
            <w:r>
              <w:br/>
            </w:r>
            <w:r>
              <w:rPr>
                <w:rFonts w:ascii="Times New Roman"/>
                <w:b w:val="false"/>
                <w:i w:val="false"/>
                <w:color w:val="000000"/>
                <w:sz w:val="20"/>
              </w:rPr>
              <w:t>
</w:t>
            </w:r>
            <w:r>
              <w:rPr>
                <w:rFonts w:ascii="Times New Roman"/>
                <w:b w:val="false"/>
                <w:i w:val="false"/>
                <w:color w:val="000000"/>
                <w:sz w:val="20"/>
              </w:rPr>
              <w:t>огнетушители-опрыскиватели, штук</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Ведра или резиновые емкости для воды</w:t>
            </w:r>
            <w:r>
              <w:br/>
            </w:r>
            <w:r>
              <w:rPr>
                <w:rFonts w:ascii="Times New Roman"/>
                <w:b w:val="false"/>
                <w:i w:val="false"/>
                <w:color w:val="000000"/>
                <w:sz w:val="20"/>
              </w:rPr>
              <w:t>
</w:t>
            </w:r>
            <w:r>
              <w:rPr>
                <w:rFonts w:ascii="Times New Roman"/>
                <w:b w:val="false"/>
                <w:i w:val="false"/>
                <w:color w:val="000000"/>
                <w:sz w:val="20"/>
              </w:rPr>
              <w:t>по 12 литров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пар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Аптечка первой помощи, штук</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263" w:id="19"/>
    <w:p>
      <w:pPr>
        <w:spacing w:after="0"/>
        <w:ind w:left="0"/>
        <w:jc w:val="both"/>
      </w:pPr>
      <w:r>
        <w:rPr>
          <w:rFonts w:ascii="Times New Roman"/>
          <w:b w:val="false"/>
          <w:i w:val="false"/>
          <w:color w:val="000000"/>
          <w:sz w:val="28"/>
        </w:rPr>
        <w:t>
      Указанные средства для тушения лесных пожаров сосредотачиваются в местах базирования отдельных групп рабочих. В местах жительства линейных обходчиков сосредотачивается пожарный инвентарь в составе и количестве, указанном в последней графе таблицы.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