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0ec7" w14:textId="26a0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на изъятие объектов животного мира до 15 февраля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в редакции постановления Правительства РК от 11.02.2013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изъятие объектов животного мира до 15 февраля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11.02.2013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распределить квоты изъятия объектов животного мира между пользователями животным миром на основании утвержденных лимитов.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1727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Лимиты на изъятие объектов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до 15 февраля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Лимиты в редакции постановления Правительства РК от 11.02.2013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2867"/>
        <w:gridCol w:w="994"/>
        <w:gridCol w:w="2300"/>
        <w:gridCol w:w="1909"/>
        <w:gridCol w:w="1146"/>
        <w:gridCol w:w="1844"/>
        <w:gridCol w:w="1910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косуля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козел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медведь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3017"/>
        <w:gridCol w:w="1052"/>
        <w:gridCol w:w="1317"/>
        <w:gridCol w:w="1228"/>
        <w:gridCol w:w="1162"/>
        <w:gridCol w:w="1162"/>
        <w:gridCol w:w="1162"/>
        <w:gridCol w:w="1119"/>
        <w:gridCol w:w="1738"/>
      </w:tblGrid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Сурок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Соболь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Заяц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828"/>
        <w:gridCol w:w="1131"/>
        <w:gridCol w:w="1131"/>
        <w:gridCol w:w="1732"/>
        <w:gridCol w:w="1324"/>
        <w:gridCol w:w="1325"/>
        <w:gridCol w:w="2141"/>
        <w:gridCol w:w="1670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Енотовид-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собака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768"/>
        <w:gridCol w:w="1337"/>
        <w:gridCol w:w="1337"/>
        <w:gridCol w:w="1337"/>
        <w:gridCol w:w="1142"/>
        <w:gridCol w:w="1554"/>
        <w:gridCol w:w="1944"/>
        <w:gridCol w:w="1772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Лысуха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Тетерев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Глухарь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Рябчик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720697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2979"/>
        <w:gridCol w:w="1139"/>
        <w:gridCol w:w="923"/>
        <w:gridCol w:w="2027"/>
        <w:gridCol w:w="1724"/>
        <w:gridCol w:w="1703"/>
        <w:gridCol w:w="2526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Куропатка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Кеклик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Перепел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Голубь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