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ecdb" w14:textId="e65e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2011 года № 1739.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Решения Комиссии Таможенного союза от 18 ноября 2011 года № 850 «О новой редакции единой Товарной номенклатуры внешнеэкономической деятельности Таможенного союза и Единого таможенного тарифа Таможенного союза»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2011 года № 1739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2005 года № 1036 «О вывозных таможенных пошлинах на сырую нефть и товары, выработанные из нефти» (САПП Республики Казахстан, 2005 г., № 38, ст. 533):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«Ставки вывозных таможенных пошлин на сырую нефть и товары, выработанные из нефти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1"/>
        <w:gridCol w:w="8402"/>
        <w:gridCol w:w="2347"/>
      </w:tblGrid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товара*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долларах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тонну)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2709 00 900 6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Сырая нефть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12 110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2710 12 900 9,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 дистилляты и продукты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143,54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19 110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2710 19 290 0,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дистилляты: для специфических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переработки; для химических превращений в процессах,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указанных в подсубпозиции 2710 19 110 0;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целей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19 420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19 480 0**,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2710 20 150 0,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2710 20 190 0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дистилляты: газойли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2710 19 510 1,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19 510 9***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2710 19 550 9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дистилляты: топлива жидкие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19 620 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19 680 9****,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дистилляты: топлива жидкие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95,69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 20 000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2713 90 900 0 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 нефтяной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95,69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19 310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2710 19 350 0 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дистилляты: газойли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для целей применения ставок вывозных таможенных пошлин товары определяются исключительно кодами ТН ВЭД. Наименования товаров приведены для удобства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кроме периода с 15 февраля по 15 октября ежегодно;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кроме тяжелого дистиллятного жидкого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кроме периода с 15 апреля по 15 августа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»;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исчисления ставок вывозных таможенных пошлин на товары, выработанные из нефти, утвержденное указанным постановлением,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товаров, выработанных из нефти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5"/>
        <w:gridCol w:w="10175"/>
      </w:tblGrid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ТН ВЭД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товара*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12 110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2710 12 900 9,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Легкие дистилляты и продукты 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19 110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2710 19 290 0,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дистилляты: для специфических процессов переработки;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превращений в процессах, кроме указанных в подсубпозиции 2710 19 110 0; для прочих целей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19 310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2710 19 480 0,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2710 20 150 0,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2710 20 190 0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дистилляты: газойли 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2710 19 510 1,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19 510 9**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2710 19 680 9,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2710 20 390 9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дистилляты: топлива жидкие 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 20 000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2713 90 900 0 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 нефтяной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для целей применения ставок вывозных таможенных пошлин товары определяются исключительно кодами ТН ВЭД. Наименования товаров приведены для удобства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кроме тяжелого дистиллятного жидкого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»;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исчисления ставок вывозных таможенных пошлин на товары, выработанные из нефти, утвержденное указанным постановлением,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2"/>
        <w:gridCol w:w="3021"/>
        <w:gridCol w:w="7447"/>
      </w:tblGrid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12 110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2710 12 900 9,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х (0,35 + 0,4) / 2 х 1,2 = 0,225 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19 110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2710 19 290 0,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19 420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2710 19 480 0,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2710 20 150 0,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2710 20 190 0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2710 19 510 1,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19 510 9*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2710 19 550 9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19 620 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2710 19 680 9,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х (0,35 + 0,4) / 2 х 0,8 = 0,15 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19 310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2710 19 350 0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0,5х(0,35+0,4)/2x0,8 = 0,15 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20 000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2713 90 900 0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0,5х(0,35+0,4)/2х0,8 = 0,15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кроме тяжелого дистиллятного жидкого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».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2010 года № 520 «О ставках таможенных пошлин Республики Казахстан» (САПП Республики Казахстан, 2010 г., № 36, ст. 304):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ставках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вывозных таможенных пошлин на отдельные виды товаров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слова «1000 кг» заменить словами «1 тонну»;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6711"/>
        <w:gridCol w:w="1115"/>
        <w:gridCol w:w="3892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4101 20 900 0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6733"/>
        <w:gridCol w:w="1078"/>
        <w:gridCol w:w="3803"/>
      </w:tblGrid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4101 20 800 0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4"/>
        <w:gridCol w:w="6721"/>
        <w:gridCol w:w="1118"/>
        <w:gridCol w:w="3877"/>
      </w:tblGrid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5103 20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отходы шерсти или тонкого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волоса животных прочие: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5103 20 100 0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отходы прядильные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5103 20 910 0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некарбонизованные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5103 20 990 0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карбонизованные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6732"/>
        <w:gridCol w:w="1080"/>
        <w:gridCol w:w="3802"/>
      </w:tblGrid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5103 20 000 0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отходы шерсти или тонкого волоса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прочие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6731"/>
        <w:gridCol w:w="1080"/>
        <w:gridCol w:w="3804"/>
      </w:tblGrid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7606 12 100 0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полосы для жалюзи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7606 12 500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окрашенные, лакированные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покрытые пластмассой: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7606 12 500 1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многослойные панели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7606 12 500 9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прочие, толщиной: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7606 12 910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менее 3 мм: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7606 12 910 1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для производства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7606 12 910 9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6732"/>
        <w:gridCol w:w="1080"/>
        <w:gridCol w:w="3802"/>
      </w:tblGrid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7606 12 200 1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полосы для жалюзи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7606 12 200 2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многослойные панели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7606 12 200 9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прочие, толщиной: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7606 12 920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менее 3 мм: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7606 12 920 1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полосы для жалюзи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7606 12 920 2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для производства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7606 12 920 9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4"/>
        <w:gridCol w:w="6734"/>
        <w:gridCol w:w="1080"/>
        <w:gridCol w:w="3802"/>
      </w:tblGrid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катаная, но без дальнейшей обработки: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7607 11 100 0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толщиной менее 0,021 мм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4"/>
        <w:gridCol w:w="6736"/>
        <w:gridCol w:w="1080"/>
        <w:gridCol w:w="3800"/>
      </w:tblGrid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толщиной менее 0,021 мм: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7607 11 110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рулонах массой не более 10 кг: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7607 11 110 1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толщиной менее 0,0046 мм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7607 11 110 9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толщиной не менее 0,0046 мм,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0,021 мм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7607 11 190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прочая: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7607 11 190 1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толщиной менее 0,0046 мм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7607 11 190 9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толщиной не менее 0,0046 мм,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0,021 мм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4"/>
        <w:gridCol w:w="6734"/>
        <w:gridCol w:w="1080"/>
        <w:gridCol w:w="3802"/>
      </w:tblGrid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толщиной не менее 0,021,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мм: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7607 19 910 0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самоклеящаяся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7607 19 990 0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прочая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4"/>
        <w:gridCol w:w="6736"/>
        <w:gridCol w:w="1080"/>
        <w:gridCol w:w="3800"/>
      </w:tblGrid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7607 19 900 0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толщиной не менее 0,021 мм,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0,2 мм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4"/>
        <w:gridCol w:w="6734"/>
        <w:gridCol w:w="1080"/>
        <w:gridCol w:w="3802"/>
      </w:tblGrid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толщиной не менее 0,021,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не более 0,2 мм: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7607 20 910 0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самоклеящаяся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7607 20 990 0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прочая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4"/>
        <w:gridCol w:w="6736"/>
        <w:gridCol w:w="1080"/>
        <w:gridCol w:w="3800"/>
      </w:tblGrid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7607 20 900 0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толщиной (не считая основы)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 мм, но не более 0,2 мм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6732"/>
        <w:gridCol w:w="1080"/>
        <w:gridCol w:w="3803"/>
      </w:tblGrid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7612 90 100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емкости жесткие цилиндрические: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7612 90 100 1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вместимостью не более 1 л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7612 90 100 9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 вместимостью: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7612 90 910 0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50 л или более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7612 90 980 0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менее 50 л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6732"/>
        <w:gridCol w:w="1080"/>
        <w:gridCol w:w="3802"/>
      </w:tblGrid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7612 90 900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7612 90 900 1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емкости жесткие цилиндрические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вместимостью не более 1 л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7612 90 900 9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6731"/>
        <w:gridCol w:w="1080"/>
        <w:gridCol w:w="3804"/>
      </w:tblGrid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изделия столовые, кухонные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для бытовых нужд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части;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мочалки для чистки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кухонной посуды,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подушечки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чистки или полировки,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аналогичные изделия: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7615 11 000 0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мочалки для чистки кухонной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подушечки для чистки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 и аналогичные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7615 19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7615 19 100 0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литые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7615 19 900 0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6732"/>
        <w:gridCol w:w="1080"/>
        <w:gridCol w:w="3802"/>
      </w:tblGrid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7615 10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изделия столовые, кухонные или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для бытовых нужд и их части;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мочалки для чистки кухонной посуды,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подушечки для чистки или полировки,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и аналогичные изделия: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7615 10 100 0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литые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7615 10 900 0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6731"/>
        <w:gridCol w:w="1080"/>
        <w:gridCol w:w="3804"/>
      </w:tblGrid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оси в собранном или разобранном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виде; колеса и их части: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8607 19 010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чугунные литые или стальные литые: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8607 19 010 1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бывшие в употреблении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8607 19 010 9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8607 19 110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стальные штампованные: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8607 19 110 1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бывшие в употреблении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8607 19 110 9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8607 19 180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8607 19 180 1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бывшие в употреблении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8607 19 180 9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части тележек, ходовых балансирных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тележек и аналогичных тележек: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8607 19 910 0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чугунные литые или стальные литые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8607 19 990 0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6732"/>
        <w:gridCol w:w="1080"/>
        <w:gridCol w:w="3802"/>
      </w:tblGrid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8607 19 100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оси в собранном или разобранном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виде; колеса и их части: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8607 19 100 1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бывшие в употреблении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8607 19 100 9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8607 19 900 0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части тележек, ходовых балансирных тележек и аналогичных тележек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6731"/>
        <w:gridCol w:w="1080"/>
        <w:gridCol w:w="3804"/>
      </w:tblGrid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8607 29 100 0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чугунные литые или стальные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литые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8607 29 900 0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8607 30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крюки и прочие сцепные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устройства, буфера, их части: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8607 30 010 0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чугунные литые или стальные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литые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8607 30 990 0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6732"/>
        <w:gridCol w:w="1080"/>
        <w:gridCol w:w="3802"/>
      </w:tblGrid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8607 30 000 0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крюки и прочие сцепные устройства,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буфера, их части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6731"/>
        <w:gridCol w:w="1080"/>
        <w:gridCol w:w="3804"/>
      </w:tblGrid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8607 91 910 0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чугунные литые или стальные литые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8607 91 990 0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6732"/>
        <w:gridCol w:w="1080"/>
        <w:gridCol w:w="3802"/>
      </w:tblGrid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8607 91 900 0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5"/>
        <w:gridCol w:w="6691"/>
        <w:gridCol w:w="1080"/>
        <w:gridCol w:w="3804"/>
      </w:tblGrid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8607 99 300 0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кузова и их части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8607 99 500 0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шасси и их части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8607 99 900 0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6732"/>
        <w:gridCol w:w="1080"/>
        <w:gridCol w:w="3802"/>
      </w:tblGrid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8607 99 800 0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ставкам вывозных таможенных пошлин на отдельные виды товаров Республики Казахстан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вывозных таможенных пошлин, применяемых на временной основе в соответствии с решениями Правительства Республики Казахстан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1"/>
        <w:gridCol w:w="3726"/>
        <w:gridCol w:w="1223"/>
        <w:gridCol w:w="2725"/>
        <w:gridCol w:w="3435"/>
      </w:tblGrid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в евро)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19 420 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2710 19 480 0,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2710 20 150 0,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2710 20 190 0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 дистилляты: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газойли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(дизельное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19 620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2710 20 390 9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 дистилляты: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жидкие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целей (мазут)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375 «Об утверждении перечня биржевых товаров и минимального размера представляемых партий, которые реализуются через товарные биржи» (САПП Республики Казахстан, 2011 г., № 30, ст. 376):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биржевых товаров и минимального размера представляемых партий, которые реализуются через товарные биржи,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3 и 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525"/>
        <w:gridCol w:w="2803"/>
        <w:gridCol w:w="3965"/>
      </w:tblGrid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и меслин: спельта прочая,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мягкая и меслин прочие**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1001 91 900 0,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1001 99 000 0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тонн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Ячмень: прочий**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1003 90 000 0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тонн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Соевые бобы, дробленые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недробленые: прочие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1201 90 000 0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тонн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2011 года № 769 «О некоторых вопросах ввоза теплиц, полиэтилена и алюминиевой фольги на территорию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на ввоз полиэтилена (код ТН ВЭД ТС 3901 20 900 0) и алюминиевой фольги (код ТН ВЭД ТС 7607 20 100 0) - при наличии в контракте нормы о целевом использовании ввозимого товара.»;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Комитету таможенного контроля Министерства финансов Республики Казахстан осуществлять в установленном порядке таможенное декларирование и взимание таможенных пошлин с импорта теплиц (коды ТН ВЭД ТС 9406 00 310 0 и 9406 00 800 9), полиэтилена (код ТН ВЭД ТС 3901 20 900 0) и алюминиевой фольги (код ТН ВЭД ТС 7607 20 100 0) на территорию Республики Казахстан:».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