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448e" w14:textId="b6a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99 "О Стратегическом плане Агентства Республики Казахстан по регулированию естественных монополий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 – 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99 "О Стратегическом плане Агентства Республики Казахстан по регулированию естественных монополий на 2011 – 2015 годы" (САПП Республики Казахстан, 2011 г., № 18, ст.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Бюджетные программы Агентства Республики Казахстан по регулированию естественных монополий":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"объем бюджетных расходов"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168"/>
        <w:gridCol w:w="1778"/>
        <w:gridCol w:w="1212"/>
        <w:gridCol w:w="1217"/>
        <w:gridCol w:w="2018"/>
        <w:gridCol w:w="1887"/>
        <w:gridCol w:w="1104"/>
        <w:gridCol w:w="799"/>
      </w:tblGrid>
      <w:tr>
        <w:trPr>
          <w:trHeight w:val="1035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1 086 678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1 109 329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Свод бюджетных расходов Агентства Республики Казахстан по регулированию естественных монополий":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"Всего бюджетных расходов:"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060"/>
        <w:gridCol w:w="1604"/>
        <w:gridCol w:w="1161"/>
        <w:gridCol w:w="1101"/>
        <w:gridCol w:w="1826"/>
        <w:gridCol w:w="1665"/>
        <w:gridCol w:w="960"/>
        <w:gridCol w:w="819"/>
      </w:tblGrid>
      <w:tr>
        <w:trPr>
          <w:trHeight w:val="109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1 086 678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1 109 329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"001 "Услуги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5"/>
        <w:gridCol w:w="943"/>
        <w:gridCol w:w="1430"/>
        <w:gridCol w:w="1363"/>
        <w:gridCol w:w="1629"/>
        <w:gridCol w:w="1158"/>
        <w:gridCol w:w="1519"/>
        <w:gridCol w:w="722"/>
        <w:gridCol w:w="901"/>
      </w:tblGrid>
      <w:tr>
        <w:trPr>
          <w:trHeight w:val="45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1 086 678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