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f6a3" w14:textId="e75f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февраля 2011 года № 151 "О Стратегическом плане Национального космического агентства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2011 года № 1746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2011 года № 151 (САПП Республики Казахстан, 2011 г., № 20, ст. 248)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космического агентства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«3.1.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«1.1.1. Создание космической системы связи»: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«2011» строки «4. Ввод в эксплуатацию резервного наземного комплекса управления (РНКУ)»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«2012» строки «4. Ввод в эксплуатацию резервного наземного комплекса управления (РНКУ)» дополнить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«2.1.3. Развитие международного сотрудничества в области космической деятельности»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0"/>
        <w:gridCol w:w="2208"/>
        <w:gridCol w:w="1794"/>
        <w:gridCol w:w="862"/>
        <w:gridCol w:w="883"/>
        <w:gridCol w:w="925"/>
        <w:gridCol w:w="883"/>
        <w:gridCol w:w="884"/>
        <w:gridCol w:w="884"/>
        <w:gridCol w:w="88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2.1.3. Развитие международного сотрудничества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государств-партнеров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НКА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радионавигационной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(СНГ)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до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 «ҚҒC»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и подписание соглашений с государствами в области космической деятельности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и согласование радионавигационного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 СНГ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Концепции и технических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интеллектуальной системы наземного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СНГ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Разрабокта Концепции определяющей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радионавигационной информации, в интересах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потребителей государств - участников СНГ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после слов «развитие государственного языка;» дополнить словами «применение информационных технологий;»;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«7.1. Бюджетные программы»: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«011 Увеличение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«Республиканский центр космической связи и электромагнитной совместимости радиоэлектронных средств» на создание целевых космических систем, технологий и их использование»: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«2011 год» строки «объем бюджетных расходов» цифры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«5 950 000» заменить цифрами «6 519 503»;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«017 Организация переподготовки и повышения квалификации специалистов космической отрасли» дополнить бюджетной программой «020 Межгосударственная радионавигационная программа государств-участников Содружества Независимых Государств на период до 2012 года»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463"/>
        <w:gridCol w:w="1545"/>
        <w:gridCol w:w="1014"/>
        <w:gridCol w:w="1218"/>
        <w:gridCol w:w="1238"/>
        <w:gridCol w:w="1238"/>
        <w:gridCol w:w="1218"/>
        <w:gridCol w:w="994"/>
        <w:gridCol w:w="1179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«Межгосударственная радионавигационная программа 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 Государств на период до 2012 года»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научной и научно-технологической базы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Повышение казахстанского содержания в создании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 космической техники и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Развитие международного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радионавигационной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на период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в 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навигационное пространство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партнеров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тг.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«7.2. 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«38 892 212» заменить цифрами «39 501 741»;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«2 425 213» заменить цифрами «2 465 239»;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«36 466 999» заменить цифрами «37 036 502».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