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0a4b" w14:textId="3e40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2012 года № 12. Утратило силу постановлением Правительства Республики Казахстан от 31 мая 2017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181 "О создании Комиссии по охране прав интеллектуальной собственности"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охране прав интеллектуальной собственности,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"квартал" заменить словом "полугодие";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прав интеллектуальной собственности, утвержденный указанным постановлением: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Кравченко             - заместителя Генерального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Андрея Николаевича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Айтжанова             -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Даулета Рымтаевича      Республики Казахстан по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экономической и 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преступностью (финансовая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Демеуова              - первого заместителя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Марата Гановича        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Бурибаева             - вице-министра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Аскара Исмаиловича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Умирьяева            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Муслима Таировича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Танысбай              - вице-министра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Ляззат Муратовну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Тулеушина             - вице-министра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Каныша Аманбаевича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Касенову              - заместителя руководителя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Асию Бакеновну          по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(аппарата Верховного суда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Абдрахим              - председателя Комитета по правам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Нурлана Ергалиевича    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Абдибекова Нурмухамбета Канапиевича, Аубакирова Амантая Акрамовича, Жумабаеву Алию Ермековну, Оразаева Марата Аблахатовича, Оразова Нурая Нургожаевича, Садырбекова Габита Амангельдиевича, Стамбекову Лизу Сейдалиевну, Телебаева Газиза Турысбековича, Ибраимова Рустама Анваровича.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