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3397" w14:textId="9d43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микрофинансовых организациях"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января 2012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Парламента Республики Казахстан проект Закона Республики Казахстан "О микрофинансовых организациях".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микрофинансовых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Закон регулирует отношения, связанные с осуществлением деятельности по предоставлению микрокредитов, устанавливает особенности правового положения, создания, деятельности микрофинансовых организаций, а также определяет особенности регулирования, контроля и надзора за микрофинансовыми организациями.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настоящем Законе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заемщик - физическое или юридическое лицо, заключившее с микрофинансовой организацией договор о предоставлении микрокредита;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- физическое или юридическое лицо, подавшее заявление в микрофинансовую организацию на получение микрокредита;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кредитное досье - документы и сведения, формируемые микрофинансовой организацией на каждого заемщика, предоставленные в соответствии с заключенным договором о предоставлении микрокредита;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микрокредит - деньги, предоставляемые микрофинансовой организацией заемщику в национальной валюте Республики Казахстан в размере и порядке, определенных настоящим Законом, на условиях платности, срочности и возвратности;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микрофинансовая организация - юридическое лицо, являющееся коммерческой организацией, официальный статус которого определяется государственной регистрацией в органах юстиции и прохождением учетной регистрации, осуществляющее деятельность по предоставлению микрокредитов, а также дополнительные виды деятельности, разрешенные настоящим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учетная регистрация микрофинансовых организаций (далее - учетная регистрация) - включение микрофинансовой организации в реестр микрофинансовых организаций в соответствии со статьей 14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реестр микрофинансовых организаций - единый перечень микрофинансовых организаций, ведение которого осуществляется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целевой микрокредит - микрокредит, выданный на условиях его использования заемщиком на определенные цели в соответствии с заключенным договором о предоставлении микрокредита;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- Национальный Банк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микрофинансовых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Законодательство Республики Казахстан о микрофинансовых организациях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>Конституции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состоит из 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>, настоящего Закона и иных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Законодательство Республики Казахстан, регулирующее деятельность хозяйственных товариществ, акционерных обществ, распространяется на микрофинансовые организации в части, не урегулированной настоящим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Предоставление микрокредитов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3. Предоставление микрокредитов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Микрофинансовая организация предоставляет микрокредиты в размере, не превышающем восьмитысячекратного размера месячного расчетного показателя, установленного законом Республики Казахстан о республиканском бюджете на соответствующий финансовый год, на одного 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и условия предоставления микрокредита с соблюдением требований настоящего Закона устанавливаются правилами предоставления микрокредитов, утвержденными высшим органом микрофинансовой организации, и договором о предоставлении микрокредита.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Микрофинансовая организация осуществляет свою деятельность по предоставлению микрокредитов при наличии правил предоставления микрокредитов.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Ставка вознаграждения за пользование предоставленным микрокредитом указывается в пересчете на год независимо от срока предоставления микрокредита.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Комиссия, вознаграждение и иные платежи, связанные с предоставлением микрокредита, взимаются микрофинансовой организацией после или в момент предоставления микрокредита.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4. Договор о предоставлении микрокредита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Договор о предоставлении микрокредита заключается в письменной форме, один из экземпляров которого хранится микрофинансовой организацией в кредитном досье 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Обязательным условием договора о предоставлении микрокредита микрофинансовой организацией является наличие письменного согласия заемщика на предоставление сведений о нем и заключаемой сделке (получении микрокредита), а также информации, связанной с исполнением сторонами своих обязательств, в базу данных кредитных историй.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Договор о предоставлении микрокредита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микрофинансовой организации и заемщике, включая полное наименование микрофинансовой организации и фамилию, имя и при наличии отчество или полное наименование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цель микрокредита, условия и порядок осуществления контроля за целевым использованием микрокредита (при выдаче целевого микрокредита);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общую сумму предоставляемого микрокредита;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сроки погашения микрокредита;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способ погашения микрокредита (в наличном либо безналичном порядке, единовременно либо частями);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метод погашения микрокредита, определенный в соответствии с внутренними правилами микрофинансовой организации. При этом в обязательном порядке заемщику должны быть представлены проекты графиков погашения микрокредита, рассчитанных с периодичностью, установленной в договоре о предоставлении микрокредита, следующими методами погашения: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методом дифференцированных платежей, при котором погашение задолженности по микрокредиту осуществляется уменьшающимися платежами, включающими равные суммы платежей по основному долгу и начисленное за период на остаток основного долга вознаграждение;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методом аннуитетных платежей, при котором погашение задолженности по микрокредиту осуществляется равными платежами на протяжении всего срока микрокредита, включающими увеличивающиеся платежи по основному долгу и уменьшающиеся платежи по вознаграждению, начисленному за период на остаток основного долга. Размеры первого и последнего платежей могут отличаться от других;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график погашения микрокредита, подписанный обеими сторонами договора о предоставлении микрокредита, с указанием номера и даты заключения договора о предоставлении микрокредита, дат погашения и размеров очередных платежей, содержащих суммы погашения микрокредита и вознаграждения, остатков суммы микрокредита на дату следующего погашения, а также с указанием общей суммы микрокредита и вознаграждения на дату подписания договора о предоставлении микрокредита;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обеспечение исполнения заемщиком обязательств по договору о предоставлении микрокредита (при его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размер ставок вознаграждения по микрокредиту, в том числе размер годовой ставки вознаграждения и годовой эффективной ставки вознаграждения (реальную стоимость микрокредита), рассчитанной в порядке, установленном статьей 5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ответственность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иные условия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случаях предоставления целевого микрокредита микрофинансовая организация осуществляет контроль за его целевым использованием в порядке, установленном, в договоре о предоставлении микрокредита, а заемщик обязан обеспечить возможность осуществления - микрофинансовой организацией такого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невыполнении заемщиком обязанностей по целевому использованию микрокредита, а также обязанности, предусмотренной частью первой настоящего пункта, микрофинансовая организация отказывается от исполнения договора о предоставлении микрокредита, соответственно непредоставленной части микрокредита, и предпринимает усилия о досрочном возврате микрокредита от заемщика и вознаграждения по нему в части использованного кредита.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5. Годовая эффективная ставка вознаграждения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по микрокредиту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Годовая эффективная ставка вознаграждения - ставка вознаграждения в достоверном, годовом, эффективном, сопоставимом исчислении по микрокредиту, рассчитываемая с учетом расходов заемщика, включающих в себя вознаграждение, при наличии - комиссионные и иные платежи, подлежащие уплате микрофинансовой организации за предоставление, обслуживание и погашение (возврат) микрокредита.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годовой эффективной ставки вознаграждения по микрокредиту не должен превышать предельного размера, определенного нормативным правовым актом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Микрофинансовые организации указывают годовую эффективную ставку вознаграждения в пункте договора о предоставлении микрокредита, в котором указывается размер ставки вознаграждения.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Порядок расчета годовой эффективной ставки вознаграждения по предоставляемым микрокредитам определяется нормативным правовым актом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расчете годовой эффективной ставки вознаграждения по микрокредиту учитываются: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вознаграждение по микрокредиту за весь срок погашения микрокредита;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комиссионные и иные платежи - расходы заемщика, размеры и сроки уплаты которых известны на момент заключения договора о предоставлении микрокредита, связанные с получением, пользованием и погашением (возвратом) микрокредита, подлежащие уплате микрофинансовой организации в соответствии с договором о предоставлении микрокредита.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расчете годовой эффективной ставки вознаграждения по микрокредиту не учитываются: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неустойка (штраф, пеня), в том числе за несоблюдение заемщиком условий договора о предоставлении микрокредита;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предусмотренные договором о предоставлении микрокредита платежи по обслуживанию микрокредита, величина и (или) сроки уплаты которых неизвестны на дату заключения договора и зависят от решения заемщика и (или) варианта его поведения (полное досрочное или частичное погашение микрокредита).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изменении условий договора о предоставлении микрокредита, влекущем изменение суммы (размера) денежных обязательств заемщика и (или) срока их уплаты, расчет уточненного значения годовой эффективной ставки вознаграждения производится исходя из остатка задолженности, оставшегося срока погашения микрокредита на дату, с которой изменяются условия, без учета платежей по микрокредиту, произведенных заемщиком с начала срока действия договора о предоставлении микрокредита.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6. Обеспечение исполнения заемщиком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по договору о предоставлении микрокредита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Исполнение обязательств заемщиком договора о предоставлении микрокредита обеспечивается способами, предусмотренными законодательством Республики Казахстан или договором о предоставлении микрокредита.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7. Права и обязанности микрофинансовой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Микрофинансовая организация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предоставлять микрокредиты с обеспечением либо без обеспечения, в том числе принимать в залог под предоставленный микрокредит имущество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у заемщика (заявителя) документы и сведения, необходимые для заключения договора о предоставлении микрокредита и исполнения обязательств по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в соответствии с законами Республики Казахстан и договором о предоставлении микрокредита.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Микрофинансовая организация обязана: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изменения места нахождения либо изменения наименования письменно известить об этом уполномоченный орган, а также заемщиков путем опубликования соответствующей информации в двух печатных изданиях, на государственном и русском языках, по месту нахождения микрофинансовой организации и ее заемщиков либо путем письменного уведомления каждого заемщика в срок не позднее тридцати календарных дней с даты таких изменений;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разместить копию правил предоставления микрокредитов в месте, доступном для обозрения и ознакомления клиентами микрофинансовой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проинформировать заемщика (заявителя) до получения им микрокредита о его затратах, связанных с получением и обслуживанием микрокредита;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проинформировать заемщика (заявителя) о его правах и обязанностях, связанных с получением микрокредита;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соблюдать тайну предоставления микрокредита;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соблюдать пруденциальные нормативы и иные обязательные к соблюдению нормы и лимиты, методику их расчетов, установленные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исполнять нормативные правовые акты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представлять отчетность в уполномоченный орган в сроки и порядке, предусмотренные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устранять нарушения законодательства Республики Казахстан, выявленные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письменно уведомлять в течение пятнадцати рабочих дней уполномоченный орган об изменениях, внесенных в документы, предусмотренные подпунктами 2), 7) пункта 3 статьи 14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созданная в организационно-правовой форме акционерного общества, - проводить аудит годовой финансовой отчетности и представлять копию аудиторского отчета и рекомендации аудиторской организации в уполномоченный орган в течение тридцати календарных дней со дня их получения от аудиторской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соблюдать иные требования,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Микрофинансовая организация не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одностороннем порядке изменять ставки вознаграждения (за исключением случаев их снижения) и (или) способ и метод погашения микрокредита, а также размеры тарифов и комиссий (за исключением случаев их снижения), связанных с выдачей и обслуживанием микрокредитов, действовавших на дату подписания договора о предоставлении микрокредита;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применять к заемщику, являющемуся физическим лицом, досрочно полностью или частично возвратившему микрофинансовой организации сумму микрокредита и предварительно письменно уведомившему о таком намерении микрофинансовую организацию не менее чем за десять календарных дней, штрафные санкции за досрочный возврат микрокредита.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8. Права и обязанности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микрофинансовой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Заявитель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ознакомиться с правилами предоставления микрокредитов микрофинансовой организации, тарифами микрофинансовой организации по предоставлению микрокредитов;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получать полную и достоверную информацию о порядке и об условиях предоставления микрокредита, включая информацию о всех платежах, связанных с получением, обслуживанием и возвратом микрокредита;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отказаться от подписания договора о предоставлении микрокредита.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Заявитель предоставляет в микрофинансовую организацию документы и сведения, определенные пунктами 3 и 5 статьи 20 настоящего Закона, необходимые для подписания договора о предоставлении микрокредита и договоров, обеспечивающих исполнение обязательств 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Заявитель имеет иные права и обязанности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9. Права и обязанности заемщика микрофинансовой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Заемщик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ознакомиться с правилами предоставления микрокредитов микрофинансовой организации, тарифами микрофинансовой организации по предоставлению микрокредитов;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распоряжаться полученным микрокредитом в порядке и на условиях, установленных договором о предоставлении микрокредита;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защищать свои права в порядке, установленном законами Республики Казахстан, при этом требования договоров об исключении данного права признаются не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досрочно полностью или частично возвратить микрофинансовой организации сумму микрокредита, предоставленную по договору о предоставлении микрокредита;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права, предусмотренные законодательством Республики Казахстан и договором о предоставлении микрокредита.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Заемщик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возвратить полученный микрокредит и оплатить начисленное вознаграждение по нему в сроки и порядке, которые установлены договором о предоставлении микрокредита;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документы и сведения, запрашиваемые микрофинансовой организацией в соответствии с настоящим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выполнять иные требования, предусмотренные законодательством Республики Казахстан и договорами, заключенными с микрофинансовой организацией.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10. Прекращение обязательств по договору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 предоставлении микрокредита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Прекращение обязательств по договору о предоставлении микрокредита производится по основаниям, предусмотренным гражданским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Создание и деятельность микрофинансовых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11. Правовое положение микрофинансовой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Микрофинансовая организация может создаваться в организационно-правовой форме хозяйственного товарищества или акционерного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Микрофинансовой организации запрещается выпускать ценные бумаги, за исключением случая, предусмотренного пунктом 3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Микрофинансовая организация, созданная в организационно-правовой форме акционерного общества, имеет право выпускать акции в соответствии с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12. Формирование уставного капитала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микрофинансовой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Учредители микрофинансовой организации обязаны полностью оплатить минимальный размер уставного капитала создаваемой микрофинансовой организации к моменту ее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Минимальный размер уставного капитала микрофинансовой организации устанавливается нормативным правовым актом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Уставный капитал микрофинансовой организации оплачивается исключительно деньгами в национальной валюте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13. Наименование микрофинансовой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Полное наименование микрофинансовой организации должно в обязательном порядке содержать слова "микрофинансовая организация".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Сокращенное наименование микрофинансовой организации должно в обязательном порядке содержать аббревиатуру "МФО".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Юридическое лицо, не зарегистрированное в качестве микрофинансовой организации, не имеет право использовать в своем наименовании слова "микрофинансовая организация", производные от них слова, предполагающие, что оно осуществляет деятельность по предоставлению микрокредитов, или аббревиатуру "МФО".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14. Учетная регистрация микрофинансовых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Микрофинансовая организация проходит учетную регистрацию в уполномоченном органе в порядке, установленном настоящим Законом, и нормативными правовыми актами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Основанием допуска к учетной регистрации микрофинансовой организации, перерегистрированной в органах юстиции в качестве микрофинансовой организации, является осуществление безубыточной деятельности по предоставлению микрокредитов в каждом из последних трех завершенных финансовых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прохождения учетной регистрации микрофинансовая организация представляет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засвидетельствованную копию устава и свидетельства о государственной регистрации микрофинансовой организации в качестве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подтверждающих оплату уставного капитала, минимальный размер которого установлен нормативным правовым актом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наличии - положение о службе внутреннего аудита, утвержденное советом директоров микрофинасовой организации (при создании микрофинасовой организации в организационно-правовой форме акционерного общества) или службе внутреннего контроля (при создании микрофинасовой организации в организационно-правовой форме хозяйственного товарищества);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штатного расписания работников с указанием фамилий, имен и при наличии отчеств и занимаемых ими должностей;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бизнес-план, раскрывающий стратегию деятельности микрофинансовой организации, определение сегмента рынка, на который ориентирована микрофинансовая организация, виды услуг, план маркетинга (формирования клиентуры), источники финансирования деятельности организации, прогноз доходов и расходов за первые три финансовых (операционных) года, показывающий, что микрофинансовая организация обладает организационной структурой, соответствующей планам ее деятельности, перспективные планы развития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случае создания микрофинасовой организации в организационно-правовой форме акционерного общества, - сведения об акционерах (участниках), должностных лицах, главном бухгалтере, в случае создания микрофинасовой организации в форме хозяйственного товарищества, - о первом руководителе (членах) исполнительного органа, главном бухгалтере, по состоянию на дату, предшествующую дате представления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копию правил предоставления микрокредитов;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копию договора о предоставлении информации, заключенного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кредитных бюро и формировании кредитных историй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рассматривает заявление для прохождения учетной регистрации в течение тридцати рабочих дней со дня представления полного пакета документов, соответствующих требованиям законодательных актов Республики Казахстан и нормативных правовых актов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срок, установленный пунктом 4 настоящей статьи, уполномоченный орган обязан внести микрофинансовую организацию в реестр микрофинансовых организаций и уведомить ее о данном решении, либо дать мотивированный ответ в письменном виде о причинах отказа в учетной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Реестр микрофинансовых организаций ведется уполномоченным органом в порядке, установленном нормативным правовым актом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15. Основания отказа в учетной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микрофинансовых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Отказ в учетной регистрации микрофинансовых организаций производится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представленных документов требованиям, установленным пунктом 3 статьи 14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представления недостоверных сведений и информации, подлежащих отражению в документах, указанных в пункте 3 статьи 14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если микрофинансовая организация в течение одного года со дня ее государственной регистрации (перерегистрации) в органах юстиции не обратилась с заявлением о прохождении учетной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16. Основания для исключения из реестра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микрофинансовых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Микрофинансовая организация исключается из реестра микрофинансовых организаций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осуществления деятельности с систематическими (три и более раза в течение двенадцати последовательных календарных месяцев) нарушениями норм настоящего Закона, иных законодательных актов, а также нормативных правовых актов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систематического (три и более раза в течение двенадцати последовательных календарных месяцев) нарушения пруденциальных нормативов и (или) других обязательных к соблюдению норм и лимитов;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систематического (три и более раза в течение двенадцати последовательных календарных месяцев) непредставления отчетности уполномоченному органу;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заведомо недостоверных отчетности и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систематического (три и более раза в течение двенадцати последовательных календарных месяцев) невыполнения письменных предписаний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осуществления деятельности, запрещенной и ограниченной для микрофинансовых организаций, за исключением деятельности, предусмотренной статьей 19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неосуществления микрофинансовой организацией деятельности в течение двенадцати последовательных календарных месяцев со дня включения в реестр микрофинансовых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принятия судом решения о прекращении деятельности микрофинансовой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принятия микрофинансовой организацией решения о добровольном прекращении своей деятельности путем реорганизации или ликвидации. При этом микрофинансовая организация до подачи заявления об исключении из реестра микрофинансовых организаций должна исполнить все свои обязательства. К заявлению одновременно прилагается письмо о подтверждении исполнения всех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неоднократного (два и более раза в ходе проверки) воспрепятствования микрофинансовой организацией проведению проверки, вызвавшее невозможность его проведения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исключения из реестра микрофинансовых организаций уполномоченный орган в течение четырнадцати календарных дней со дня исключения письменно уведомляет об этом микрофинансовую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Решение уполномоченного органа об исключении из реестра микрофинансовых организаций может быть обжаловано заинтересованным лицом в порядке, установленном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Обжалование решений уполномоченного органа об исключении из реестра микрофинансовых организаций не приостанавливает исполнения данных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Микрофинансовой организации запрещается предоставление новых микрокредитов после получения письменного уведомления уполномоченного органа об исключении ее из реестра микрофинансовых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исключения из реестра микрофинансовых организаций органы управления микрофинансовой организации обязаны в течение тридцати календарных дней с момента уведомления уполномоченным органом об исключении из реестра микрофинансовых организаций принять решение о реорганизации либо ликвидации микрофинансовой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17. Правила предоставления микрокредитов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Правила предоставления микрокредитов должны содержать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порядок подачи заявления на предоставление микрокредита и порядок его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порядок заключения договора о предоставлении микрокредита и договора залога (при его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предельные суммы и сроки предоставления микрокредита;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предельные величины ставок вознаграждения по предоставляемым микрокредитам;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порядок оплаты вознаграждения по предоставленным микрокредитам;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требования к обеспечению, предоставляемому микрофинансовой организации (при его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общую методику расчета годовой эффективной ставки вознаграждения по микрокредиту в соответствии со статьей 5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способы доведения микрофинансовыми организациями до сведения заемщиков информации, предусмотренной подпунктом 1) пункта 2 статьи 7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предоставления микрокредитов могут содержать также иные условия предоставления микрокредита и сведения, не противоречащие законам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18. Служба внутреннего аудита (контроля)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осуществления контроля за своей финансово-хозяйственной деятельностью микрофинансовой организацией, созданной в организационно-правовой форме акционерного общества, может быть образована служба внутреннего аудита.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осуществления контроля за своей финансово-хозяйственной деятельностью микрофинансовой организацией, созданной в организационно-правовой форме хозяйственного товарищества, может быть образована служба внутреннего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Порядок работы службы внутреннего аудита (контроля) определяется законодательством Республики Казахстан, а также правилами, положением и иными документами, регулирующими внутреннюю деятельность микрофинансовой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19. Дополнительные виды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микрофинансовых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Микрофинансовые организации дополнительно к деятельности по предоставлению микрокредитов имеют право осуществлять следующие 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привлечение займов (за исключением привлечения денег в виде займа от граждан в качестве предпринимательской деятельности) и грантов от резидентов и нерезидентов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временно свободных активов в государственные ценные бумаги, долговые ценные бумаги, депозиты банков второго уровня и другими способами, не противоречащими требованиям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пользование и распоряжение залоговым имуществом, полученным в качестве обеспечения микрокредита в порядке, предусмотренном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приобретение акций или долей участия в уставном капитале кредитных бюро, микрофинансовых организаций, организаций, оказываемых услуги по инкассации банкнот, монет и ценностей и организаций, имеющих лицензию на охранную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реализацию собственного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оказание консультационных услуг по вопросам, связанным с деятельностью по предоставлению микрокредитов;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сдачу в аренду собственного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осуществление лизинговой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обучение на безвозмездной и платной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реализацию специальной литературы по вопросам деятельности микрофинансовых организаций на любых видах носителей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заключение договоров страхования от имени и по поручению страховых организаций-резидентов Республики Казахстан в качестве страхового агента;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функций агента эмитента электронных денег,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Микрофинансовым организациям запрещается осуществлять иную, не предусмотренную настоящим Законом, предпринимательскую деятельность.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20. Порядок ведения документации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предоставленному микрокредиту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Каждый предоставленный микрокредит регистрируется микрофинансовой организацией в регистрационном журнале заемщиков, ведение которого осуществляется в электронном виде или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получения микрокредита заявитель (заемщик) предоставляет документы, предусмотренные пунктом 3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 каждому заемщику или предоставленному микрокредиту микрофинансовая организация ведет кредитное досье, которое формируется со дня подписания заемщиком первого в данной микрофинансовой организации договора о предоставлении микрокредита. Кредитное досье содержит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со сведениями о цели использования микрокредита (в случае предоставления целевого микрокредита), об имуществе, предоставляемом в обеспечение исполнения заемщиком обязательств по погашению микрокредита и выплате вознаграждения с указанием его стоимости, либо об отсутствии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решение уполномоченного органа заемщика - юридического лица на получение микрокредита;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решение уполномоченного органа залогодателя - юридического лица на предоставление предмета залога в обеспечение исполнения обязательств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засвидетельствованные копии учредительных документов заемщика (для юридических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документа, удостоверяющего личность заемщика (для физических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полномочия представителя заемщика на подписание договора о предоставлении микрокредита;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договор о предоставлении микрокредита;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случае, если предоставленный микрокредит обеспечен залогом имущества, - договор о залоге, копии документов, подтверждающих право собственности на имущество, а в случаях обязательной регистрации залога имущества, - документы, подтверждающие факт регистрации залога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случае, если предоставленный микрокредит обеспечен гарантией и (или) поручительством, - договор гарантии, поручительства и решение уполномоченного органа гаранта или поручителя - юридического лица о выдаче гарантии или поручительства в обеспечение исполнения обязательств 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случаях, предусмотренных законодательством Республики Казахстан, залог имущества, подлежащего государственной регистрации, подлежит регистрации в органе, осуществляющем государственную регистрацию данного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 микрокредиту, исполнение обязательства по которому обеспечено гарантией или поручительством, к кредитному досье прилагаются следующие дополнительные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договор гарантии или поручительства;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полномочия представителя на подписание гарантийного договора от имени гаранта или договора поручительства от имени поручителя.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Документы (или их копии), подтверждающие полное или частичное погашение задолженности по микрокредиту, должны быть приобщены к кредитному досье и отражать источник погашения микрокредита (деньги, перечисленные заемщиком либо вырученные от продажи заложенного имущества).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21. Тайна предоставления микрокредита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Тайна предоставления микрокредита включает в себя сведения о заемщиках, размерах микрокредитов, об иных условиях договора о предоставлении микрокредита, относящихся к заемщику, и об операциях микрофинансовой организации (за исключением правил предоставления микрокредитов).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относятся к тайне предоставления микрокредита сведения о заключенных договорах о предоставлении микрокредитов микрофинансовой организацией, находящейся в процессе ликвидации.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Микрофинансовые организации.гарантируют тайну предоставления микрокредита.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Тайна предоставления микрокредита может быть раскрыта только заемщику, кредитному бюро по предоставленным микрокредитам в соответствии с законодательными актами Республики Казахстан, третьему лицу на основании письменного согласия заемщика, а также лицам, указанным в пунктах 4 и 5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Сведения о заемщиках, размерах микрокредитов, об иных условиях договора о предоставлении микрокредита, относящихся к заемщику, об операциях, проводимых микрофинансовой организацией, выдаются: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органам дознания и предварительного следствия: по находящимся в их производстве уголовным делам на основании письменного запроса, заверенного печатью и санкционированного прокурором;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судам:, по находящимся в их производстве делам на основании определения, постановления, решения и приговора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органам исполнительного производства и частным судебным исполнителям: по находящимся в их производстве делам исполнительного производства на основании санкционированного судом постановления судебного исполнителя, заверенного печатью органа исполнительного производства или печатью частного судебного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прокурору: на основании постановления о производстве проверки в пределах его компетенции по находящемуся у него на рассмотрении материалу;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налоговым органам: по вопросам, связанным с налогообложением проверяемого лица, на основании предписания;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представителям заемщика: на основании нотариально удостоверенной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Сведения о заемщике, размере микрокредита, об иных условиях договора о предоставлении микрокредита, относящихся к заемщику, в случае смерти заемщика, помимо лиц, предусмотренных в пункте 4 настоящей статьи, также выдаются на основании письменного запроса: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лицам, указанным заемщиком в завещании;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нотариусам: по находящимся в их производстве наследственным делам на основании письменного запроса нотариуса, заверенного его печатью. К письменному запросу нотариуса должна быть приложена копия свидетельства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иностранным консульским учреждениям: по находящимся в их производстве наследственным делам.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22. Ведение бухгалтерского учета и составление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финансовой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Ведение бухгалтерского учета и составление финансовой отчетности микрофинансовой организацией, автоматизация ведения бухгалтерского учета осуществляются в соответствии с нормативными правовыми актами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Микрофинансовые организации,, созданные в организационно-правовой форме акционерного общества публикуют годовую финансовую отчетность в порядке и сроки, установленные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23. Хранение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Хранение документов, связанных с деятельностью микрофинансовой организации, осуществляется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24. Запрет на деятельность по предоставлению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микрокредитов и рекламу, не соответствующую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действительности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Юридические лица, за исключением банков и организаций, осуществляющих отдельные виды банковских операций, не зарегистрированные в качестве микрофинансовых организаций, не вправе осуществлять предпринимательскую деятельность по предоставлению микрокредитов.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Микрофинансовым организациям запрещается реклама их деятельности, не соответствующая действительности на день ее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25. Реорганизация и ликвидация микрофинансовых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Реорганизация и ликвидация микрофинансовых организаций осуществляются в порядке, предусмотренном законодательными актами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Государственное регулирование, контроль и надзор</w:t>
      </w:r>
      <w:r>
        <w:br/>
      </w:r>
      <w:r>
        <w:rPr>
          <w:rFonts w:ascii="Times New Roman"/>
          <w:b/>
          <w:i w:val="false"/>
          <w:color w:val="000000"/>
        </w:rPr>
        <w:t>
микрофинансовых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26. Пруденциальные нормативы и иные обязательные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соблюдению нормы и лимиты, устанавливаемые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микрофинансовой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состав пруденциальных нормативов и иных норм и лимитов, обязательных для соблюдения,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уставного капитала;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собственного капитала;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достаточность собственного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целях обеспечения надлежащего уровня контроля и надежности своей деятельности в соответствии с характером и масштабом проводимых операций микрофинансовые организации обязаны осуществлять классификацию активов и условных обязательств по предоставленным микрокредитам и создавая против них провизии (резервы) в порядке и на условиях, устанавливаемых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имеет право устанавливать дополнительные пруденциальные нормативы и иные обязательные к соблюдению нормы и лимиты.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27. Компетенция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Уполномоченный орган в отношении микрофинансовой организации осуществляет следующие полномочия: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 учетную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ведет реестр микрофинансовых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устанавливает пруденциальные нормативы и другие обязательные к соблюдению микрофинансовой организацией нормы и лимиты и методику их расчетов;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издает нормативные правовые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устанавливает перечень, формы, сроки и порядок представления отчетности микрофинансовой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производит проверку деятельности микрофинансовой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устанавливает требования к автоматизации ведения бухгалтерского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воздействия;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возбуждает административное производство в порядке, установленном Кодексом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иные полномочия, предусмотренные настоящим Законом, иными законами Республики Казахстан и актами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28. Меры воздействия, применяемые к микрофинансовой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организации, и основания их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При нарушении микрофинансовой организацией пруденциальных нормативов и других обязательных к соблюдению норм и лимитов, нарушений нормативных правовых актов уполномоченного органа, выявления неправомерных действий или бездействия должностных лиц и работников микрофинансовой организации, уполномоченным органом могут применяются меры воздействия, установленные настоящей статьей. Под мерами воздействия понимаются ограниченные меры воздействия и санкции.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качестве ограниченных мер воздействия уполномоченный орган имеет право применить к микрофинансовой организации следующие ограниченные меры: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затребовать письмо - обязательство;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дать обязательное для исполнения письменное предписание;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вынести письменное предупреждение;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составить письменное соглашение.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Письмо - обязательство микрофинансовой организации должно содержать факт признания имеющихся недостатков и гарантию руководителя микрофинансовой организации по их устранению в строго определенные сроки с указанием перечня запланированных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предписание уполномоченного органа - это указание микрофинансовой организации о принятии коррективных мер, направленных на устранение выявленных недостатков в установленный срок. Обжалование письменного предписания уполномоченного органа в суде не приостанавливает его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предупреждение является уведомлением уполномоченного органа о возможности применения к микрофинансовой организаций санкций, предусмотренных пунктом 4 настоящей статьи, в случае выявления уполномоченным органом аналогичного(ых) нарушения(ий) микрофинансовой организацией законодательства Республики Казахстан, или если имеющиеся недостатки не будут устранены в установленный уполномоченным органом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соглашение - соглашение, заключенное между уполномоченным органом и микрофинансовой организацией о необходимости незамедлительного устранения выявленных недостатков и об утверждении первоочередных мер в связи с этим. Письменное соглашение заключается в тех случаях, когда в деятельности микрофинансовой организации намечено финансовое ухудшение, требующее принятия эффективных скоординированных мер по его улучшению. В письменном соглашении указываются действия и сроки их исполнения, которые предстоит предпринять органу управления и (или) исполнительному органу микрофинансовой организации, по устранению недостатков, улучшению финансового состояния. Подписав письменное соглашение, микрофинансовая организация, принимает на себя обязательства по выполнению его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Микрофинансовая организация в течение десяти календарных дней после получения уведомления уполномоченного органа о применении в отношении нее ограниченных мер воздействия, представляет в уполномоченный орган план-график мероприятий по устранению имеющихся недостатков с приложением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рассматривает представленный план-график и направляет по нему свое заключение в течение десяти календарных дней. В случае несогласия с планом-графиком уполномоченный орган может направить указание микрофинансовой организации о необходимости выполнения конкретных мероприятий в определенные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Микрофинансовая организация обязана уведомить уполномоченный орган об исполнении ограниченной меры воздействия в срок, указанный в документе.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установленный для устранения нарушения будет превышать один месяц, микрофинансовая организация ежемесячно до двадцатого числа месяца уведомляет уполномоченный орган о поэтапном исполнении плана-графика мероприятий по устранению имеющихся недостатков.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одной ограниченной меры воздействия не исключает применения других ограниченных мер воздействия в случаях, предусмотренных законодательством Республики Казахстан, и не приостанавливает и не прекращает действия ранее принятых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качестве санкций уполномоченный орган имеет право исключить микрофинансовую организацию из реестра микрофинансовых организаций по основаниям, предусмотренным в пункте 1 статьи 16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Решение уполномоченного органа о применении к микрофинансовой организации мер воздействия, предусмотренных настоящей статьей, может быть обжаловано в суде.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29. Проверка деятельности микрофинансовой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Проверка деятельности микрофинансовой организации производится уполномоченным органом самостоятельно либо с привлечением других государственных органов и (или)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Микрофинансовая организация обязана оказывать содействие проверяющему органу по вопросам, указанным в задании уполномоченного органа на проверку, а также обеспечивать возможность опроса любых должностных лиц и работников и доступ к любым источникам необходимой для выполнения проверки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Работникам уполномоченного органа запрещается разглашение либо передача третьим лицам сведений, полученных в ходе проверки деятельности микрофинансовой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Лица, осуществляющие проверку, несут ответственность за разглашение сведений, полученных в ходе проверки деятельности микрофинансовой организации, составляющих охраняемую законом тайну, в соответствии с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30. Ответственность за нарушение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о микрофинансовых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Лица, виновные в нарушении законодательства Республики Казахстан о микрофинансовых организациях, несут ответственность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31.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Закон вводится в действие по истечении двадцати одного календарного дня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течение тридцати шести календарных месяцев после введения в действие настоящего Закона органы управления действующих микрокредитных организаций вправе принять решение о перерегистрации в органах юстиции микрокредитных организаций в микрофинансовые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срока, установленного частью первой настоящего пункта, микрокредитные организации руководствуются в своей деятельности нормами, предусмотренными в подпунктах 1), 2), 3), 4), 8) статьи 1, статье 2, статье 3, статье 4, статье 5, статье 6, пункте 1, подпунктах 1), 2), 3), 4), 5), 12) пункта 2, пункте 3 статьи 7, статье 8, статье 9, статье 10, статье 17, пунктах 2 и 3 статьи 18, подпунктах 1), 2), 3), 4), 5), 6), 7), 8), 9) пункта 1, пункте 2 статьи 19, статье 20, статье 21, статье 23, статье 24, статье 25, статье 30, статье 31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После перерегистрации в органах юстиции микрофинансовые организации обязаны пройти учетную регистрацию в уполномоченном органе в соответствии со статьей 14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несоблюдения требований, установленных частью первой пункта 2 настоящей статьи, микрокредитные организации подлежат реорганизации либо ликвидации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марта 2003 года "О микрокредитных организациях" (Ведомости Парламента Республики Казахстан, 2003 г., № 4, ст. 23; 2006 г., № 11, ст. 55; № 23, ст. 140; 2010 г., № 7, ст. 28; 2011 г., № 3, ст. 32).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