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ffe2" w14:textId="deaf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реорганизации Дипломатической миссии Республики Казахстан в Королевстве Таиланд"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2012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реорганизации Дипломатической миссии Республики Казахстан в Королевстве Таиланд».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реорганизации Дипломатической миссии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 Королевстве Таиланд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дипломатических отношений Республики Казахстан с Королевством Таиланд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Дипломатическую миссию Республики Казахстан в Королевстве Таиланд путем преобразования в Посольство Республики Казахстан в Королевстве Таиланд.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