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590" w14:textId="1120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2012 года № 41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"О Совете по устойчивому развитию Республики Казахстан" (САПП Республики Казахстан, 2004 г., № 15, ст. 186):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устойчивому развитию Республики Казахстан, образованного указанным постановлением: Шукеева Умирзака Естаевича, Боброва Владимира Яковлевича, Нигматулина Ерлана Зайруллаевича.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308 "О создании Единого координационного совета по вопросам предпринимательства" (САПП Республики Казахстан, 2010 г., № 30, ст. 229):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координационного совета по вопросам предпринимательства, образованного указанным постановлением: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"Шукеев   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Умирзак Естаевич    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председателя"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исключить;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"Мырзахметов                - президент Торгово-промышленной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Аблай Исабекович              Республики Казахстан (по согласованию)"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"Мырзахметов                - председатель правления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Аблай Исабекович              юридических лиц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экономическая палата Казахстана "Союз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"Атамекен" -президент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Торгово-промышленной палаты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 (по согласованию)";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ввести: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"Шукеева                    - председателя Правления акционерного Умирзака Естаевича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благосостояния "Самрук-Казына"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согласованию)";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вывести из указанного совета: Карагусову Гульжан Джанпеисовну, Кулибаева Тимура Аскаровича, Перуашева Азата Турлыбекулы.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2010 года № 823 "Об образовании Единого координационного совета по решению проблемных вопросов долевого строительства":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координационного совета по решению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проблемных вопросов долевого строительства, образованного указанным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"Исекешева                 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Асета Орентаевича             Казахстан - 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заместителем председателя";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Шукеева Умирзака Естаевича.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Утратил силу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