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1a03" w14:textId="ded1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апреля 2010 года № 303 "О Карте индустриализации Казахстана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2012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303 "О Карте индустриализации Казахстана на 2010 — 2014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Казахстана на 2010 - 2014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1 и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"ТОО "Kazakhmys Bozshakol" и "ТОО "Kazakhmys Aktogay";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строк, порядковые номера 5, 10, 13 и 18,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"2003 - 2012 г.г.", "2007 - 2013 г.г.", "2006 - 2014 г.г." и "2010-2013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3"/>
        <w:gridCol w:w="1753"/>
        <w:gridCol w:w="2573"/>
        <w:gridCol w:w="3093"/>
        <w:gridCol w:w="17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вагонов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35-2, 35-3, 35-4,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173"/>
        <w:gridCol w:w="1713"/>
        <w:gridCol w:w="2533"/>
        <w:gridCol w:w="3074"/>
        <w:gridCol w:w="1774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FTTH (Fiber to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Home)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Межрегиональный проект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"Казахтелеком"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г.г.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KAZ PV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ВКО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АО"НАК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"Казатомпром"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Северо-Каспийская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"ТенизСервис"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43, слова "и переработка"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порядковые номера 58-6, 58-7, следующего содержания:"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073"/>
        <w:gridCol w:w="2013"/>
        <w:gridCol w:w="2073"/>
        <w:gridCol w:w="3013"/>
        <w:gridCol w:w="17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58-6.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города-спутника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Growing City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"G4 City"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58-7.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"Глобал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61, изложить в следующей редакции: "2006-2012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69-1,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033"/>
        <w:gridCol w:w="1973"/>
        <w:gridCol w:w="2053"/>
        <w:gridCol w:w="2953"/>
        <w:gridCol w:w="17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углеводо-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ЗКО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"Карачаганак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Петролеум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Оперейтинг Б.В."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строк, порядковые номера 71, 74-5, 76, 86-1, 100 и 100-4,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"2007 - 2013 г.г.", "2010 - 2014 г.г.", "2009 - 2012 г.г.", "2008 - 2012 г.г.", "2007 - 2012 г.г." и "2010 - 2013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100-6,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973"/>
        <w:gridCol w:w="1953"/>
        <w:gridCol w:w="1973"/>
        <w:gridCol w:w="2933"/>
        <w:gridCol w:w="177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"Метрополитен"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 расшифровке аббревиатур: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"АО "НАК "Казатомпром" - акционерное общество "Национальная атомная компания "Казатомпром";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"КГП - коммунальное государственное предприятие".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