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85c8" w14:textId="c9f8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2009 года № 293 "Об утверждении Перечня товаров (работ, услуг), международные деловые операции по которым подлежат мониторингу сделок"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59.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2009 года № 293 "Об утверждении Перечня товаров (работ, услуг), международные деловые операции по которым подлежат мониторингу сделок" (САПП Республики Казахстан, 2009 г., № 14, ст. 105)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услуг), международные деловые операции по которым подлежат мониторингу сделок,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"Код ТН ВЭД РК" заменить словами "Код ЕТН ВЭД ТС";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341"/>
        <w:gridCol w:w="6512"/>
      </w:tblGrid>
      <w:tr>
        <w:trPr>
          <w:trHeight w:val="39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Нефть и нефтепродукты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сырая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2709 00 100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дистилляты (бензин)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12 110 0 - 2710 12 900,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2710 20 900 0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дистилляты (газойли)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19 420 0 - 2710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20 110 0 - 2710 20 190 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дистилляты (мазут)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1 - 2710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20 310 1 - 2710 20 390 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47"/>
        <w:gridCol w:w="5704"/>
      </w:tblGrid>
      <w:tr>
        <w:trPr>
          <w:trHeight w:val="39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Цветные металлы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0 - 7403 29 000 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10 000 0 - 7801 99 900 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11 000 0 - 7901 20 000 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Тантал и изделия из него,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и изделия из него,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 и изделия из него,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315"/>
        <w:gridCol w:w="5295"/>
      </w:tblGrid>
      <w:tr>
        <w:trPr>
          <w:trHeight w:val="39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Драгоценные металлы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0 - 7108 20 000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130"/>
        <w:gridCol w:w="5437"/>
      </w:tblGrid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и меслин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