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e64a" w14:textId="220e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65. Утратило силу постановлением Правительства Республики Казахстан от 11 марта 2014 года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(САПП Республики Казахстан, 2011 г., № 32, ст. 391)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сроки оказания государственной услуги с момента сдачи потребителем необходимых документов, определенных в пункте 11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уполномоченный орган - в течение семи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позднее двадцати двух рабочих дней;";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"образца." заменить словом "образца;";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 и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копия документа, подтверждающего регистрацию по месту жительства заявителя (членов семьи), либо адресная справка, либо справка сельских и/или аульных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социального контракта в случае участия в активных мерах содействия занятости.";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среднедушевой доход семьи превышает установленный размер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не зарегистрированным в уполномоченных органах по вопросам занятости,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- со дня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