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98d3" w14:textId="9699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постановления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29 декабря 2012 года № 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законодательства Республики Казахстан и необходимостью дальнейшего формирования судебной практики, пленарное заседание Верховного Суда Республики Казахстан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Внести изменения и дополнения в следующие нормативные постановления Верховного Суда Республики Казахстан: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нормативным постановлением Верховного Суда РК от 31.05.2019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нормативным постановлением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нормативным постановлением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подготовке гражданских дел к судебному разбирательству" № 21 от 13 декабря 2001 года с изменениями, внесенными нормативным постановлением Верховного Суда Республики Казахстан № 2 от 12 января 2009 года,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декабря 2011 года: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"является необходимой частью стадии производства в суде первой инстанции" заменить словами "является обязательной частью стадии производства в суде первой и апелляционной инстанции";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"судьи обязаны" заменить словами "судья обязан";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 "по каждому делу" дополнить словами "в том числе и по делам, поступившим по подсудности из других судов";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"апелляционном" исключить;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статей 345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судья апелляционной инстанции обязан вынести определение о подготовке дела к судебному разбирательству с указанием конкретных действий, которые следует провести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Определение о подготовке дела к судебному разбирательству выносится судьей апелляционной инстанции и тогда, когда ранее вынесенные по делу судебные акты судов первой или апелляционной инстанций отменены в кассационном или надзорном порядке с направлением дела на новое рассмотрение в суд апелляционной инстанции.";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силу части 2 </w:t>
      </w:r>
      <w:r>
        <w:rPr>
          <w:rFonts w:ascii="Times New Roman"/>
          <w:b w:val="false"/>
          <w:i w:val="false"/>
          <w:color w:val="000000"/>
          <w:sz w:val="28"/>
        </w:rPr>
        <w:t>статьи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стороны могут окончить дело соглашением об урегулировании спора в порядке медиации. В связи с чем, суду следует разъяснять право на медиацию по спорам, по которым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медиации" процедура медиации может быть применена.";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дважды по тексту после слов "мирового соглашения" дополнить словами "соглашения об урегулировании спора в порядке медиации";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необходимо иметь ввиду, что при утверждении судом соглашения об урегулировании спора в порядке медиации уплаченная государственная пошлина подлежит возврату плательщику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бюджет.";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предложениями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"Истец может реализовать право на предъявление дополнительных требований, а ответчик на предъявление встречного иска в пределах указанных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сроков подготовки дела к судебному разбирательству, до назначения дела к судебному разбирательству. При этом следует иметь в виду, что предъявление дополнительных требований, встречного иска не прерывает течение процессуального срока подготовки дела, установленного статьей 167 ГПК, и не является основанием для его продления. Такое право на предъявление истцом дополнительных требований на стадии рассмотрения дела в апелляционной инстанции не предусмотрено.";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дополнить предложением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случае, если основанием к отмене решения суда судом апелляционной инстанции явились основания, изложенные в подпункте 2)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366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и ответчик был лишен возможности на предъявление встречных требований в суде первой инстанции, то такое требование может быть им предъявлено на стадии апелляционного рассмотрения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345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 пределах заявленного иска.";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 "мирового соглашения" дополнить словами "соглашения об урегулировании спора в порядке медиации";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отмены решения суда первой инстанции по основаниям, предусмотренным подпунктом 4)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366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регламентирующего, что решение суда первой инстанции подлежит отмене, независимо от доводов жалобы, протеста в случаях, если суд разрешил вопрос о правах и обязанностях лиц, не привлеченных к участию в деле при принятии дела к своему производству, а также в иных случаях, когда разрешение вопроса о привлечении третьих лиц необходимо в силу 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в целях подготовки дела суд апелляционной инстанции в интересах законности вправе привлечь третьих лиц на стадии рассмотрения дела в апелляционной инстанции. При этом подготовка дела должна проводиться в пределах,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345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ГПК.";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 в подпункте г) слова "68 Закона Республики Казахстан "О браке и семье"" заменить словами "76 Кодекса Республики Казахстан "О браке (супружестве) и семье";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"Судьей" заменить словом "Судом";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15 слово "судьям" заменить словом "судам"; 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16 слова "судья" заменить словами "суд"; 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пункте 17 слова "судья" заменить словами "суд"; 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пункте 18: 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"мирового соглашения" дополнить словами "соглашения об урегулировании спора в порядке медиации";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"составляется" дополнить словами "но может быть составлен по усмотрению суда или по ходатайству лиц, участвующих в деле";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пункте 19: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семидневный срок" заменить словами "не позднее семи рабочих дней";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дополнить пунктом 24 следующего содержания: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опубликования.".</w:t>
      </w:r>
    </w:p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судебной практике по делам об установлении фактов, имеющих юридическое значение" № 13 от 28 июня 2002 года: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12 слова "статья 48 Закона Республики Казахстан "О браке и семье"" заменить словами "статья 49 Кодекса Республики Казахстан "О браке (супружестве) и семье"".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применении судами некоторых норм гражданского процессуального законодательства" № 2 от 20 марта 2003 года, с изменениями, внесенными нормативным постановлением Верховного Суда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июня 2006 года,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2007 года,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декабря 2011 года: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"на краткое (сокращенное) решение следует исчислять со дня его вынесения, а на мотивированное решение - со дня составления такого решения" заменить словами "на решение суда следует исчислять со дня вручения копии решения, вынесенного судом";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абзаце первом слова "не передавая дело на новое рассмотрение в суд первой инстанции" исключить;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"не передавая дело на новое рассмотрение в суд первой инстанции" исключить;</w:t>
      </w:r>
    </w:p>
    <w:bookmarkEnd w:id="42"/>
    <w:bookmarkStart w:name="z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27-2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"постановления и определения суда апелляционной инстанции" заменить на слова "вступившие в законную силу решения, постановления и определения судов первой и апелляционной инстанций";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"суд апелляционной инстанции своим постановлением или определением разрешил вопрос" заменить словами "суды вынесли решение, постановление или определение";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изложить в следующей редакции: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385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вступившие в законную силу решения, определения, постановления суда в случае соблюдения кассационного порядка их обжалования могут быть пересмотрены в порядке судебного надзора по ходатайствам, поданным сторонами и их представителями, другими лицами, участвующими в деле.";</w:t>
      </w:r>
    </w:p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слово "третьей" заменить словом "второй";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"второй" заменить словом "третьей";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исключить;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судебном решении" № 5 от 11 июля 2003 года с изменениями, внесенными нормативным постановлением Верховного Суда Республики Казахстан № 2 от 12 января 2009 года,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июня 2009 года: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при разрешении спора по существу суд выносит решение, состоящее из вводной, описательной, мотивировочной и резолютивной частей, содержание которых должно отвечать требованиям, предусмотренным частями 3-6 этой статьи.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мотивировочной части решения доказательства могут быть изложены без раскрытия их полного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решение, в том числе заочное, выносится немедленно после разбирательства дела. Составление мотивированного решения может быть отложено на срок не более пяти дней, но резолютивную часть решения суд должен огласить в том же заседании, в котором закончилось разбирательство дела. Объявленная резолютивная часть решения должна быть подписана судьей и приобщена к материалам дела и соответствовать резолютивной части мотивированного решения.";</w:t>
      </w:r>
    </w:p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 3 статьи 68, пункт 5 статьи 71 Закона Республики Казахстан "О браке и семье"" заменить словами "пункт 3 статьи 76, пункт 5 статьи 79 Кодекса Республики Казахстан "О браке (супружестве) и семье""; 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"статья 7 Закона Республики Казахстан "О валютном регулировании" заменить словами "статья 13 Закона Республики Казахстан "О валютном регулировании и валютном контроле". 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Утратил силу нормативным постановлением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Утратил силу нормативным постановлением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нормативным постановлением Верховного Суда РК от 08.12.2017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принятии обеспечительных мер по гражданским делам" № 2 от 12 января 2009 года с изменениями, внесенными нормативным постановлением Верховного Суда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декабря 2011 года: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практике вынесения судами частных определений по гражданским делам" № 1 от 25 июня 2010 года:</w:t>
      </w:r>
    </w:p>
    <w:bookmarkEnd w:id="65"/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пунктом 3-1 статьи 2" исключить; </w:t>
      </w:r>
    </w:p>
    <w:bookmarkEnd w:id="66"/>
    <w:bookmarkStart w:name="z1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End w:id="67"/>
    <w:bookmarkStart w:name="z1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Верховного Суда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Судья Верховного Суда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