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3018" w14:textId="7083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Генерального консульства Республики Казахстан в городе Казань (Российская Федерация)"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Генерального консульства Республики Казахстан в городе Казань (Российская Федерация)".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открытии Генерального консульства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городе Казань (Российская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Казань (Российская Федерация) Генеральное консульство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