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28a" w14:textId="8db0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оптовой и розничной торговли пищевой продукцией"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88.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19 марта 2015 года № 230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«Санитарно-эпидемиологические требования к объектам оптовой и розничной торговли пищевой продукцией».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«Санитарно-эпидемиологические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
оптовой и розничной торговли пищевой продукцией»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«Санитарно-эпидемиологические требования к объектам оптовой и розничной торговли пищевой продукцией» (далее - Санитарные правила) разработаны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безопасности пищевой продукции» и устанавливают санитарно-эпидемиологические требования к деятельности объектов оптовой и розничной торговли пищевой продукцией (далее — объекты), несоблюдение которых создает угрозу жизни или здоровью человека, а также угрозу возникновения и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не распространяются на оборот пищевой продукции, в отношении которой законодательством Республики Казахстан установлены иные требования к обороту.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Санитарные правила содержат санитарно-эпидемиологические требования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выбору земельного участка под строительство, проектированию, строительству, реконструкции, переоборудованию, ремонту и вводу в эксплуатацию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водоснабжению, водоотведению, освещению и вентиляции объектов, воздуху, микроклимату торговых и других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содержанию и эксплуатации объектов,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условиям транспортировки, хранения, расфасовки и реализации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содержанию территории объектов, сбору, обезвреживанию и транспортировке отходов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условиям бытового обслуживания, медицинским осмотрам и гигиеническому обучению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используются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продовольственное (пищевое) сырье - сырье животного, растительного, микробиологического, минерального, искусственного или биотехнологического происхождения и питьевая вода, предназначенное для дальнейшей переработки при производстве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продовольственный </w:t>
      </w:r>
      <w:r>
        <w:rPr>
          <w:rFonts w:ascii="Times New Roman"/>
          <w:b w:val="false"/>
          <w:i w:val="false"/>
          <w:color w:val="000000"/>
          <w:sz w:val="28"/>
        </w:rPr>
        <w:t>рынок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обособленный имущественный комплекс по реализации продовольственных товаров с централизацией функций хозяйственного обслуживания территории, управления и охраны, действующий на постоянной основе, изолированный от прилегающей территории, предназначенный для торговой деятельности и обеспеченный площадкой для стоянки автотранспортных средств,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продовольственный склад - стационарное сооружение, предназначенное для хранения пищевой продукции (продовольственное сырье, пищевые продукты - мясные, молочные, кондитерские, овощи, фрукты, напитки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автолавка - оснащенное торговым оборудованием специализированное автотранспортное средство;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розничная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предпринимательская деятельность по продаже товаров потребителям для их личного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бомбаж - вздутие консервной банки в результате образования газов, в связи с размножением микроорганизмов или вследствие технологических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ветеринарные документы - ветеринарно-санитарное заключение, ветеринарный сертификат, выдаваемые главным государственным ветеринарно-санитарным инспектором города республиканского значения, столицы и его заместителем, государственным ветеринарно-санитарным инспектором района (города областного значения) на объекты государственного ветеринарно-санитарного контроля и надзора; ветеринарная справка, выдаваемая ветеринарным врачом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ветеринарии, на животное, об эпизоотической ситуации на территории соответствующей административно- территориальной единицы в порядке,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гипермаркет — магазин самообслуживания с универсальным ассортиментом продовольственных и непродовольственных товаров преимущественно повседневного спроса, торговой площадью от пяти тысяч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магазин - капитальное стационарное строение или его часть, обеспеченные торговыми, подсобными, административно-бытовыми помещениями, а также помещениями для приема, хранения и подготовки товаров к продаже;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киоск - оснащенное торговым оборудованием некапитальное переносное строение, не имеющее торгового зала и помещений для хранения товаров, установленное на специально отведенном земельном участке, рассчитанное не более чем на два рабочих мест продавца, на площади которых хранится товарный запас;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дата изготовления - дата окончания процесса (стадии) производства (изготовления)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дефростация — процесс размораживания (оттаивания) продуктов питания перед употреблением в пищу или выработкой из них новых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выносной прилавок - легко возводимое перевозное или переносное торговое место, располагаемое на специально определенном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срок годности — период времени, до истечения которого пищевая продукция считается безопасной для использования по назначению при соблюдении условий процессов (стадий) производства (изготовления), оборота пищевой продукции и по истечении которого пищевая продукция непригодна для использования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оптовая торговля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минимаркет - магазин с узким или ограниченным ассортиментом продовольственных товаров при площади торгового зала не более пятидесяти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нормативные документы - стандарты, </w:t>
      </w:r>
      <w:r>
        <w:rPr>
          <w:rFonts w:ascii="Times New Roman"/>
          <w:b w:val="false"/>
          <w:i w:val="false"/>
          <w:color w:val="000000"/>
          <w:sz w:val="28"/>
        </w:rPr>
        <w:t>санитарные</w:t>
      </w:r>
      <w:r>
        <w:rPr>
          <w:rFonts w:ascii="Times New Roman"/>
          <w:b w:val="false"/>
          <w:i w:val="false"/>
          <w:color w:val="000000"/>
          <w:sz w:val="28"/>
        </w:rPr>
        <w:t>, ветеринарно-санитарные и фитосанитарные правила, и другие </w:t>
      </w:r>
      <w:r>
        <w:rPr>
          <w:rFonts w:ascii="Times New Roman"/>
          <w:b w:val="false"/>
          <w:i w:val="false"/>
          <w:color w:val="000000"/>
          <w:sz w:val="28"/>
        </w:rPr>
        <w:t>нормативные правовые акты</w:t>
      </w:r>
      <w:r>
        <w:rPr>
          <w:rFonts w:ascii="Times New Roman"/>
          <w:b w:val="false"/>
          <w:i w:val="false"/>
          <w:color w:val="000000"/>
          <w:sz w:val="28"/>
        </w:rPr>
        <w:t>, устанавливающие требования к безопасности пищевой продукции, материалов и изделий, контактирующих с ними, контролю за их безопасностью, к условиям их изготовления, хранения, перевозки, реализации и использования, утилизации или уничтожения некачественных, опасных пищевых продуктов, материалов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реализация - отгрузка товаров, выполнение работ и представление услуг с целью продажи, обмена, безвозмездной передачи, а также передачи заложенных товаров залогодержателю;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пищевые продукты непромышленного изготовления - продукты животного и растительного происхождения, полученные гражданами в домашних условиях и/или в личных подсобных хозяйствах или гражданами занимающимися садоводством, огородничеством, животноводством и предназначенные для реализации только на сельскохозяйственных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технические документы изготовителя - документы, в соответствии с которыми осуществляются изготовление, хранение, перевозка и реализация пищевых продуктов, утвержденные изготовителем (стандарты организаций, технические условия, технологические регламенты, технологические инструкции, спецификации), содержащие наименование пищевых продуктов с указанием идентификационных признаков, ингредиентный состав пищевых продуктов, область применения, физико-химические и органолептические показатели, а также показатели безопасности пищевых продуктов, требования к </w:t>
      </w:r>
      <w:r>
        <w:rPr>
          <w:rFonts w:ascii="Times New Roman"/>
          <w:b w:val="false"/>
          <w:i w:val="false"/>
          <w:color w:val="000000"/>
          <w:sz w:val="28"/>
        </w:rPr>
        <w:t>маркировке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упаковке</w:t>
      </w:r>
      <w:r>
        <w:rPr>
          <w:rFonts w:ascii="Times New Roman"/>
          <w:b w:val="false"/>
          <w:i w:val="false"/>
          <w:color w:val="000000"/>
          <w:sz w:val="28"/>
        </w:rPr>
        <w:t>, сроки годности и условия хранения, перевозки и утилизации, перечни и описания процессов производства, включающих технологические операции, и последовательность их применения на соответствующие виды пищевых продуктов, программу производственного контроля, в соответствии с которыми осуществляется промышленное производство пищевых продуктов или импортных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торговая деятельность - предпринимательская деятельность физических и юридических лиц, направленная на осуществление купли-продажи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субъект торговой деятельности - физическое или юридическое лицо, осуществляющее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торговую деятельность по продаже продовольственных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торговый дом, торговый центр - капитальное стационарное строение, в котором расположена совокупность торговых объектов и объектов общественного питания, управляемых как единое целое, предназначенное для торговой деятельности и обеспеченное торговыми, административно-бытовыми и складскими помещениями и площадкой для стоянки автотранспортных средств, в пределах границ своей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супермаркет (универсам) - магазин самообслуживания с универсальным ассортиментом продовольственных товаров и ограниченным ассортиментом непродовольственных товаров повседневного спроса;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торговый павильон - оснащенное торговым оборудованием некапитальное переносное строение, имеющее торговый зал и помещения для хранения товарного запаса, рассчитанное на одно или несколько рабочих мест, установленное на специально отведенном земельном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торговый автомат - автоматизированное устройство, предназначенное для продажи штучных товаров в заводской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торговое место — зона работы продавца, оборудованная прилавком и торговым инвентарем с учетом ассортимента реализуемых товаров, предназначенная для осуществления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срок хранения - период, в течение которого пищевая продукция при соблюдении установленных условий хранения сохраняет потребительские свойства, указанные в маркировке и технической документации на продукцию;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санитарный день - специально отведенное время (не менее одного раза в месяц) для проведения генеральной уборки помещений, мойки оборудования и инвентаря, при необходимости, дезинфекции, дезинсекции, дератизации;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санитарная специальная одежда (далее - специальная одежда) -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 и других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объект оптовой и розничной торговли пищевой продукцией - имущественный комплекс, используемый субъектами для осуществления торговой деятельности (торговый дом, торговый центр, магазин, гипермаркет, супермаркет (универсам), минимаркет, продовольственный рынок, продовольственный склад, холодильник;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холодильник (хладокомбинат, распределительный, холодильная камера) - предприятие складского типа, предназначенное для холодильной обработки скоропортящихся продуктов, хранения запасов мороженных и охлажденных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пищевые продукты - продукты животного, растительного, микробиологического, минерального или биотехнологического происхождения в натуральном, обработанном или переработанном виде, которые предназначены для употребления человеком в пищу, в том числе специализированные продукты питания (детское питание, диетическое лечебное и профилактическое питание, продукты для питания спортсменов, беременных), тонизирующие напитки, пищевые продукты, производимые из сырья, полученного из генно-инженерно-модифицированных (трансгенных) организмов растительного, животного и микробного происхождения, органические продукты), питьевая вода, расфасованная в емкости, алкогольные (в том числе пиво) и безалкогольные напитки, биологически активные добавки к пище, жевательная резинка, закваски и стартовые культуры микроорганизмов, дрожжи, пищевые добавки, ароматизаторы, технологические вспомогательные средства, а также продовольственное (пищевое) сырье и пищевые ингредиенты;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скоропортящиеся пищевые продукты - пищевые продукты, требующие специальных условий транспортировки, хранения и реализации в строго регламентируемые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удостоверение качества и безопасности пищевых продуктов, материалов и изделий - документ производителя/изготовителя, сопровождающий каждую партию пищевых продуктов и продовольственного сырья и удостоверяющий соответствие качества и безопасности требованиям нормативных, технических документов, обеспечивающий их прослеживаемость, содержащий номер и объем партии, сведения о документах об оценке соответствия, сроках годности и условиях их 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партия пищевой продукции - совокупность однородной пищевой продукции произведенной (изготовленной) и/или упакованной в идентичных условиях, сопровождаемой одним документом, удостоверяющим ее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товарное соседство - условия, исключающие совместное хранение и реализацию сырых и готовых продуктов, предотвращающие их загрязнение и проникновение посторонних запахов, отражающихся на качестве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38) объекты временной мелкорозничной торговли - устройства, строения, переносные торговые места, осуществляющие розничную торговлю (торговый павильон, киоск, палатка, выносной прилавок, торговый автомат, автомагазин, автолавка), установленные на специально отведенном земельном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39) палатка - легко возводимое строение из сборно-разборных конструкций, оснащенное торговым оборудованием и располагаемое на специально определенном месте,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bookmarkEnd w:id="4"/>
    <w:bookmarkStart w:name="z5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выбору 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проектированию, строительству, реконструкции, переоборудованию,</w:t>
      </w:r>
      <w:r>
        <w:br/>
      </w:r>
      <w:r>
        <w:rPr>
          <w:rFonts w:ascii="Times New Roman"/>
          <w:b/>
          <w:i w:val="false"/>
          <w:color w:val="000000"/>
        </w:rPr>
        <w:t>
ремонту и вводу в эксплуатацию объектов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Выбор земельного участка под строительство, размещение объектов, проектирование строительства, реконструкции, переоборудования и ввод в эксплуатацию производится при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проектировать строительство объекта на земельных участках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использовании его в прошлом под скотомогильники, места захоронения токсичных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превышении нормативов радиационной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размещении на земельном участке почвенных очагов по сибирской язве стационарно неблагополучных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отсутствии возможности организации санитарных разрывов от объектов промышленного и гражданского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Объекты размещают как в отдельно стоящем здании, так и в пристроенных, встроенных, встроенно-пристроенных к жилым домам и зданиям иного назначения, а также допускается их размещение на территории промышленных и иных объектов для обслуживания работников этих организаций, при условии отсутствия вредного влияния на объект.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Объекты оптовой реализации пищевой продукции размещают с исключением неблагоприятного влияния на среду обитания и здоровье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продовольственных рынков, объектов оптовой реализации, гипермаркетов, супермаркетов, овощехранилищ и фруктохранилищ обеспечивается санитарный разрыв не менее 50 метров (далее - м) от селитебных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Земельный участок продовольственного рынка располагают на расстоянии не менее 1,5 километров (далее - км) от полигонов твердых бытовых отходов, скотомогильников, и не менее 500 м от промышленных объектов и складов, а также объектов, являющихся источниками загрязнения рынка вредными химическими, биологическими и радиоактивными веществами, влияющих на здоровье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размещение продовольственных рынков в зонах отдыха, на территориях парков, скверов и других ценных историко-культурных градостроительных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отдельно стоящем объекте по заданию на проектирование допускается предусматривать объекты общественного питания, кулинарный цех с реализацией изготовленной пищевой продукции в соответствующем отделе (или отделах) объекта, а также на объектах питания быстрого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проектировании размещения на объекте объектов общественного питания, кулинарного цеха, а также иных объектов, не связанных с реализацией пищевых продуктов, соблюдаются требования соответствующих 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указанных объектов и норма технологического проектирования. Площадь кафетериев на объекте предусматривают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Объемно-планировочные и конструктивные решения помещений объектов рекомендуется обеспечивать применение оборудования самообслуживания, комплексной механизации погрузочно-разгрузочных работ, автоматизации производственных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помещения располагают с учетом поточности, движения сырья и готовых пищевых продуктов, персонала и посетителей. Каждую группу помещений объединяют в отдельный блок: загрузочные, складские помещения, помещения подготовки пищевых продуктов к продаже, административно-бытовые, подсобные, торговые. Размещение загрузочных, складских помещений, помещений подготовки продуктов к продаже, торговые залы производят с учетом технологической связи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Ассортимент реализуемых пищевых продуктов предусматривается в соответствии с мощностью, типом объекта, набором помещений, оснащением холодильным и технологическим оборудованием.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Внутренняя отделка помещений объекта выполняется с использованием нетоксичных отделочных материалов, устойчивых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Стены торгового зала рынка, фасовочных, моечных помещений, охлаждаемых камер, санитарных узлов облицовывают материалами, устойчивыми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Полы выполняют с ровной поверхностью, без выбоин, из влагоустойчивых и влагонепроницаемых, нетоксичных, допускающих санитарную обработку. Покрытие в разгрузочных помещениях на площадках для автомобилей выполняется из твердых водонепроницаемых материалов. В моечных, туалетах и душевых предусматривают трапы для выпуска воды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 объектах выделяют изолированные и специально оборудованные помещения для предторговой подготовки пищевой продукции к реализации, в том числе: помещения для рубки мяса, подготовки гастрономических и молочно-жировых продуктов, рыбы, фруктов и овощей, бакалейно-кондитерских изделий, максимально приближенные к загрузочным помещениям (платформам) и местам реализации. Фасовочные для скоропортящихся пищевых продуктов оборудуют холодильными установками и раковинами.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Набор и площади помещений для объектов с общей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предусматриваются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Для ночного завоза пищевых продуктов оборудуют изолированные помещения для их приема и хранения, для скоропортящихся пищевых продуктов - охлаждаемые камеры. Не допускается ночной завоз пищевых продуктов на объекты, размещенных в жилых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Помещения для хранения и подготовки пищевой продукции к реализации, холодильные камеры не допускается размещать под душевыми, туалетами и моечными.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организации торговли мясом, получаемого тушами, полутушами и четвертинами, на объекте выделяется помещение разрубочной,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 установкой в ней моечной раковины и дополнительного холодильника. Запрещается размещение разрубочной непосредственно под жилыми этажами.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объектах, расположенных в жилых зданиях, не допускается оборудовать машинные отделения, холодильные камеры, грузоподъемники непосредственно под жилыми помещениями.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На объектах, работающих по типу самообслуживания, выделяют отдельные фасовочные для каждой группы пищевых продуктов. Фасовочные для скоропортящихся пищевых продуктов оборудуют холодильными установками. Все фасовочные помещения должны иметь вентиляцию, освещение и моечные раковины.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Отделы (столы) заказов на объектах оборудуют следующими помещениями: помещения для приема и выдачи заказов, комплектовочная, фасовочная, экспедиция с холодильными установками для хранения скоропортящихся продуктов и умывальной раковиной для мытья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На объекте оборудуют моечные помещения или участки для мытья торгового инвентаря, оборудования, для его сушки оборудуют стеллажи. Количество моечных раковин определяется типом и мощностью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Подсобные, административно-хозяйственные и бытовые помещения для персонала размещают отдельно от помещений для хранения и реализации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Объекты временной мелкорозничной торговли, в том числе в зонах отдыха, в праздничные дни, во время массовых гуляний, ярмарок размещаются в местах, оборудованных общественными туалетами или биотуалетами.</w:t>
      </w:r>
    </w:p>
    <w:bookmarkEnd w:id="6"/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водоснабжению, водоотведению, освещению и</w:t>
      </w:r>
      <w:r>
        <w:br/>
      </w:r>
      <w:r>
        <w:rPr>
          <w:rFonts w:ascii="Times New Roman"/>
          <w:b/>
          <w:i w:val="false"/>
          <w:color w:val="000000"/>
        </w:rPr>
        <w:t>
вентиляции объектов, воздуху, микроклимату торговых и других</w:t>
      </w:r>
      <w:r>
        <w:br/>
      </w:r>
      <w:r>
        <w:rPr>
          <w:rFonts w:ascii="Times New Roman"/>
          <w:b/>
          <w:i w:val="false"/>
          <w:color w:val="000000"/>
        </w:rPr>
        <w:t>
помещений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Капитальные здания объектов оборудуются централизованными системами холодного и горячего водоснабжения,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Используемая питьевая вода должна соответствовать требованиям безопасности, установленными </w:t>
      </w:r>
      <w:r>
        <w:rPr>
          <w:rFonts w:ascii="Times New Roman"/>
          <w:b w:val="false"/>
          <w:i w:val="false"/>
          <w:color w:val="000000"/>
          <w:sz w:val="28"/>
        </w:rPr>
        <w:t>санитарными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При отсутствии в населенном пункте централизованного водоснабжения допускается использование воды из местных источников. Допускается использование для хозяйственно-питьевых нужд привозной воды, доставку которой осуществляют в промаркированных емкостях, специализированным автотранспортным средством.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При отсутствии централизованного горячего водоснабжения в моечных помещениях объекта устанавливают водонагреватели.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сельской и частично канализованной местности для сбора сточных вод допускается устройство водонепроницаемых выгребных ям с крышкой. Яма очищается по мере накопления.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объектов, занимающихся предпродажной подготовкой пищевых продуктов, имеющих в составе объекты общественного питания, размещенных во встроено-пристроенных помещениях, устраивается самостоятельная производственная канализация (жироуловители).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На объекте, встроенном в жилое здание, не допускается прохождение канализационных труб с ревизиями в производственных помещениях, торговых залах, складских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Прокладка трубопроводов бытовых сточных вод в помещениях для приема, хранения, подготовки пищевых продуктов к продаже и в подсобных помещениях объектов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Система водоотведения объектов, встроенно-пристроенных, пристроенных или встроенных в жилые здания или здания иного назначения, предусматривают отдельными от систем водоотведения этих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Объект торговой площадью более 1000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оборудуют санитарным узлом для посетителей. Туалеты для персонала и посетителей предусматривают раздельными.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объектах выделяется помещение (место), которое оборудуется краном с подводкой горячей и холодной воды для забора при уборке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Отдельно стоящие надворные туалеты устанавливают в хозяйственной зоне объекта, утепляют, содержат в чистоте и дезинфицируют. В канализованных населенных пунктах - подключают к централизованным водоснабжению и водоотведению.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Источники искусственного освещения заключаются в осветительную защитную арматуру. При необходимости на рабочих местах устанавливают дополнительные источники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Вышедшие из строя газоразрядные, энергосберегающие лампы и измерительные приборы с ртутным наполнителем утилизируются. Для их сбора и временного хранения выделяют отдельное помещение с последующей сдачей в пункты переработки (демеркуризации). Использованные лампы и приборы подлежат учету и регистрации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Очистка наружных и внутренних остекленных поверхностей окон, оконных рам проводится по мере загрязнения. Все открывающиеся проемы в теплое и переходное время года от проникновения насекомых оборудуют защитными сетками.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помещениях объекта, кроме естественного проветривания, торговые, вспомогательные и санитарно-бытовые помещения оборудуют системой принудительной вентиляции и/или кондиционерами.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На объекте, площадью до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естественная вентиляция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Запрещается совмещать приточно-вытяжную вентиляцию объектов с системой вентиляции жилого здания. При оборудовании приточно-вытяжной вентиляции объектов, встроенных в жилые здания проводят шумоизолирующие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Системы вентиляции складских и торговых помещений объектов устраивают раздельными. Не допускается совмещение систем вентиляции складских, торговых помещений с санитарными узлами и душевыми комнатами.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системах механической приточной вентиляции предусматривается очистка подаваемого наружного воздуха. Забор воздуха для приточной вентиляции осуществляется в зоне наименьшего загрязнения на высоте не менее двух метров от земли.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Оборудование и моечные ванны, являющиеся источниками повышенных выделений влаги, тепла, пыли оборудуют локальными вытяжными системами с преимущественной вытяжкой в зоне максимального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Шахты вытяжной вентиляции выступают над коньком крыши или поверхностью плоской кровли на высоту не менее чем на 1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Допустимая температура и кратность воздухообмена в помещениях объекта устанавливается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Охлаждаемые камеры для хранения овощей, фруктов, ягод и зелени оборудуют приточной вентиляцией с искусственным побуждением, не связанной с другими системами вентиляции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Вентиляционные каналы, воздуховоды от технологического оборудования очищают не реже одного раза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Не допускается превышение предельно-допустимых концентраций вредных веществ в воздухе помещений, допустимых уровней освещенности, шума и вибрации. Уровни освещенности, микроклимата, вентиляции и кондиционирования должны соответствовать Санитарным правилам «Санитарно-эпидемиологические требования к атмосферному воздуху в городских и сельских населенных пунктах, почвам и их безопасности, содержанию территорий городских и сельских населенных пунктов, условиям работы с источниками физических факторов, оказывающих воздействие на человека».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Объект оборудуют централизованной системой теплоснабжения, при отсутствии допускается местное (котельные, печи, электрообогреватели). Обеспечивают доступность нагревательных приборов при всех видах теплоснабжения для проведения уборки, осмотра и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Систему теплоснабжения объекта, встроенного или встроено-пристроенного в жилое здание, допускается объединять с системой отопления жилой части здания.</w:t>
      </w:r>
    </w:p>
    <w:bookmarkEnd w:id="8"/>
    <w:bookmarkStart w:name="z1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содержанию и эксплуатации объектов,</w:t>
      </w:r>
      <w:r>
        <w:br/>
      </w:r>
      <w:r>
        <w:rPr>
          <w:rFonts w:ascii="Times New Roman"/>
          <w:b/>
          <w:i w:val="false"/>
          <w:color w:val="000000"/>
        </w:rPr>
        <w:t>
оборудованию</w:t>
      </w:r>
    </w:p>
    <w:bookmarkEnd w:id="9"/>
    <w:bookmarkStart w:name="z1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 помещения объекта содержат в чистоте. По окончании работы проводят влажную уборку помещений, торгового оборудования с применением моющих средств и последующей промывкой горячей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 помещениях для хранения пищевой продукции, в том числе холодильных камерах, регулярно проводится механическая очистка, мойка, дезинфекция, дезинсекционные и дератизационные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Кратность проведения генеральной уборки помещений объекта устанавливается хозяйствующим субъектом, с учетом обеспечения чистоты помещений. Для мытья и дезинфекции оборудования, инвентаря, помещений используют моющие и дезинфицирующие средства в соответствии с инструкцией по применению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Хранение моющих, дезинфицирующих средств осуществляется в сухом, проветриваемом помещении, оборудованном стеллажами, в соответствии с технической документацией изготовителя, раздельно от продовольственных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Торговый инвентарь, молочные фляги, резиновые прокладки после механической очистки подвергают мойке щетками с применением моющих средств, ополаскиванию горячей проточной водой, просушиванию на специальных полках или решетках.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После обработки фляги просушивают на стеллажах вверх дном, с открытой крышкой. Ванны для мытья инвентаря моют горячей проточной водой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Контейнеры, инвентарная тара (тележки, корзины, сетки), весоизмерительные приборы ежедневно промывают с применением моющих средств и просушивают.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Промаркированный уборочный инвентарь торговых, складских и других помещений хранят раздельно в отдельном помещении, оборудованном сливом для грязной воды, раковинами с подводом холодной и горячей воды, устройством для сушки ветоши или в закрытых в специально отведенных местах. Уборочный инвентарь для туалетов, хранится отдельно от уборочного инвентаря других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Объект оснащается необходимым торгово-технологическим и холодильным оборудованием в соответствии с типом организации, его мощностью. Расстановка торгово-технологического и холодильного оборудования обеспечивает свободный доступ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Торговое оборудование, инвентарь, тара, посуда применяются из материалов, включенных в единый реестр 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Складские помещения для хранения пищевой продукции, содержат сухими, чистыми, отапливаемыми, хорошо проветриваемыми, с устройством вентиляции, не зараженными вредителями, защищенными от атмосферных осадков, от проникновения в них грызунов, птиц и насекомых.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Складские помещения, торговые залы, холодильные камеры, хранилища для овощей и фруктов и других пищевых продуктов оснащают контрольно-измерительными приборами для измерения температуры, относительной влажности воздуха, установленных на видном месте, удаленных от дверей и испарителей. Торговое холодильное оборудование обеспечивается приборами для контроля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Результаты ежедневного контроля фиксируются в учетной документации объекта. Использование ртутных термометров для контроля работы холодильного оборудования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Для реализации скоропортящихся пищевых продуктов объекты оснащают охлаждаемыми или холодильными камерами, прилавками, витринами, шкафами, ларями.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холодильном оборудовании на потолках, стенах, полах, дверях, упаковках с продукцией не допускаются образования «снеговой шубы»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Холодильное оборудование моют и дезинфицируют по мере их загрязнения, образования «снеговой шубы», после освобождения их от продукции, в период подготовки холодильника к массовому поступлению грузов, при выявлении плесени в камере и при поражении плесенью хранящейся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Колоды для разруба мяса и рыбы используют из твердых пород дерева, с гладкой поверхностью, без трещин. Ежедневно по окончании работы деревянные колоды зачищают ножом, посыпают солью.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Для каждого вида продуктов выделяют и используют отдельные разделочные доски и ножи с маркировкой, хранящиеся в соответствующих отделах на специально отведенных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На объектах не допускается наличие насекомых и грызунов. Мероприятия по дезинсекции и дератизации проводятся организациями, имеющими лицензию на занятие данным видом деятельности, кратность которых устанавливается хозяйствующим субъектом с учетом заселенности объектов грызунами, насекомыми, а также по эпидемиологическим показаниям.</w:t>
      </w:r>
    </w:p>
    <w:bookmarkEnd w:id="10"/>
    <w:bookmarkStart w:name="z1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объектам мелкорозничной торговли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Размещение объектов мелкорозничной торговли (за исключением объектов мелкорозничной торговли размещенных на территории объектов) допускаются в местах, установленных местными исполнительными органами, при наличии санитарно-эпидемиологического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Торговля прохладительными напитками, квасом из изотермических передвижных емкостей (цистерн) допускается при условии подключения к водопроводу и канализации и с использованием одноразовых стаканчиков.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На объектах мелкорозничной торговли выделяют место для хранения тары и дневного запаса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Оборотную тару после завершения работы объекта мелкорозничной торговли ежедневно вывозят на объект, изготовивший или поставивший пищевую продукцию. Хранение тары на прилегающей территории объекта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На объекте мелкорозничной торговли на одно рабочее место допускается реализация пищевой продукции только в промышленной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Отпуск хлеба, выпечных кондитерских (без крема) и хлебобулочных изделий осуществляется в упакованном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Реализация овощей, фруктов и бахчевых культур вне объектов допускается в установленных местными исполнительными органами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Продажа яиц в мелкорозничной сети осуществляется при температуре воздуха не выше 20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Торговые автоматы обеспечиваются одноразовой посудой.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Реализация мягкого мороженого допускается только в местах его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Оборудование передвижных средств мелкорозничной торговли по окончании рабочего дня подвергается санитарной обработке на основном объекте (объект по производству пищевой продукции, объект торговли). Хранение передвижного и переносного торгового оборудования и пищевой продукции на дому продавцов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На объектах мелкорозничной торговли устанавливают умывальник, емкость с крышкой для сбора мусора и отходов, место для хранения личных вещей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Продавец объекта мелкорозничной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содержит объект, прилегающую территорию в чистоте;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прием и реализацию пищевых продуктов при наличии документов, подтверждающих 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следит за соблюдением сроков годности реализуемых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соблюдает сроки реализации и требования отпуска пищевых продуктов, при отпуске пользуется щипцами, совками, лопатками;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предохраняет продукты от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носит чистую специальную одежду (халат, перчатки, колпак);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соблюдает правила личной гигиены, моет руки после каждого перерыва в работе и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имеет при себе личную медицинскую книжку.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Требования </w:t>
      </w:r>
      <w:r>
        <w:rPr>
          <w:rFonts w:ascii="Times New Roman"/>
          <w:b w:val="false"/>
          <w:i w:val="false"/>
          <w:color w:val="000000"/>
          <w:sz w:val="28"/>
        </w:rPr>
        <w:t>пунктов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раздела являются обязательными для объектов мелкорозничной торговли, размещенных в местах, установленных местными исполнительными органами.</w:t>
      </w:r>
    </w:p>
    <w:bookmarkEnd w:id="12"/>
    <w:bookmarkStart w:name="z15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содержанию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продовольственных рынков</w:t>
      </w:r>
    </w:p>
    <w:bookmarkEnd w:id="13"/>
    <w:bookmarkStart w:name="z1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90. При торговле с автомашин пищевой продукции крупными партиями на территории продовольственного рынка выделяют отдельную площадку, оборудованную удобным въездом-выездом. Проезд автотранспорта через торговую зону в часы торговли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91. Территория продовольственного рынка разделяется на функциональные зоны: торговую, складскую и административно-хозяйственную.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торговой зоне отводятся торговые места площадью из расчета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торговое место, предусматривают места для размещения объектов общественного питания, бытового обслуживания и лаборатории. Реализация пищевой продукции (растениеводческая, мясная, рыбная, молочная и другая) проводится на специально выделенных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складской зоне располагают помещения для хранения продовольственных товаров, холодильные 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хозяйственной зоне отводятся места для охраны, администраторов рынка, стоянки для автотранспорта, площадки с контейнерами для сбора мусора, туалеты.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Предусматривается обеспечение въездов и выездов, подъездных путей и пешеходных развязок.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На территории продовольственного рынка оборудуют туалеты для персонала и посетителей с подключением к инженерным сетям водопровода и водоотведения, с числом санитарных приборов не менее одного на 50 торговых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Для посетителей и персонала на территории продовольственного рынка устанавливают устройства для мытья рук, торгового инвентаря, фруктов и овощей.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Территорию и торговые места содержат в чистоте, влажную уборку с дезинфекцией проводят ежедневно.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Ежемесячно проводится санитарный день с генеральной уборкой, ревизией холодильного оборудования, дезинфекцией, при показаниях (наличие грызунов и насекомых) - дезинсекцией и дератизацией помещений и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Не допускается использование помещения продовольственного рынка, независимо от их назначения, под жилье или ночлег. Вход посторонних лиц в помещения, предназначенные для приема, хранения и подготовки пищевых продуктов к продаже, допускается с разрешения администрации и при обязательном использовании специальной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Торговый инвентарь, решетки, стеллажи, поддоны должны быть изготовлены из легко моющихся материалов, разрешенных для контакта с пищевыми продуктами. Решетки, стеллажи устанавливаются на высоте не менее 15 см от уровня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Хранение, транспортировка и реализация пищевых продуктов непромышленного (домашнего) изготовления допускается только по результатам ветеринарно-санитарной экспертизы, их реализация разрешается только в специально отведенных местах продовольственных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На продовольственном рынке не допускается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домашних животных, скота и птицы в живом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герметически упакованных консервированных продуктов непромышленного (домашнего)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кондитерских, кулинарных (мясных и рыбных, овощных, мучных) изделий непромышленного (домашнего)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грибов свежих и переработанных непромышленного изготовления.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Мясо и другие сырые продукты убойных животных, рыбы, птицы, молока и молочных продуктов иные продукты животного происхождения реализуются в отдельных помещениях рынка, на отдельных прилавках, при наличии результатов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Опробование молока и молочных продуктов покупателями на вкусовые качества допускается одноразовыми ложками.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Устройство и оборудование на территории рынка объектов общественного питания и торговли, производятся по согласованию с органами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Торговля сельскохозяйственной продукцией осуществляется путем, предохраняющим их от непосредственного соприкосновения с землей, соблюдения принципов товарного соседства, из посуды, изготовленной из материалов, разрешенных к применению для контакта с пищевыми продуктами.</w:t>
      </w:r>
    </w:p>
    <w:bookmarkEnd w:id="14"/>
    <w:bookmarkStart w:name="z1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условиям транспортировки, хранения, расфасовки</w:t>
      </w:r>
      <w:r>
        <w:br/>
      </w:r>
      <w:r>
        <w:rPr>
          <w:rFonts w:ascii="Times New Roman"/>
          <w:b/>
          <w:i w:val="false"/>
          <w:color w:val="000000"/>
        </w:rPr>
        <w:t>
и реализации пищевой продукции</w:t>
      </w:r>
    </w:p>
    <w:bookmarkEnd w:id="15"/>
    <w:bookmarkStart w:name="z1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Загрузку товаров производят при наличии специальных загрузочных помещений с торца жилого здания, не имеющего окон и/или из подземных туннелей, и/или со стороны магистралей. Не допускается загрузка товаров со стороны двора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Разгрузочные платформы объекта оборудуют навесами для защиты пищевой продукции от атмосферных осадков, а также подводкой воды для мытья платформы.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Каждая партия пищевой продукции при приеме, хранении, транспортировке и реализации сопровождается документами, удостоверяющими их качество и безопасность, а также информацией об условиях хранения, перевозки и сроке годности/хранения, скоропортящихся пищевых продуктов - с накладными с указанием времени и даты выработки, температуры хранения и конечного срока реализации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Количество принимаемых скоропортящихся пищевых продуктов определяется объемом холодильного оборудования (для хранения данного вида продуктов), имеющегося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Поступление пищевых продуктов в места хранения осуществляется в чистой, сухой, без постороннего запаха и нарушений целостности тары и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Маркировочный ярлык (этикетка) каждого тарного места с указанием срока годности, хранения и вида продукции сохраняют до окончания сроков годности/хранения, до полного использования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Объект обеспечивается складскими помещениями для хранения и подготовки пищевых продуктов к реализации, холодильным оборудованием для раздельного хранения сырья, готовой продукции, упаковочных и вспомогательных материалов, которые оборудуют полками, стеллажами, подтоварниками и контейнерами, изготовленных из материалов, легко поддающихся мойке и дезинфекции, и высотой не менее 15 см от пола, охлаждаемые камеры - системами сбора и отвода конденсата, а при необходимости - подвесными балками с лужеными крючьями или изготовленными из нержавеющей стали.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Все пищевые продукты на объектах хранят на стеллажах, поддонах, подтоварниках, при этом расстояние от пола не менее 15 см. Хранение пищевых продуктов на полу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Размещение пищевой продукции в холодильной камере и/или складском помещении для оптовой торговли осуществляется партиями, с указанием даты изготовления и номера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помещении, предназначенном для хранения пищевой продукции, не допускается совместное хранение непищевых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Пищевую продукцию хранят согласно принятой классификации по видам продукции: сухие (мука, сахар, крупа, макаронные изделия и другие), хлеб, мясные, рыбные, птица, яйца, молочно-жировые, гастрономические, овощи и фрукты.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Пищевые продукты, имеющие специфический запах (специи, рыба, сыр и др.), хранят отдельно от продуктов, адсорбирующих посторонние запахи (сырое мясо, масло сливочное, яйцо, чай, соль, сахар и другое).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Не допускается совместное хранение сырых продуктов (мясо, птица, рыба, овощи, фрукты, яйца и другое) с готовыми к употреблению пищевыми продуктами, с готовыми не упакованными продуктами, хранение опасных пищевых продуктов вместе с другими пищевыми продуктами, а также их хранение вблизи водопроводных и канализационных труб, приборов отопления, вне складских помещений. Не допускается складирование пищевых продуктов непосредственно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Обеспечивается соблюдение особых условий хранения следующих видов пищевых 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хранение охлажденного и мороженого мяса (в тушах, полутушах, четвертинах) производится в подвешенном состоянии на крючьях, не допуская соприкосновения туш между собой, со стенами и полом помещения. Мясо в блоках (или помещенное в тару) допускается хранить на стеллажах, подтоварниках и в контейнерах. Мясные полуфабрикаты, субпродукты, птица мороженая и охлажденная хранятся в таре поставщика, при укладке в штабеля обеспечивается циркуляция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охлажденная рыба хранится в таре поставщика, температура хранения от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минус 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не более двух суток;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хранение сыпучих продуктов производится в сухих, чистых, хорошо проветриваемых помещениях, не зараженных амбарными вредителями, с относительной влажностью воздуха не более 75 %, в мешках штабелями на стеллажах, на расстоянии 50 см от стен, с разрывом между штабелями не менее 75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овощи в целях профилактики иерсиниоза и псевдотуберкулеза в процессе хранения периодически проверяются и подвергаются переборке и очистке;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продовольственный картофель предназначенный для оптовой торговли хранится в темных помещениях и/или с использованием тары, упаковочных материалов, защищающих его от воздействия прямого или рассеянного солнечного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Не допускается перемаркировка, переупаковка и перефасовка первично упакованной и первично фасованной продукции вне производства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Пищевая продукция, признанная не соответствующей требованиям нормативной и технической документации, представляющая опасность для здоровья населения, снимается с реализации. Решение о возможности ее дальнейшего использования или уничтожения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Пищевая продукция расфасовывается и упаковывается в тару, изготовленную из материалов, разрешенных к применению для контакта с пищевыми продуктами. Тароупаковочный материал используют прочный, чистый, сухой, без постороннего запаха и нарушения целостности, хранят в специально выделенном месте, не допускается их хранение на полу.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Перед реализацией пищевой продукции проводится протирка поверхностей потребительской 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Вскрытие стеклотары производится на столе перед отпуском потребителю. Консервированную и баночную продукцию предварительно тщательно осматривают на наличие бомбажа и посторонних включений.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Реализация продуктов из вскрытых потребительских упаковок осуществляется в течение одного рабочего дня, но не более 12 часов с момента вскрытия упаковки при соблюдении условий хранения (температура, влажность).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Сухие детские смеси хранят и реализуют при температуре и относительной влажности воздуха в соответствии с требованиями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Безалкогольные напитки хранятся в сухих проветриваемых и затемненных помещениях с относительной влажностью не выше 75 % при температуре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выше плюс 12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напитки со сроками хранения не менее 30 суток - при температуре не ниже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 и не выше плюс 18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При торговле на разлив безалкогольными напитками и соками используется одноразовая посуда.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Взвешивание и упаковка сырых и готовых к употреблению пищевых продуктов производится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При отпуске покупателям нефасованных пищевых продуктов, продавец пользуется щипцами, лопатками, совками.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взвешивание пищевых продуктов непосредственно на весах, без оберточной бумаги и других упаковочных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привлечение к подготовке пищевых продуктов к продаже технического персонала, занятого уборкой помещений и туалетов;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реализация мелкоштучных кремовых изделий без упаковки;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хранение хлеба и хлебобулочных изделий навалом, вплотную со стенами помещений, без подтоварников, а также на стеллажах, расположенных на расстоянии менее 35 см от пола;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нарезка хлеба подсобными рабочими и покупателями;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транспортировка хлеба и хлебобулочных изделий «навалом», а также в таре, используемой для других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прием, транспортировка, хранение и реализация продовольственного сырья растительного и животного происхождения, не имеющего информации о применении (или отсутствии такового) пестицидов и/или ветеринарных препаратов при его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размораживание (дефростация) замороженных пищевых продуктов организациями, реализующими пищевые 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отпуск покупателям пищевых продуктов, упавших на пол или загрязненных иным путем, а также продуктов, отнесенных к санитарному браку по иным причинам. Эти продукты собирают в специальную промаркированную емкость для последующего уничтожения.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При организации обслуживания на дому, доставку пищевых продуктов заказчику осуществляют в условиях, исключающих загрязнение продуктов и их порчу.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Кремовые кондитерские изделия, нереализованные в установленные сроки, подлежат возврату не позднее 24 часов с момента окончания срока реализации. Транспортировку кремовых изделий проводят в охлаждаемом транспорте в условиях, исключающих повышение температуры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Перевозка и прием пирожных осуществляют в контейнерах с крышками, торты упаковывают поштучно.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Продажу хлебобулочных изделий производят в специализированных и фирменных хлебобулочных и кондитерских объектах и отделах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Каждая партия хлебобулочных изделий сопровождается товаро-транспортной накладной с указанием времени выпечки.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Хлеб и хлебобулочные изделия хранят в чистых, сухих, хорошо проветриваемых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В случаях обнаружения в процессе хранения и реализации признаков заболевания хлеба и хлебобулочных изделий картофельной болезнью, немедленно изымают из торговли такие изделия. Полки для хранения промывают теплой водой с моющим средством и протирают 3 % раствором уксусной кислоты. В целях предупреждения картофельной болезни не реже 1 раза в неделю полки для хранения хлеба промывают теплой водой с моющими средствами, протирают 1 % раствором уксусной кислоты и затем просушивают.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Для отбора и определения свежести хлеба и хлебобулочных изделий на объектах (в отделах) применяют специальные вилки, щипцы. Для упаковки хлебобулочных изделий применяются бумажные или полиэтиленовые пакеты.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Партии продовольственного сырья растительного происхождения сопровождаются информацией о пестицидах, использованных при возделывании сельскохозяйственных культур, фумигации помещений и тары для хранения с целью борьбы с вредителями продовольственных запасов.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Продовольственное сырье животного происхождения допускается для приема, хранения, транспортировки и реализации населению в пищевых целях в необработанном и непереработанном виде только по результатам ветеринарно-санитарной экспертизы, при наличии ветеринарных 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При отпуске жидких пищевых продуктов (молоко, сметана, творог, растительное масло и другое) не допускается сливать продукты обратно из посуды покупателя в общую тару. Торговый инвентарь для розлива в таре с молоком, сметаной, творогом не оставляют, держат в специальной посуде, ежедневно промывают. Инвентарь используется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При реализации фляжного молока, доставляемого молокоперерабатывающими объектами, оборотная тара обрабатывается на предприятии-изготовителе, предварительно промытая в местах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На объектах не допускается прием, хранение, транспортировка и реализация: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пищевой продукции без документов, подтверждающих происхождение, качество и безопасность;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пищевой продукции без соответствующей маркировки;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пищевой продукции с нарушением целостности упаковки и в загрязненной таре, без этикеток (или листов-вкладышей);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пищевой продукции при несоответствии предоставленной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фальсифицированной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отсутствии условий для соблюдения температурных и влажностных условий хранения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непотрошеной птицы, яиц из хозяйств, неблагополучных по сальмонеллезам, яиц с загрязненной скорлупой, с пороками и насечками, утиных и гусиных яиц;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мяса без ветеринарного клейма, условно годного мяса и мясопродуктов, а также продовольственное сырье животного происхождения и пищевые продукты непромышленного изготовления, не прошедшие ветеринарно-санитарную экспертизу;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творога, изготовленного из непастеризованного молока, молока и сливок с повышенной кислотностью;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консервов, имеющих дефекты - бомбаж, хлопуши, подтеки, пробоины и сквозные трещины, деформированных, с признаками микробиологической порчи (плесневение, брожение, ослизнение) и другое;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загнивших, испорченных, с нарушением целостности кожуры овощей и фруктов, озелененный, пророщенный картофель, бахчевые культуры частями и с надрезами;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дефростированных и повторно замороженных пищевых продуктов и продовольственного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нарезка тортов и продажа их частями;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пищевых продуктов непромышленного (домашнего) изготовления, подвергшихся тепловой и/или иной обработке (сушеное мясо, мясной фарш, котлеты, студень, колбасные изделия (кровяная, ливерная, жареная и другие), рыбные, овощные, мучные, кондитерские изделия, копчености, зельцы, мясные полуфабрикаты и другие кулинарные изделия, полуфабрикаты, а также другие изделия животного происхождения) без ветеринарных документов, кваса, соков, переработанных грибов, а также консервов непромышленного изготовления;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пищевых продуктов непромышленного изготовления вне продовольственных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пищевой продукции при отсутствии установленных сроков годности/хранения или с истекшими сроками годности;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пищевой продукции имеющей явные признаки недоброкачественности, отличные от указанных в технической документации признаков;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при несоответствии пищевой продукции по показателям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отпуск пищевой продукции в грязную тару покупателя и печатную макулатуру;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продукции, подлежащей государственной регистрации без наличия Свидетельства о государственной регистрации (копии).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Реализация пищевых продуктов совместно с непродовольственными товарами допускается только в промышленной упаковке. Для реализации непродовольственных товаров (предметы бытовой химии, легкой промышленности) в торговых залах выделяют торговые зоны (отделы, места). Расфасовка непродовольственных товаров запрещается. Предусматриваются раздельные складские помещения для продовольственных и непродовольственных товаров, от торговых залов и по принципу размещения однородных товарных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Для хранения и реализации свежей рыбы и рыбопродуктов объект обеспечивается раздельными холодильниками.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Реализация пищевых продуктов вне объектов торговли (за исключением выносной торговли, осуществляемой указанными объектами)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Не допускается на объектах производить упаковку пищевых продуктов под вакуумом.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Реализация яиц в отделах (секциях) реализующих нефасованные продукты, готовые к употреблению,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Для транспортировки пищевых продуктов используется специальный транспорт. Специализированные транспортные средства и транспортное оборудование, предназначенные для перевозки пищевой продукции с регламентированными температурами хранения и параметрами влажности, оснащают оборудованием, поддерживающим необходимые температуры перевозки и контрольными средствами измерения соответствующих параметров температурных режимов и уровня влажности. Не допускается транспортировка пищевой продукции совместно с непродовольственными товарами.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Перевозчиком обеспечивается соблюдение 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перевозки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пищевых продуктов в процессе перевозки.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Не допускается совместная перевозка готовых пищевых продуктов с продовольственным сырьем и сырыми пищевыми продуктами.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Перевозка жидких и сыпучих неупакованных пищевых продуктов осуществляется в опломбированных емкостях, цистернах, предназначенных только для перевозки жидких и сыпучих пищевых продуктов, имеющих маркировку.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Во время погрузки, перевозки и разгрузки продукцию предохраняют от атмосферных осадков, влаги.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Хранение, транспортировку и реализацию пищевой продукции осуществляют при температурно-влажностных и световых режимах, обеспечивающих сохранение показателей безопасности и качества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Условия, сроки хранения, транспортировки и реализации пищевой продукции соблюдают в соответствии с нормативной и/или технической документацией изготовителя на конкретный вид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В теплое время года транспортировка скоропортящихся продуктов производится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более 6 часов в специальном транспорте с охлаждаемыми кузовами;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более 1 часа в изотермических кузовах без холода.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Транспортировку мяса проводят в авторефрижераторах: остывшее и охлажденное - при температуре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С, мороженое - при температуре 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Живую рыбу перевозят в автомобилях-цистернах с термоизоляцией, имеющих специальную емкость для льда, а также оборудование для насыщения воздухом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Санитарную обработку транспорта проводят в моечных блоках или на площадках, подключенных к водопроводу и канализации, к системе горячего водоснабжения с использованием моющих и дезинфицирующих средств. Дезинфекцию внутренней поверхности кузова проводят не реже одного раза в десять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Утилизация и уничтожение продукции, тары, промышленной упаковки осуществляется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безопасности пищевой продукции.</w:t>
      </w:r>
    </w:p>
    <w:bookmarkEnd w:id="16"/>
    <w:bookmarkStart w:name="z2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Требования к территории объектов, сбору и вывозу отходов</w:t>
      </w:r>
      <w:r>
        <w:br/>
      </w:r>
      <w:r>
        <w:rPr>
          <w:rFonts w:ascii="Times New Roman"/>
          <w:b/>
          <w:i w:val="false"/>
          <w:color w:val="000000"/>
        </w:rPr>
        <w:t>
потребления</w:t>
      </w:r>
    </w:p>
    <w:bookmarkEnd w:id="17"/>
    <w:bookmarkStart w:name="z2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Территория объекта благоустраивается, содержится в чистоте. На территории предусматривается площадка для установки контейнеров с крышками для сбора мусора, с водонепроницаемым покрытием, огражденная с трех сторон сплошной стеной, в специально отведенном месте, в хозяйственной зоне объекта. Мусор и пищевые отходы вывозятся по мере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Уборка территории проводится ежедневно, в теплое время года поливается, в зимнее время очищается от снега и льда.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При входе в здание объектов устанавливаются урны для мусора, очистка их производится по мере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На рынках вдоль линии торговых рядов размещают урны на расстоянии не более 20 м друг от друга.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Вывоз мусора осуществляют специальным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Подъездные пути, тротуары и разгрузочные площадки обеспечиваются твердым покрытием с уклоном для отвода атмосферных осадков и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Не допускается складирование тары и запасов товаров на территории, прилегающей к объекту торговли.</w:t>
      </w:r>
    </w:p>
    <w:bookmarkEnd w:id="18"/>
    <w:bookmarkStart w:name="z2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Требования к бытовому обслуживанию, медицинским осмотрам и</w:t>
      </w:r>
      <w:r>
        <w:br/>
      </w:r>
      <w:r>
        <w:rPr>
          <w:rFonts w:ascii="Times New Roman"/>
          <w:b/>
          <w:i w:val="false"/>
          <w:color w:val="000000"/>
        </w:rPr>
        <w:t>
гигиеническому обучению персонала</w:t>
      </w:r>
    </w:p>
    <w:bookmarkEnd w:id="19"/>
    <w:bookmarkStart w:name="z28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На капитальном объекте площадью от 1000 кв.м и от 50 торговых мест предусматриваются бытовые помещения: гардеробная с раздельным хранением личной и специальной одежды, санитарный узел с раковиной для мытья рук, оборудованных подводкой горячей и холодной воды, оснащенных смесителями, средствами для мытья рук, разовыми полотенцами или электрополотенцем. На объектах временной мелкорозничной торговли вместо гардеробной допускается выделять место для хранения личных вещей.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При оптовых продовольственных складах предусматривается обогреваемое помещение для обслуживающего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Работники объекта обеспечиваются специальной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Стирка и дезинфекция специальной одежды проводится централизованно, стирка на дому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Работники объекта, лица, занятые транспортировкой, погрузкой, разгрузкой, реализацией пищевых продуктов, а также учащиеся специальных учебных заведений, перед прохождением производственной практики, проходят обязательные предварительные при поступлении на работу и периодические медицинские осмотры. Личная медицинская книжка с отметкой о прохождении медицинского осмотра и допуска к работе хранится на рабочем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Работники объекта, лица, занятые транспортировкой, погрузкой, разгрузкой, реализацией пищевых продуктов, соблюдают личную гигиену, следят за чистотой рук и специальной одежды и обуви. При выходе из объекта и перед посещением туалета специальная одежда снимается.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Инвентарь для уборки и дезинфекции туалетов маркируется, после каждой уборки обрабатывается в дезинфицирующем растворе, хранится в специально отведенном месте отдельно от уборочного инвентаря других помещений. Уборка туалетов закрепляется за техническим персоналом, не имеющим контакта с пищевыми продуктами и обработкой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Не допускается принимать пищу и курить непосредственно на рабочих местах, хранить пищу в индивидуальных шкафах и гардеробных.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Персонал, занятый ремонтными работами торгового и холодильного оборудования обеспечивается специальной одеждой, инструменты переносятся в специальных закрытых ящиках с ручками, для предотвращения попадания чужеродных веществ в пищевые продукты.</w:t>
      </w:r>
    </w:p>
    <w:bookmarkEnd w:id="20"/>
    <w:bookmarkStart w:name="z29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розничной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пищевой продукцией»    </w:t>
      </w:r>
    </w:p>
    <w:bookmarkEnd w:id="21"/>
    <w:bookmarkStart w:name="z29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Удельные показатели минимальной площади кафетерия</w:t>
      </w:r>
      <w:r>
        <w:br/>
      </w:r>
      <w:r>
        <w:rPr>
          <w:rFonts w:ascii="Times New Roman"/>
          <w:b/>
          <w:i w:val="false"/>
          <w:color w:val="000000"/>
        </w:rPr>
        <w:t>
на объекте торговли (на каждые 10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торговой площади)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5060"/>
        <w:gridCol w:w="5022"/>
      </w:tblGrid>
      <w:tr>
        <w:trPr>
          <w:trHeight w:val="30" w:hRule="atLeast"/>
        </w:trPr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Удельные показатели минимальной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кафетерия в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величине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менее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величине магазина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зал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0,3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
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5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0,15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
</w:t>
            </w:r>
          </w:p>
        </w:tc>
      </w:tr>
    </w:tbl>
    <w:bookmarkStart w:name="z29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розничной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пищевой продукцией»    </w:t>
      </w:r>
    </w:p>
    <w:bookmarkEnd w:id="23"/>
    <w:bookmarkStart w:name="z29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Минимальные площади и набор помещений объекта торговли</w:t>
      </w:r>
      <w:r>
        <w:br/>
      </w:r>
      <w:r>
        <w:rPr>
          <w:rFonts w:ascii="Times New Roman"/>
          <w:b/>
          <w:i w:val="false"/>
          <w:color w:val="000000"/>
        </w:rPr>
        <w:t>
пищевой продукцией с площадью до 50 м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торговый зал - не менее 15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склад с участком по подготовке товаров к продаже, моечной с раковиной — не менее 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комната персонала -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санитарный узел - не менее 1,5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не канализованной и частично канализованной местности допускается оборудование умывальником и надворным туалетом).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Допускается совмещение бытового помещения со складом при площади склада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розничной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пищевой продукцией»    </w:t>
      </w:r>
    </w:p>
    <w:bookmarkEnd w:id="25"/>
    <w:bookmarkStart w:name="z29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</w:t>
      </w:r>
      <w:r>
        <w:br/>
      </w:r>
      <w:r>
        <w:rPr>
          <w:rFonts w:ascii="Times New Roman"/>
          <w:b/>
          <w:i w:val="false"/>
          <w:color w:val="000000"/>
        </w:rPr>
        <w:t>
контроля и утилизации вышедших из строя газоразрядных ламп,</w:t>
      </w:r>
      <w:r>
        <w:br/>
      </w:r>
      <w:r>
        <w:rPr>
          <w:rFonts w:ascii="Times New Roman"/>
          <w:b/>
          <w:i w:val="false"/>
          <w:color w:val="000000"/>
        </w:rPr>
        <w:t>
измерительные приборы с ртутным наполнителем 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3663"/>
        <w:gridCol w:w="3436"/>
        <w:gridCol w:w="4024"/>
      </w:tblGrid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вышедших из строя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ламп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утилизировано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bookmarkStart w:name="z29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оптовой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розничной торговли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пищевой продукцией»    </w:t>
      </w:r>
    </w:p>
    <w:bookmarkEnd w:id="27"/>
    <w:bookmarkStart w:name="z30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Расчетные температура воздуха и кратность воздухообмена в</w:t>
      </w:r>
      <w:r>
        <w:br/>
      </w:r>
      <w:r>
        <w:rPr>
          <w:rFonts w:ascii="Times New Roman"/>
          <w:b/>
          <w:i w:val="false"/>
          <w:color w:val="000000"/>
        </w:rPr>
        <w:t>
помещениях объектов розничной торговли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277"/>
        <w:gridCol w:w="2834"/>
        <w:gridCol w:w="2509"/>
        <w:gridCol w:w="3600"/>
      </w:tblGrid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удаляемого из помещений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менее: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продовольственных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продовольственных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Разрубочная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3-кратн.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Разгрузочные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к продаже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размещении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приемочные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(неохлаждаемые):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хлеб,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изделия;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гастрономия,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молоко,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овощи,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соленья, 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напитки;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обувь,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бытовой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химикаты;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прочие товары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размещении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помещении)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Гладильные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Камеры для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(неотапливаемые)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бумажных отходов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обменного фонда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тары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моющих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Бельевая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Охлаждаемые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камеры: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гастрономия,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рыба;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фрукты, овощи,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напитки;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+ 4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4-кратн.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4-кратн.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(периодически)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мороженое,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пельмени;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пищевые отходы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10-кратн.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охлаждаемых камер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охлаждением</w:t>
            </w:r>
          </w:p>
        </w:tc>
        <w:tc>
          <w:tcPr>
            <w:tcW w:w="2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охлаждаемых камер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водяным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охлаждением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2-кратн.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касса,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охраны,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опорный пункт АСУ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+ 18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унитаз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5-кратн.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размещении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этажах)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чел.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выдачи заказов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+ 16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1-кратн.</w:t>
            </w:r>
          </w:p>
        </w:tc>
      </w:tr>
    </w:tbl>
    <w:bookmarkStart w:name="z30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Расчетная температура для охлаждаемых камер принята на все периоды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Кладовые с химическими, синтетическими или иными пахучими веществами, а также при размещении помещений подготовки товаров к продаже на площади кладовых и наличии постоянных рабочих мест предусматривают подачу приточного воздуха (для постоянно работающих - из расчета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1 рабочее место).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размещении помещений для дополнительного обслуживания в торговом зале расчетную температуру воздуха и кратность воздухообмена принимают не ниже указанных для торговых залов.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кафетериев, сок-баров, объектов питания, кулинарных цехов, в том числе и для их подсобных помещений - расчетную температуру воздуха и кратность воздухообмена принимают в соответствии с требованиями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Расчетную температуру воздуха и кратность воздухообмена для предприятий питания следует принимать в соответствии с требованиями действующих нормативных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размещении помещений магазинов в подземных этажах предусматривают системы механической приточно-вытяжной вентиляции с воздухообменом в торговых залах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человека, а в служебно-бытовых помещения -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помещениях № 1, 2, 5, 7, 14-16, 20-22 и 24 по заданию на проектирование допускается принимать кратность воздухообмена выше указанной в таблице.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торговых залах обеспечивают дежурное отопление с температурой воздуха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