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653e" w14:textId="f5d6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зданиям и сооружениям производственного назначения" и "Санитарно-эпидемиологические требования по установлению санитарно-защитной зоны производственных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2012 года № 93.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28 февраля 2015 года № 174,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20 марта 2015 года № 237.</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Санитарные правила: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санитарно-эпидемиологические требования</w:t>
      </w:r>
      <w:r>
        <w:rPr>
          <w:rFonts w:ascii="Times New Roman"/>
          <w:b w:val="false"/>
          <w:i w:val="false"/>
          <w:color w:val="000000"/>
          <w:sz w:val="28"/>
        </w:rPr>
        <w:t xml:space="preserve"> к зданиям и сооружениям производственного назначения;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санитарно-эпидемиологические требования</w:t>
      </w:r>
      <w:r>
        <w:rPr>
          <w:rFonts w:ascii="Times New Roman"/>
          <w:b w:val="false"/>
          <w:i w:val="false"/>
          <w:color w:val="000000"/>
          <w:sz w:val="28"/>
        </w:rPr>
        <w:t xml:space="preserve"> по установлению санитарно-защитной зоны производственных объектов.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января 2012 года № 93</w:t>
      </w:r>
    </w:p>
    <w:bookmarkEnd w:id="1"/>
    <w:bookmarkStart w:name="z7"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зданиям</w:t>
      </w:r>
      <w:r>
        <w:br/>
      </w:r>
      <w:r>
        <w:rPr>
          <w:rFonts w:ascii="Times New Roman"/>
          <w:b/>
          <w:i w:val="false"/>
          <w:color w:val="000000"/>
        </w:rPr>
        <w:t>
и сооружениям производственного назначения»</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зданиям и сооружениям производственного назначения» (далее - Санитарные правила) устанавливают требования к проектированию, строительству, реконструкции и эксплуатации зданий и сооружений производственного назначения.</w:t>
      </w:r>
      <w:r>
        <w:br/>
      </w:r>
      <w:r>
        <w:rPr>
          <w:rFonts w:ascii="Times New Roman"/>
          <w:b w:val="false"/>
          <w:i w:val="false"/>
          <w:color w:val="000000"/>
          <w:sz w:val="28"/>
        </w:rPr>
        <w:t>
</w:t>
      </w:r>
      <w:r>
        <w:rPr>
          <w:rFonts w:ascii="Times New Roman"/>
          <w:b w:val="false"/>
          <w:i w:val="false"/>
          <w:color w:val="000000"/>
          <w:sz w:val="28"/>
        </w:rPr>
        <w:t>
      2. Санитарно-эпидемиологические требования к зданиям и сооружениям производственного назначения, которые включают в себя:</w:t>
      </w:r>
      <w:r>
        <w:br/>
      </w:r>
      <w:r>
        <w:rPr>
          <w:rFonts w:ascii="Times New Roman"/>
          <w:b w:val="false"/>
          <w:i w:val="false"/>
          <w:color w:val="000000"/>
          <w:sz w:val="28"/>
        </w:rPr>
        <w:t>
</w:t>
      </w:r>
      <w:r>
        <w:rPr>
          <w:rFonts w:ascii="Times New Roman"/>
          <w:b w:val="false"/>
          <w:i w:val="false"/>
          <w:color w:val="000000"/>
          <w:sz w:val="28"/>
        </w:rPr>
        <w:t>
      1) требования к проектированию зданий и сооружений производственного назначения;</w:t>
      </w:r>
      <w:r>
        <w:br/>
      </w:r>
      <w:r>
        <w:rPr>
          <w:rFonts w:ascii="Times New Roman"/>
          <w:b w:val="false"/>
          <w:i w:val="false"/>
          <w:color w:val="000000"/>
          <w:sz w:val="28"/>
        </w:rPr>
        <w:t>
</w:t>
      </w:r>
      <w:r>
        <w:rPr>
          <w:rFonts w:ascii="Times New Roman"/>
          <w:b w:val="false"/>
          <w:i w:val="false"/>
          <w:color w:val="000000"/>
          <w:sz w:val="28"/>
        </w:rPr>
        <w:t>
      2) требования к производственным зданиям и помещениям;</w:t>
      </w:r>
      <w:r>
        <w:br/>
      </w:r>
      <w:r>
        <w:rPr>
          <w:rFonts w:ascii="Times New Roman"/>
          <w:b w:val="false"/>
          <w:i w:val="false"/>
          <w:color w:val="000000"/>
          <w:sz w:val="28"/>
        </w:rPr>
        <w:t>
</w:t>
      </w:r>
      <w:r>
        <w:rPr>
          <w:rFonts w:ascii="Times New Roman"/>
          <w:b w:val="false"/>
          <w:i w:val="false"/>
          <w:color w:val="000000"/>
          <w:sz w:val="28"/>
        </w:rPr>
        <w:t>
      3) требования к технологическим процессам и оборудованию на производственных объектах;</w:t>
      </w:r>
      <w:r>
        <w:br/>
      </w:r>
      <w:r>
        <w:rPr>
          <w:rFonts w:ascii="Times New Roman"/>
          <w:b w:val="false"/>
          <w:i w:val="false"/>
          <w:color w:val="000000"/>
          <w:sz w:val="28"/>
        </w:rPr>
        <w:t>
</w:t>
      </w:r>
      <w:r>
        <w:rPr>
          <w:rFonts w:ascii="Times New Roman"/>
          <w:b w:val="false"/>
          <w:i w:val="false"/>
          <w:color w:val="000000"/>
          <w:sz w:val="28"/>
        </w:rPr>
        <w:t>
      4) требования к отоплению, вентиляции и кондиционированию воздуха производственных объектов;</w:t>
      </w:r>
      <w:r>
        <w:br/>
      </w:r>
      <w:r>
        <w:rPr>
          <w:rFonts w:ascii="Times New Roman"/>
          <w:b w:val="false"/>
          <w:i w:val="false"/>
          <w:color w:val="000000"/>
          <w:sz w:val="28"/>
        </w:rPr>
        <w:t>
</w:t>
      </w:r>
      <w:r>
        <w:rPr>
          <w:rFonts w:ascii="Times New Roman"/>
          <w:b w:val="false"/>
          <w:i w:val="false"/>
          <w:color w:val="000000"/>
          <w:sz w:val="28"/>
        </w:rPr>
        <w:t>
      5) требования к водоснабжению, водоотведению и утилизации промышленных отходов.</w:t>
      </w:r>
      <w:r>
        <w:br/>
      </w:r>
      <w:r>
        <w:rPr>
          <w:rFonts w:ascii="Times New Roman"/>
          <w:b w:val="false"/>
          <w:i w:val="false"/>
          <w:color w:val="000000"/>
          <w:sz w:val="28"/>
        </w:rPr>
        <w:t>
</w:t>
      </w:r>
      <w:r>
        <w:rPr>
          <w:rFonts w:ascii="Times New Roman"/>
          <w:b w:val="false"/>
          <w:i w:val="false"/>
          <w:color w:val="000000"/>
          <w:sz w:val="28"/>
        </w:rPr>
        <w:t>
      3. Санитарные правила не распространяются на проектирование подземных сооружений и горных выработок, а также временных производственных зданий и сооружений, возводимых на период строительства со сроком службы до пяти лет.</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аэрация - искусственное насыщение различных сред воздухом для быстрого окисления содержащихся в них органических веществ;</w:t>
      </w:r>
      <w:r>
        <w:br/>
      </w:r>
      <w:r>
        <w:rPr>
          <w:rFonts w:ascii="Times New Roman"/>
          <w:b w:val="false"/>
          <w:i w:val="false"/>
          <w:color w:val="000000"/>
          <w:sz w:val="28"/>
        </w:rPr>
        <w:t>
</w:t>
      </w:r>
      <w:r>
        <w:rPr>
          <w:rFonts w:ascii="Times New Roman"/>
          <w:b w:val="false"/>
          <w:i w:val="false"/>
          <w:color w:val="000000"/>
          <w:sz w:val="28"/>
        </w:rPr>
        <w:t>
      2) воздушное душирование - местная вентиляция, предназначенная для предотвращения поступления в помещение холодного воздуха, газа, пара, пыли;</w:t>
      </w:r>
      <w:r>
        <w:br/>
      </w:r>
      <w:r>
        <w:rPr>
          <w:rFonts w:ascii="Times New Roman"/>
          <w:b w:val="false"/>
          <w:i w:val="false"/>
          <w:color w:val="000000"/>
          <w:sz w:val="28"/>
        </w:rPr>
        <w:t>
</w:t>
      </w:r>
      <w:r>
        <w:rPr>
          <w:rFonts w:ascii="Times New Roman"/>
          <w:b w:val="false"/>
          <w:i w:val="false"/>
          <w:color w:val="000000"/>
          <w:sz w:val="28"/>
        </w:rPr>
        <w:t>
      3) вредные вещества - вещества, оказывающие негативное воздействие на организм человека, которые превышают предельно-допустимые концентрации в воздухе в соответствии с </w:t>
      </w:r>
      <w:r>
        <w:rPr>
          <w:rFonts w:ascii="Times New Roman"/>
          <w:b w:val="false"/>
          <w:i w:val="false"/>
          <w:color w:val="000000"/>
          <w:sz w:val="28"/>
        </w:rPr>
        <w:t>санитарными требованиями</w:t>
      </w:r>
      <w:r>
        <w:rPr>
          <w:rFonts w:ascii="Times New Roman"/>
          <w:b w:val="false"/>
          <w:i w:val="false"/>
          <w:color w:val="000000"/>
          <w:sz w:val="28"/>
        </w:rPr>
        <w:t xml:space="preserve"> в сфере санитарно-эпидемиологического благополучия населения, утверждаемые Правительством Республики Казахстан (далее - санитарные требования);</w:t>
      </w:r>
      <w:r>
        <w:br/>
      </w:r>
      <w:r>
        <w:rPr>
          <w:rFonts w:ascii="Times New Roman"/>
          <w:b w:val="false"/>
          <w:i w:val="false"/>
          <w:color w:val="000000"/>
          <w:sz w:val="28"/>
        </w:rPr>
        <w:t>
</w:t>
      </w:r>
      <w:r>
        <w:rPr>
          <w:rFonts w:ascii="Times New Roman"/>
          <w:b w:val="false"/>
          <w:i w:val="false"/>
          <w:color w:val="000000"/>
          <w:sz w:val="28"/>
        </w:rPr>
        <w:t>
      4) вредный производственный фактор - производственный фактор,воздействие которого на работника может привести к заболеванию или снижению трудоспособности и (или) отрицательному влиянию на здоровье потомства;</w:t>
      </w:r>
      <w:r>
        <w:br/>
      </w:r>
      <w:r>
        <w:rPr>
          <w:rFonts w:ascii="Times New Roman"/>
          <w:b w:val="false"/>
          <w:i w:val="false"/>
          <w:color w:val="000000"/>
          <w:sz w:val="28"/>
        </w:rPr>
        <w:t>
</w:t>
      </w:r>
      <w:r>
        <w:rPr>
          <w:rFonts w:ascii="Times New Roman"/>
          <w:b w:val="false"/>
          <w:i w:val="false"/>
          <w:color w:val="000000"/>
          <w:sz w:val="28"/>
        </w:rPr>
        <w:t>
      5) здания и сооружения производственного назначения - производственные объекты, в которых размещены промышленные и сельскохозяйственные производства, эксплуатирующие технологическое оборудование и обеспечен необходимым условием для труда людей;</w:t>
      </w:r>
      <w:r>
        <w:br/>
      </w:r>
      <w:r>
        <w:rPr>
          <w:rFonts w:ascii="Times New Roman"/>
          <w:b w:val="false"/>
          <w:i w:val="false"/>
          <w:color w:val="000000"/>
          <w:sz w:val="28"/>
        </w:rPr>
        <w:t>
</w:t>
      </w:r>
      <w:r>
        <w:rPr>
          <w:rFonts w:ascii="Times New Roman"/>
          <w:b w:val="false"/>
          <w:i w:val="false"/>
          <w:color w:val="000000"/>
          <w:sz w:val="28"/>
        </w:rPr>
        <w:t>
      6) класс опасности объекта - категория объекта, устанавливаемая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неионизирующего излучения, оказывающих неблагоприятное влияние на окружающую среду и здоровье человека, определяемое проектной организацией, осуществляющий данный вид деятельности с последующей выдачей санитарно-эпидемиологического заключения органами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7) производственный объект - объект хозяйственной деятельности, связанной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r>
        <w:br/>
      </w:r>
      <w:r>
        <w:rPr>
          <w:rFonts w:ascii="Times New Roman"/>
          <w:b w:val="false"/>
          <w:i w:val="false"/>
          <w:color w:val="000000"/>
          <w:sz w:val="28"/>
        </w:rPr>
        <w:t>
</w:t>
      </w:r>
      <w:r>
        <w:rPr>
          <w:rFonts w:ascii="Times New Roman"/>
          <w:b w:val="false"/>
          <w:i w:val="false"/>
          <w:color w:val="000000"/>
          <w:sz w:val="28"/>
        </w:rPr>
        <w:t>
      8) рециркуляция - многократное, полное или частичное возвращение потока газов, жидких и твердых веществ в технологический процесс с целью регулирования температуры и концентрации компонентов в смесях;</w:t>
      </w:r>
      <w:r>
        <w:br/>
      </w:r>
      <w:r>
        <w:rPr>
          <w:rFonts w:ascii="Times New Roman"/>
          <w:b w:val="false"/>
          <w:i w:val="false"/>
          <w:color w:val="000000"/>
          <w:sz w:val="28"/>
        </w:rPr>
        <w:t>
</w:t>
      </w:r>
      <w:r>
        <w:rPr>
          <w:rFonts w:ascii="Times New Roman"/>
          <w:b w:val="false"/>
          <w:i w:val="false"/>
          <w:color w:val="000000"/>
          <w:sz w:val="28"/>
        </w:rPr>
        <w:t>
      9) шлам - извлеченный из сточных вод в процессе их очистки илистый осадок, содержащий минеральные частицы и органический материал до 60-70 процентов;</w:t>
      </w:r>
      <w:r>
        <w:br/>
      </w:r>
      <w:r>
        <w:rPr>
          <w:rFonts w:ascii="Times New Roman"/>
          <w:b w:val="false"/>
          <w:i w:val="false"/>
          <w:color w:val="000000"/>
          <w:sz w:val="28"/>
        </w:rPr>
        <w:t>
</w:t>
      </w:r>
      <w:r>
        <w:rPr>
          <w:rFonts w:ascii="Times New Roman"/>
          <w:b w:val="false"/>
          <w:i w:val="false"/>
          <w:color w:val="000000"/>
          <w:sz w:val="28"/>
        </w:rPr>
        <w:t>
      10) шламоотвал — места накопления и хранения шлама;</w:t>
      </w:r>
      <w:r>
        <w:br/>
      </w:r>
      <w:r>
        <w:rPr>
          <w:rFonts w:ascii="Times New Roman"/>
          <w:b w:val="false"/>
          <w:i w:val="false"/>
          <w:color w:val="000000"/>
          <w:sz w:val="28"/>
        </w:rPr>
        <w:t>
</w:t>
      </w:r>
      <w:r>
        <w:rPr>
          <w:rFonts w:ascii="Times New Roman"/>
          <w:b w:val="false"/>
          <w:i w:val="false"/>
          <w:color w:val="000000"/>
          <w:sz w:val="28"/>
        </w:rPr>
        <w:t>
      11) экранированные помещения - помещения, оборудованные при эксплуатации, монтаже, наладке и испытаниях радиоаппаратуры с целью защиты обслуживающего персонала от воздействия электромагнитного поля (далее - ЭМП), локализации ЭМП, создаваемого различными высоковольтными установками и генераторами, защиты приемных устройств и специальной измерительной, вычислительной и другой аппаратуры от воздействия внешних ЭМП.</w:t>
      </w:r>
    </w:p>
    <w:bookmarkEnd w:id="4"/>
    <w:p>
      <w:pPr>
        <w:spacing w:after="0"/>
        <w:ind w:left="0"/>
        <w:jc w:val="left"/>
      </w:pPr>
      <w:r>
        <w:rPr>
          <w:rFonts w:ascii="Times New Roman"/>
          <w:b/>
          <w:i w:val="false"/>
          <w:color w:val="000000"/>
        </w:rPr>
        <w:t xml:space="preserve"> 2. Санитарно-эпидемиологические требования к проектированию зданий и сооружений производственного назначения</w:t>
      </w:r>
    </w:p>
    <w:bookmarkStart w:name="z30" w:id="5"/>
    <w:p>
      <w:pPr>
        <w:spacing w:after="0"/>
        <w:ind w:left="0"/>
        <w:jc w:val="both"/>
      </w:pPr>
      <w:r>
        <w:rPr>
          <w:rFonts w:ascii="Times New Roman"/>
          <w:b w:val="false"/>
          <w:i w:val="false"/>
          <w:color w:val="000000"/>
          <w:sz w:val="28"/>
        </w:rPr>
        <w:t>
      5. Производственные объекты (далее — объект) проектируются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6. В проектах строительства объектов предусматриваются:</w:t>
      </w:r>
      <w:r>
        <w:br/>
      </w:r>
      <w:r>
        <w:rPr>
          <w:rFonts w:ascii="Times New Roman"/>
          <w:b w:val="false"/>
          <w:i w:val="false"/>
          <w:color w:val="000000"/>
          <w:sz w:val="28"/>
        </w:rPr>
        <w:t>
</w:t>
      </w:r>
      <w:r>
        <w:rPr>
          <w:rFonts w:ascii="Times New Roman"/>
          <w:b w:val="false"/>
          <w:i w:val="false"/>
          <w:color w:val="000000"/>
          <w:sz w:val="28"/>
        </w:rPr>
        <w:t>
      1) основные характеристики производственных процессов, используемые материалы и оборудование, возможные выбросы, сбросы загрязняющих веществ, ориентировочные объемы образования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2) комплекс санитарно-гигиенических, организационных мероприятий и технических средств, предотвращающих воздействие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3) повторное и оборотное водоснабжение в производственных процессах;</w:t>
      </w:r>
      <w:r>
        <w:br/>
      </w:r>
      <w:r>
        <w:rPr>
          <w:rFonts w:ascii="Times New Roman"/>
          <w:b w:val="false"/>
          <w:i w:val="false"/>
          <w:color w:val="000000"/>
          <w:sz w:val="28"/>
        </w:rPr>
        <w:t>
</w:t>
      </w:r>
      <w:r>
        <w:rPr>
          <w:rFonts w:ascii="Times New Roman"/>
          <w:b w:val="false"/>
          <w:i w:val="false"/>
          <w:color w:val="000000"/>
          <w:sz w:val="28"/>
        </w:rPr>
        <w:t>
      4) локальная очистка производственных сточных вод, позволяющую их сброс в систему водоотведения населенного пункта.</w:t>
      </w:r>
      <w:r>
        <w:br/>
      </w:r>
      <w:r>
        <w:rPr>
          <w:rFonts w:ascii="Times New Roman"/>
          <w:b w:val="false"/>
          <w:i w:val="false"/>
          <w:color w:val="000000"/>
          <w:sz w:val="28"/>
        </w:rPr>
        <w:t>
</w:t>
      </w:r>
      <w:r>
        <w:rPr>
          <w:rFonts w:ascii="Times New Roman"/>
          <w:b w:val="false"/>
          <w:i w:val="false"/>
          <w:color w:val="000000"/>
          <w:sz w:val="28"/>
        </w:rPr>
        <w:t>
      7. Площадки для строительства новых и расширения существующих объектов выбираются с учетом климатических условий, характеристики рельефа местности, современного состояния воздушной среды и существующего фонового загрязнения; от источников и химических загрязняющих веществ, внедрения малоотходных и безотходных технологий, а также специальных мероприятий по предотвращению (сокращению) выбросов в атмосферный воздух в жилой, рекреационной, курортной зоне, зоне отдыха населения.</w:t>
      </w:r>
      <w:r>
        <w:br/>
      </w:r>
      <w:r>
        <w:rPr>
          <w:rFonts w:ascii="Times New Roman"/>
          <w:b w:val="false"/>
          <w:i w:val="false"/>
          <w:color w:val="000000"/>
          <w:sz w:val="28"/>
        </w:rPr>
        <w:t>
</w:t>
      </w:r>
      <w:r>
        <w:rPr>
          <w:rFonts w:ascii="Times New Roman"/>
          <w:b w:val="false"/>
          <w:i w:val="false"/>
          <w:color w:val="000000"/>
          <w:sz w:val="28"/>
        </w:rPr>
        <w:t>
      8. Не допускается размещать новые объекты на рекреационных территориях, в зонах санитарной охраны источников водоснабжения, водоохранных и прибрежных зонах водоемов, охранных зонах курортов.</w:t>
      </w:r>
      <w:r>
        <w:br/>
      </w:r>
      <w:r>
        <w:rPr>
          <w:rFonts w:ascii="Times New Roman"/>
          <w:b w:val="false"/>
          <w:i w:val="false"/>
          <w:color w:val="000000"/>
          <w:sz w:val="28"/>
        </w:rPr>
        <w:t>
</w:t>
      </w:r>
      <w:r>
        <w:rPr>
          <w:rFonts w:ascii="Times New Roman"/>
          <w:b w:val="false"/>
          <w:i w:val="false"/>
          <w:color w:val="000000"/>
          <w:sz w:val="28"/>
        </w:rPr>
        <w:t>
      9. Отдельные здания и сооружения размещаются на площадке объекта так,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процентов (далее — %) предельно-допустимой концентрации (далее - ПДК) для рабочей зоны производственных помещений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На территории объекта выделяются функциональные зоны:</w:t>
      </w:r>
      <w:r>
        <w:br/>
      </w:r>
      <w:r>
        <w:rPr>
          <w:rFonts w:ascii="Times New Roman"/>
          <w:b w:val="false"/>
          <w:i w:val="false"/>
          <w:color w:val="000000"/>
          <w:sz w:val="28"/>
        </w:rPr>
        <w:t>
</w:t>
      </w:r>
      <w:r>
        <w:rPr>
          <w:rFonts w:ascii="Times New Roman"/>
          <w:b w:val="false"/>
          <w:i w:val="false"/>
          <w:color w:val="000000"/>
          <w:sz w:val="28"/>
        </w:rPr>
        <w:t>
      1) производственная;</w:t>
      </w:r>
      <w:r>
        <w:br/>
      </w:r>
      <w:r>
        <w:rPr>
          <w:rFonts w:ascii="Times New Roman"/>
          <w:b w:val="false"/>
          <w:i w:val="false"/>
          <w:color w:val="000000"/>
          <w:sz w:val="28"/>
        </w:rPr>
        <w:t>
</w:t>
      </w:r>
      <w:r>
        <w:rPr>
          <w:rFonts w:ascii="Times New Roman"/>
          <w:b w:val="false"/>
          <w:i w:val="false"/>
          <w:color w:val="000000"/>
          <w:sz w:val="28"/>
        </w:rPr>
        <w:t>
      2) административно-хозяйственная;</w:t>
      </w:r>
      <w:r>
        <w:br/>
      </w:r>
      <w:r>
        <w:rPr>
          <w:rFonts w:ascii="Times New Roman"/>
          <w:b w:val="false"/>
          <w:i w:val="false"/>
          <w:color w:val="000000"/>
          <w:sz w:val="28"/>
        </w:rPr>
        <w:t>
</w:t>
      </w:r>
      <w:r>
        <w:rPr>
          <w:rFonts w:ascii="Times New Roman"/>
          <w:b w:val="false"/>
          <w:i w:val="false"/>
          <w:color w:val="000000"/>
          <w:sz w:val="28"/>
        </w:rPr>
        <w:t>
      3) транспортно-складская;</w:t>
      </w:r>
      <w:r>
        <w:br/>
      </w:r>
      <w:r>
        <w:rPr>
          <w:rFonts w:ascii="Times New Roman"/>
          <w:b w:val="false"/>
          <w:i w:val="false"/>
          <w:color w:val="000000"/>
          <w:sz w:val="28"/>
        </w:rPr>
        <w:t>
</w:t>
      </w:r>
      <w:r>
        <w:rPr>
          <w:rFonts w:ascii="Times New Roman"/>
          <w:b w:val="false"/>
          <w:i w:val="false"/>
          <w:color w:val="000000"/>
          <w:sz w:val="28"/>
        </w:rPr>
        <w:t>
      4) вспомогательных объектов.</w:t>
      </w:r>
      <w:r>
        <w:br/>
      </w:r>
      <w:r>
        <w:rPr>
          <w:rFonts w:ascii="Times New Roman"/>
          <w:b w:val="false"/>
          <w:i w:val="false"/>
          <w:color w:val="000000"/>
          <w:sz w:val="28"/>
        </w:rPr>
        <w:t>
</w:t>
      </w:r>
      <w:r>
        <w:rPr>
          <w:rFonts w:ascii="Times New Roman"/>
          <w:b w:val="false"/>
          <w:i w:val="false"/>
          <w:color w:val="000000"/>
          <w:sz w:val="28"/>
        </w:rPr>
        <w:t>
      На объектах, использующих вредные вещества, административно-хозяйственная и вспомогательная зоны отделяются от производственной и транспортно-складской разрывами шириной не менее ширины циркуляционных зон, возникающих от сопредельных производственных зданий.</w:t>
      </w:r>
      <w:r>
        <w:br/>
      </w:r>
      <w:r>
        <w:rPr>
          <w:rFonts w:ascii="Times New Roman"/>
          <w:b w:val="false"/>
          <w:i w:val="false"/>
          <w:color w:val="000000"/>
          <w:sz w:val="28"/>
        </w:rPr>
        <w:t>
</w:t>
      </w:r>
      <w:r>
        <w:rPr>
          <w:rFonts w:ascii="Times New Roman"/>
          <w:b w:val="false"/>
          <w:i w:val="false"/>
          <w:color w:val="000000"/>
          <w:sz w:val="28"/>
        </w:rPr>
        <w:t>
      11. Длинные оси зданий и открытых площадок для технологического оборудования при использовании вредных веществ, должны быть параллельными преобладающему направлению ветра.</w:t>
      </w:r>
      <w:r>
        <w:br/>
      </w:r>
      <w:r>
        <w:rPr>
          <w:rFonts w:ascii="Times New Roman"/>
          <w:b w:val="false"/>
          <w:i w:val="false"/>
          <w:color w:val="000000"/>
          <w:sz w:val="28"/>
        </w:rPr>
        <w:t>
</w:t>
      </w:r>
      <w:r>
        <w:rPr>
          <w:rFonts w:ascii="Times New Roman"/>
          <w:b w:val="false"/>
          <w:i w:val="false"/>
          <w:color w:val="000000"/>
          <w:sz w:val="28"/>
        </w:rPr>
        <w:t>
      12. Свободные от застройки и дорог территории объектов благоустраиваются и озеленяются.</w:t>
      </w:r>
      <w:r>
        <w:br/>
      </w:r>
      <w:r>
        <w:rPr>
          <w:rFonts w:ascii="Times New Roman"/>
          <w:b w:val="false"/>
          <w:i w:val="false"/>
          <w:color w:val="000000"/>
          <w:sz w:val="28"/>
        </w:rPr>
        <w:t>
</w:t>
      </w:r>
      <w:r>
        <w:rPr>
          <w:rFonts w:ascii="Times New Roman"/>
          <w:b w:val="false"/>
          <w:i w:val="false"/>
          <w:color w:val="000000"/>
          <w:sz w:val="28"/>
        </w:rPr>
        <w:t>
      13. На территории объекта не допускается строительство жилых зданий или помещений.</w:t>
      </w:r>
    </w:p>
    <w:bookmarkEnd w:id="5"/>
    <w:bookmarkStart w:name="z48" w:id="6"/>
    <w:p>
      <w:pPr>
        <w:spacing w:after="0"/>
        <w:ind w:left="0"/>
        <w:jc w:val="left"/>
      </w:pPr>
      <w:r>
        <w:rPr>
          <w:rFonts w:ascii="Times New Roman"/>
          <w:b/>
          <w:i w:val="false"/>
          <w:color w:val="000000"/>
        </w:rPr>
        <w:t xml:space="preserve"> 
3. Санитарно-эпидемиологические требования к производственным</w:t>
      </w:r>
      <w:r>
        <w:br/>
      </w:r>
      <w:r>
        <w:rPr>
          <w:rFonts w:ascii="Times New Roman"/>
          <w:b/>
          <w:i w:val="false"/>
          <w:color w:val="000000"/>
        </w:rPr>
        <w:t>
зданиям и помещениям</w:t>
      </w:r>
    </w:p>
    <w:bookmarkEnd w:id="6"/>
    <w:bookmarkStart w:name="z49" w:id="7"/>
    <w:p>
      <w:pPr>
        <w:spacing w:after="0"/>
        <w:ind w:left="0"/>
        <w:jc w:val="both"/>
      </w:pPr>
      <w:r>
        <w:rPr>
          <w:rFonts w:ascii="Times New Roman"/>
          <w:b w:val="false"/>
          <w:i w:val="false"/>
          <w:color w:val="000000"/>
          <w:sz w:val="28"/>
        </w:rPr>
        <w:t>
      14. На производственных объектах удельная площадь, приходящаяся на 1 работающего, должна составлять не менее 4,5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высота помещений — не менее 3,25 метров (далее - м).</w:t>
      </w:r>
      <w:r>
        <w:br/>
      </w:r>
      <w:r>
        <w:rPr>
          <w:rFonts w:ascii="Times New Roman"/>
          <w:b w:val="false"/>
          <w:i w:val="false"/>
          <w:color w:val="000000"/>
          <w:sz w:val="28"/>
        </w:rPr>
        <w:t>
</w:t>
      </w:r>
      <w:r>
        <w:rPr>
          <w:rFonts w:ascii="Times New Roman"/>
          <w:b w:val="false"/>
          <w:i w:val="false"/>
          <w:color w:val="000000"/>
          <w:sz w:val="28"/>
        </w:rPr>
        <w:t>
      15. Площадь каждого постоянного и непостоянного рабочего места должна составлять не менее 2,2 м</w:t>
      </w:r>
      <w:r>
        <w:rPr>
          <w:rFonts w:ascii="Times New Roman"/>
          <w:b w:val="false"/>
          <w:i w:val="false"/>
          <w:color w:val="000000"/>
          <w:vertAlign w:val="superscript"/>
        </w:rPr>
        <w:t>2</w:t>
      </w:r>
      <w:r>
        <w:rPr>
          <w:rFonts w:ascii="Times New Roman"/>
          <w:b w:val="false"/>
          <w:i w:val="false"/>
          <w:color w:val="000000"/>
          <w:sz w:val="28"/>
        </w:rPr>
        <w:t xml:space="preserve"> (за исключением кабин и объектов, величина свободной площади которых оговаривается специальными требованиями). В норматив не входят площади, занимаемые оборудованием, зонами обслуживания, проходами, проездами, местами промежуточного складирования и резервными площадями для последующего расширения производств.</w:t>
      </w:r>
      <w:r>
        <w:br/>
      </w:r>
      <w:r>
        <w:rPr>
          <w:rFonts w:ascii="Times New Roman"/>
          <w:b w:val="false"/>
          <w:i w:val="false"/>
          <w:color w:val="000000"/>
          <w:sz w:val="28"/>
        </w:rPr>
        <w:t>
</w:t>
      </w:r>
      <w:r>
        <w:rPr>
          <w:rFonts w:ascii="Times New Roman"/>
          <w:b w:val="false"/>
          <w:i w:val="false"/>
          <w:color w:val="000000"/>
          <w:sz w:val="28"/>
        </w:rPr>
        <w:t>
      16. Размещение основного и вспомогательного оборудования на рабочем месте должно обеспечивать достаточные по размерам проходы и свободные площади для создания и функционирования постоянного или временного (на период профилактического осмотра, ремонта и наладки технологического оборудования) рабочего места, а также свободное передвижение работников в зоне обслуживания.</w:t>
      </w:r>
      <w:r>
        <w:br/>
      </w:r>
      <w:r>
        <w:rPr>
          <w:rFonts w:ascii="Times New Roman"/>
          <w:b w:val="false"/>
          <w:i w:val="false"/>
          <w:color w:val="000000"/>
          <w:sz w:val="28"/>
        </w:rPr>
        <w:t>
</w:t>
      </w:r>
      <w:r>
        <w:rPr>
          <w:rFonts w:ascii="Times New Roman"/>
          <w:b w:val="false"/>
          <w:i w:val="false"/>
          <w:color w:val="000000"/>
          <w:sz w:val="28"/>
        </w:rPr>
        <w:t>
      17. В зависимости от положений и поз, занимаемых рабочими при выполнении трудовых операций, связанных с монтажом (демонтажем), обслуживанием и ремонтом оборудования, должны приниматься следующие минимальные размеры рабочих зон (от оборудования до границы рабочей зоны), в метрах:</w:t>
      </w:r>
      <w:r>
        <w:br/>
      </w:r>
      <w:r>
        <w:rPr>
          <w:rFonts w:ascii="Times New Roman"/>
          <w:b w:val="false"/>
          <w:i w:val="false"/>
          <w:color w:val="000000"/>
          <w:sz w:val="28"/>
        </w:rPr>
        <w:t>
</w:t>
      </w:r>
      <w:r>
        <w:rPr>
          <w:rFonts w:ascii="Times New Roman"/>
          <w:b w:val="false"/>
          <w:i w:val="false"/>
          <w:color w:val="000000"/>
          <w:sz w:val="28"/>
        </w:rPr>
        <w:t>
      1) стоя с наклоном до 15</w:t>
      </w:r>
      <w:r>
        <w:rPr>
          <w:rFonts w:ascii="Times New Roman"/>
          <w:b w:val="false"/>
          <w:i w:val="false"/>
          <w:color w:val="000000"/>
          <w:vertAlign w:val="superscript"/>
        </w:rPr>
        <w:t xml:space="preserve">о </w:t>
      </w:r>
      <w:r>
        <w:rPr>
          <w:rFonts w:ascii="Times New Roman"/>
          <w:b w:val="false"/>
          <w:i w:val="false"/>
          <w:color w:val="000000"/>
          <w:sz w:val="28"/>
        </w:rPr>
        <w:t>- 0,7 (0,6) м;</w:t>
      </w:r>
      <w:r>
        <w:br/>
      </w:r>
      <w:r>
        <w:rPr>
          <w:rFonts w:ascii="Times New Roman"/>
          <w:b w:val="false"/>
          <w:i w:val="false"/>
          <w:color w:val="000000"/>
          <w:sz w:val="28"/>
        </w:rPr>
        <w:t>
</w:t>
      </w:r>
      <w:r>
        <w:rPr>
          <w:rFonts w:ascii="Times New Roman"/>
          <w:b w:val="false"/>
          <w:i w:val="false"/>
          <w:color w:val="000000"/>
          <w:sz w:val="28"/>
        </w:rPr>
        <w:t>
      2) стоя с наклоном до 30</w:t>
      </w:r>
      <w:r>
        <w:rPr>
          <w:rFonts w:ascii="Times New Roman"/>
          <w:b w:val="false"/>
          <w:i w:val="false"/>
          <w:color w:val="000000"/>
          <w:vertAlign w:val="superscript"/>
        </w:rPr>
        <w:t xml:space="preserve">о </w:t>
      </w:r>
      <w:r>
        <w:rPr>
          <w:rFonts w:ascii="Times New Roman"/>
          <w:b w:val="false"/>
          <w:i w:val="false"/>
          <w:color w:val="000000"/>
          <w:sz w:val="28"/>
        </w:rPr>
        <w:t>- 0,8 (0,6) м;</w:t>
      </w:r>
      <w:r>
        <w:br/>
      </w:r>
      <w:r>
        <w:rPr>
          <w:rFonts w:ascii="Times New Roman"/>
          <w:b w:val="false"/>
          <w:i w:val="false"/>
          <w:color w:val="000000"/>
          <w:sz w:val="28"/>
        </w:rPr>
        <w:t>
</w:t>
      </w:r>
      <w:r>
        <w:rPr>
          <w:rFonts w:ascii="Times New Roman"/>
          <w:b w:val="false"/>
          <w:i w:val="false"/>
          <w:color w:val="000000"/>
          <w:sz w:val="28"/>
        </w:rPr>
        <w:t>
      3) стоя с наклоном до 60</w:t>
      </w:r>
      <w:r>
        <w:rPr>
          <w:rFonts w:ascii="Times New Roman"/>
          <w:b w:val="false"/>
          <w:i w:val="false"/>
          <w:color w:val="000000"/>
          <w:vertAlign w:val="superscript"/>
        </w:rPr>
        <w:t xml:space="preserve">о </w:t>
      </w:r>
      <w:r>
        <w:rPr>
          <w:rFonts w:ascii="Times New Roman"/>
          <w:b w:val="false"/>
          <w:i w:val="false"/>
          <w:color w:val="000000"/>
          <w:sz w:val="28"/>
        </w:rPr>
        <w:t>- 0,9 (0,6) м;</w:t>
      </w:r>
      <w:r>
        <w:br/>
      </w:r>
      <w:r>
        <w:rPr>
          <w:rFonts w:ascii="Times New Roman"/>
          <w:b w:val="false"/>
          <w:i w:val="false"/>
          <w:color w:val="000000"/>
          <w:sz w:val="28"/>
        </w:rPr>
        <w:t>
</w:t>
      </w:r>
      <w:r>
        <w:rPr>
          <w:rFonts w:ascii="Times New Roman"/>
          <w:b w:val="false"/>
          <w:i w:val="false"/>
          <w:color w:val="000000"/>
          <w:sz w:val="28"/>
        </w:rPr>
        <w:t>
      4) стоя с наклоном до 90</w:t>
      </w:r>
      <w:r>
        <w:rPr>
          <w:rFonts w:ascii="Times New Roman"/>
          <w:b w:val="false"/>
          <w:i w:val="false"/>
          <w:color w:val="000000"/>
          <w:vertAlign w:val="superscript"/>
        </w:rPr>
        <w:t xml:space="preserve">о </w:t>
      </w:r>
      <w:r>
        <w:rPr>
          <w:rFonts w:ascii="Times New Roman"/>
          <w:b w:val="false"/>
          <w:i w:val="false"/>
          <w:color w:val="000000"/>
          <w:sz w:val="28"/>
        </w:rPr>
        <w:t>- 1,2 (0,9) м;</w:t>
      </w:r>
      <w:r>
        <w:br/>
      </w:r>
      <w:r>
        <w:rPr>
          <w:rFonts w:ascii="Times New Roman"/>
          <w:b w:val="false"/>
          <w:i w:val="false"/>
          <w:color w:val="000000"/>
          <w:sz w:val="28"/>
        </w:rPr>
        <w:t>
</w:t>
      </w:r>
      <w:r>
        <w:rPr>
          <w:rFonts w:ascii="Times New Roman"/>
          <w:b w:val="false"/>
          <w:i w:val="false"/>
          <w:color w:val="000000"/>
          <w:sz w:val="28"/>
        </w:rPr>
        <w:t>
      5) сидя на корточках - 1,1 (0,8) м;</w:t>
      </w:r>
      <w:r>
        <w:br/>
      </w:r>
      <w:r>
        <w:rPr>
          <w:rFonts w:ascii="Times New Roman"/>
          <w:b w:val="false"/>
          <w:i w:val="false"/>
          <w:color w:val="000000"/>
          <w:sz w:val="28"/>
        </w:rPr>
        <w:t>
</w:t>
      </w:r>
      <w:r>
        <w:rPr>
          <w:rFonts w:ascii="Times New Roman"/>
          <w:b w:val="false"/>
          <w:i w:val="false"/>
          <w:color w:val="000000"/>
          <w:sz w:val="28"/>
        </w:rPr>
        <w:t>
      6) переходы - 0,7 м.</w:t>
      </w:r>
      <w:r>
        <w:br/>
      </w:r>
      <w:r>
        <w:rPr>
          <w:rFonts w:ascii="Times New Roman"/>
          <w:b w:val="false"/>
          <w:i w:val="false"/>
          <w:color w:val="000000"/>
          <w:sz w:val="28"/>
        </w:rPr>
        <w:t>
</w:t>
      </w:r>
      <w:r>
        <w:rPr>
          <w:rFonts w:ascii="Times New Roman"/>
          <w:b w:val="false"/>
          <w:i w:val="false"/>
          <w:color w:val="000000"/>
          <w:sz w:val="28"/>
        </w:rPr>
        <w:t>
      В случаях, когда руки или часть корпуса тела работающих находятся в пределах габаритных размеров оборудования (над выступающими элементами), размеры рабочих зон допускается уменьшать до значений приведенных в скобках.</w:t>
      </w:r>
      <w:r>
        <w:br/>
      </w:r>
      <w:r>
        <w:rPr>
          <w:rFonts w:ascii="Times New Roman"/>
          <w:b w:val="false"/>
          <w:i w:val="false"/>
          <w:color w:val="000000"/>
          <w:sz w:val="28"/>
        </w:rPr>
        <w:t>
</w:t>
      </w:r>
      <w:r>
        <w:rPr>
          <w:rFonts w:ascii="Times New Roman"/>
          <w:b w:val="false"/>
          <w:i w:val="false"/>
          <w:color w:val="000000"/>
          <w:sz w:val="28"/>
        </w:rPr>
        <w:t>
      18. Организация трудового процесса на объекте предусматривает:</w:t>
      </w:r>
      <w:r>
        <w:br/>
      </w:r>
      <w:r>
        <w:rPr>
          <w:rFonts w:ascii="Times New Roman"/>
          <w:b w:val="false"/>
          <w:i w:val="false"/>
          <w:color w:val="000000"/>
          <w:sz w:val="28"/>
        </w:rPr>
        <w:t>
</w:t>
      </w:r>
      <w:r>
        <w:rPr>
          <w:rFonts w:ascii="Times New Roman"/>
          <w:b w:val="false"/>
          <w:i w:val="false"/>
          <w:color w:val="000000"/>
          <w:sz w:val="28"/>
        </w:rPr>
        <w:t>
      1) механизацию и автоматизацию трудоемких технологических операций, использование смены видов деятельности, чередование производственных операций, введения рационального режима труда и отдыха, повышение уровня профессиональной подготовки;</w:t>
      </w:r>
      <w:r>
        <w:br/>
      </w:r>
      <w:r>
        <w:rPr>
          <w:rFonts w:ascii="Times New Roman"/>
          <w:b w:val="false"/>
          <w:i w:val="false"/>
          <w:color w:val="000000"/>
          <w:sz w:val="28"/>
        </w:rPr>
        <w:t>
</w:t>
      </w:r>
      <w:r>
        <w:rPr>
          <w:rFonts w:ascii="Times New Roman"/>
          <w:b w:val="false"/>
          <w:i w:val="false"/>
          <w:color w:val="000000"/>
          <w:sz w:val="28"/>
        </w:rPr>
        <w:t>
      2) ограничение числа повторений простых трудовых действий, изменение темпа движения конвейера в соответствии с динамической работоспособностью человека в течение рабочей смены, при условии, если темп движения конвейера не является постоянным, должно проводиться ограничение длительности непрерывного наблюдения за ходом технологического процесса.</w:t>
      </w:r>
      <w:r>
        <w:br/>
      </w:r>
      <w:r>
        <w:rPr>
          <w:rFonts w:ascii="Times New Roman"/>
          <w:b w:val="false"/>
          <w:i w:val="false"/>
          <w:color w:val="000000"/>
          <w:sz w:val="28"/>
        </w:rPr>
        <w:t>
</w:t>
      </w:r>
      <w:r>
        <w:rPr>
          <w:rFonts w:ascii="Times New Roman"/>
          <w:b w:val="false"/>
          <w:i w:val="false"/>
          <w:color w:val="000000"/>
          <w:sz w:val="28"/>
        </w:rPr>
        <w:t>
      19. Для всех работников должны предусматриваться помещения для отдыха в рабочее время. Не допускается хранение и прием пищи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20. Прохождение работниками обязательного медицинского осмотра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обязательного медицинского осмотра,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Объем помещений определяется путем расчета, исходя из необходимости обеспечения требований нормативов по микроклимату, но не менее 15 кубических метров (далее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Взаимное расположение отдельных помещений внутри зданий распределяется в соответствии с технологическим потоком, исключающее возвратное или перекрестное движение сырья, промежуточных и готовых продуктов и изделий, если это не противоречит организации технологического процесса.</w:t>
      </w:r>
      <w:r>
        <w:br/>
      </w:r>
      <w:r>
        <w:rPr>
          <w:rFonts w:ascii="Times New Roman"/>
          <w:b w:val="false"/>
          <w:i w:val="false"/>
          <w:color w:val="000000"/>
          <w:sz w:val="28"/>
        </w:rPr>
        <w:t>
</w:t>
      </w:r>
      <w:r>
        <w:rPr>
          <w:rFonts w:ascii="Times New Roman"/>
          <w:b w:val="false"/>
          <w:i w:val="false"/>
          <w:color w:val="000000"/>
          <w:sz w:val="28"/>
        </w:rPr>
        <w:t>
      23. Пристройки к наружным стенам производственных зданий допускаются при условии, если это не нарушает естественный воздухообмен и освещение.</w:t>
      </w:r>
      <w:r>
        <w:br/>
      </w:r>
      <w:r>
        <w:rPr>
          <w:rFonts w:ascii="Times New Roman"/>
          <w:b w:val="false"/>
          <w:i w:val="false"/>
          <w:color w:val="000000"/>
          <w:sz w:val="28"/>
        </w:rPr>
        <w:t>
</w:t>
      </w:r>
      <w:r>
        <w:rPr>
          <w:rFonts w:ascii="Times New Roman"/>
          <w:b w:val="false"/>
          <w:i w:val="false"/>
          <w:color w:val="000000"/>
          <w:sz w:val="28"/>
        </w:rPr>
        <w:t>
      24. Для размещения объектов, характеризующихся наличием горячих технологических процессов без выделения вредных веществ в виде паров, газов и пыли, должны предусматриваться одноэтажные здания или верхние этажи многоэтажных зданий с конструктивными элементами стен и кровли, обеспечивающими естественный управляемый воздухообмен (аэрацию).</w:t>
      </w:r>
      <w:r>
        <w:br/>
      </w:r>
      <w:r>
        <w:rPr>
          <w:rFonts w:ascii="Times New Roman"/>
          <w:b w:val="false"/>
          <w:i w:val="false"/>
          <w:color w:val="000000"/>
          <w:sz w:val="28"/>
        </w:rPr>
        <w:t>
</w:t>
      </w:r>
      <w:r>
        <w:rPr>
          <w:rFonts w:ascii="Times New Roman"/>
          <w:b w:val="false"/>
          <w:i w:val="false"/>
          <w:color w:val="000000"/>
          <w:sz w:val="28"/>
        </w:rPr>
        <w:t>
      25. При наличии выделения вредных веществ предусматривается механическая приточная и вытяжная системы вентиляции, а также местная вентиляция с учетом технологических процессов.</w:t>
      </w:r>
      <w:r>
        <w:br/>
      </w:r>
      <w:r>
        <w:rPr>
          <w:rFonts w:ascii="Times New Roman"/>
          <w:b w:val="false"/>
          <w:i w:val="false"/>
          <w:color w:val="000000"/>
          <w:sz w:val="28"/>
        </w:rPr>
        <w:t>
</w:t>
      </w:r>
      <w:r>
        <w:rPr>
          <w:rFonts w:ascii="Times New Roman"/>
          <w:b w:val="false"/>
          <w:i w:val="false"/>
          <w:color w:val="000000"/>
          <w:sz w:val="28"/>
        </w:rPr>
        <w:t>
      26. На производственных объектах, с предполагаемым выделением в воздух рабочей зоны веществ 1-2 классов опасности в соответствии с санитарным требованием предусматривается размещение технологического оборудования в изолированных помещениях или зонах с управлением этим оборудованием из пультовых или операторских зон.</w:t>
      </w:r>
      <w:r>
        <w:br/>
      </w:r>
      <w:r>
        <w:rPr>
          <w:rFonts w:ascii="Times New Roman"/>
          <w:b w:val="false"/>
          <w:i w:val="false"/>
          <w:color w:val="000000"/>
          <w:sz w:val="28"/>
        </w:rPr>
        <w:t>
</w:t>
      </w:r>
      <w:r>
        <w:rPr>
          <w:rFonts w:ascii="Times New Roman"/>
          <w:b w:val="false"/>
          <w:i w:val="false"/>
          <w:color w:val="000000"/>
          <w:sz w:val="28"/>
        </w:rPr>
        <w:t>
      27. При размещении в одном здании нескольких производств, где ведутся работы с веществами 1-2 классов опасности, обеспечивается изоляция каждого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r>
        <w:br/>
      </w:r>
      <w:r>
        <w:rPr>
          <w:rFonts w:ascii="Times New Roman"/>
          <w:b w:val="false"/>
          <w:i w:val="false"/>
          <w:color w:val="000000"/>
          <w:sz w:val="28"/>
        </w:rPr>
        <w:t>
</w:t>
      </w:r>
      <w:r>
        <w:rPr>
          <w:rFonts w:ascii="Times New Roman"/>
          <w:b w:val="false"/>
          <w:i w:val="false"/>
          <w:color w:val="000000"/>
          <w:sz w:val="28"/>
        </w:rPr>
        <w:t>
      28. Допускается строительство зданий без окон и световых фонарей, размещение производственных помещений с постоянными рабочими местами в подвальных и цокольных этажах с недостаточным естественным освещением.</w:t>
      </w:r>
      <w:r>
        <w:br/>
      </w:r>
      <w:r>
        <w:rPr>
          <w:rFonts w:ascii="Times New Roman"/>
          <w:b w:val="false"/>
          <w:i w:val="false"/>
          <w:color w:val="000000"/>
          <w:sz w:val="28"/>
        </w:rPr>
        <w:t>
</w:t>
      </w:r>
      <w:r>
        <w:rPr>
          <w:rFonts w:ascii="Times New Roman"/>
          <w:b w:val="false"/>
          <w:i w:val="false"/>
          <w:color w:val="000000"/>
          <w:sz w:val="28"/>
        </w:rPr>
        <w:t>
      При этом должно предусматриваться:</w:t>
      </w:r>
      <w:r>
        <w:br/>
      </w:r>
      <w:r>
        <w:rPr>
          <w:rFonts w:ascii="Times New Roman"/>
          <w:b w:val="false"/>
          <w:i w:val="false"/>
          <w:color w:val="000000"/>
          <w:sz w:val="28"/>
        </w:rPr>
        <w:t>
</w:t>
      </w:r>
      <w:r>
        <w:rPr>
          <w:rFonts w:ascii="Times New Roman"/>
          <w:b w:val="false"/>
          <w:i w:val="false"/>
          <w:color w:val="000000"/>
          <w:sz w:val="28"/>
        </w:rPr>
        <w:t>
      1) искусственное освещение;</w:t>
      </w:r>
      <w:r>
        <w:br/>
      </w:r>
      <w:r>
        <w:rPr>
          <w:rFonts w:ascii="Times New Roman"/>
          <w:b w:val="false"/>
          <w:i w:val="false"/>
          <w:color w:val="000000"/>
          <w:sz w:val="28"/>
        </w:rPr>
        <w:t>
</w:t>
      </w:r>
      <w:r>
        <w:rPr>
          <w:rFonts w:ascii="Times New Roman"/>
          <w:b w:val="false"/>
          <w:i w:val="false"/>
          <w:color w:val="000000"/>
          <w:sz w:val="28"/>
        </w:rPr>
        <w:t>
      2) устройство для ультрафиолетового облучения;</w:t>
      </w:r>
      <w:r>
        <w:br/>
      </w:r>
      <w:r>
        <w:rPr>
          <w:rFonts w:ascii="Times New Roman"/>
          <w:b w:val="false"/>
          <w:i w:val="false"/>
          <w:color w:val="000000"/>
          <w:sz w:val="28"/>
        </w:rPr>
        <w:t>
</w:t>
      </w:r>
      <w:r>
        <w:rPr>
          <w:rFonts w:ascii="Times New Roman"/>
          <w:b w:val="false"/>
          <w:i w:val="false"/>
          <w:color w:val="000000"/>
          <w:sz w:val="28"/>
        </w:rPr>
        <w:t>
      3) устройство комнат для кратковременного отдыха работающих на расстоянии не более 100 м от рабочих мест с естественным освещением (коэффициентом естественного освещения не менее 0,5 %);</w:t>
      </w:r>
      <w:r>
        <w:br/>
      </w:r>
      <w:r>
        <w:rPr>
          <w:rFonts w:ascii="Times New Roman"/>
          <w:b w:val="false"/>
          <w:i w:val="false"/>
          <w:color w:val="000000"/>
          <w:sz w:val="28"/>
        </w:rPr>
        <w:t>
</w:t>
      </w:r>
      <w:r>
        <w:rPr>
          <w:rFonts w:ascii="Times New Roman"/>
          <w:b w:val="false"/>
          <w:i w:val="false"/>
          <w:color w:val="000000"/>
          <w:sz w:val="28"/>
        </w:rPr>
        <w:t>
      4) обеспечение постоянно действующей принудительной вентиляции в соответствии с требованиями настоящих санитарных правил.</w:t>
      </w:r>
      <w:r>
        <w:br/>
      </w:r>
      <w:r>
        <w:rPr>
          <w:rFonts w:ascii="Times New Roman"/>
          <w:b w:val="false"/>
          <w:i w:val="false"/>
          <w:color w:val="000000"/>
          <w:sz w:val="28"/>
        </w:rPr>
        <w:t>
</w:t>
      </w:r>
      <w:r>
        <w:rPr>
          <w:rFonts w:ascii="Times New Roman"/>
          <w:b w:val="false"/>
          <w:i w:val="false"/>
          <w:color w:val="000000"/>
          <w:sz w:val="28"/>
        </w:rPr>
        <w:t>
      29. При размещении технологического и энергетического оборудования на открытых площадках должны предусматриваться помещения для размещения пультов управления оборудованием и отдыха работающих.</w:t>
      </w:r>
      <w:r>
        <w:br/>
      </w:r>
      <w:r>
        <w:rPr>
          <w:rFonts w:ascii="Times New Roman"/>
          <w:b w:val="false"/>
          <w:i w:val="false"/>
          <w:color w:val="000000"/>
          <w:sz w:val="28"/>
        </w:rPr>
        <w:t>
</w:t>
      </w:r>
      <w:r>
        <w:rPr>
          <w:rFonts w:ascii="Times New Roman"/>
          <w:b w:val="false"/>
          <w:i w:val="false"/>
          <w:color w:val="000000"/>
          <w:sz w:val="28"/>
        </w:rPr>
        <w:t>
      30. В производственных зданиях отводятся площади под приточные вентиляционные камеры. Вход в приточные камеры должен быть из помещения, коридора, тамбура или снаружи.</w:t>
      </w:r>
      <w:r>
        <w:br/>
      </w:r>
      <w:r>
        <w:rPr>
          <w:rFonts w:ascii="Times New Roman"/>
          <w:b w:val="false"/>
          <w:i w:val="false"/>
          <w:color w:val="000000"/>
          <w:sz w:val="28"/>
        </w:rPr>
        <w:t>
</w:t>
      </w:r>
      <w:r>
        <w:rPr>
          <w:rFonts w:ascii="Times New Roman"/>
          <w:b w:val="false"/>
          <w:i w:val="false"/>
          <w:color w:val="000000"/>
          <w:sz w:val="28"/>
        </w:rPr>
        <w:t>
      Забор наружного воздуха в камеру приточной вентиляции производится на высоте не ниже 2-х м от земли.</w:t>
      </w:r>
      <w:r>
        <w:br/>
      </w:r>
      <w:r>
        <w:rPr>
          <w:rFonts w:ascii="Times New Roman"/>
          <w:b w:val="false"/>
          <w:i w:val="false"/>
          <w:color w:val="000000"/>
          <w:sz w:val="28"/>
        </w:rPr>
        <w:t>
</w:t>
      </w:r>
      <w:r>
        <w:rPr>
          <w:rFonts w:ascii="Times New Roman"/>
          <w:b w:val="false"/>
          <w:i w:val="false"/>
          <w:color w:val="000000"/>
          <w:sz w:val="28"/>
        </w:rPr>
        <w:t>
      31. Прокладка трубопроводов для транспортировки вредных жидкостей и газов, а также транзитных паропроводов в помещениях пультов управления, санитарно-бытовых установок и пешеходных туннелях не допускается.</w:t>
      </w:r>
      <w:r>
        <w:br/>
      </w:r>
      <w:r>
        <w:rPr>
          <w:rFonts w:ascii="Times New Roman"/>
          <w:b w:val="false"/>
          <w:i w:val="false"/>
          <w:color w:val="000000"/>
          <w:sz w:val="28"/>
        </w:rPr>
        <w:t>
</w:t>
      </w:r>
      <w:r>
        <w:rPr>
          <w:rFonts w:ascii="Times New Roman"/>
          <w:b w:val="false"/>
          <w:i w:val="false"/>
          <w:color w:val="000000"/>
          <w:sz w:val="28"/>
        </w:rPr>
        <w:t>
      32. Наружные ограждения отапливаемых производственных помещений должны исключать возможность образования конденсата на внутренней поверхности стен и потолков. Отступление от этого требования допускается для помещений с влажным режимом.</w:t>
      </w:r>
      <w:r>
        <w:br/>
      </w:r>
      <w:r>
        <w:rPr>
          <w:rFonts w:ascii="Times New Roman"/>
          <w:b w:val="false"/>
          <w:i w:val="false"/>
          <w:color w:val="000000"/>
          <w:sz w:val="28"/>
        </w:rPr>
        <w:t>
</w:t>
      </w:r>
      <w:r>
        <w:rPr>
          <w:rFonts w:ascii="Times New Roman"/>
          <w:b w:val="false"/>
          <w:i w:val="false"/>
          <w:color w:val="000000"/>
          <w:sz w:val="28"/>
        </w:rPr>
        <w:t>
      33. В зданиях, оборудованных открывающимися окнами или световыми фонарями, должны предусматриваться управляемые с пола или рабочих площадок механизмы для регуляции величины открытых проемов, а так же площадки и механизмы для очистки окон, фонарей и осветительной арматуры, обеспечивающие удобное и безопасное выполнение подобных работ.</w:t>
      </w:r>
      <w:r>
        <w:br/>
      </w:r>
      <w:r>
        <w:rPr>
          <w:rFonts w:ascii="Times New Roman"/>
          <w:b w:val="false"/>
          <w:i w:val="false"/>
          <w:color w:val="000000"/>
          <w:sz w:val="28"/>
        </w:rPr>
        <w:t>
</w:t>
      </w:r>
      <w:r>
        <w:rPr>
          <w:rFonts w:ascii="Times New Roman"/>
          <w:b w:val="false"/>
          <w:i w:val="false"/>
          <w:color w:val="000000"/>
          <w:sz w:val="28"/>
        </w:rPr>
        <w:t>
      34. Цветовое оформление помещений и оборудования выполняется с учетом наименьшего коэффициента отражения (не более 0,4).</w:t>
      </w:r>
      <w:r>
        <w:br/>
      </w:r>
      <w:r>
        <w:rPr>
          <w:rFonts w:ascii="Times New Roman"/>
          <w:b w:val="false"/>
          <w:i w:val="false"/>
          <w:color w:val="000000"/>
          <w:sz w:val="28"/>
        </w:rPr>
        <w:t>
</w:t>
      </w:r>
      <w:r>
        <w:rPr>
          <w:rFonts w:ascii="Times New Roman"/>
          <w:b w:val="false"/>
          <w:i w:val="false"/>
          <w:color w:val="000000"/>
          <w:sz w:val="28"/>
        </w:rPr>
        <w:t>
      35. В новых и реконструируемых зданиях предусматриваются мероприятия, направленные на уменьшение поступления избыточного тепла и холода в рабочую зону через наружные ограждения, а также от технологических источников.</w:t>
      </w:r>
      <w:r>
        <w:br/>
      </w:r>
      <w:r>
        <w:rPr>
          <w:rFonts w:ascii="Times New Roman"/>
          <w:b w:val="false"/>
          <w:i w:val="false"/>
          <w:color w:val="000000"/>
          <w:sz w:val="28"/>
        </w:rPr>
        <w:t>
</w:t>
      </w:r>
      <w:r>
        <w:rPr>
          <w:rFonts w:ascii="Times New Roman"/>
          <w:b w:val="false"/>
          <w:i w:val="false"/>
          <w:color w:val="000000"/>
          <w:sz w:val="28"/>
        </w:rPr>
        <w:t>
      36. В отапливаемых помещениях на постоянных рабочих местах при работе в положении стоя, материал, для покрытия пола должен иметь коэффициент теплоусвоения не более 6 килокалорий на квадратный метр, умноженный на час и умноженный на градус (ккал/м</w:t>
      </w:r>
      <w:r>
        <w:rPr>
          <w:rFonts w:ascii="Times New Roman"/>
          <w:b w:val="false"/>
          <w:i w:val="false"/>
          <w:color w:val="000000"/>
          <w:vertAlign w:val="superscript"/>
        </w:rPr>
        <w:t>2.</w:t>
      </w:r>
      <w:r>
        <w:rPr>
          <w:rFonts w:ascii="Times New Roman"/>
          <w:b w:val="false"/>
          <w:i w:val="false"/>
          <w:color w:val="000000"/>
          <w:sz w:val="28"/>
        </w:rPr>
        <w:t>ч</w:t>
      </w:r>
      <w:r>
        <w:rPr>
          <w:rFonts w:ascii="Times New Roman"/>
          <w:b w:val="false"/>
          <w:i w:val="false"/>
          <w:color w:val="000000"/>
          <w:vertAlign w:val="superscript"/>
        </w:rPr>
        <w:t>.</w:t>
      </w:r>
      <w:r>
        <w:rPr>
          <w:rFonts w:ascii="Times New Roman"/>
          <w:b w:val="false"/>
          <w:i w:val="false"/>
          <w:color w:val="000000"/>
          <w:sz w:val="28"/>
        </w:rPr>
        <w:t>град) или покрыт деревянными щитами или теплоизолирующими ковриками.</w:t>
      </w:r>
      <w:r>
        <w:br/>
      </w:r>
      <w:r>
        <w:rPr>
          <w:rFonts w:ascii="Times New Roman"/>
          <w:b w:val="false"/>
          <w:i w:val="false"/>
          <w:color w:val="000000"/>
          <w:sz w:val="28"/>
        </w:rPr>
        <w:t>
</w:t>
      </w:r>
      <w:r>
        <w:rPr>
          <w:rFonts w:ascii="Times New Roman"/>
          <w:b w:val="false"/>
          <w:i w:val="false"/>
          <w:color w:val="000000"/>
          <w:sz w:val="28"/>
        </w:rPr>
        <w:t>
      37. В местах возможного воздействия агрессивных жидкостей (кислот, щелочей) и таких вредных веществ, как ртуть, растворители, биологически активные вещества, должно предусматриваться покрытие пола материалом, устойчивым к действию указанных веществ, не допускающим их сорбцию и поддающимся очистке и обезвреживанию. Для отвода указанных веществ должны предусматриваться стоки к локальным сооружениям водоотведения. Такие стоки в системы водоотведения населенных пунктов не принимаются.</w:t>
      </w:r>
      <w:r>
        <w:br/>
      </w:r>
      <w:r>
        <w:rPr>
          <w:rFonts w:ascii="Times New Roman"/>
          <w:b w:val="false"/>
          <w:i w:val="false"/>
          <w:color w:val="000000"/>
          <w:sz w:val="28"/>
        </w:rPr>
        <w:t>
</w:t>
      </w:r>
      <w:r>
        <w:rPr>
          <w:rFonts w:ascii="Times New Roman"/>
          <w:b w:val="false"/>
          <w:i w:val="false"/>
          <w:color w:val="000000"/>
          <w:sz w:val="28"/>
        </w:rPr>
        <w:t>
      38. Производственные помещения для работы с источником ЭМП радиочастотного диапазона допускается размещать как в общих помещениях, включая размещение в поточных линиях, так и в отдельных. Размещение источников ЭМП в общих помещениях предусматривается, если уровни ЭМП на рабочих местах персонала, не связанного с работой на установках и их обслуживанием, не превышают предельно допустимых значений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 xml:space="preserve"> к радиотехническим объектам,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невозможности обеспечения указанного условия, установки ЭМП размещаются в отдельных помещениях.</w:t>
      </w:r>
      <w:r>
        <w:br/>
      </w:r>
      <w:r>
        <w:rPr>
          <w:rFonts w:ascii="Times New Roman"/>
          <w:b w:val="false"/>
          <w:i w:val="false"/>
          <w:color w:val="000000"/>
          <w:sz w:val="28"/>
        </w:rPr>
        <w:t>
</w:t>
      </w:r>
      <w:r>
        <w:rPr>
          <w:rFonts w:ascii="Times New Roman"/>
          <w:b w:val="false"/>
          <w:i w:val="false"/>
          <w:color w:val="000000"/>
          <w:sz w:val="28"/>
        </w:rPr>
        <w:t>
      39. В экранированных помещениях, предназначенных для работы с источниками ЭМП, рабочие площади и объемы устанавливаются, исходя из габаритов обрабатываемых изделий.</w:t>
      </w:r>
      <w:r>
        <w:br/>
      </w:r>
      <w:r>
        <w:rPr>
          <w:rFonts w:ascii="Times New Roman"/>
          <w:b w:val="false"/>
          <w:i w:val="false"/>
          <w:color w:val="000000"/>
          <w:sz w:val="28"/>
        </w:rPr>
        <w:t>
</w:t>
      </w:r>
      <w:r>
        <w:rPr>
          <w:rFonts w:ascii="Times New Roman"/>
          <w:b w:val="false"/>
          <w:i w:val="false"/>
          <w:color w:val="000000"/>
          <w:sz w:val="28"/>
        </w:rPr>
        <w:t>
      40. Стены пол и потолок экранированных помещений покрываются поглощающими материалами.</w:t>
      </w:r>
      <w:r>
        <w:br/>
      </w:r>
      <w:r>
        <w:rPr>
          <w:rFonts w:ascii="Times New Roman"/>
          <w:b w:val="false"/>
          <w:i w:val="false"/>
          <w:color w:val="000000"/>
          <w:sz w:val="28"/>
        </w:rPr>
        <w:t>
</w:t>
      </w:r>
      <w:r>
        <w:rPr>
          <w:rFonts w:ascii="Times New Roman"/>
          <w:b w:val="false"/>
          <w:i w:val="false"/>
          <w:color w:val="000000"/>
          <w:sz w:val="28"/>
        </w:rPr>
        <w:t>
      В экранированных помещениях предусматриваются меры по компенсации недостатка естественного света, ультрафиолета, изменению газового и ионного состава воздуха.</w:t>
      </w:r>
      <w:r>
        <w:br/>
      </w:r>
      <w:r>
        <w:rPr>
          <w:rFonts w:ascii="Times New Roman"/>
          <w:b w:val="false"/>
          <w:i w:val="false"/>
          <w:color w:val="000000"/>
          <w:sz w:val="28"/>
        </w:rPr>
        <w:t>
</w:t>
      </w:r>
      <w:r>
        <w:rPr>
          <w:rFonts w:ascii="Times New Roman"/>
          <w:b w:val="false"/>
          <w:i w:val="false"/>
          <w:color w:val="000000"/>
          <w:sz w:val="28"/>
        </w:rPr>
        <w:t>
      41. В случае возможного прохождения электромагнитной энергии через строительные конструкции в соседние помещения, применяют строительные материалы и конструкции из различных экранирующих материалов (перегородки, металлические листы, сетки).</w:t>
      </w:r>
      <w:r>
        <w:br/>
      </w:r>
      <w:r>
        <w:rPr>
          <w:rFonts w:ascii="Times New Roman"/>
          <w:b w:val="false"/>
          <w:i w:val="false"/>
          <w:color w:val="000000"/>
          <w:sz w:val="28"/>
        </w:rPr>
        <w:t>
</w:t>
      </w:r>
      <w:r>
        <w:rPr>
          <w:rFonts w:ascii="Times New Roman"/>
          <w:b w:val="false"/>
          <w:i w:val="false"/>
          <w:color w:val="000000"/>
          <w:sz w:val="28"/>
        </w:rPr>
        <w:t>
      42. В помещениях для установки лазеров должны соблюдаться требования по устройству и эксплуатации лазеров.</w:t>
      </w:r>
      <w:r>
        <w:br/>
      </w:r>
      <w:r>
        <w:rPr>
          <w:rFonts w:ascii="Times New Roman"/>
          <w:b w:val="false"/>
          <w:i w:val="false"/>
          <w:color w:val="000000"/>
          <w:sz w:val="28"/>
        </w:rPr>
        <w:t>
</w:t>
      </w:r>
      <w:r>
        <w:rPr>
          <w:rFonts w:ascii="Times New Roman"/>
          <w:b w:val="false"/>
          <w:i w:val="false"/>
          <w:color w:val="000000"/>
          <w:sz w:val="28"/>
        </w:rPr>
        <w:t>
      43. В новых и реконструируемых объектах, где располагаются источники шума, должны предусматриваться архитектурно-строительные мероприятия, направленные на снижение шума внутри помещений, на рабочих местах, а также на территории, окружающей жилые постройки.</w:t>
      </w:r>
      <w:r>
        <w:br/>
      </w:r>
      <w:r>
        <w:rPr>
          <w:rFonts w:ascii="Times New Roman"/>
          <w:b w:val="false"/>
          <w:i w:val="false"/>
          <w:color w:val="000000"/>
          <w:sz w:val="28"/>
        </w:rPr>
        <w:t>
</w:t>
      </w:r>
      <w:r>
        <w:rPr>
          <w:rFonts w:ascii="Times New Roman"/>
          <w:b w:val="false"/>
          <w:i w:val="false"/>
          <w:color w:val="000000"/>
          <w:sz w:val="28"/>
        </w:rPr>
        <w:t>
      44. В случае невозможности доведения параметров шума до действующих санитарных требований необходимо:</w:t>
      </w:r>
      <w:r>
        <w:br/>
      </w:r>
      <w:r>
        <w:rPr>
          <w:rFonts w:ascii="Times New Roman"/>
          <w:b w:val="false"/>
          <w:i w:val="false"/>
          <w:color w:val="000000"/>
          <w:sz w:val="28"/>
        </w:rPr>
        <w:t>
</w:t>
      </w:r>
      <w:r>
        <w:rPr>
          <w:rFonts w:ascii="Times New Roman"/>
          <w:b w:val="false"/>
          <w:i w:val="false"/>
          <w:color w:val="000000"/>
          <w:sz w:val="28"/>
        </w:rPr>
        <w:t>
      1) для стационарного оборудования предусматривать создание звукоизолированных кабин, дистанционное управление процессом;</w:t>
      </w:r>
      <w:r>
        <w:br/>
      </w:r>
      <w:r>
        <w:rPr>
          <w:rFonts w:ascii="Times New Roman"/>
          <w:b w:val="false"/>
          <w:i w:val="false"/>
          <w:color w:val="000000"/>
          <w:sz w:val="28"/>
        </w:rPr>
        <w:t>
</w:t>
      </w:r>
      <w:r>
        <w:rPr>
          <w:rFonts w:ascii="Times New Roman"/>
          <w:b w:val="false"/>
          <w:i w:val="false"/>
          <w:color w:val="000000"/>
          <w:sz w:val="28"/>
        </w:rPr>
        <w:t>
      2) для ручного инструмента предусматривать размещение рабочих мест, исключающее воздействие шума на других рабочих.</w:t>
      </w:r>
      <w:r>
        <w:br/>
      </w:r>
      <w:r>
        <w:rPr>
          <w:rFonts w:ascii="Times New Roman"/>
          <w:b w:val="false"/>
          <w:i w:val="false"/>
          <w:color w:val="000000"/>
          <w:sz w:val="28"/>
        </w:rPr>
        <w:t>
</w:t>
      </w:r>
      <w:r>
        <w:rPr>
          <w:rFonts w:ascii="Times New Roman"/>
          <w:b w:val="false"/>
          <w:i w:val="false"/>
          <w:color w:val="000000"/>
          <w:sz w:val="28"/>
        </w:rPr>
        <w:t>
      45. Вблизи от рабочих мест, связанных с воздействием на работающих шума, вибрации, ультра- и инфразвука, должны предусматриваться помещения для периодического отдыха и проведения профилактических процедур.</w:t>
      </w:r>
      <w:r>
        <w:br/>
      </w:r>
      <w:r>
        <w:rPr>
          <w:rFonts w:ascii="Times New Roman"/>
          <w:b w:val="false"/>
          <w:i w:val="false"/>
          <w:color w:val="000000"/>
          <w:sz w:val="28"/>
        </w:rPr>
        <w:t>
</w:t>
      </w:r>
      <w:r>
        <w:rPr>
          <w:rFonts w:ascii="Times New Roman"/>
          <w:b w:val="false"/>
          <w:i w:val="false"/>
          <w:color w:val="000000"/>
          <w:sz w:val="28"/>
        </w:rPr>
        <w:t>
      46. В помещениях для плазменной технологии:</w:t>
      </w:r>
      <w:r>
        <w:br/>
      </w:r>
      <w:r>
        <w:rPr>
          <w:rFonts w:ascii="Times New Roman"/>
          <w:b w:val="false"/>
          <w:i w:val="false"/>
          <w:color w:val="000000"/>
          <w:sz w:val="28"/>
        </w:rPr>
        <w:t>
</w:t>
      </w:r>
      <w:r>
        <w:rPr>
          <w:rFonts w:ascii="Times New Roman"/>
          <w:b w:val="false"/>
          <w:i w:val="false"/>
          <w:color w:val="000000"/>
          <w:sz w:val="28"/>
        </w:rPr>
        <w:t>
      1) предусматривается наличие площади, незанятой оборудованием, из расчета не менее 10 м</w:t>
      </w:r>
      <w:r>
        <w:rPr>
          <w:rFonts w:ascii="Times New Roman"/>
          <w:b w:val="false"/>
          <w:i w:val="false"/>
          <w:color w:val="000000"/>
          <w:vertAlign w:val="superscript"/>
        </w:rPr>
        <w:t>2</w:t>
      </w:r>
      <w:r>
        <w:rPr>
          <w:rFonts w:ascii="Times New Roman"/>
          <w:b w:val="false"/>
          <w:i w:val="false"/>
          <w:color w:val="000000"/>
          <w:sz w:val="28"/>
        </w:rPr>
        <w:t xml:space="preserve"> на одного работающего и высоту помещения от нижней точки пола не менее 3,5 м;</w:t>
      </w:r>
      <w:r>
        <w:br/>
      </w:r>
      <w:r>
        <w:rPr>
          <w:rFonts w:ascii="Times New Roman"/>
          <w:b w:val="false"/>
          <w:i w:val="false"/>
          <w:color w:val="000000"/>
          <w:sz w:val="28"/>
        </w:rPr>
        <w:t>
</w:t>
      </w:r>
      <w:r>
        <w:rPr>
          <w:rFonts w:ascii="Times New Roman"/>
          <w:b w:val="false"/>
          <w:i w:val="false"/>
          <w:color w:val="000000"/>
          <w:sz w:val="28"/>
        </w:rPr>
        <w:t>
      2) стены и потолки покрываются звукопоглощающей облицовкой с защитным покрытием из негорючего перфорированного материала, поглощающего ультрафиолетовые излучения. Высота облицовки, при отсутствии звукопоглощающей защиты на самом оборудовании, должна быть не менее 2,7 м.</w:t>
      </w:r>
      <w:r>
        <w:br/>
      </w:r>
      <w:r>
        <w:rPr>
          <w:rFonts w:ascii="Times New Roman"/>
          <w:b w:val="false"/>
          <w:i w:val="false"/>
          <w:color w:val="000000"/>
          <w:sz w:val="28"/>
        </w:rPr>
        <w:t>
</w:t>
      </w:r>
      <w:r>
        <w:rPr>
          <w:rFonts w:ascii="Times New Roman"/>
          <w:b w:val="false"/>
          <w:i w:val="false"/>
          <w:color w:val="000000"/>
          <w:sz w:val="28"/>
        </w:rPr>
        <w:t>
      47. Перед входом в производственные здания и сооружения необходимо предусматривать металлические решетки и другие приспособления для очистки обуви.</w:t>
      </w:r>
      <w:r>
        <w:br/>
      </w:r>
      <w:r>
        <w:rPr>
          <w:rFonts w:ascii="Times New Roman"/>
          <w:b w:val="false"/>
          <w:i w:val="false"/>
          <w:color w:val="000000"/>
          <w:sz w:val="28"/>
        </w:rPr>
        <w:t>
</w:t>
      </w:r>
      <w:r>
        <w:rPr>
          <w:rFonts w:ascii="Times New Roman"/>
          <w:b w:val="false"/>
          <w:i w:val="false"/>
          <w:color w:val="000000"/>
          <w:sz w:val="28"/>
        </w:rPr>
        <w:t>
      48. На производственных объектах с постоянным пребыванием людей предусматривается естественное освещение.</w:t>
      </w:r>
      <w:r>
        <w:br/>
      </w:r>
      <w:r>
        <w:rPr>
          <w:rFonts w:ascii="Times New Roman"/>
          <w:b w:val="false"/>
          <w:i w:val="false"/>
          <w:color w:val="000000"/>
          <w:sz w:val="28"/>
        </w:rPr>
        <w:t>
</w:t>
      </w:r>
      <w:r>
        <w:rPr>
          <w:rFonts w:ascii="Times New Roman"/>
          <w:b w:val="false"/>
          <w:i w:val="false"/>
          <w:color w:val="000000"/>
          <w:sz w:val="28"/>
        </w:rPr>
        <w:t>
      Изменения естественного освещения на протяжении светлой части суток, вызванные метеорологическими условиями, не должны вызывать снижения освещенности в рабочей зоне ниже значений, установленных </w:t>
      </w:r>
      <w:r>
        <w:rPr>
          <w:rFonts w:ascii="Times New Roman"/>
          <w:b w:val="false"/>
          <w:i w:val="false"/>
          <w:color w:val="000000"/>
          <w:sz w:val="28"/>
        </w:rPr>
        <w:t>нормами</w:t>
      </w:r>
      <w:r>
        <w:rPr>
          <w:rFonts w:ascii="Times New Roman"/>
          <w:b w:val="false"/>
          <w:i w:val="false"/>
          <w:color w:val="000000"/>
          <w:sz w:val="28"/>
        </w:rPr>
        <w:t xml:space="preserve"> искусственного освещения для соответствующего вида работ. Снижение естественной освещенности компенсируется искусственным освещением путем автоматического включения осветительных установок в рабочих зонах с недостаточным освещением.</w:t>
      </w:r>
      <w:r>
        <w:br/>
      </w:r>
      <w:r>
        <w:rPr>
          <w:rFonts w:ascii="Times New Roman"/>
          <w:b w:val="false"/>
          <w:i w:val="false"/>
          <w:color w:val="000000"/>
          <w:sz w:val="28"/>
        </w:rPr>
        <w:t>
</w:t>
      </w:r>
      <w:r>
        <w:rPr>
          <w:rFonts w:ascii="Times New Roman"/>
          <w:b w:val="false"/>
          <w:i w:val="false"/>
          <w:color w:val="000000"/>
          <w:sz w:val="28"/>
        </w:rPr>
        <w:t>
      49. Искусственное освещение предусматривается рабочее и аварийное. При выполнении работ средней точности комбинированная освещенность на рабочем месте должна быть не менее 500 люкс (далее — лк), малой точности и грубых работ - не менее 200 лк.</w:t>
      </w:r>
      <w:r>
        <w:br/>
      </w:r>
      <w:r>
        <w:rPr>
          <w:rFonts w:ascii="Times New Roman"/>
          <w:b w:val="false"/>
          <w:i w:val="false"/>
          <w:color w:val="000000"/>
          <w:sz w:val="28"/>
        </w:rPr>
        <w:t>
</w:t>
      </w:r>
      <w:r>
        <w:rPr>
          <w:rFonts w:ascii="Times New Roman"/>
          <w:b w:val="false"/>
          <w:i w:val="false"/>
          <w:color w:val="000000"/>
          <w:sz w:val="28"/>
        </w:rPr>
        <w:t>
      50. В случаях, когда работы выполняются с применением бинокулярных стереоскопических микроскопов, освещенность рабочей зоны монтажного стола за пределами микроскопа устанавливается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1 к настоящим санитарным правилам. Освещенность на объектах, находящихся в поле зрения микроскопа, должна плавно регулироваться и ее верхний предел должен достигать не менее 20 000 лк.</w:t>
      </w:r>
      <w:r>
        <w:br/>
      </w:r>
      <w:r>
        <w:rPr>
          <w:rFonts w:ascii="Times New Roman"/>
          <w:b w:val="false"/>
          <w:i w:val="false"/>
          <w:color w:val="000000"/>
          <w:sz w:val="28"/>
        </w:rPr>
        <w:t>
</w:t>
      </w:r>
      <w:r>
        <w:rPr>
          <w:rFonts w:ascii="Times New Roman"/>
          <w:b w:val="false"/>
          <w:i w:val="false"/>
          <w:color w:val="000000"/>
          <w:sz w:val="28"/>
        </w:rPr>
        <w:t>
      51. Для напряженных зрительных работ уровни освещенности рабочих мест с экранами визуального наблюдения принимаются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1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52. Светотехнические характеристики светильников, расположение и установка их относительно рабочих зон должны обеспечивать предотвращение вредного воздействия прямого и отраженного блеска на работающих.</w:t>
      </w:r>
      <w:r>
        <w:br/>
      </w:r>
      <w:r>
        <w:rPr>
          <w:rFonts w:ascii="Times New Roman"/>
          <w:b w:val="false"/>
          <w:i w:val="false"/>
          <w:color w:val="000000"/>
          <w:sz w:val="28"/>
        </w:rPr>
        <w:t>
</w:t>
      </w:r>
      <w:r>
        <w:rPr>
          <w:rFonts w:ascii="Times New Roman"/>
          <w:b w:val="false"/>
          <w:i w:val="false"/>
          <w:color w:val="000000"/>
          <w:sz w:val="28"/>
        </w:rPr>
        <w:t>
      53. Конструктивное исполнение светильников должно обеспечивать пожарную и электрическую безопасность при работе и обслуживании, надежность, долговечность и стабильность характеристик в конкретных условиях производственной среды (пожаро- и взрывоопасная, пыльная, химически активная) и удобство обслуживания.</w:t>
      </w:r>
      <w:r>
        <w:br/>
      </w:r>
      <w:r>
        <w:rPr>
          <w:rFonts w:ascii="Times New Roman"/>
          <w:b w:val="false"/>
          <w:i w:val="false"/>
          <w:color w:val="000000"/>
          <w:sz w:val="28"/>
        </w:rPr>
        <w:t>
</w:t>
      </w:r>
      <w:r>
        <w:rPr>
          <w:rFonts w:ascii="Times New Roman"/>
          <w:b w:val="false"/>
          <w:i w:val="false"/>
          <w:color w:val="000000"/>
          <w:sz w:val="28"/>
        </w:rPr>
        <w:t>
      54. На производственных объектах предусматриваются мастерские, оборудованные средствами для чистки и ремонта светильников, складов хранения газоразрядных источников света и светотехнического оборудования.</w:t>
      </w:r>
      <w:r>
        <w:br/>
      </w:r>
      <w:r>
        <w:rPr>
          <w:rFonts w:ascii="Times New Roman"/>
          <w:b w:val="false"/>
          <w:i w:val="false"/>
          <w:color w:val="000000"/>
          <w:sz w:val="28"/>
        </w:rPr>
        <w:t>
</w:t>
      </w:r>
      <w:r>
        <w:rPr>
          <w:rFonts w:ascii="Times New Roman"/>
          <w:b w:val="false"/>
          <w:i w:val="false"/>
          <w:color w:val="000000"/>
          <w:sz w:val="28"/>
        </w:rPr>
        <w:t>
      55. Для осветительных установок с газоразрядными лампами предусматривается помещение для хранения отработанных ламп с ртутным наполнением.</w:t>
      </w:r>
      <w:r>
        <w:br/>
      </w:r>
      <w:r>
        <w:rPr>
          <w:rFonts w:ascii="Times New Roman"/>
          <w:b w:val="false"/>
          <w:i w:val="false"/>
          <w:color w:val="000000"/>
          <w:sz w:val="28"/>
        </w:rPr>
        <w:t>
</w:t>
      </w:r>
      <w:r>
        <w:rPr>
          <w:rFonts w:ascii="Times New Roman"/>
          <w:b w:val="false"/>
          <w:i w:val="false"/>
          <w:color w:val="000000"/>
          <w:sz w:val="28"/>
        </w:rPr>
        <w:t>
      56. В целях профилактики ультрафиолетовой недостаточности в составе осветительных установок производственных помещений должны предусматриваются установки профилактического ультрафиолетового облучения.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w:t>
      </w:r>
      <w:r>
        <w:br/>
      </w:r>
      <w:r>
        <w:rPr>
          <w:rFonts w:ascii="Times New Roman"/>
          <w:b w:val="false"/>
          <w:i w:val="false"/>
          <w:color w:val="000000"/>
          <w:sz w:val="28"/>
        </w:rPr>
        <w:t>
</w:t>
      </w:r>
      <w:r>
        <w:rPr>
          <w:rFonts w:ascii="Times New Roman"/>
          <w:b w:val="false"/>
          <w:i w:val="false"/>
          <w:color w:val="000000"/>
          <w:sz w:val="28"/>
        </w:rPr>
        <w:t>
      57. Помещения для обслуживания работающих лиц (санитарно-бытовые помещения, комната приема пищи, объекты здравоохранения) устанавливаются в соответствии с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58. На объектах со списочным составом от 50 до 300 человек предусматривается медицинский пункт, свыше 300 человек фельдшерские или врачебные здравпункты, а также оздоровительные комплексы в соответствии со строительными нормами и правилами СНиП РК 3.02-04-2009 «Административные и бытовые зданий». Состав и площади помещений медицинского пункта, фельдшерского и врачебного здравпункта принимаются в соответствии с таблицами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приложения 2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59. Состав санитарно-бытовых помещений определяется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2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60. Площади отдельных помещений, набор оборудования и процедур решается в каждом конкретном случае с учетом мощности объекта, характера трудовых процессов, наличия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61. Помещения лечебно-профилактического комплекса, необходимые для оздоровления работающих в непосредственной близости от рабочих мест, оборудуются звукоизоляцией и экранами относительной защиты от магнитных и электромагнитных полей, а также герметизированными дверями, предупреждающие попадание загрязненного воздуха из цеха.</w:t>
      </w:r>
      <w:r>
        <w:br/>
      </w:r>
      <w:r>
        <w:rPr>
          <w:rFonts w:ascii="Times New Roman"/>
          <w:b w:val="false"/>
          <w:i w:val="false"/>
          <w:color w:val="000000"/>
          <w:sz w:val="28"/>
        </w:rPr>
        <w:t>
</w:t>
      </w:r>
      <w:r>
        <w:rPr>
          <w:rFonts w:ascii="Times New Roman"/>
          <w:b w:val="false"/>
          <w:i w:val="false"/>
          <w:color w:val="000000"/>
          <w:sz w:val="28"/>
        </w:rPr>
        <w:t>
      62. Комнаты психофизиологической разгрузки предусматриваются на объектах, характеризующихся выраженным физическим и нервно-напряженным трудом (более группы III по гигиенической классификации).</w:t>
      </w:r>
      <w:r>
        <w:br/>
      </w:r>
      <w:r>
        <w:rPr>
          <w:rFonts w:ascii="Times New Roman"/>
          <w:b w:val="false"/>
          <w:i w:val="false"/>
          <w:color w:val="000000"/>
          <w:sz w:val="28"/>
        </w:rPr>
        <w:t>
</w:t>
      </w:r>
      <w:r>
        <w:rPr>
          <w:rFonts w:ascii="Times New Roman"/>
          <w:b w:val="false"/>
          <w:i w:val="false"/>
          <w:color w:val="000000"/>
          <w:sz w:val="28"/>
        </w:rPr>
        <w:t>
      63. Расстояние от рабочих мест до комнат психофизиологической разгрузки должно быть не более 75 м, а от рабочих мест на площадке объекта - не более 150 м.</w:t>
      </w:r>
      <w:r>
        <w:br/>
      </w:r>
      <w:r>
        <w:rPr>
          <w:rFonts w:ascii="Times New Roman"/>
          <w:b w:val="false"/>
          <w:i w:val="false"/>
          <w:color w:val="000000"/>
          <w:sz w:val="28"/>
        </w:rPr>
        <w:t>
</w:t>
      </w:r>
      <w:r>
        <w:rPr>
          <w:rFonts w:ascii="Times New Roman"/>
          <w:b w:val="false"/>
          <w:i w:val="false"/>
          <w:color w:val="000000"/>
          <w:sz w:val="28"/>
        </w:rPr>
        <w:t>
      64. Полезная площадь комнат психологической разгрузки определяется наличием посадочных мест из расчета 4 человека в час на место (при работе 4 часа за смену). На одно посадочное место отводится не менее 2 м</w:t>
      </w:r>
      <w:r>
        <w:rPr>
          <w:rFonts w:ascii="Times New Roman"/>
          <w:b w:val="false"/>
          <w:i w:val="false"/>
          <w:color w:val="000000"/>
          <w:vertAlign w:val="superscript"/>
        </w:rPr>
        <w:t>2</w:t>
      </w:r>
      <w:r>
        <w:rPr>
          <w:rFonts w:ascii="Times New Roman"/>
          <w:b w:val="false"/>
          <w:i w:val="false"/>
          <w:color w:val="000000"/>
          <w:sz w:val="28"/>
        </w:rPr>
        <w:t>, при этом общая площадь должна быть не менее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65. Комната психологической нагрузки включает подсобное помещение для инструктора-методиста 68 м</w:t>
      </w:r>
      <w:r>
        <w:rPr>
          <w:rFonts w:ascii="Times New Roman"/>
          <w:b w:val="false"/>
          <w:i w:val="false"/>
          <w:color w:val="000000"/>
          <w:vertAlign w:val="superscript"/>
        </w:rPr>
        <w:t>2</w:t>
      </w:r>
      <w:r>
        <w:rPr>
          <w:rFonts w:ascii="Times New Roman"/>
          <w:b w:val="false"/>
          <w:i w:val="false"/>
          <w:color w:val="000000"/>
          <w:sz w:val="28"/>
        </w:rPr>
        <w:t xml:space="preserve"> и прихожую для переодевания, размер которой зависит от числа посадочных мест, из расчета не менее 0,5 м</w:t>
      </w:r>
      <w:r>
        <w:rPr>
          <w:rFonts w:ascii="Times New Roman"/>
          <w:b w:val="false"/>
          <w:i w:val="false"/>
          <w:color w:val="000000"/>
          <w:vertAlign w:val="superscript"/>
        </w:rPr>
        <w:t>2</w:t>
      </w:r>
      <w:r>
        <w:rPr>
          <w:rFonts w:ascii="Times New Roman"/>
          <w:b w:val="false"/>
          <w:i w:val="false"/>
          <w:color w:val="000000"/>
          <w:sz w:val="28"/>
        </w:rPr>
        <w:t xml:space="preserve"> на одного человека. При расположении комнат в непосредственной близости от шумных цехов вход предусматривается в виде тамбура со звукоизоляцией обеих дверей.</w:t>
      </w:r>
      <w:r>
        <w:br/>
      </w:r>
      <w:r>
        <w:rPr>
          <w:rFonts w:ascii="Times New Roman"/>
          <w:b w:val="false"/>
          <w:i w:val="false"/>
          <w:color w:val="000000"/>
          <w:sz w:val="28"/>
        </w:rPr>
        <w:t>
</w:t>
      </w:r>
      <w:r>
        <w:rPr>
          <w:rFonts w:ascii="Times New Roman"/>
          <w:b w:val="false"/>
          <w:i w:val="false"/>
          <w:color w:val="000000"/>
          <w:sz w:val="28"/>
        </w:rPr>
        <w:t>
      66. Освещение в комнате психофизиологической разгрузки предусматривается как естественное, так и искусственное с применением ламп накаливания или других допускаемых источников света с устройством для регулирования освещенности (от 10 до 200 люкс) Фоновый уровень шума не должен превышать 60 децибел (далее — дБА). Температура воздуха должна поддерживаться в пределах плюс 18-22</w:t>
      </w:r>
      <w:r>
        <w:rPr>
          <w:rFonts w:ascii="Times New Roman"/>
          <w:b w:val="false"/>
          <w:i w:val="false"/>
          <w:color w:val="000000"/>
          <w:vertAlign w:val="superscript"/>
        </w:rPr>
        <w:t>о</w:t>
      </w:r>
      <w:r>
        <w:rPr>
          <w:rFonts w:ascii="Times New Roman"/>
          <w:b w:val="false"/>
          <w:i w:val="false"/>
          <w:color w:val="000000"/>
          <w:sz w:val="28"/>
        </w:rPr>
        <w:t>С. Вентиляция осуществляется с помощью кондиционеров.</w:t>
      </w:r>
      <w:r>
        <w:br/>
      </w:r>
      <w:r>
        <w:rPr>
          <w:rFonts w:ascii="Times New Roman"/>
          <w:b w:val="false"/>
          <w:i w:val="false"/>
          <w:color w:val="000000"/>
          <w:sz w:val="28"/>
        </w:rPr>
        <w:t>
</w:t>
      </w:r>
      <w:r>
        <w:rPr>
          <w:rFonts w:ascii="Times New Roman"/>
          <w:b w:val="false"/>
          <w:i w:val="false"/>
          <w:color w:val="000000"/>
          <w:sz w:val="28"/>
        </w:rPr>
        <w:t>
      Помещения комнат психофизиологической разгрузки оборудуются мягкими креслами для отдыха с подлокотниками. Для рабочих «стоячих» профессий к каждому креслу предусматриваются мягкие подставки для ног.</w:t>
      </w:r>
      <w:r>
        <w:br/>
      </w:r>
      <w:r>
        <w:rPr>
          <w:rFonts w:ascii="Times New Roman"/>
          <w:b w:val="false"/>
          <w:i w:val="false"/>
          <w:color w:val="000000"/>
          <w:sz w:val="28"/>
        </w:rPr>
        <w:t>
</w:t>
      </w:r>
      <w:r>
        <w:rPr>
          <w:rFonts w:ascii="Times New Roman"/>
          <w:b w:val="false"/>
          <w:i w:val="false"/>
          <w:color w:val="000000"/>
          <w:sz w:val="28"/>
        </w:rPr>
        <w:t>
      68. Тренажерные залы предусматриваются на объектах с монотонным трудом и (или) гипокинезией, которые располагаются не далее 150 м от рабочих помещений. Вход в зал должен быть через тамбур, обеспечивающий изоляцию от шума и пыли.</w:t>
      </w:r>
      <w:r>
        <w:br/>
      </w:r>
      <w:r>
        <w:rPr>
          <w:rFonts w:ascii="Times New Roman"/>
          <w:b w:val="false"/>
          <w:i w:val="false"/>
          <w:color w:val="000000"/>
          <w:sz w:val="28"/>
        </w:rPr>
        <w:t>
</w:t>
      </w:r>
      <w:r>
        <w:rPr>
          <w:rFonts w:ascii="Times New Roman"/>
          <w:b w:val="false"/>
          <w:i w:val="false"/>
          <w:color w:val="000000"/>
          <w:sz w:val="28"/>
        </w:rPr>
        <w:t>
      69. Площадь тренажерного зала устанавливается из расчета на одного человека не менее 4 м</w:t>
      </w:r>
      <w:r>
        <w:rPr>
          <w:rFonts w:ascii="Times New Roman"/>
          <w:b w:val="false"/>
          <w:i w:val="false"/>
          <w:color w:val="000000"/>
          <w:vertAlign w:val="superscript"/>
        </w:rPr>
        <w:t>2</w:t>
      </w:r>
      <w:r>
        <w:rPr>
          <w:rFonts w:ascii="Times New Roman"/>
          <w:b w:val="false"/>
          <w:i w:val="false"/>
          <w:color w:val="000000"/>
          <w:sz w:val="28"/>
        </w:rPr>
        <w:t>, с общей площадью не менее 40 м</w:t>
      </w:r>
      <w:r>
        <w:rPr>
          <w:rFonts w:ascii="Times New Roman"/>
          <w:b w:val="false"/>
          <w:i w:val="false"/>
          <w:color w:val="000000"/>
          <w:vertAlign w:val="superscript"/>
        </w:rPr>
        <w:t>2</w:t>
      </w:r>
      <w:r>
        <w:rPr>
          <w:rFonts w:ascii="Times New Roman"/>
          <w:b w:val="false"/>
          <w:i w:val="false"/>
          <w:color w:val="000000"/>
          <w:sz w:val="28"/>
        </w:rPr>
        <w:t xml:space="preserve"> при высоте не ниже 4 м.</w:t>
      </w:r>
      <w:r>
        <w:br/>
      </w:r>
      <w:r>
        <w:rPr>
          <w:rFonts w:ascii="Times New Roman"/>
          <w:b w:val="false"/>
          <w:i w:val="false"/>
          <w:color w:val="000000"/>
          <w:sz w:val="28"/>
        </w:rPr>
        <w:t>
</w:t>
      </w:r>
      <w:r>
        <w:rPr>
          <w:rFonts w:ascii="Times New Roman"/>
          <w:b w:val="false"/>
          <w:i w:val="false"/>
          <w:color w:val="000000"/>
          <w:sz w:val="28"/>
        </w:rPr>
        <w:t>
      70. Воздух тренажерного зала не должен содержать вредных веществ, примесей, запахов. Содержание диоксид углерода (СО</w:t>
      </w:r>
      <w:r>
        <w:rPr>
          <w:rFonts w:ascii="Times New Roman"/>
          <w:b w:val="false"/>
          <w:i w:val="false"/>
          <w:color w:val="000000"/>
          <w:vertAlign w:val="subscript"/>
        </w:rPr>
        <w:t>2</w:t>
      </w:r>
      <w:r>
        <w:rPr>
          <w:rFonts w:ascii="Times New Roman"/>
          <w:b w:val="false"/>
          <w:i w:val="false"/>
          <w:color w:val="000000"/>
          <w:sz w:val="28"/>
        </w:rPr>
        <w:t>) не должно превышать 0,1%, запыленность — не более 6 миллиграмм на кубический метр (мг/м</w:t>
      </w:r>
      <w:r>
        <w:rPr>
          <w:rFonts w:ascii="Times New Roman"/>
          <w:b w:val="false"/>
          <w:i w:val="false"/>
          <w:color w:val="000000"/>
          <w:vertAlign w:val="superscript"/>
        </w:rPr>
        <w:t>3</w:t>
      </w:r>
      <w:r>
        <w:rPr>
          <w:rFonts w:ascii="Times New Roman"/>
          <w:b w:val="false"/>
          <w:i w:val="false"/>
          <w:color w:val="000000"/>
          <w:sz w:val="28"/>
        </w:rPr>
        <w:t>) и содержание кремния не более 2%, микроорганизмов не более — 4000 микробов на 1 м</w:t>
      </w:r>
      <w:r>
        <w:rPr>
          <w:rFonts w:ascii="Times New Roman"/>
          <w:b w:val="false"/>
          <w:i w:val="false"/>
          <w:color w:val="000000"/>
          <w:vertAlign w:val="superscript"/>
        </w:rPr>
        <w:t>3</w:t>
      </w:r>
      <w:r>
        <w:rPr>
          <w:rFonts w:ascii="Times New Roman"/>
          <w:b w:val="false"/>
          <w:i w:val="false"/>
          <w:color w:val="000000"/>
          <w:sz w:val="28"/>
        </w:rPr>
        <w:t>, напряженность поля статического электричества — не более 150 вольт на сантиметр (В/см).</w:t>
      </w:r>
      <w:r>
        <w:br/>
      </w:r>
      <w:r>
        <w:rPr>
          <w:rFonts w:ascii="Times New Roman"/>
          <w:b w:val="false"/>
          <w:i w:val="false"/>
          <w:color w:val="000000"/>
          <w:sz w:val="28"/>
        </w:rPr>
        <w:t>
</w:t>
      </w:r>
      <w:r>
        <w:rPr>
          <w:rFonts w:ascii="Times New Roman"/>
          <w:b w:val="false"/>
          <w:i w:val="false"/>
          <w:color w:val="000000"/>
          <w:sz w:val="28"/>
        </w:rPr>
        <w:t>
      71. Необходимый воздушный режим обеспечивается проветриванием с помощью естественной (фрамуг, окон), искусственной вентиляцией и кондиционированием воздуха. Площадь сечения всех фрамуг должна относиться к площади пола, как 1:50. Интенсивность притока воздуха при принудительной вентиляции должна превышать вытяжку на 10-15%.</w:t>
      </w:r>
      <w:r>
        <w:br/>
      </w:r>
      <w:r>
        <w:rPr>
          <w:rFonts w:ascii="Times New Roman"/>
          <w:b w:val="false"/>
          <w:i w:val="false"/>
          <w:color w:val="000000"/>
          <w:sz w:val="28"/>
        </w:rPr>
        <w:t>
</w:t>
      </w:r>
      <w:r>
        <w:rPr>
          <w:rFonts w:ascii="Times New Roman"/>
          <w:b w:val="false"/>
          <w:i w:val="false"/>
          <w:color w:val="000000"/>
          <w:sz w:val="28"/>
        </w:rPr>
        <w:t>
      72. Температура воздуха должна обеспечиваться в пределах плюс 15-22</w:t>
      </w:r>
      <w:r>
        <w:rPr>
          <w:rFonts w:ascii="Times New Roman"/>
          <w:b w:val="false"/>
          <w:i w:val="false"/>
          <w:color w:val="000000"/>
          <w:vertAlign w:val="superscript"/>
        </w:rPr>
        <w:t>о</w:t>
      </w:r>
      <w:r>
        <w:rPr>
          <w:rFonts w:ascii="Times New Roman"/>
          <w:b w:val="false"/>
          <w:i w:val="false"/>
          <w:color w:val="000000"/>
          <w:sz w:val="28"/>
        </w:rPr>
        <w:t>С центральным отоплением и кондиционированием. Радиаторы центрального отопления помещают в нишах под окнами и закрывают съемными деревянными решетками. Предпочтительно совмещение отопления с вентиляцией.</w:t>
      </w:r>
      <w:r>
        <w:br/>
      </w:r>
      <w:r>
        <w:rPr>
          <w:rFonts w:ascii="Times New Roman"/>
          <w:b w:val="false"/>
          <w:i w:val="false"/>
          <w:color w:val="000000"/>
          <w:sz w:val="28"/>
        </w:rPr>
        <w:t>
</w:t>
      </w:r>
      <w:r>
        <w:rPr>
          <w:rFonts w:ascii="Times New Roman"/>
          <w:b w:val="false"/>
          <w:i w:val="false"/>
          <w:color w:val="000000"/>
          <w:sz w:val="28"/>
        </w:rPr>
        <w:t>
      73. Световой коэффициент для естественного освещения устанавливается 1:4-1:5, искусственное освещение должно быть не менее 100 лк при лампах накаливания и 200 лк при люминесцентных лампах. Окна закрываются декоративными решетками.</w:t>
      </w:r>
      <w:r>
        <w:br/>
      </w:r>
      <w:r>
        <w:rPr>
          <w:rFonts w:ascii="Times New Roman"/>
          <w:b w:val="false"/>
          <w:i w:val="false"/>
          <w:color w:val="000000"/>
          <w:sz w:val="28"/>
        </w:rPr>
        <w:t>
</w:t>
      </w:r>
      <w:r>
        <w:rPr>
          <w:rFonts w:ascii="Times New Roman"/>
          <w:b w:val="false"/>
          <w:i w:val="false"/>
          <w:color w:val="000000"/>
          <w:sz w:val="28"/>
        </w:rPr>
        <w:t>
      74. Рядом с тренажерным залом размещаются помещения для переодевания, душевая и туалеты. Количество душевых установок и раковин для мытья рук проектируется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2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75. Кабинеты по профилактике вибрационной болезни предусматриваются для цехов с технологическими процессами и операциями, сопровождающимися передачей вибрации на руки работающих. В состав кабинета входят помещения: для физиотерапевтических процедур, лечебной физкультуры, психологической и эмоциональной разгрузки.</w:t>
      </w:r>
      <w:r>
        <w:br/>
      </w:r>
      <w:r>
        <w:rPr>
          <w:rFonts w:ascii="Times New Roman"/>
          <w:b w:val="false"/>
          <w:i w:val="false"/>
          <w:color w:val="000000"/>
          <w:sz w:val="28"/>
        </w:rPr>
        <w:t>
</w:t>
      </w:r>
      <w:r>
        <w:rPr>
          <w:rFonts w:ascii="Times New Roman"/>
          <w:b w:val="false"/>
          <w:i w:val="false"/>
          <w:color w:val="000000"/>
          <w:sz w:val="28"/>
        </w:rPr>
        <w:t>
      76. Площадь помещения для физиотерапевтических процедур определяется из расчета 1,5 м</w:t>
      </w:r>
      <w:r>
        <w:rPr>
          <w:rFonts w:ascii="Times New Roman"/>
          <w:b w:val="false"/>
          <w:i w:val="false"/>
          <w:color w:val="000000"/>
          <w:vertAlign w:val="superscript"/>
        </w:rPr>
        <w:t>2</w:t>
      </w:r>
      <w:r>
        <w:rPr>
          <w:rFonts w:ascii="Times New Roman"/>
          <w:b w:val="false"/>
          <w:i w:val="false"/>
          <w:color w:val="000000"/>
          <w:sz w:val="28"/>
        </w:rPr>
        <w:t xml:space="preserve"> на одну ручную ванну (или 2,3 м</w:t>
      </w:r>
      <w:r>
        <w:rPr>
          <w:rFonts w:ascii="Times New Roman"/>
          <w:b w:val="false"/>
          <w:i w:val="false"/>
          <w:color w:val="000000"/>
          <w:vertAlign w:val="superscript"/>
        </w:rPr>
        <w:t>2</w:t>
      </w:r>
      <w:r>
        <w:rPr>
          <w:rFonts w:ascii="Times New Roman"/>
          <w:b w:val="false"/>
          <w:i w:val="false"/>
          <w:color w:val="000000"/>
          <w:sz w:val="28"/>
        </w:rPr>
        <w:t xml:space="preserve"> на одну установку суховоздушного обогрева), но не должна быть менее 35 м</w:t>
      </w:r>
      <w:r>
        <w:rPr>
          <w:rFonts w:ascii="Times New Roman"/>
          <w:b w:val="false"/>
          <w:i w:val="false"/>
          <w:color w:val="000000"/>
          <w:vertAlign w:val="superscript"/>
        </w:rPr>
        <w:t>2</w:t>
      </w:r>
      <w:r>
        <w:rPr>
          <w:rFonts w:ascii="Times New Roman"/>
          <w:b w:val="false"/>
          <w:i w:val="false"/>
          <w:color w:val="000000"/>
          <w:sz w:val="28"/>
        </w:rPr>
        <w:t>. Количество ванн определяется из расчета 1 ванна на 3 работающих и 1 установка на 10 работающих в наиболее многочисленной смене.</w:t>
      </w:r>
      <w:r>
        <w:br/>
      </w:r>
      <w:r>
        <w:rPr>
          <w:rFonts w:ascii="Times New Roman"/>
          <w:b w:val="false"/>
          <w:i w:val="false"/>
          <w:color w:val="000000"/>
          <w:sz w:val="28"/>
        </w:rPr>
        <w:t>
</w:t>
      </w:r>
      <w:r>
        <w:rPr>
          <w:rFonts w:ascii="Times New Roman"/>
          <w:b w:val="false"/>
          <w:i w:val="false"/>
          <w:color w:val="000000"/>
          <w:sz w:val="28"/>
        </w:rPr>
        <w:t>
      77. Площадь помещения для лечебной физкультуры определяется из расчета 1,6 м</w:t>
      </w:r>
      <w:r>
        <w:rPr>
          <w:rFonts w:ascii="Times New Roman"/>
          <w:b w:val="false"/>
          <w:i w:val="false"/>
          <w:color w:val="000000"/>
          <w:vertAlign w:val="superscript"/>
        </w:rPr>
        <w:t>2</w:t>
      </w:r>
      <w:r>
        <w:rPr>
          <w:rFonts w:ascii="Times New Roman"/>
          <w:b w:val="false"/>
          <w:i w:val="false"/>
          <w:color w:val="000000"/>
          <w:sz w:val="28"/>
        </w:rPr>
        <w:t xml:space="preserve"> на одного работающего (с использованием тренажеров и спортивных снарядов), пользующегося залом, но не менее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78. Для медицинского персонала выделяется помещение площадью не менее 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79. Комнаты личной гигиены женщин (далее — ЛГЖ) должны иметь кабины из расчета 1 кабина на 100 работниц, для объектов с повышенной запыленностью - 1 кабина на 50 женщин и тамбур. В тамбуре предусматриваются установка раковины со смесителем горячей и холодной воды, стол для обслуживающего персонала, электросушилка для рук, мыльница.</w:t>
      </w:r>
      <w:r>
        <w:br/>
      </w:r>
      <w:r>
        <w:rPr>
          <w:rFonts w:ascii="Times New Roman"/>
          <w:b w:val="false"/>
          <w:i w:val="false"/>
          <w:color w:val="000000"/>
          <w:sz w:val="28"/>
        </w:rPr>
        <w:t>
</w:t>
      </w:r>
      <w:r>
        <w:rPr>
          <w:rFonts w:ascii="Times New Roman"/>
          <w:b w:val="false"/>
          <w:i w:val="false"/>
          <w:color w:val="000000"/>
          <w:sz w:val="28"/>
        </w:rPr>
        <w:t>
      Индивидуальные кабины оборудуются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r>
        <w:br/>
      </w:r>
      <w:r>
        <w:rPr>
          <w:rFonts w:ascii="Times New Roman"/>
          <w:b w:val="false"/>
          <w:i w:val="false"/>
          <w:color w:val="000000"/>
          <w:sz w:val="28"/>
        </w:rPr>
        <w:t>
</w:t>
      </w:r>
      <w:r>
        <w:rPr>
          <w:rFonts w:ascii="Times New Roman"/>
          <w:b w:val="false"/>
          <w:i w:val="false"/>
          <w:color w:val="000000"/>
          <w:sz w:val="28"/>
        </w:rPr>
        <w:t>
      80. Стены помещения для комнаты ЛГЖ и перегородки между индивидуальными кабинами должны быть из материалов, допускающих их легкую очистку, мытье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81. Расстояние от помещений для комнаты ЛГЖ до рабочих мест должно быть не более 150 м. Совмещение ЛГЖ с туалетами не допускается.</w:t>
      </w:r>
      <w:r>
        <w:br/>
      </w:r>
      <w:r>
        <w:rPr>
          <w:rFonts w:ascii="Times New Roman"/>
          <w:b w:val="false"/>
          <w:i w:val="false"/>
          <w:color w:val="000000"/>
          <w:sz w:val="28"/>
        </w:rPr>
        <w:t>
</w:t>
      </w:r>
      <w:r>
        <w:rPr>
          <w:rFonts w:ascii="Times New Roman"/>
          <w:b w:val="false"/>
          <w:i w:val="false"/>
          <w:color w:val="000000"/>
          <w:sz w:val="28"/>
        </w:rPr>
        <w:t>
      82. Специализированные лечебно-оздоровительные комплексы для рациональной организации труда и отдыха женщин в период беременности (далее - СК) должны предусматриваться на объектах с числом работающих женщин детородного возраста от 500 человек и выше.</w:t>
      </w:r>
      <w:r>
        <w:br/>
      </w:r>
      <w:r>
        <w:rPr>
          <w:rFonts w:ascii="Times New Roman"/>
          <w:b w:val="false"/>
          <w:i w:val="false"/>
          <w:color w:val="000000"/>
          <w:sz w:val="28"/>
        </w:rPr>
        <w:t>
</w:t>
      </w:r>
      <w:r>
        <w:rPr>
          <w:rFonts w:ascii="Times New Roman"/>
          <w:b w:val="false"/>
          <w:i w:val="false"/>
          <w:color w:val="000000"/>
          <w:sz w:val="28"/>
        </w:rPr>
        <w:t>
      83. Специализированные комплексы размещаются в изолированных помещениях, которые включают помещения производственного (цех, участок) и вспомогательного (комнаты отдыха, комнаты личной гигиены, туалет) назначения.</w:t>
      </w:r>
      <w:r>
        <w:br/>
      </w:r>
      <w:r>
        <w:rPr>
          <w:rFonts w:ascii="Times New Roman"/>
          <w:b w:val="false"/>
          <w:i w:val="false"/>
          <w:color w:val="000000"/>
          <w:sz w:val="28"/>
        </w:rPr>
        <w:t>
</w:t>
      </w:r>
      <w:r>
        <w:rPr>
          <w:rFonts w:ascii="Times New Roman"/>
          <w:b w:val="false"/>
          <w:i w:val="false"/>
          <w:color w:val="000000"/>
          <w:sz w:val="28"/>
        </w:rPr>
        <w:t>
      84. Размещение СК в зданиях без естественного освещения и естественного воздухообмена, в подвальных, цокольных помещениях и выше 2-го этажа (без лифта) не допускается.</w:t>
      </w:r>
      <w:r>
        <w:br/>
      </w:r>
      <w:r>
        <w:rPr>
          <w:rFonts w:ascii="Times New Roman"/>
          <w:b w:val="false"/>
          <w:i w:val="false"/>
          <w:color w:val="000000"/>
          <w:sz w:val="28"/>
        </w:rPr>
        <w:t>
</w:t>
      </w:r>
      <w:r>
        <w:rPr>
          <w:rFonts w:ascii="Times New Roman"/>
          <w:b w:val="false"/>
          <w:i w:val="false"/>
          <w:color w:val="000000"/>
          <w:sz w:val="28"/>
        </w:rPr>
        <w:t>
      85. Площадь комнаты отдыха определяется из расчета 2,0 м</w:t>
      </w:r>
      <w:r>
        <w:rPr>
          <w:rFonts w:ascii="Times New Roman"/>
          <w:b w:val="false"/>
          <w:i w:val="false"/>
          <w:color w:val="000000"/>
          <w:vertAlign w:val="superscript"/>
        </w:rPr>
        <w:t>2</w:t>
      </w:r>
      <w:r>
        <w:rPr>
          <w:rFonts w:ascii="Times New Roman"/>
          <w:b w:val="false"/>
          <w:i w:val="false"/>
          <w:color w:val="000000"/>
          <w:sz w:val="28"/>
        </w:rPr>
        <w:t xml:space="preserve"> на одну работающую женщину в смене, но не менее 18 м</w:t>
      </w:r>
      <w:r>
        <w:rPr>
          <w:rFonts w:ascii="Times New Roman"/>
          <w:b w:val="false"/>
          <w:i w:val="false"/>
          <w:color w:val="000000"/>
          <w:vertAlign w:val="superscript"/>
        </w:rPr>
        <w:t>2</w:t>
      </w:r>
      <w:r>
        <w:rPr>
          <w:rFonts w:ascii="Times New Roman"/>
          <w:b w:val="false"/>
          <w:i w:val="false"/>
          <w:color w:val="000000"/>
          <w:sz w:val="28"/>
        </w:rPr>
        <w:t>. Комнаты отдыха более 30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разделяются на зону отдыха и зону для гимнастических упражнений, врачебного контроля и учебных занятий.</w:t>
      </w:r>
      <w:r>
        <w:br/>
      </w:r>
      <w:r>
        <w:rPr>
          <w:rFonts w:ascii="Times New Roman"/>
          <w:b w:val="false"/>
          <w:i w:val="false"/>
          <w:color w:val="000000"/>
          <w:sz w:val="28"/>
        </w:rPr>
        <w:t>
</w:t>
      </w:r>
      <w:r>
        <w:rPr>
          <w:rFonts w:ascii="Times New Roman"/>
          <w:b w:val="false"/>
          <w:i w:val="false"/>
          <w:color w:val="000000"/>
          <w:sz w:val="28"/>
        </w:rPr>
        <w:t>
      86. Гигиенические требования к характеру труда в помещении СК для трудоустройства беременных работниц должны удовлетворять 1 классу оптимальных условий.</w:t>
      </w:r>
      <w:r>
        <w:br/>
      </w:r>
      <w:r>
        <w:rPr>
          <w:rFonts w:ascii="Times New Roman"/>
          <w:b w:val="false"/>
          <w:i w:val="false"/>
          <w:color w:val="000000"/>
          <w:sz w:val="28"/>
        </w:rPr>
        <w:t>
</w:t>
      </w:r>
      <w:r>
        <w:rPr>
          <w:rFonts w:ascii="Times New Roman"/>
          <w:b w:val="false"/>
          <w:i w:val="false"/>
          <w:color w:val="000000"/>
          <w:sz w:val="28"/>
        </w:rPr>
        <w:t>
      87. Центр (участки) трудовой реабилитации (далее - центр) предусматривается в структуре объектов с численностью работающих от 5000 человек и выше. В составе центров должны быть лечебно-диагностический и технический отделы.</w:t>
      </w:r>
      <w:r>
        <w:br/>
      </w:r>
      <w:r>
        <w:rPr>
          <w:rFonts w:ascii="Times New Roman"/>
          <w:b w:val="false"/>
          <w:i w:val="false"/>
          <w:color w:val="000000"/>
          <w:sz w:val="28"/>
        </w:rPr>
        <w:t>
</w:t>
      </w:r>
      <w:r>
        <w:rPr>
          <w:rFonts w:ascii="Times New Roman"/>
          <w:b w:val="false"/>
          <w:i w:val="false"/>
          <w:color w:val="000000"/>
          <w:sz w:val="28"/>
        </w:rPr>
        <w:t>
      88. Помещения лечебно-диагностического отдела центра оборудуются в соответствии с характером предполагаемого производства.</w:t>
      </w:r>
      <w:r>
        <w:br/>
      </w:r>
      <w:r>
        <w:rPr>
          <w:rFonts w:ascii="Times New Roman"/>
          <w:b w:val="false"/>
          <w:i w:val="false"/>
          <w:color w:val="000000"/>
          <w:sz w:val="28"/>
        </w:rPr>
        <w:t>
</w:t>
      </w:r>
      <w:r>
        <w:rPr>
          <w:rFonts w:ascii="Times New Roman"/>
          <w:b w:val="false"/>
          <w:i w:val="false"/>
          <w:color w:val="000000"/>
          <w:sz w:val="28"/>
        </w:rPr>
        <w:t>
      89. Технический отдел центра включает цехи (участки) трудовой реабилитации, помещения для диспетчерской, транспортной службы и службы контроля качества продукции, конструкторско-технологического и планово-экономического бюро, экспериментально-наладочный участок для изготовления нестандартного оборудования и приспособлений.</w:t>
      </w:r>
    </w:p>
    <w:bookmarkEnd w:id="7"/>
    <w:bookmarkStart w:name="z148" w:id="8"/>
    <w:p>
      <w:pPr>
        <w:spacing w:after="0"/>
        <w:ind w:left="0"/>
        <w:jc w:val="left"/>
      </w:pPr>
      <w:r>
        <w:rPr>
          <w:rFonts w:ascii="Times New Roman"/>
          <w:b/>
          <w:i w:val="false"/>
          <w:color w:val="000000"/>
        </w:rPr>
        <w:t xml:space="preserve"> 
4. Санитарно-эпидемиологические требования к</w:t>
      </w:r>
      <w:r>
        <w:br/>
      </w:r>
      <w:r>
        <w:rPr>
          <w:rFonts w:ascii="Times New Roman"/>
          <w:b/>
          <w:i w:val="false"/>
          <w:color w:val="000000"/>
        </w:rPr>
        <w:t>
технологическим процессам и оборудованию на производственных</w:t>
      </w:r>
      <w:r>
        <w:br/>
      </w:r>
      <w:r>
        <w:rPr>
          <w:rFonts w:ascii="Times New Roman"/>
          <w:b/>
          <w:i w:val="false"/>
          <w:color w:val="000000"/>
        </w:rPr>
        <w:t>
объектах</w:t>
      </w:r>
    </w:p>
    <w:bookmarkEnd w:id="8"/>
    <w:bookmarkStart w:name="z149" w:id="9"/>
    <w:p>
      <w:pPr>
        <w:spacing w:after="0"/>
        <w:ind w:left="0"/>
        <w:jc w:val="both"/>
      </w:pPr>
      <w:r>
        <w:rPr>
          <w:rFonts w:ascii="Times New Roman"/>
          <w:b w:val="false"/>
          <w:i w:val="false"/>
          <w:color w:val="000000"/>
          <w:sz w:val="28"/>
        </w:rPr>
        <w:t>
      90. При разработке и эксплуатации технологических процессов и производственного оборудования предусматривается:</w:t>
      </w:r>
      <w:r>
        <w:br/>
      </w:r>
      <w:r>
        <w:rPr>
          <w:rFonts w:ascii="Times New Roman"/>
          <w:b w:val="false"/>
          <w:i w:val="false"/>
          <w:color w:val="000000"/>
          <w:sz w:val="28"/>
        </w:rPr>
        <w:t>
</w:t>
      </w:r>
      <w:r>
        <w:rPr>
          <w:rFonts w:ascii="Times New Roman"/>
          <w:b w:val="false"/>
          <w:i w:val="false"/>
          <w:color w:val="000000"/>
          <w:sz w:val="28"/>
        </w:rPr>
        <w:t>
      1) ограничение содержания примесей вредных веществ в исходных и конечных продуктах, выпуск конечных продуктов в не пылящих формах;</w:t>
      </w:r>
      <w:r>
        <w:br/>
      </w:r>
      <w:r>
        <w:rPr>
          <w:rFonts w:ascii="Times New Roman"/>
          <w:b w:val="false"/>
          <w:i w:val="false"/>
          <w:color w:val="000000"/>
          <w:sz w:val="28"/>
        </w:rPr>
        <w:t>
</w:t>
      </w:r>
      <w:r>
        <w:rPr>
          <w:rFonts w:ascii="Times New Roman"/>
          <w:b w:val="false"/>
          <w:i w:val="false"/>
          <w:color w:val="000000"/>
          <w:sz w:val="28"/>
        </w:rPr>
        <w:t>
      2) применение технологии производства, исключающие контакт работающих лиц с вредными производственными факторами;</w:t>
      </w:r>
      <w:r>
        <w:br/>
      </w:r>
      <w:r>
        <w:rPr>
          <w:rFonts w:ascii="Times New Roman"/>
          <w:b w:val="false"/>
          <w:i w:val="false"/>
          <w:color w:val="000000"/>
          <w:sz w:val="28"/>
        </w:rPr>
        <w:t>
</w:t>
      </w:r>
      <w:r>
        <w:rPr>
          <w:rFonts w:ascii="Times New Roman"/>
          <w:b w:val="false"/>
          <w:i w:val="false"/>
          <w:color w:val="000000"/>
          <w:sz w:val="28"/>
        </w:rPr>
        <w:t>
      3) применение в конструкции оборудования решений и средств защиты, предотвращающих поступление (распространение) опасных и вредных производственных факторов в рабочую зону;</w:t>
      </w:r>
      <w:r>
        <w:br/>
      </w:r>
      <w:r>
        <w:rPr>
          <w:rFonts w:ascii="Times New Roman"/>
          <w:b w:val="false"/>
          <w:i w:val="false"/>
          <w:color w:val="000000"/>
          <w:sz w:val="28"/>
        </w:rPr>
        <w:t>
</w:t>
      </w:r>
      <w:r>
        <w:rPr>
          <w:rFonts w:ascii="Times New Roman"/>
          <w:b w:val="false"/>
          <w:i w:val="false"/>
          <w:color w:val="000000"/>
          <w:sz w:val="28"/>
        </w:rPr>
        <w:t>
      4) установка систем автоматического контроля, сигнализации и управления технологическим процессом на случай загрязнения воздуха рабочей зоны веществами с остронаправленным действием;</w:t>
      </w:r>
      <w:r>
        <w:br/>
      </w:r>
      <w:r>
        <w:rPr>
          <w:rFonts w:ascii="Times New Roman"/>
          <w:b w:val="false"/>
          <w:i w:val="false"/>
          <w:color w:val="000000"/>
          <w:sz w:val="28"/>
        </w:rPr>
        <w:t>
</w:t>
      </w:r>
      <w:r>
        <w:rPr>
          <w:rFonts w:ascii="Times New Roman"/>
          <w:b w:val="false"/>
          <w:i w:val="false"/>
          <w:color w:val="000000"/>
          <w:sz w:val="28"/>
        </w:rPr>
        <w:t>
      5) механизацию и автоматизацию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6) своевременное удаление, обезвреживание технологических и вентиляционных выбросов, утилизацию и захоронение отходов производства;</w:t>
      </w:r>
      <w:r>
        <w:br/>
      </w:r>
      <w:r>
        <w:rPr>
          <w:rFonts w:ascii="Times New Roman"/>
          <w:b w:val="false"/>
          <w:i w:val="false"/>
          <w:color w:val="000000"/>
          <w:sz w:val="28"/>
        </w:rPr>
        <w:t>
</w:t>
      </w:r>
      <w:r>
        <w:rPr>
          <w:rFonts w:ascii="Times New Roman"/>
          <w:b w:val="false"/>
          <w:i w:val="false"/>
          <w:color w:val="000000"/>
          <w:sz w:val="28"/>
        </w:rPr>
        <w:t>
      7) коллективные и индивидуальные средства защиты от вредных веществ и факторов;</w:t>
      </w:r>
      <w:r>
        <w:br/>
      </w:r>
      <w:r>
        <w:rPr>
          <w:rFonts w:ascii="Times New Roman"/>
          <w:b w:val="false"/>
          <w:i w:val="false"/>
          <w:color w:val="000000"/>
          <w:sz w:val="28"/>
        </w:rPr>
        <w:t>
</w:t>
      </w:r>
      <w:r>
        <w:rPr>
          <w:rFonts w:ascii="Times New Roman"/>
          <w:b w:val="false"/>
          <w:i w:val="false"/>
          <w:color w:val="000000"/>
          <w:sz w:val="28"/>
        </w:rPr>
        <w:t>
      8) контроль уровней опасных и вредных производственных факторов на рабочих местах;</w:t>
      </w:r>
      <w:r>
        <w:br/>
      </w:r>
      <w:r>
        <w:rPr>
          <w:rFonts w:ascii="Times New Roman"/>
          <w:b w:val="false"/>
          <w:i w:val="false"/>
          <w:color w:val="000000"/>
          <w:sz w:val="28"/>
        </w:rPr>
        <w:t>
</w:t>
      </w:r>
      <w:r>
        <w:rPr>
          <w:rFonts w:ascii="Times New Roman"/>
          <w:b w:val="false"/>
          <w:i w:val="false"/>
          <w:color w:val="000000"/>
          <w:sz w:val="28"/>
        </w:rPr>
        <w:t>
      9) включение требований безопасности в нормативно-техническую документацию.</w:t>
      </w:r>
      <w:r>
        <w:br/>
      </w:r>
      <w:r>
        <w:rPr>
          <w:rFonts w:ascii="Times New Roman"/>
          <w:b w:val="false"/>
          <w:i w:val="false"/>
          <w:color w:val="000000"/>
          <w:sz w:val="28"/>
        </w:rPr>
        <w:t>
</w:t>
      </w:r>
      <w:r>
        <w:rPr>
          <w:rFonts w:ascii="Times New Roman"/>
          <w:b w:val="false"/>
          <w:i w:val="false"/>
          <w:color w:val="000000"/>
          <w:sz w:val="28"/>
        </w:rPr>
        <w:t>
      91. При разработке технологических процессов и оборудования используются химические вещества, разрешенные к применению в Республике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безопасности химической продукции.</w:t>
      </w:r>
      <w:r>
        <w:br/>
      </w:r>
      <w:r>
        <w:rPr>
          <w:rFonts w:ascii="Times New Roman"/>
          <w:b w:val="false"/>
          <w:i w:val="false"/>
          <w:color w:val="000000"/>
          <w:sz w:val="28"/>
        </w:rPr>
        <w:t>
</w:t>
      </w:r>
      <w:r>
        <w:rPr>
          <w:rFonts w:ascii="Times New Roman"/>
          <w:b w:val="false"/>
          <w:i w:val="false"/>
          <w:color w:val="000000"/>
          <w:sz w:val="28"/>
        </w:rPr>
        <w:t>
      Производственное оборудование, являющееся источником выделения влаги, герметизируется и снабжается автоматическими устройствами для слива.</w:t>
      </w:r>
      <w:r>
        <w:br/>
      </w:r>
      <w:r>
        <w:rPr>
          <w:rFonts w:ascii="Times New Roman"/>
          <w:b w:val="false"/>
          <w:i w:val="false"/>
          <w:color w:val="000000"/>
          <w:sz w:val="28"/>
        </w:rPr>
        <w:t>
</w:t>
      </w:r>
      <w:r>
        <w:rPr>
          <w:rFonts w:ascii="Times New Roman"/>
          <w:b w:val="false"/>
          <w:i w:val="false"/>
          <w:color w:val="000000"/>
          <w:sz w:val="28"/>
        </w:rPr>
        <w:t>
      92. Для оборудования, являющегося источником инфра- и ультразвука, </w:t>
      </w:r>
      <w:r>
        <w:rPr>
          <w:rFonts w:ascii="Times New Roman"/>
          <w:b w:val="false"/>
          <w:i w:val="false"/>
          <w:color w:val="000000"/>
          <w:sz w:val="28"/>
        </w:rPr>
        <w:t>шума</w:t>
      </w:r>
      <w:r>
        <w:rPr>
          <w:rFonts w:ascii="Times New Roman"/>
          <w:b w:val="false"/>
          <w:i w:val="false"/>
          <w:color w:val="000000"/>
          <w:sz w:val="28"/>
        </w:rPr>
        <w:t>, общей или локальной </w:t>
      </w:r>
      <w:r>
        <w:rPr>
          <w:rFonts w:ascii="Times New Roman"/>
          <w:b w:val="false"/>
          <w:i w:val="false"/>
          <w:color w:val="000000"/>
          <w:sz w:val="28"/>
        </w:rPr>
        <w:t>вибрации</w:t>
      </w:r>
      <w:r>
        <w:rPr>
          <w:rFonts w:ascii="Times New Roman"/>
          <w:b w:val="false"/>
          <w:i w:val="false"/>
          <w:color w:val="000000"/>
          <w:sz w:val="28"/>
        </w:rPr>
        <w:t>, </w:t>
      </w:r>
      <w:r>
        <w:rPr>
          <w:rFonts w:ascii="Times New Roman"/>
          <w:b w:val="false"/>
          <w:i w:val="false"/>
          <w:color w:val="000000"/>
          <w:sz w:val="28"/>
        </w:rPr>
        <w:t>ионизирующих</w:t>
      </w:r>
      <w:r>
        <w:rPr>
          <w:rFonts w:ascii="Times New Roman"/>
          <w:b w:val="false"/>
          <w:i w:val="false"/>
          <w:color w:val="000000"/>
          <w:sz w:val="28"/>
        </w:rPr>
        <w:t xml:space="preserve"> и не </w:t>
      </w:r>
      <w:r>
        <w:rPr>
          <w:rFonts w:ascii="Times New Roman"/>
          <w:b w:val="false"/>
          <w:i w:val="false"/>
          <w:color w:val="000000"/>
          <w:sz w:val="28"/>
        </w:rPr>
        <w:t>ионизирующих излучений</w:t>
      </w:r>
      <w:r>
        <w:rPr>
          <w:rFonts w:ascii="Times New Roman"/>
          <w:b w:val="false"/>
          <w:i w:val="false"/>
          <w:color w:val="000000"/>
          <w:sz w:val="28"/>
        </w:rPr>
        <w:t>, должно предусматриваться соблюдение требований, установленных санитарным требованием.</w:t>
      </w:r>
      <w:r>
        <w:br/>
      </w:r>
      <w:r>
        <w:rPr>
          <w:rFonts w:ascii="Times New Roman"/>
          <w:b w:val="false"/>
          <w:i w:val="false"/>
          <w:color w:val="000000"/>
          <w:sz w:val="28"/>
        </w:rPr>
        <w:t>
</w:t>
      </w:r>
      <w:r>
        <w:rPr>
          <w:rFonts w:ascii="Times New Roman"/>
          <w:b w:val="false"/>
          <w:i w:val="false"/>
          <w:color w:val="000000"/>
          <w:sz w:val="28"/>
        </w:rPr>
        <w:t>
      93. На технологические процессы представляются расчеты длительности всех периодов эксплуатации производства: пусконаладочного (ввод после планового ремонта), стабильной эксплуатации (по годам эксплуатации).</w:t>
      </w:r>
      <w:r>
        <w:br/>
      </w:r>
      <w:r>
        <w:rPr>
          <w:rFonts w:ascii="Times New Roman"/>
          <w:b w:val="false"/>
          <w:i w:val="false"/>
          <w:color w:val="000000"/>
          <w:sz w:val="28"/>
        </w:rPr>
        <w:t>
</w:t>
      </w:r>
      <w:r>
        <w:rPr>
          <w:rFonts w:ascii="Times New Roman"/>
          <w:b w:val="false"/>
          <w:i w:val="false"/>
          <w:color w:val="000000"/>
          <w:sz w:val="28"/>
        </w:rPr>
        <w:t>
      94. Допустимые уровни шума, вибрации, инфразвука на рабочих местах в производственных помещениях, на территории объекта и жилой застройки должны соответствовать санитарным требованиям.</w:t>
      </w:r>
      <w:r>
        <w:br/>
      </w:r>
      <w:r>
        <w:rPr>
          <w:rFonts w:ascii="Times New Roman"/>
          <w:b w:val="false"/>
          <w:i w:val="false"/>
          <w:color w:val="000000"/>
          <w:sz w:val="28"/>
        </w:rPr>
        <w:t>
</w:t>
      </w:r>
      <w:r>
        <w:rPr>
          <w:rFonts w:ascii="Times New Roman"/>
          <w:b w:val="false"/>
          <w:i w:val="false"/>
          <w:color w:val="000000"/>
          <w:sz w:val="28"/>
        </w:rPr>
        <w:t>
      95. В новых и реконструируемых производственных объектах должны предусматриваться мероприятия, выполнение которых обеспечат на территории уровни шума, не превышающие норм, установленных </w:t>
      </w:r>
      <w:r>
        <w:rPr>
          <w:rFonts w:ascii="Times New Roman"/>
          <w:b w:val="false"/>
          <w:i w:val="false"/>
          <w:color w:val="000000"/>
          <w:sz w:val="28"/>
        </w:rPr>
        <w:t>санитарным требованием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96. Допустимые уровни транспортно-технологической и технологической вибрации рабочих мест должны соответствовать </w:t>
      </w:r>
      <w:r>
        <w:rPr>
          <w:rFonts w:ascii="Times New Roman"/>
          <w:b w:val="false"/>
          <w:i w:val="false"/>
          <w:color w:val="000000"/>
          <w:sz w:val="28"/>
        </w:rPr>
        <w:t>санитарным требованиям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97. Уровни инфразвука на рабочих местах должны соответствовать </w:t>
      </w:r>
      <w:r>
        <w:rPr>
          <w:rFonts w:ascii="Times New Roman"/>
          <w:b w:val="false"/>
          <w:i w:val="false"/>
          <w:color w:val="000000"/>
          <w:sz w:val="28"/>
        </w:rPr>
        <w:t>санитарным требованиям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98. Нормируемыми параметрами ионизирующего излучения являются основные дозовые пределы, приведенные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К нормируемым параметрам ионизирующего излучения относятся:</w:t>
      </w:r>
      <w:r>
        <w:br/>
      </w:r>
      <w:r>
        <w:rPr>
          <w:rFonts w:ascii="Times New Roman"/>
          <w:b w:val="false"/>
          <w:i w:val="false"/>
          <w:color w:val="000000"/>
          <w:sz w:val="28"/>
        </w:rPr>
        <w:t>
</w:t>
      </w:r>
      <w:r>
        <w:rPr>
          <w:rFonts w:ascii="Times New Roman"/>
          <w:b w:val="false"/>
          <w:i w:val="false"/>
          <w:color w:val="000000"/>
          <w:sz w:val="28"/>
        </w:rPr>
        <w:t>
      1) предельно допустимые эквивалентные и эффективные дозы для лиц, которые постоянно или временно работают непосредственно с источниками ионизирующего излучения (категория А);</w:t>
      </w:r>
      <w:r>
        <w:br/>
      </w:r>
      <w:r>
        <w:rPr>
          <w:rFonts w:ascii="Times New Roman"/>
          <w:b w:val="false"/>
          <w:i w:val="false"/>
          <w:color w:val="000000"/>
          <w:sz w:val="28"/>
        </w:rPr>
        <w:t>
</w:t>
      </w:r>
      <w:r>
        <w:rPr>
          <w:rFonts w:ascii="Times New Roman"/>
          <w:b w:val="false"/>
          <w:i w:val="false"/>
          <w:color w:val="000000"/>
          <w:sz w:val="28"/>
        </w:rPr>
        <w:t>
      2) предельно эквивалентные и эффективные дозы для лиц, неработающих с источниками ионизирующих излучений, но по условиям расположения рабочих мест или проживания, подвергающихся воздействию ионизирующего излучения, обусловленного деятельностью объектов (категория Б).</w:t>
      </w:r>
      <w:r>
        <w:br/>
      </w:r>
      <w:r>
        <w:rPr>
          <w:rFonts w:ascii="Times New Roman"/>
          <w:b w:val="false"/>
          <w:i w:val="false"/>
          <w:color w:val="000000"/>
          <w:sz w:val="28"/>
        </w:rPr>
        <w:t>
</w:t>
      </w:r>
      <w:r>
        <w:rPr>
          <w:rFonts w:ascii="Times New Roman"/>
          <w:b w:val="false"/>
          <w:i w:val="false"/>
          <w:color w:val="000000"/>
          <w:sz w:val="28"/>
        </w:rPr>
        <w:t>
      Дозовые пределы должны соответствовать действующим нормам радиационной безопасности при работах с радиоактивными веществами и другими источниками ионизирующих излучений.</w:t>
      </w:r>
      <w:r>
        <w:br/>
      </w:r>
      <w:r>
        <w:rPr>
          <w:rFonts w:ascii="Times New Roman"/>
          <w:b w:val="false"/>
          <w:i w:val="false"/>
          <w:color w:val="000000"/>
          <w:sz w:val="28"/>
        </w:rPr>
        <w:t>
</w:t>
      </w:r>
      <w:r>
        <w:rPr>
          <w:rFonts w:ascii="Times New Roman"/>
          <w:b w:val="false"/>
          <w:i w:val="false"/>
          <w:color w:val="000000"/>
          <w:sz w:val="28"/>
        </w:rPr>
        <w:t>
      99. Допустимые уровни ультрафиолетового облучения (далее — УФ) от производственных источников на рабочих местах должны приниматься с учетом спектрального состава излучения для областей: длинноволновой УФ-А - 400-315 нм, средневолновой УФ-В - 315-280 нм, коротковолновой УФ-С - 280-200 нм. Гигиенические нормативы интенсивности излучения установлены с учетом продолжительности воздействия на работающих, обязательного ношения специальной одежды, защищающей от излучения, головных уборов и использования средств защиты глаз.</w:t>
      </w:r>
      <w:r>
        <w:br/>
      </w:r>
      <w:r>
        <w:rPr>
          <w:rFonts w:ascii="Times New Roman"/>
          <w:b w:val="false"/>
          <w:i w:val="false"/>
          <w:color w:val="000000"/>
          <w:sz w:val="28"/>
        </w:rPr>
        <w:t>
</w:t>
      </w:r>
      <w:r>
        <w:rPr>
          <w:rFonts w:ascii="Times New Roman"/>
          <w:b w:val="false"/>
          <w:i w:val="false"/>
          <w:color w:val="000000"/>
          <w:sz w:val="28"/>
        </w:rPr>
        <w:t xml:space="preserve">
      100. Нормативы, указанные в пункте 99 настоящих санитарных правил, распространяются на излучение, создаваемое источниками, имеющими температуру выше 2000 градусов Цельсия (далее - </w:t>
      </w:r>
      <w:r>
        <w:rPr>
          <w:rFonts w:ascii="Times New Roman"/>
          <w:b w:val="false"/>
          <w:i w:val="false"/>
          <w:color w:val="000000"/>
          <w:vertAlign w:val="superscript"/>
        </w:rPr>
        <w:t>о</w:t>
      </w:r>
      <w:r>
        <w:rPr>
          <w:rFonts w:ascii="Times New Roman"/>
          <w:b w:val="false"/>
          <w:i w:val="false"/>
          <w:color w:val="000000"/>
          <w:sz w:val="28"/>
        </w:rPr>
        <w:t>С) (электрические дуги, плазма, расплавленный металл, кварцевое стекло), люминесцентными источниками, используемыми в полиграфии, химическом и деревообрабатывающем производствах, сельском хозяйстве, при кино- и телесъемках, дефектоскопии, организациях здравоохранении и других отраслях производства.</w:t>
      </w:r>
      <w:r>
        <w:br/>
      </w:r>
      <w:r>
        <w:rPr>
          <w:rFonts w:ascii="Times New Roman"/>
          <w:b w:val="false"/>
          <w:i w:val="false"/>
          <w:color w:val="000000"/>
          <w:sz w:val="28"/>
        </w:rPr>
        <w:t>
</w:t>
      </w:r>
      <w:r>
        <w:rPr>
          <w:rFonts w:ascii="Times New Roman"/>
          <w:b w:val="false"/>
          <w:i w:val="false"/>
          <w:color w:val="000000"/>
          <w:sz w:val="28"/>
        </w:rPr>
        <w:t>
      Указанные нормативы не распространяются на УФ, генерируемое лазерами, используемое для обеззараживания сред при отсутствии обслуживающего персонала, а также применяемое в лечебных и профилактических целях.</w:t>
      </w:r>
      <w:r>
        <w:br/>
      </w:r>
      <w:r>
        <w:rPr>
          <w:rFonts w:ascii="Times New Roman"/>
          <w:b w:val="false"/>
          <w:i w:val="false"/>
          <w:color w:val="000000"/>
          <w:sz w:val="28"/>
        </w:rPr>
        <w:t>
</w:t>
      </w:r>
      <w:r>
        <w:rPr>
          <w:rFonts w:ascii="Times New Roman"/>
          <w:b w:val="false"/>
          <w:i w:val="false"/>
          <w:color w:val="000000"/>
          <w:sz w:val="28"/>
        </w:rPr>
        <w:t>
      101. Допустимая интенсивность УФ работающих при наличии незащищенных участков поверхности кожи не более 0,2 м</w:t>
      </w:r>
      <w:r>
        <w:rPr>
          <w:rFonts w:ascii="Times New Roman"/>
          <w:b w:val="false"/>
          <w:i w:val="false"/>
          <w:color w:val="000000"/>
          <w:vertAlign w:val="superscript"/>
        </w:rPr>
        <w:t>2</w:t>
      </w:r>
      <w:r>
        <w:rPr>
          <w:rFonts w:ascii="Times New Roman"/>
          <w:b w:val="false"/>
          <w:i w:val="false"/>
          <w:color w:val="000000"/>
          <w:sz w:val="28"/>
        </w:rPr>
        <w:t xml:space="preserve"> (лицо, шея, кисти рук), общей продолжительности воздействия излучения 50 % рабочей смены и длительности однократного облучения свыше 5 минут и более не должна превышать: 10,0 Ватт на квадратный метр (далее — Вт/м</w:t>
      </w:r>
      <w:r>
        <w:rPr>
          <w:rFonts w:ascii="Times New Roman"/>
          <w:b w:val="false"/>
          <w:i w:val="false"/>
          <w:color w:val="000000"/>
          <w:vertAlign w:val="superscript"/>
        </w:rPr>
        <w:t>2</w:t>
      </w:r>
      <w:r>
        <w:rPr>
          <w:rFonts w:ascii="Times New Roman"/>
          <w:b w:val="false"/>
          <w:i w:val="false"/>
          <w:color w:val="000000"/>
          <w:sz w:val="28"/>
        </w:rPr>
        <w:t>) для области УФ-А; 0,01 Вт/м</w:t>
      </w:r>
      <w:r>
        <w:rPr>
          <w:rFonts w:ascii="Times New Roman"/>
          <w:b w:val="false"/>
          <w:i w:val="false"/>
          <w:color w:val="000000"/>
          <w:vertAlign w:val="superscript"/>
        </w:rPr>
        <w:t>2</w:t>
      </w:r>
      <w:r>
        <w:rPr>
          <w:rFonts w:ascii="Times New Roman"/>
          <w:b w:val="false"/>
          <w:i w:val="false"/>
          <w:color w:val="000000"/>
          <w:sz w:val="28"/>
        </w:rPr>
        <w:t xml:space="preserve"> для области УФ-В.</w:t>
      </w:r>
      <w:r>
        <w:br/>
      </w:r>
      <w:r>
        <w:rPr>
          <w:rFonts w:ascii="Times New Roman"/>
          <w:b w:val="false"/>
          <w:i w:val="false"/>
          <w:color w:val="000000"/>
          <w:sz w:val="28"/>
        </w:rPr>
        <w:t>
</w:t>
      </w:r>
      <w:r>
        <w:rPr>
          <w:rFonts w:ascii="Times New Roman"/>
          <w:b w:val="false"/>
          <w:i w:val="false"/>
          <w:color w:val="000000"/>
          <w:sz w:val="28"/>
        </w:rPr>
        <w:t>
      102. Допустимая интенсивность облучения работников, при защите всей поверхности кожи, не должна превышать в области УФ-В: УФ-С 1 Вт/м</w:t>
      </w:r>
      <w:r>
        <w:rPr>
          <w:rFonts w:ascii="Times New Roman"/>
          <w:b w:val="false"/>
          <w:i w:val="false"/>
          <w:color w:val="000000"/>
          <w:vertAlign w:val="superscript"/>
        </w:rPr>
        <w:t>2</w:t>
      </w:r>
      <w:r>
        <w:rPr>
          <w:rFonts w:ascii="Times New Roman"/>
          <w:b w:val="false"/>
          <w:i w:val="false"/>
          <w:color w:val="000000"/>
          <w:sz w:val="28"/>
        </w:rPr>
        <w:t xml:space="preserve"> при продолжительности воздействия в течение рабочей смены.</w:t>
      </w:r>
      <w:r>
        <w:br/>
      </w:r>
      <w:r>
        <w:rPr>
          <w:rFonts w:ascii="Times New Roman"/>
          <w:b w:val="false"/>
          <w:i w:val="false"/>
          <w:color w:val="000000"/>
          <w:sz w:val="28"/>
        </w:rPr>
        <w:t>
</w:t>
      </w:r>
      <w:r>
        <w:rPr>
          <w:rFonts w:ascii="Times New Roman"/>
          <w:b w:val="false"/>
          <w:i w:val="false"/>
          <w:color w:val="000000"/>
          <w:sz w:val="28"/>
        </w:rPr>
        <w:t>
      103. Для правильного расчета оптимальных и допустимых параметров микроклимата в закрытых производственных помещениях необходимо исходить как из показателей, характеризующих метеорологические условия (температура воздуха, относительная влажность, скорость движения воздуха, интенсивность теплового излучения), так и из данных об энергетических затратах.</w:t>
      </w:r>
    </w:p>
    <w:bookmarkEnd w:id="9"/>
    <w:bookmarkStart w:name="z178" w:id="10"/>
    <w:p>
      <w:pPr>
        <w:spacing w:after="0"/>
        <w:ind w:left="0"/>
        <w:jc w:val="left"/>
      </w:pPr>
      <w:r>
        <w:rPr>
          <w:rFonts w:ascii="Times New Roman"/>
          <w:b/>
          <w:i w:val="false"/>
          <w:color w:val="000000"/>
        </w:rPr>
        <w:t xml:space="preserve"> 
5. Санитарно-эпидемиологические требования к отоплению,</w:t>
      </w:r>
      <w:r>
        <w:br/>
      </w:r>
      <w:r>
        <w:rPr>
          <w:rFonts w:ascii="Times New Roman"/>
          <w:b/>
          <w:i w:val="false"/>
          <w:color w:val="000000"/>
        </w:rPr>
        <w:t>
вентиляции и кондиционированию воздуха производственных</w:t>
      </w:r>
      <w:r>
        <w:br/>
      </w:r>
      <w:r>
        <w:rPr>
          <w:rFonts w:ascii="Times New Roman"/>
          <w:b/>
          <w:i w:val="false"/>
          <w:color w:val="000000"/>
        </w:rPr>
        <w:t>
объектов</w:t>
      </w:r>
    </w:p>
    <w:bookmarkEnd w:id="10"/>
    <w:bookmarkStart w:name="z179" w:id="11"/>
    <w:p>
      <w:pPr>
        <w:spacing w:after="0"/>
        <w:ind w:left="0"/>
        <w:jc w:val="both"/>
      </w:pPr>
      <w:r>
        <w:rPr>
          <w:rFonts w:ascii="Times New Roman"/>
          <w:b w:val="false"/>
          <w:i w:val="false"/>
          <w:color w:val="000000"/>
          <w:sz w:val="28"/>
        </w:rPr>
        <w:t>
      104. Системы отопления, вентиляции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 влажности, скорости движения воздуха, содержания вредных веществ, ионизации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105. Производственные и вспомогательные помещения оборудуются естественной, механической общеобменной приточно-вытяжной вентиляцией. Вновь оборудованные, реконструированные, капитально отремонтированные вентиляционные установки должны подвергаться приемочным инструментальным испытаниям с определением их эффективности.</w:t>
      </w:r>
      <w:r>
        <w:br/>
      </w:r>
      <w:r>
        <w:rPr>
          <w:rFonts w:ascii="Times New Roman"/>
          <w:b w:val="false"/>
          <w:i w:val="false"/>
          <w:color w:val="000000"/>
          <w:sz w:val="28"/>
        </w:rPr>
        <w:t>
</w:t>
      </w:r>
      <w:r>
        <w:rPr>
          <w:rFonts w:ascii="Times New Roman"/>
          <w:b w:val="false"/>
          <w:i w:val="false"/>
          <w:color w:val="000000"/>
          <w:sz w:val="28"/>
        </w:rPr>
        <w:t>
      106. Механическая вентиляция предусматривается для помещений и отдельных участков, в которых нормируемые микроклиматические параметры и содержание вредных веществ в воздухе рабочей зоны не обеспечиваются естественной вентиляцией, а также для помещений и зон без естественного проветривания. Допускается использование совмещенной вентиляции - механической с частичным использованием притока или удаления воздуха.</w:t>
      </w:r>
      <w:r>
        <w:br/>
      </w:r>
      <w:r>
        <w:rPr>
          <w:rFonts w:ascii="Times New Roman"/>
          <w:b w:val="false"/>
          <w:i w:val="false"/>
          <w:color w:val="000000"/>
          <w:sz w:val="28"/>
        </w:rPr>
        <w:t>
</w:t>
      </w:r>
      <w:r>
        <w:rPr>
          <w:rFonts w:ascii="Times New Roman"/>
          <w:b w:val="false"/>
          <w:i w:val="false"/>
          <w:color w:val="000000"/>
          <w:sz w:val="28"/>
        </w:rPr>
        <w:t>
      107. Расход воздуха определяется расчетами с учетом неравномерности распределения вредных веществ, теплоты и влаги в объеме помещения.</w:t>
      </w:r>
      <w:r>
        <w:br/>
      </w:r>
      <w:r>
        <w:rPr>
          <w:rFonts w:ascii="Times New Roman"/>
          <w:b w:val="false"/>
          <w:i w:val="false"/>
          <w:color w:val="000000"/>
          <w:sz w:val="28"/>
        </w:rPr>
        <w:t>
</w:t>
      </w:r>
      <w:r>
        <w:rPr>
          <w:rFonts w:ascii="Times New Roman"/>
          <w:b w:val="false"/>
          <w:i w:val="false"/>
          <w:color w:val="000000"/>
          <w:sz w:val="28"/>
        </w:rPr>
        <w:t>
      108. При одновременном выделении в воздух рабочей зоны нескольких вредных веществ расход воздуха при расчете общей обменной вентиляции должен определяться по тому вредному веществу, для которого требуется подача наибольшего расхода воздуха.</w:t>
      </w:r>
      <w:r>
        <w:br/>
      </w:r>
      <w:r>
        <w:rPr>
          <w:rFonts w:ascii="Times New Roman"/>
          <w:b w:val="false"/>
          <w:i w:val="false"/>
          <w:color w:val="000000"/>
          <w:sz w:val="28"/>
        </w:rPr>
        <w:t>
</w:t>
      </w:r>
      <w:r>
        <w:rPr>
          <w:rFonts w:ascii="Times New Roman"/>
          <w:b w:val="false"/>
          <w:i w:val="false"/>
          <w:color w:val="000000"/>
          <w:sz w:val="28"/>
        </w:rPr>
        <w:t>
      109. При наличии данных об однонаправленном действии на организм ряда веществ расчет общеобменной вентиляции производится путем суммирования расходов воздуха необходимых для разбавления каждого вещества в отдельности до его ПДК в соответствии с санитарным требованием.</w:t>
      </w:r>
      <w:r>
        <w:br/>
      </w:r>
      <w:r>
        <w:rPr>
          <w:rFonts w:ascii="Times New Roman"/>
          <w:b w:val="false"/>
          <w:i w:val="false"/>
          <w:color w:val="000000"/>
          <w:sz w:val="28"/>
        </w:rPr>
        <w:t>
</w:t>
      </w:r>
      <w:r>
        <w:rPr>
          <w:rFonts w:ascii="Times New Roman"/>
          <w:b w:val="false"/>
          <w:i w:val="false"/>
          <w:color w:val="000000"/>
          <w:sz w:val="28"/>
        </w:rPr>
        <w:t>
      110. Естественная или механическая вентиляция на производственных объектах должна обеспечивать подачу наружного воздуха на одного работающего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111. Концентрации вредных веществ в воздухе, поступающем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 не должны превышать 30 % предельно-допустимых уровней (далее - ПДУ) для воздуха рабочей зоны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112.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должно предусматриваться преобладание вытяжки над организованным притоком.</w:t>
      </w:r>
      <w:r>
        <w:br/>
      </w:r>
      <w:r>
        <w:rPr>
          <w:rFonts w:ascii="Times New Roman"/>
          <w:b w:val="false"/>
          <w:i w:val="false"/>
          <w:color w:val="000000"/>
          <w:sz w:val="28"/>
        </w:rPr>
        <w:t>
</w:t>
      </w:r>
      <w:r>
        <w:rPr>
          <w:rFonts w:ascii="Times New Roman"/>
          <w:b w:val="false"/>
          <w:i w:val="false"/>
          <w:color w:val="000000"/>
          <w:sz w:val="28"/>
        </w:rPr>
        <w:t>
      113. В многоэтажных производственных зданиях монтажные проемы перекрытия площадок должны снабжаться изолирующими укрытиями, а воздухообмен рассчитываться раздельно для каждого этажа.</w:t>
      </w:r>
      <w:r>
        <w:br/>
      </w:r>
      <w:r>
        <w:rPr>
          <w:rFonts w:ascii="Times New Roman"/>
          <w:b w:val="false"/>
          <w:i w:val="false"/>
          <w:color w:val="000000"/>
          <w:sz w:val="28"/>
        </w:rPr>
        <w:t>
</w:t>
      </w:r>
      <w:r>
        <w:rPr>
          <w:rFonts w:ascii="Times New Roman"/>
          <w:b w:val="false"/>
          <w:i w:val="false"/>
          <w:color w:val="000000"/>
          <w:sz w:val="28"/>
        </w:rPr>
        <w:t>
      114. Неорганизованный приток наружного воздуха для возмещения вытяжки в холодный период года (отрицательный дисбаланс вентиляции) допускается в объеме не более однократного воздухообмена в 1 ч в помещениях высотой 6 м и менее, а в помещениях высотой более 6 м — 6 кубических метров в час (далее — м</w:t>
      </w:r>
      <w:r>
        <w:rPr>
          <w:rFonts w:ascii="Times New Roman"/>
          <w:b w:val="false"/>
          <w:i w:val="false"/>
          <w:color w:val="000000"/>
          <w:vertAlign w:val="superscript"/>
        </w:rPr>
        <w:t>3</w:t>
      </w:r>
      <w:r>
        <w:rPr>
          <w:rFonts w:ascii="Times New Roman"/>
          <w:b w:val="false"/>
          <w:i w:val="false"/>
          <w:color w:val="000000"/>
          <w:sz w:val="28"/>
        </w:rPr>
        <w:t>/ч) на 1 м</w:t>
      </w:r>
      <w:r>
        <w:rPr>
          <w:rFonts w:ascii="Times New Roman"/>
          <w:b w:val="false"/>
          <w:i w:val="false"/>
          <w:color w:val="000000"/>
          <w:vertAlign w:val="superscript"/>
        </w:rPr>
        <w:t>2</w:t>
      </w:r>
      <w:r>
        <w:rPr>
          <w:rFonts w:ascii="Times New Roman"/>
          <w:b w:val="false"/>
          <w:i w:val="false"/>
          <w:color w:val="000000"/>
          <w:sz w:val="28"/>
        </w:rPr>
        <w:t xml:space="preserve"> площади пола.</w:t>
      </w:r>
      <w:r>
        <w:br/>
      </w:r>
      <w:r>
        <w:rPr>
          <w:rFonts w:ascii="Times New Roman"/>
          <w:b w:val="false"/>
          <w:i w:val="false"/>
          <w:color w:val="000000"/>
          <w:sz w:val="28"/>
        </w:rPr>
        <w:t>
</w:t>
      </w:r>
      <w:r>
        <w:rPr>
          <w:rFonts w:ascii="Times New Roman"/>
          <w:b w:val="false"/>
          <w:i w:val="false"/>
          <w:color w:val="000000"/>
          <w:sz w:val="28"/>
        </w:rPr>
        <w:t>
      115. Неорганизованное поступление воздуха из смежных помещений допускается, если в них отсутствуют неприятно пахнущие вещества и содержание вредных веществ не превышает 30 % ПДК в воздухе рабочей зоны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116. Подача приточного воздуха предусматривается так, чтобы в чистые или менее загрязненные зоны помещения воздух не проходил через зоны более загрязненные.</w:t>
      </w:r>
      <w:r>
        <w:br/>
      </w:r>
      <w:r>
        <w:rPr>
          <w:rFonts w:ascii="Times New Roman"/>
          <w:b w:val="false"/>
          <w:i w:val="false"/>
          <w:color w:val="000000"/>
          <w:sz w:val="28"/>
        </w:rPr>
        <w:t>
</w:t>
      </w:r>
      <w:r>
        <w:rPr>
          <w:rFonts w:ascii="Times New Roman"/>
          <w:b w:val="false"/>
          <w:i w:val="false"/>
          <w:color w:val="000000"/>
          <w:sz w:val="28"/>
        </w:rPr>
        <w:t>
      117. Источники выделения вредных веществ (газы, пыль, теплота) должны оборудоваться устройствами местной вытяжной вентиляции с местными отсосами, встроенными в технологическое оборудование либо максимально приближенными к источнику.</w:t>
      </w:r>
      <w:r>
        <w:br/>
      </w:r>
      <w:r>
        <w:rPr>
          <w:rFonts w:ascii="Times New Roman"/>
          <w:b w:val="false"/>
          <w:i w:val="false"/>
          <w:color w:val="000000"/>
          <w:sz w:val="28"/>
        </w:rPr>
        <w:t>
</w:t>
      </w:r>
      <w:r>
        <w:rPr>
          <w:rFonts w:ascii="Times New Roman"/>
          <w:b w:val="false"/>
          <w:i w:val="false"/>
          <w:color w:val="000000"/>
          <w:sz w:val="28"/>
        </w:rPr>
        <w:t>
      118. Количество вредных веществ, теплоты и влаги, выделяющихся в помещении или удаляемых местными отсосами, принимаются по данным технологии производства. При отсутствии необходимых данных используются результаты натурных исследований на аналогичных объектах или данных, полученных путем расчетов.</w:t>
      </w:r>
      <w:r>
        <w:br/>
      </w:r>
      <w:r>
        <w:rPr>
          <w:rFonts w:ascii="Times New Roman"/>
          <w:b w:val="false"/>
          <w:i w:val="false"/>
          <w:color w:val="000000"/>
          <w:sz w:val="28"/>
        </w:rPr>
        <w:t>
</w:t>
      </w:r>
      <w:r>
        <w:rPr>
          <w:rFonts w:ascii="Times New Roman"/>
          <w:b w:val="false"/>
          <w:i w:val="false"/>
          <w:color w:val="000000"/>
          <w:sz w:val="28"/>
        </w:rPr>
        <w:t>
      119. Местные отсосы, удаляющие вредные вещества 1 и 2 классов опасности в соответствии с санитарными требованиями от технологического оборудования, блокируются с этим оборудованием таким образом, чтобы оно не могло работать при бездействии местной вытяжной вентиляции.</w:t>
      </w:r>
      <w:r>
        <w:br/>
      </w:r>
      <w:r>
        <w:rPr>
          <w:rFonts w:ascii="Times New Roman"/>
          <w:b w:val="false"/>
          <w:i w:val="false"/>
          <w:color w:val="000000"/>
          <w:sz w:val="28"/>
        </w:rPr>
        <w:t>
</w:t>
      </w:r>
      <w:r>
        <w:rPr>
          <w:rFonts w:ascii="Times New Roman"/>
          <w:b w:val="false"/>
          <w:i w:val="false"/>
          <w:color w:val="000000"/>
          <w:sz w:val="28"/>
        </w:rPr>
        <w:t>
      120. Если остановка производственного процесса при выключении вытяжной вентиляции невозможна или при остановке оборудования (процесса) продолжается выделение вредных веществ в воздух помещений в концентрациях, превышающих ПДК для воздуха рабочей зоны, должно предусматриваться устройство местных отсосов с резервными вентиляторами с автоматическим переключением режима работы.</w:t>
      </w:r>
      <w:r>
        <w:br/>
      </w:r>
      <w:r>
        <w:rPr>
          <w:rFonts w:ascii="Times New Roman"/>
          <w:b w:val="false"/>
          <w:i w:val="false"/>
          <w:color w:val="000000"/>
          <w:sz w:val="28"/>
        </w:rPr>
        <w:t>
</w:t>
      </w:r>
      <w:r>
        <w:rPr>
          <w:rFonts w:ascii="Times New Roman"/>
          <w:b w:val="false"/>
          <w:i w:val="false"/>
          <w:color w:val="000000"/>
          <w:sz w:val="28"/>
        </w:rPr>
        <w:t>
      121. Рециркуляцию воздуха для вентиляции, воздушного отопления и кондиционирования воздуха не допускается предусматривать в помещениях, воздух которых содержит болезнетворные бактерии, вирусы или грибки, а также резко выраженные неприятные запахи или вредные вещества 1 и 2 классов опасности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122. Рециркуляция воздуха допускается в помещениях, с выделением не более одного вредного вещества 3 и 4 класса опасности в соответствии с санитарным требованием.</w:t>
      </w:r>
      <w:r>
        <w:br/>
      </w:r>
      <w:r>
        <w:rPr>
          <w:rFonts w:ascii="Times New Roman"/>
          <w:b w:val="false"/>
          <w:i w:val="false"/>
          <w:color w:val="000000"/>
          <w:sz w:val="28"/>
        </w:rPr>
        <w:t>
</w:t>
      </w:r>
      <w:r>
        <w:rPr>
          <w:rFonts w:ascii="Times New Roman"/>
          <w:b w:val="false"/>
          <w:i w:val="false"/>
          <w:color w:val="000000"/>
          <w:sz w:val="28"/>
        </w:rPr>
        <w:t>
      123. Рециркуляцию при воздушном отоплении, не совмещенном с вентиляцией, допускается предусматривать, если отсутствуют выделения вредных веществ, возгоняющихся при соприкосновении с нагретыми поверхностями технологического оборудования и воздухонагревателями воздушного отопления.</w:t>
      </w:r>
      <w:r>
        <w:br/>
      </w:r>
      <w:r>
        <w:rPr>
          <w:rFonts w:ascii="Times New Roman"/>
          <w:b w:val="false"/>
          <w:i w:val="false"/>
          <w:color w:val="000000"/>
          <w:sz w:val="28"/>
        </w:rPr>
        <w:t>
</w:t>
      </w:r>
      <w:r>
        <w:rPr>
          <w:rFonts w:ascii="Times New Roman"/>
          <w:b w:val="false"/>
          <w:i w:val="false"/>
          <w:color w:val="000000"/>
          <w:sz w:val="28"/>
        </w:rPr>
        <w:t>
      124. Установки отопления, вентиляции и кондиционирования воздуха не должны создавать на постоянных рабочих местах и в обслуживаемой зоне вспомогательных зданий шум и вибрацию, превышающих допустимые уровни.</w:t>
      </w:r>
      <w:r>
        <w:br/>
      </w:r>
      <w:r>
        <w:rPr>
          <w:rFonts w:ascii="Times New Roman"/>
          <w:b w:val="false"/>
          <w:i w:val="false"/>
          <w:color w:val="000000"/>
          <w:sz w:val="28"/>
        </w:rPr>
        <w:t>
</w:t>
      </w:r>
      <w:r>
        <w:rPr>
          <w:rFonts w:ascii="Times New Roman"/>
          <w:b w:val="false"/>
          <w:i w:val="false"/>
          <w:color w:val="000000"/>
          <w:sz w:val="28"/>
        </w:rPr>
        <w:t>
      125. Производственные и вспомогательные помещения оборудуются системой отопления.</w:t>
      </w:r>
      <w:r>
        <w:br/>
      </w:r>
      <w:r>
        <w:rPr>
          <w:rFonts w:ascii="Times New Roman"/>
          <w:b w:val="false"/>
          <w:i w:val="false"/>
          <w:color w:val="000000"/>
          <w:sz w:val="28"/>
        </w:rPr>
        <w:t>
</w:t>
      </w:r>
      <w:r>
        <w:rPr>
          <w:rFonts w:ascii="Times New Roman"/>
          <w:b w:val="false"/>
          <w:i w:val="false"/>
          <w:color w:val="000000"/>
          <w:sz w:val="28"/>
        </w:rPr>
        <w:t>
      Допускается использование автономных источников теплоснабжения (котельных) при наличии санитарно-эпидемиологического заключения государственного органа санитарно-эпидемиологической службы на их строительство и эксплуатацию.</w:t>
      </w:r>
      <w:r>
        <w:br/>
      </w:r>
      <w:r>
        <w:rPr>
          <w:rFonts w:ascii="Times New Roman"/>
          <w:b w:val="false"/>
          <w:i w:val="false"/>
          <w:color w:val="000000"/>
          <w:sz w:val="28"/>
        </w:rPr>
        <w:t>
</w:t>
      </w:r>
      <w:r>
        <w:rPr>
          <w:rFonts w:ascii="Times New Roman"/>
          <w:b w:val="false"/>
          <w:i w:val="false"/>
          <w:color w:val="000000"/>
          <w:sz w:val="28"/>
        </w:rPr>
        <w:t>
      Отопление местными отопительными приборами допускается одного или нескольких помещений площадью не более 5 % от общей площади отапливаемых помещений здания, для которых требования по отоплению отличаются от требований к основным помещениям.</w:t>
      </w:r>
      <w:r>
        <w:br/>
      </w:r>
      <w:r>
        <w:rPr>
          <w:rFonts w:ascii="Times New Roman"/>
          <w:b w:val="false"/>
          <w:i w:val="false"/>
          <w:color w:val="000000"/>
          <w:sz w:val="28"/>
        </w:rPr>
        <w:t>
</w:t>
      </w:r>
      <w:r>
        <w:rPr>
          <w:rFonts w:ascii="Times New Roman"/>
          <w:b w:val="false"/>
          <w:i w:val="false"/>
          <w:color w:val="000000"/>
          <w:sz w:val="28"/>
        </w:rPr>
        <w:t>
      Для отопления зданий и сооружений должны предусматриваться системы, приборы и теплоносители, не создающие вредных факторов и неприятных запахов.</w:t>
      </w:r>
      <w:r>
        <w:br/>
      </w:r>
      <w:r>
        <w:rPr>
          <w:rFonts w:ascii="Times New Roman"/>
          <w:b w:val="false"/>
          <w:i w:val="false"/>
          <w:color w:val="000000"/>
          <w:sz w:val="28"/>
        </w:rPr>
        <w:t>
</w:t>
      </w:r>
      <w:r>
        <w:rPr>
          <w:rFonts w:ascii="Times New Roman"/>
          <w:b w:val="false"/>
          <w:i w:val="false"/>
          <w:color w:val="000000"/>
          <w:sz w:val="28"/>
        </w:rPr>
        <w:t>
      126. Нагревательные приборы в производственных помещениях с пылевыделениями должны быть с гладкими поверхностями, допускающими легкую очистку. Применение лучистого отопления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w:t>
      </w:r>
      <w:r>
        <w:br/>
      </w:r>
      <w:r>
        <w:rPr>
          <w:rFonts w:ascii="Times New Roman"/>
          <w:b w:val="false"/>
          <w:i w:val="false"/>
          <w:color w:val="000000"/>
          <w:sz w:val="28"/>
        </w:rPr>
        <w:t>
</w:t>
      </w:r>
      <w:r>
        <w:rPr>
          <w:rFonts w:ascii="Times New Roman"/>
          <w:b w:val="false"/>
          <w:i w:val="false"/>
          <w:color w:val="000000"/>
          <w:sz w:val="28"/>
        </w:rPr>
        <w:t>
      127. В системах водяного отопления со встроенными в строительные конструкции нагревательными элементами и стояками средняя температура на обогреваемой поверхности не должна превышать: для пола с постоянными рабочими местами плюс 26</w:t>
      </w:r>
      <w:r>
        <w:rPr>
          <w:rFonts w:ascii="Times New Roman"/>
          <w:b w:val="false"/>
          <w:i w:val="false"/>
          <w:color w:val="000000"/>
          <w:vertAlign w:val="superscript"/>
        </w:rPr>
        <w:t>о</w:t>
      </w:r>
      <w:r>
        <w:rPr>
          <w:rFonts w:ascii="Times New Roman"/>
          <w:b w:val="false"/>
          <w:i w:val="false"/>
          <w:color w:val="000000"/>
          <w:sz w:val="28"/>
        </w:rPr>
        <w:t>С; для пола с временным пребыванием людей плюс 31</w:t>
      </w:r>
      <w:r>
        <w:rPr>
          <w:rFonts w:ascii="Times New Roman"/>
          <w:b w:val="false"/>
          <w:i w:val="false"/>
          <w:color w:val="000000"/>
          <w:vertAlign w:val="superscript"/>
        </w:rPr>
        <w:t>о</w:t>
      </w:r>
      <w:r>
        <w:rPr>
          <w:rFonts w:ascii="Times New Roman"/>
          <w:b w:val="false"/>
          <w:i w:val="false"/>
          <w:color w:val="000000"/>
          <w:sz w:val="28"/>
        </w:rPr>
        <w:t>С; для потолков: при высоте помещения от 2,5 до 2,8 м плюс 28</w:t>
      </w:r>
      <w:r>
        <w:rPr>
          <w:rFonts w:ascii="Times New Roman"/>
          <w:b w:val="false"/>
          <w:i w:val="false"/>
          <w:color w:val="000000"/>
          <w:vertAlign w:val="superscript"/>
        </w:rPr>
        <w:t>о</w:t>
      </w:r>
      <w:r>
        <w:rPr>
          <w:rFonts w:ascii="Times New Roman"/>
          <w:b w:val="false"/>
          <w:i w:val="false"/>
          <w:color w:val="000000"/>
          <w:sz w:val="28"/>
        </w:rPr>
        <w:t>С; от 2,8 до 3,0 м плюс 30</w:t>
      </w:r>
      <w:r>
        <w:rPr>
          <w:rFonts w:ascii="Times New Roman"/>
          <w:b w:val="false"/>
          <w:i w:val="false"/>
          <w:color w:val="000000"/>
          <w:vertAlign w:val="superscript"/>
        </w:rPr>
        <w:t>о</w:t>
      </w:r>
      <w:r>
        <w:rPr>
          <w:rFonts w:ascii="Times New Roman"/>
          <w:b w:val="false"/>
          <w:i w:val="false"/>
          <w:color w:val="000000"/>
          <w:sz w:val="28"/>
        </w:rPr>
        <w:t>С; от 3,0 до 3,5 м плюс 33</w:t>
      </w:r>
      <w:r>
        <w:rPr>
          <w:rFonts w:ascii="Times New Roman"/>
          <w:b w:val="false"/>
          <w:i w:val="false"/>
          <w:color w:val="000000"/>
          <w:vertAlign w:val="superscript"/>
        </w:rPr>
        <w:t>о</w:t>
      </w:r>
      <w:r>
        <w:rPr>
          <w:rFonts w:ascii="Times New Roman"/>
          <w:b w:val="false"/>
          <w:i w:val="false"/>
          <w:color w:val="000000"/>
          <w:sz w:val="28"/>
        </w:rPr>
        <w:t>С; от 3,5 до 4,0 м плюс 36</w:t>
      </w:r>
      <w:r>
        <w:rPr>
          <w:rFonts w:ascii="Times New Roman"/>
          <w:b w:val="false"/>
          <w:i w:val="false"/>
          <w:color w:val="000000"/>
          <w:vertAlign w:val="superscript"/>
        </w:rPr>
        <w:t>о</w:t>
      </w:r>
      <w:r>
        <w:rPr>
          <w:rFonts w:ascii="Times New Roman"/>
          <w:b w:val="false"/>
          <w:i w:val="false"/>
          <w:color w:val="000000"/>
          <w:sz w:val="28"/>
        </w:rPr>
        <w:t>С; от 4,0 до 6,0 м плюс 38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128. В системах отопления с низкотемпературными источниками тепла радиационное напряжение, на рабочих местах при высоте 1,5 - 2,0 м от пола не должно превышать 35 Ватт на квадратный метр (Вт/м</w:t>
      </w:r>
      <w:r>
        <w:rPr>
          <w:rFonts w:ascii="Times New Roman"/>
          <w:b w:val="false"/>
          <w:i w:val="false"/>
          <w:color w:val="000000"/>
          <w:vertAlign w:val="superscript"/>
        </w:rPr>
        <w:t>2</w:t>
      </w:r>
      <w:r>
        <w:rPr>
          <w:rFonts w:ascii="Times New Roman"/>
          <w:b w:val="false"/>
          <w:i w:val="false"/>
          <w:color w:val="000000"/>
          <w:sz w:val="28"/>
        </w:rPr>
        <w:t>) или 27 килокалорий/час (ккал/м</w:t>
      </w:r>
      <w:r>
        <w:rPr>
          <w:rFonts w:ascii="Times New Roman"/>
          <w:b w:val="false"/>
          <w:i w:val="false"/>
          <w:color w:val="000000"/>
          <w:vertAlign w:val="superscript"/>
        </w:rPr>
        <w:t>2</w:t>
      </w:r>
      <w:r>
        <w:rPr>
          <w:rFonts w:ascii="Times New Roman"/>
          <w:b w:val="false"/>
          <w:i w:val="false"/>
          <w:color w:val="000000"/>
          <w:sz w:val="28"/>
        </w:rPr>
        <w:t>ч).</w:t>
      </w:r>
      <w:r>
        <w:br/>
      </w:r>
      <w:r>
        <w:rPr>
          <w:rFonts w:ascii="Times New Roman"/>
          <w:b w:val="false"/>
          <w:i w:val="false"/>
          <w:color w:val="000000"/>
          <w:sz w:val="28"/>
        </w:rPr>
        <w:t>
</w:t>
      </w:r>
      <w:r>
        <w:rPr>
          <w:rFonts w:ascii="Times New Roman"/>
          <w:b w:val="false"/>
          <w:i w:val="false"/>
          <w:color w:val="000000"/>
          <w:sz w:val="28"/>
        </w:rPr>
        <w:t>
      129. Тепловыделяющее оборудование располагается с учетом возможности вентиляции проходов. Для распространения приточных аэрационных струй по объему помещения расстояние между оборудованием должно быть больше его размера по фронту струй.</w:t>
      </w:r>
      <w:r>
        <w:br/>
      </w:r>
      <w:r>
        <w:rPr>
          <w:rFonts w:ascii="Times New Roman"/>
          <w:b w:val="false"/>
          <w:i w:val="false"/>
          <w:color w:val="000000"/>
          <w:sz w:val="28"/>
        </w:rPr>
        <w:t>
</w:t>
      </w:r>
      <w:r>
        <w:rPr>
          <w:rFonts w:ascii="Times New Roman"/>
          <w:b w:val="false"/>
          <w:i w:val="false"/>
          <w:color w:val="000000"/>
          <w:sz w:val="28"/>
        </w:rPr>
        <w:t>
      130. При оборудовании цехов и участков с повышенными тепловыделениями естественной вентиляцией (аэрацией) на кровлях предусматриваются не задуваемые шахты или аэрационные фонари, оборудованные механизированными фрамугами с дистанционным управлением. Подача приточного воздуха в вентилируемые помещения при естественной вентиляции должна предусматриваться в теплый период года на уровне не более 1,8 м, а в холодный период года — не ниже 4 м от пола до низа вентиляционных проемов. С этой целью на производственных объектах предусматриваются открываемые проемы в окнах, аэрационные ворота, подъемные раздвижные стены для подачи воздуха на указанных уровнях. Площадь открываемых проемов должна быть не менее 20% от общей площади остекления.</w:t>
      </w:r>
      <w:r>
        <w:br/>
      </w:r>
      <w:r>
        <w:rPr>
          <w:rFonts w:ascii="Times New Roman"/>
          <w:b w:val="false"/>
          <w:i w:val="false"/>
          <w:color w:val="000000"/>
          <w:sz w:val="28"/>
        </w:rPr>
        <w:t>
</w:t>
      </w:r>
      <w:r>
        <w:rPr>
          <w:rFonts w:ascii="Times New Roman"/>
          <w:b w:val="false"/>
          <w:i w:val="false"/>
          <w:color w:val="000000"/>
          <w:sz w:val="28"/>
        </w:rPr>
        <w:t>
      131. Не допускается объединение в общую вытяжную установку местных отсосов, удаляющих пыль и легко конденсирующиеся пары, а также вещества, способные при смешении создавать вредные или пожароопасные смеси или новые химические соединения с указанными свойствами. Такие системы местных отсосов не допускается объединять с системами общеобменной вытяжной вентиляции.</w:t>
      </w:r>
      <w:r>
        <w:br/>
      </w:r>
      <w:r>
        <w:rPr>
          <w:rFonts w:ascii="Times New Roman"/>
          <w:b w:val="false"/>
          <w:i w:val="false"/>
          <w:color w:val="000000"/>
          <w:sz w:val="28"/>
        </w:rPr>
        <w:t>
</w:t>
      </w:r>
      <w:r>
        <w:rPr>
          <w:rFonts w:ascii="Times New Roman"/>
          <w:b w:val="false"/>
          <w:i w:val="false"/>
          <w:color w:val="000000"/>
          <w:sz w:val="28"/>
        </w:rPr>
        <w:t>
      132. В кабинах движущихся кранов допускается использовать воздух окружающего производственного помещения без дополнительной обработки, если содержание в нем вредных веществ не превышает ПДК для рабочей зоны, а параметры микроклимата соответствуют нормируемым показателям. В противном случае кабины кранов следует оборудовать кондиционерами.</w:t>
      </w:r>
      <w:r>
        <w:br/>
      </w:r>
      <w:r>
        <w:rPr>
          <w:rFonts w:ascii="Times New Roman"/>
          <w:b w:val="false"/>
          <w:i w:val="false"/>
          <w:color w:val="000000"/>
          <w:sz w:val="28"/>
        </w:rPr>
        <w:t>
</w:t>
      </w:r>
      <w:r>
        <w:rPr>
          <w:rFonts w:ascii="Times New Roman"/>
          <w:b w:val="false"/>
          <w:i w:val="false"/>
          <w:color w:val="000000"/>
          <w:sz w:val="28"/>
        </w:rPr>
        <w:t>
      133. При запыленности наружного и рециркуляционного воздуха превышающего на 30 % допустимой концентрации пыли, или когда это необходимо по технологии производства, должна предусматриваться очистка воздуха в системах кондиционирования; воздушного душирования; при подаче воздуха в зону дыхания работающих - в шлемы, маски, щитки, защищающие голову или лицо.</w:t>
      </w:r>
      <w:r>
        <w:br/>
      </w:r>
      <w:r>
        <w:rPr>
          <w:rFonts w:ascii="Times New Roman"/>
          <w:b w:val="false"/>
          <w:i w:val="false"/>
          <w:color w:val="000000"/>
          <w:sz w:val="28"/>
        </w:rPr>
        <w:t>
</w:t>
      </w:r>
      <w:r>
        <w:rPr>
          <w:rFonts w:ascii="Times New Roman"/>
          <w:b w:val="false"/>
          <w:i w:val="false"/>
          <w:color w:val="000000"/>
          <w:sz w:val="28"/>
        </w:rPr>
        <w:t>
      134. Системы общеобменной вентиляции производственных помещений без естественного проветривания с одной приточной и одной вытяжной установками оборудуются с резервными вентиляторами вытяжной системы. Для указанных помещений, соединенных со смежными помещениями, открывающимися проемами, через которые может поступать не менее 50% требуемого воздухообмена, допускается не проектировать резервный вентилятор.</w:t>
      </w:r>
      <w:r>
        <w:br/>
      </w:r>
      <w:r>
        <w:rPr>
          <w:rFonts w:ascii="Times New Roman"/>
          <w:b w:val="false"/>
          <w:i w:val="false"/>
          <w:color w:val="000000"/>
          <w:sz w:val="28"/>
        </w:rPr>
        <w:t>
</w:t>
      </w:r>
      <w:r>
        <w:rPr>
          <w:rFonts w:ascii="Times New Roman"/>
          <w:b w:val="false"/>
          <w:i w:val="false"/>
          <w:color w:val="000000"/>
          <w:sz w:val="28"/>
        </w:rPr>
        <w:t>
      135. Системы кондиционирования, предназначенные для круглогодичной и круглосуточной работы в помещениях, а также для помещений без естественного проветривания, предусматриваются с резервным кондиционером, обеспечивающим не менее 50 % требуемого воздухообмена и заданную температуру в холодный период года.</w:t>
      </w:r>
      <w:r>
        <w:br/>
      </w:r>
      <w:r>
        <w:rPr>
          <w:rFonts w:ascii="Times New Roman"/>
          <w:b w:val="false"/>
          <w:i w:val="false"/>
          <w:color w:val="000000"/>
          <w:sz w:val="28"/>
        </w:rPr>
        <w:t>
</w:t>
      </w:r>
      <w:r>
        <w:rPr>
          <w:rFonts w:ascii="Times New Roman"/>
          <w:b w:val="false"/>
          <w:i w:val="false"/>
          <w:color w:val="000000"/>
          <w:sz w:val="28"/>
        </w:rPr>
        <w:t>
      136. Воздушные или воздушно-тепловые завесы предусматриваются у ворот без тамбуров, открывающихся чаще пяти раз или не менее чем на 40 мин в смену; у технологических проемов отапливаемых зданий и сооружений, строящихся в районах с расчетной температурой наружного воздуха минус 15</w:t>
      </w:r>
      <w:r>
        <w:rPr>
          <w:rFonts w:ascii="Times New Roman"/>
          <w:b w:val="false"/>
          <w:i w:val="false"/>
          <w:color w:val="000000"/>
          <w:vertAlign w:val="superscript"/>
        </w:rPr>
        <w:t>о</w:t>
      </w:r>
      <w:r>
        <w:rPr>
          <w:rFonts w:ascii="Times New Roman"/>
          <w:b w:val="false"/>
          <w:i w:val="false"/>
          <w:color w:val="000000"/>
          <w:sz w:val="28"/>
        </w:rPr>
        <w:t>С и ниже.</w:t>
      </w:r>
      <w:r>
        <w:br/>
      </w:r>
      <w:r>
        <w:rPr>
          <w:rFonts w:ascii="Times New Roman"/>
          <w:b w:val="false"/>
          <w:i w:val="false"/>
          <w:color w:val="000000"/>
          <w:sz w:val="28"/>
        </w:rPr>
        <w:t>
</w:t>
      </w:r>
      <w:r>
        <w:rPr>
          <w:rFonts w:ascii="Times New Roman"/>
          <w:b w:val="false"/>
          <w:i w:val="false"/>
          <w:color w:val="000000"/>
          <w:sz w:val="28"/>
        </w:rPr>
        <w:t>
      137. Воздушные и воздушно-тепловые завесы рассчитываются так, чтобы на время открывания ворот, дверей и технологических проемов температура смеси воздуха, поступающего в помещение, была не ниже: плюс 14</w:t>
      </w:r>
      <w:r>
        <w:rPr>
          <w:rFonts w:ascii="Times New Roman"/>
          <w:b w:val="false"/>
          <w:i w:val="false"/>
          <w:color w:val="000000"/>
          <w:vertAlign w:val="superscript"/>
        </w:rPr>
        <w:t>о</w:t>
      </w:r>
      <w:r>
        <w:rPr>
          <w:rFonts w:ascii="Times New Roman"/>
          <w:b w:val="false"/>
          <w:i w:val="false"/>
          <w:color w:val="000000"/>
          <w:sz w:val="28"/>
        </w:rPr>
        <w:t>С при легкой физической работе; 12</w:t>
      </w:r>
      <w:r>
        <w:rPr>
          <w:rFonts w:ascii="Times New Roman"/>
          <w:b w:val="false"/>
          <w:i w:val="false"/>
          <w:color w:val="000000"/>
          <w:vertAlign w:val="superscript"/>
        </w:rPr>
        <w:t>о</w:t>
      </w:r>
      <w:r>
        <w:rPr>
          <w:rFonts w:ascii="Times New Roman"/>
          <w:b w:val="false"/>
          <w:i w:val="false"/>
          <w:color w:val="000000"/>
          <w:sz w:val="28"/>
        </w:rPr>
        <w:t>С при работе средней тяжести; 8</w:t>
      </w:r>
      <w:r>
        <w:rPr>
          <w:rFonts w:ascii="Times New Roman"/>
          <w:b w:val="false"/>
          <w:i w:val="false"/>
          <w:color w:val="000000"/>
          <w:vertAlign w:val="superscript"/>
        </w:rPr>
        <w:t>о</w:t>
      </w:r>
      <w:r>
        <w:rPr>
          <w:rFonts w:ascii="Times New Roman"/>
          <w:b w:val="false"/>
          <w:i w:val="false"/>
          <w:color w:val="000000"/>
          <w:sz w:val="28"/>
        </w:rPr>
        <w:t>С при тяжелой работе. При отсутствии рабочих мест вблизи ворот (на расстоянии до 6 м), дверей и технологических проемов допускается понижение температуры воздуха в этой зоне при их открывании до плюс 5</w:t>
      </w:r>
      <w:r>
        <w:rPr>
          <w:rFonts w:ascii="Times New Roman"/>
          <w:b w:val="false"/>
          <w:i w:val="false"/>
          <w:color w:val="000000"/>
          <w:vertAlign w:val="superscript"/>
        </w:rPr>
        <w:t>о</w:t>
      </w:r>
      <w:r>
        <w:rPr>
          <w:rFonts w:ascii="Times New Roman"/>
          <w:b w:val="false"/>
          <w:i w:val="false"/>
          <w:color w:val="000000"/>
          <w:sz w:val="28"/>
        </w:rPr>
        <w:t>С, если это не противоречит технологическим требованиям.</w:t>
      </w:r>
      <w:r>
        <w:br/>
      </w:r>
      <w:r>
        <w:rPr>
          <w:rFonts w:ascii="Times New Roman"/>
          <w:b w:val="false"/>
          <w:i w:val="false"/>
          <w:color w:val="000000"/>
          <w:sz w:val="28"/>
        </w:rPr>
        <w:t>
</w:t>
      </w:r>
      <w:r>
        <w:rPr>
          <w:rFonts w:ascii="Times New Roman"/>
          <w:b w:val="false"/>
          <w:i w:val="false"/>
          <w:color w:val="000000"/>
          <w:sz w:val="28"/>
        </w:rPr>
        <w:t>
      138. Включение аварийной вентиляции и открывание проемов для удаления воздуха предусматривается дистанционным из доступных мест как изнутри, так и снаружи помещений.</w:t>
      </w:r>
      <w:r>
        <w:br/>
      </w:r>
      <w:r>
        <w:rPr>
          <w:rFonts w:ascii="Times New Roman"/>
          <w:b w:val="false"/>
          <w:i w:val="false"/>
          <w:color w:val="000000"/>
          <w:sz w:val="28"/>
        </w:rPr>
        <w:t>
</w:t>
      </w:r>
      <w:r>
        <w:rPr>
          <w:rFonts w:ascii="Times New Roman"/>
          <w:b w:val="false"/>
          <w:i w:val="false"/>
          <w:color w:val="000000"/>
          <w:sz w:val="28"/>
        </w:rPr>
        <w:t>
      139. В тоннелях, предназначенных для периодической работы или передвижения людей, а также в помещениях технических этажей должна предусматривается периодически действующая вентиляция с расчетным воздухообменом.</w:t>
      </w:r>
      <w:r>
        <w:br/>
      </w:r>
      <w:r>
        <w:rPr>
          <w:rFonts w:ascii="Times New Roman"/>
          <w:b w:val="false"/>
          <w:i w:val="false"/>
          <w:color w:val="000000"/>
          <w:sz w:val="28"/>
        </w:rPr>
        <w:t>
</w:t>
      </w:r>
      <w:r>
        <w:rPr>
          <w:rFonts w:ascii="Times New Roman"/>
          <w:b w:val="false"/>
          <w:i w:val="false"/>
          <w:color w:val="000000"/>
          <w:sz w:val="28"/>
        </w:rPr>
        <w:t>
      140. Воздух, выбрасываемый в атмосферный воздух из систем местных отсосов и общеобменной вентиляции производственных помещений, содержащий вредные вещества очищаются и рассеиваются в атмосферном воздухе в соответствии с санитарным требованием.</w:t>
      </w:r>
      <w:r>
        <w:br/>
      </w:r>
      <w:r>
        <w:rPr>
          <w:rFonts w:ascii="Times New Roman"/>
          <w:b w:val="false"/>
          <w:i w:val="false"/>
          <w:color w:val="000000"/>
          <w:sz w:val="28"/>
        </w:rPr>
        <w:t>
</w:t>
      </w:r>
      <w:r>
        <w:rPr>
          <w:rFonts w:ascii="Times New Roman"/>
          <w:b w:val="false"/>
          <w:i w:val="false"/>
          <w:color w:val="000000"/>
          <w:sz w:val="28"/>
        </w:rPr>
        <w:t>
      141. На производственных объектах предусматриваются мастерские по ремонту, наладке и контролю систем отопления, вентиляции, кондиционирования и установок очистки вентиляционных выбросов.</w:t>
      </w:r>
    </w:p>
    <w:bookmarkEnd w:id="11"/>
    <w:bookmarkStart w:name="z220" w:id="12"/>
    <w:p>
      <w:pPr>
        <w:spacing w:after="0"/>
        <w:ind w:left="0"/>
        <w:jc w:val="left"/>
      </w:pPr>
      <w:r>
        <w:rPr>
          <w:rFonts w:ascii="Times New Roman"/>
          <w:b/>
          <w:i w:val="false"/>
          <w:color w:val="000000"/>
        </w:rPr>
        <w:t xml:space="preserve"> 
6. Санитарно-эпидемиологические требования к водоснабжению,</w:t>
      </w:r>
      <w:r>
        <w:br/>
      </w:r>
      <w:r>
        <w:rPr>
          <w:rFonts w:ascii="Times New Roman"/>
          <w:b/>
          <w:i w:val="false"/>
          <w:color w:val="000000"/>
        </w:rPr>
        <w:t>
водоотведению и утилизации промышленных отходов на</w:t>
      </w:r>
      <w:r>
        <w:br/>
      </w:r>
      <w:r>
        <w:rPr>
          <w:rFonts w:ascii="Times New Roman"/>
          <w:b/>
          <w:i w:val="false"/>
          <w:color w:val="000000"/>
        </w:rPr>
        <w:t>
производственных объектах</w:t>
      </w:r>
    </w:p>
    <w:bookmarkEnd w:id="12"/>
    <w:bookmarkStart w:name="z221" w:id="13"/>
    <w:p>
      <w:pPr>
        <w:spacing w:after="0"/>
        <w:ind w:left="0"/>
        <w:jc w:val="both"/>
      </w:pPr>
      <w:r>
        <w:rPr>
          <w:rFonts w:ascii="Times New Roman"/>
          <w:b w:val="false"/>
          <w:i w:val="false"/>
          <w:color w:val="000000"/>
          <w:sz w:val="28"/>
        </w:rPr>
        <w:t>
      142. Санитарно-эпидемиологическая охрана поверхностных и подземных источников централизованного и нецентрализованного хозяйственно-питьевого водоснабжения осуществляется в соответствии с </w:t>
      </w:r>
      <w:r>
        <w:rPr>
          <w:rFonts w:ascii="Times New Roman"/>
          <w:b w:val="false"/>
          <w:i w:val="false"/>
          <w:color w:val="000000"/>
          <w:sz w:val="28"/>
        </w:rPr>
        <w:t>санитарными требованиями</w:t>
      </w:r>
      <w:r>
        <w:rPr>
          <w:rFonts w:ascii="Times New Roman"/>
          <w:b w:val="false"/>
          <w:i w:val="false"/>
          <w:color w:val="000000"/>
          <w:sz w:val="28"/>
        </w:rPr>
        <w:t xml:space="preserve"> к хозяйственно-питьевому водоснабжению, утверждаемые Правительством Республики Казахстан (далее - санитарные требования к хозяйственно-питьевому водоснабжению).</w:t>
      </w:r>
      <w:r>
        <w:br/>
      </w:r>
      <w:r>
        <w:rPr>
          <w:rFonts w:ascii="Times New Roman"/>
          <w:b w:val="false"/>
          <w:i w:val="false"/>
          <w:color w:val="000000"/>
          <w:sz w:val="28"/>
        </w:rPr>
        <w:t>
</w:t>
      </w:r>
      <w:r>
        <w:rPr>
          <w:rFonts w:ascii="Times New Roman"/>
          <w:b w:val="false"/>
          <w:i w:val="false"/>
          <w:color w:val="000000"/>
          <w:sz w:val="28"/>
        </w:rPr>
        <w:t>
      143. Соединение сетей хозяйственно-питьевого водопровода с сетями водопроводов, подающих воду не питьевого качества, не допускается. Необходимо предусматривать специальную окраску сооружений технического водопровода, исключающую возможность использования технической воды для питьевых целей.</w:t>
      </w:r>
      <w:r>
        <w:br/>
      </w:r>
      <w:r>
        <w:rPr>
          <w:rFonts w:ascii="Times New Roman"/>
          <w:b w:val="false"/>
          <w:i w:val="false"/>
          <w:color w:val="000000"/>
          <w:sz w:val="28"/>
        </w:rPr>
        <w:t>
</w:t>
      </w:r>
      <w:r>
        <w:rPr>
          <w:rFonts w:ascii="Times New Roman"/>
          <w:b w:val="false"/>
          <w:i w:val="false"/>
          <w:color w:val="000000"/>
          <w:sz w:val="28"/>
        </w:rPr>
        <w:t>
      144. Нормы расхода воды на хозяйственно-питьевые нужды в производственных и вспомогательных зданиях предприятий должны соответствовать санитарным требованиям к хозяйственно-питьевому водоснабжению. Качество воды для всех видов душей, ручных и ножных ванн, умывальников, а также приточных систем вентиляции, охлаждения воздуха помещений путем распыления воды для пылеподавления должно отвечать </w:t>
      </w:r>
      <w:r>
        <w:rPr>
          <w:rFonts w:ascii="Times New Roman"/>
          <w:b w:val="false"/>
          <w:i w:val="false"/>
          <w:color w:val="000000"/>
          <w:sz w:val="28"/>
        </w:rPr>
        <w:t>требованиям</w:t>
      </w:r>
      <w:r>
        <w:rPr>
          <w:rFonts w:ascii="Times New Roman"/>
          <w:b w:val="false"/>
          <w:i w:val="false"/>
          <w:color w:val="000000"/>
          <w:sz w:val="28"/>
        </w:rPr>
        <w:t>, предъявляемым к питьевой воде в соответствии с </w:t>
      </w:r>
      <w:r>
        <w:rPr>
          <w:rFonts w:ascii="Times New Roman"/>
          <w:b w:val="false"/>
          <w:i w:val="false"/>
          <w:color w:val="000000"/>
          <w:sz w:val="28"/>
        </w:rPr>
        <w:t>санитарными требованиями</w:t>
      </w:r>
      <w:r>
        <w:rPr>
          <w:rFonts w:ascii="Times New Roman"/>
          <w:b w:val="false"/>
          <w:i w:val="false"/>
          <w:color w:val="000000"/>
          <w:sz w:val="28"/>
        </w:rPr>
        <w:t xml:space="preserve"> к хозяйственно-питьевому водоснабжению.</w:t>
      </w:r>
      <w:r>
        <w:br/>
      </w:r>
      <w:r>
        <w:rPr>
          <w:rFonts w:ascii="Times New Roman"/>
          <w:b w:val="false"/>
          <w:i w:val="false"/>
          <w:color w:val="000000"/>
          <w:sz w:val="28"/>
        </w:rPr>
        <w:t>
</w:t>
      </w:r>
      <w:r>
        <w:rPr>
          <w:rFonts w:ascii="Times New Roman"/>
          <w:b w:val="false"/>
          <w:i w:val="false"/>
          <w:color w:val="000000"/>
          <w:sz w:val="28"/>
        </w:rPr>
        <w:t>
      145. Допускается подводка технической воды производственных водопроводов к смывным бачкам унитазов.</w:t>
      </w:r>
      <w:r>
        <w:br/>
      </w:r>
      <w:r>
        <w:rPr>
          <w:rFonts w:ascii="Times New Roman"/>
          <w:b w:val="false"/>
          <w:i w:val="false"/>
          <w:color w:val="000000"/>
          <w:sz w:val="28"/>
        </w:rPr>
        <w:t>
</w:t>
      </w:r>
      <w:r>
        <w:rPr>
          <w:rFonts w:ascii="Times New Roman"/>
          <w:b w:val="false"/>
          <w:i w:val="false"/>
          <w:color w:val="000000"/>
          <w:sz w:val="28"/>
        </w:rPr>
        <w:t>
      Допускается использование геотермальных вод (при их наличии) на цели горячего водоснабжения в душевых и умывальных комнатах,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146. Устройство внутреннего водопровода и водоотведения, а также систем наружного водоснабжения и водоотведения должно предусматриваться во всех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r>
        <w:br/>
      </w:r>
      <w:r>
        <w:rPr>
          <w:rFonts w:ascii="Times New Roman"/>
          <w:b w:val="false"/>
          <w:i w:val="false"/>
          <w:color w:val="000000"/>
          <w:sz w:val="28"/>
        </w:rPr>
        <w:t>
</w:t>
      </w:r>
      <w:r>
        <w:rPr>
          <w:rFonts w:ascii="Times New Roman"/>
          <w:b w:val="false"/>
          <w:i w:val="false"/>
          <w:color w:val="000000"/>
          <w:sz w:val="28"/>
        </w:rPr>
        <w:t>
      147. Сброс производственных сточных вод в централизованные сети водоотведения осуществляется при наличии санитарно-эпидемиологического заключения государственного органа санитарно-эпидемиологической службы, о соответствии их санитарно-эпидемиологическим требованиям.</w:t>
      </w:r>
      <w:r>
        <w:br/>
      </w:r>
      <w:r>
        <w:rPr>
          <w:rFonts w:ascii="Times New Roman"/>
          <w:b w:val="false"/>
          <w:i w:val="false"/>
          <w:color w:val="000000"/>
          <w:sz w:val="28"/>
        </w:rPr>
        <w:t>
</w:t>
      </w:r>
      <w:r>
        <w:rPr>
          <w:rFonts w:ascii="Times New Roman"/>
          <w:b w:val="false"/>
          <w:i w:val="false"/>
          <w:color w:val="000000"/>
          <w:sz w:val="28"/>
        </w:rPr>
        <w:t>
      148. Сточные воды, сбрасываемые в городские очистные сооружения, не должны содержать вредных веществ, на которые отсутствуют методы определения, доступные лабораториям производств и контролирующих органов.</w:t>
      </w:r>
      <w:r>
        <w:br/>
      </w:r>
      <w:r>
        <w:rPr>
          <w:rFonts w:ascii="Times New Roman"/>
          <w:b w:val="false"/>
          <w:i w:val="false"/>
          <w:color w:val="000000"/>
          <w:sz w:val="28"/>
        </w:rPr>
        <w:t>
</w:t>
      </w:r>
      <w:r>
        <w:rPr>
          <w:rFonts w:ascii="Times New Roman"/>
          <w:b w:val="false"/>
          <w:i w:val="false"/>
          <w:color w:val="000000"/>
          <w:sz w:val="28"/>
        </w:rPr>
        <w:t>
      149. Возможность использования очищенных сточных вод промышленных объектов для технологических нужд, как в закрытых, так и в открытых системах технического водоснабжения решается в каждом конкретном случае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150. Устройство прудов-накопителей, отстойников промышленных сточных вод и шламохранилищ определяется на определенный срок эксплуатации, с указанием методов их дальнейшей ликвидации и рекультивации почвы, при наличии санитарно-эпидемиологического заключения и должно исключать возможность загрязнения грунтовых и межпластовых подземных вод и гидравлически связанных с ним поверхностных водных объектов.</w:t>
      </w:r>
      <w:r>
        <w:br/>
      </w:r>
      <w:r>
        <w:rPr>
          <w:rFonts w:ascii="Times New Roman"/>
          <w:b w:val="false"/>
          <w:i w:val="false"/>
          <w:color w:val="000000"/>
          <w:sz w:val="28"/>
        </w:rPr>
        <w:t>
</w:t>
      </w:r>
      <w:r>
        <w:rPr>
          <w:rFonts w:ascii="Times New Roman"/>
          <w:b w:val="false"/>
          <w:i w:val="false"/>
          <w:color w:val="000000"/>
          <w:sz w:val="28"/>
        </w:rPr>
        <w:t>
      151. При отсутствии в населенном пункте централизованных систем водоснабжения и водоотведения предусматриваются местные системы.</w:t>
      </w:r>
      <w:r>
        <w:br/>
      </w:r>
      <w:r>
        <w:rPr>
          <w:rFonts w:ascii="Times New Roman"/>
          <w:b w:val="false"/>
          <w:i w:val="false"/>
          <w:color w:val="000000"/>
          <w:sz w:val="28"/>
        </w:rPr>
        <w:t>
</w:t>
      </w:r>
      <w:r>
        <w:rPr>
          <w:rFonts w:ascii="Times New Roman"/>
          <w:b w:val="false"/>
          <w:i w:val="false"/>
          <w:color w:val="000000"/>
          <w:sz w:val="28"/>
        </w:rPr>
        <w:t>
      152. На промышленных объектах сброс вод из систем водоснабжения и оборотного водоснабжения допускается только в производственное водоотведение. Отведение сточных вод от душей, умывальников и санитарных узлов должно предусматриваться в сеть хозяйственно-бытового водоотведения.</w:t>
      </w:r>
      <w:r>
        <w:br/>
      </w:r>
      <w:r>
        <w:rPr>
          <w:rFonts w:ascii="Times New Roman"/>
          <w:b w:val="false"/>
          <w:i w:val="false"/>
          <w:color w:val="000000"/>
          <w:sz w:val="28"/>
        </w:rPr>
        <w:t>
</w:t>
      </w:r>
      <w:r>
        <w:rPr>
          <w:rFonts w:ascii="Times New Roman"/>
          <w:b w:val="false"/>
          <w:i w:val="false"/>
          <w:color w:val="000000"/>
          <w:sz w:val="28"/>
        </w:rPr>
        <w:t>
      153. В случае отвода производственных стоков, выделяющих газы, должны предусматриваться меры против проникновения газов в помещения. Не допускается сброс в сети водоотведения химических веществ, которые могут образовать ядовитые газы.</w:t>
      </w:r>
      <w:r>
        <w:br/>
      </w:r>
      <w:r>
        <w:rPr>
          <w:rFonts w:ascii="Times New Roman"/>
          <w:b w:val="false"/>
          <w:i w:val="false"/>
          <w:color w:val="000000"/>
          <w:sz w:val="28"/>
        </w:rPr>
        <w:t>
</w:t>
      </w:r>
      <w:r>
        <w:rPr>
          <w:rFonts w:ascii="Times New Roman"/>
          <w:b w:val="false"/>
          <w:i w:val="false"/>
          <w:color w:val="000000"/>
          <w:sz w:val="28"/>
        </w:rPr>
        <w:t>
      154. Объединение стоков, содержащих вредные химические вещества вступающие в химические реакции с выделением вредных газов (сероводорода, цианистого водорода, мышьяковистого водорода) не допускается.</w:t>
      </w:r>
      <w:r>
        <w:br/>
      </w:r>
      <w:r>
        <w:rPr>
          <w:rFonts w:ascii="Times New Roman"/>
          <w:b w:val="false"/>
          <w:i w:val="false"/>
          <w:color w:val="000000"/>
          <w:sz w:val="28"/>
        </w:rPr>
        <w:t>
</w:t>
      </w:r>
      <w:r>
        <w:rPr>
          <w:rFonts w:ascii="Times New Roman"/>
          <w:b w:val="false"/>
          <w:i w:val="false"/>
          <w:color w:val="000000"/>
          <w:sz w:val="28"/>
        </w:rPr>
        <w:t>
      155. Размещение установок по очистке сточных вод в производственных зданиях допускается при условии отсутствия образования и выделения вредных паров и газов (меркаптан, сероводород, цианистый водород, мышьяковистый водород) или при условии герметизации всех процессов очистки сточных вод и устройстве местной вытяжной вентиляции.</w:t>
      </w:r>
      <w:r>
        <w:br/>
      </w:r>
      <w:r>
        <w:rPr>
          <w:rFonts w:ascii="Times New Roman"/>
          <w:b w:val="false"/>
          <w:i w:val="false"/>
          <w:color w:val="000000"/>
          <w:sz w:val="28"/>
        </w:rPr>
        <w:t>
</w:t>
      </w:r>
      <w:r>
        <w:rPr>
          <w:rFonts w:ascii="Times New Roman"/>
          <w:b w:val="false"/>
          <w:i w:val="false"/>
          <w:color w:val="000000"/>
          <w:sz w:val="28"/>
        </w:rPr>
        <w:t>
      156. На производственных объектах предусматривается установка по очистке производственных стоков и организация производственного контроля.</w:t>
      </w:r>
      <w:r>
        <w:br/>
      </w:r>
      <w:r>
        <w:rPr>
          <w:rFonts w:ascii="Times New Roman"/>
          <w:b w:val="false"/>
          <w:i w:val="false"/>
          <w:color w:val="000000"/>
          <w:sz w:val="28"/>
        </w:rPr>
        <w:t>
</w:t>
      </w:r>
      <w:r>
        <w:rPr>
          <w:rFonts w:ascii="Times New Roman"/>
          <w:b w:val="false"/>
          <w:i w:val="false"/>
          <w:color w:val="000000"/>
          <w:sz w:val="28"/>
        </w:rPr>
        <w:t>
      157. При выборе площадки для строительства сооружений по обезвреживанию отходов используются бросовые земли, не представляющие сельскохозяйственной ценности.</w:t>
      </w:r>
      <w:r>
        <w:br/>
      </w:r>
      <w:r>
        <w:rPr>
          <w:rFonts w:ascii="Times New Roman"/>
          <w:b w:val="false"/>
          <w:i w:val="false"/>
          <w:color w:val="000000"/>
          <w:sz w:val="28"/>
        </w:rPr>
        <w:t>
</w:t>
      </w:r>
      <w:r>
        <w:rPr>
          <w:rFonts w:ascii="Times New Roman"/>
          <w:b w:val="false"/>
          <w:i w:val="false"/>
          <w:color w:val="000000"/>
          <w:sz w:val="28"/>
        </w:rPr>
        <w:t>
      158. Полигоны для захоронения и складирования не утилизируемых отходов располагаются за пределами населенного пункта и производственной площадки.</w:t>
      </w:r>
      <w:r>
        <w:br/>
      </w:r>
      <w:r>
        <w:rPr>
          <w:rFonts w:ascii="Times New Roman"/>
          <w:b w:val="false"/>
          <w:i w:val="false"/>
          <w:color w:val="000000"/>
          <w:sz w:val="28"/>
        </w:rPr>
        <w:t>
</w:t>
      </w:r>
      <w:r>
        <w:rPr>
          <w:rFonts w:ascii="Times New Roman"/>
          <w:b w:val="false"/>
          <w:i w:val="false"/>
          <w:color w:val="000000"/>
          <w:sz w:val="28"/>
        </w:rPr>
        <w:t>
      159. Поверхность отработанных шламонакопителей закрепляется битумной эмульсией или жирным суглинком с последующим их озеленением.</w:t>
      </w:r>
      <w:r>
        <w:br/>
      </w:r>
      <w:r>
        <w:rPr>
          <w:rFonts w:ascii="Times New Roman"/>
          <w:b w:val="false"/>
          <w:i w:val="false"/>
          <w:color w:val="000000"/>
          <w:sz w:val="28"/>
        </w:rPr>
        <w:t>
</w:t>
      </w:r>
      <w:r>
        <w:rPr>
          <w:rFonts w:ascii="Times New Roman"/>
          <w:b w:val="false"/>
          <w:i w:val="false"/>
          <w:color w:val="000000"/>
          <w:sz w:val="28"/>
        </w:rPr>
        <w:t>
      160. Документация на полигоны должна содержать информацию о производственных отходах:</w:t>
      </w:r>
      <w:r>
        <w:br/>
      </w:r>
      <w:r>
        <w:rPr>
          <w:rFonts w:ascii="Times New Roman"/>
          <w:b w:val="false"/>
          <w:i w:val="false"/>
          <w:color w:val="000000"/>
          <w:sz w:val="28"/>
        </w:rPr>
        <w:t>
</w:t>
      </w:r>
      <w:r>
        <w:rPr>
          <w:rFonts w:ascii="Times New Roman"/>
          <w:b w:val="false"/>
          <w:i w:val="false"/>
          <w:color w:val="000000"/>
          <w:sz w:val="28"/>
        </w:rPr>
        <w:t>
      1)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r>
        <w:br/>
      </w:r>
      <w:r>
        <w:rPr>
          <w:rFonts w:ascii="Times New Roman"/>
          <w:b w:val="false"/>
          <w:i w:val="false"/>
          <w:color w:val="000000"/>
          <w:sz w:val="28"/>
        </w:rPr>
        <w:t>
</w:t>
      </w:r>
      <w:r>
        <w:rPr>
          <w:rFonts w:ascii="Times New Roman"/>
          <w:b w:val="false"/>
          <w:i w:val="false"/>
          <w:color w:val="000000"/>
          <w:sz w:val="28"/>
        </w:rPr>
        <w:t>
      2) характеристику возможных последствий воздействия промышленных отходов на окружающую среду;</w:t>
      </w:r>
      <w:r>
        <w:br/>
      </w:r>
      <w:r>
        <w:rPr>
          <w:rFonts w:ascii="Times New Roman"/>
          <w:b w:val="false"/>
          <w:i w:val="false"/>
          <w:color w:val="000000"/>
          <w:sz w:val="28"/>
        </w:rPr>
        <w:t>
</w:t>
      </w:r>
      <w:r>
        <w:rPr>
          <w:rFonts w:ascii="Times New Roman"/>
          <w:b w:val="false"/>
          <w:i w:val="false"/>
          <w:color w:val="000000"/>
          <w:sz w:val="28"/>
        </w:rPr>
        <w:t>
      3) технологическое решение вопросов обезвреживания, утилизации, захоронения промышленных отходов;</w:t>
      </w:r>
      <w:r>
        <w:br/>
      </w:r>
      <w:r>
        <w:rPr>
          <w:rFonts w:ascii="Times New Roman"/>
          <w:b w:val="false"/>
          <w:i w:val="false"/>
          <w:color w:val="000000"/>
          <w:sz w:val="28"/>
        </w:rPr>
        <w:t>
</w:t>
      </w:r>
      <w:r>
        <w:rPr>
          <w:rFonts w:ascii="Times New Roman"/>
          <w:b w:val="false"/>
          <w:i w:val="false"/>
          <w:color w:val="000000"/>
          <w:sz w:val="28"/>
        </w:rPr>
        <w:t>
      4) мероприятия по охране почвы от вредных веществ и по рекультивации нарушенных и загрязненных почв.</w:t>
      </w:r>
      <w:r>
        <w:br/>
      </w:r>
      <w:r>
        <w:rPr>
          <w:rFonts w:ascii="Times New Roman"/>
          <w:b w:val="false"/>
          <w:i w:val="false"/>
          <w:color w:val="000000"/>
          <w:sz w:val="28"/>
        </w:rPr>
        <w:t>
</w:t>
      </w:r>
      <w:r>
        <w:rPr>
          <w:rFonts w:ascii="Times New Roman"/>
          <w:b w:val="false"/>
          <w:i w:val="false"/>
          <w:color w:val="000000"/>
          <w:sz w:val="28"/>
        </w:rPr>
        <w:t>
      161. При отсутствии технической возможности введения безотходной технологии, предусматривается комплекс мероприятий по обезвреживанию, утилизации, захоронению токсичных и радиоактивных производственных отходов.</w:t>
      </w:r>
      <w:r>
        <w:br/>
      </w:r>
      <w:r>
        <w:rPr>
          <w:rFonts w:ascii="Times New Roman"/>
          <w:b w:val="false"/>
          <w:i w:val="false"/>
          <w:color w:val="000000"/>
          <w:sz w:val="28"/>
        </w:rPr>
        <w:t>
</w:t>
      </w:r>
      <w:r>
        <w:rPr>
          <w:rFonts w:ascii="Times New Roman"/>
          <w:b w:val="false"/>
          <w:i w:val="false"/>
          <w:color w:val="000000"/>
          <w:sz w:val="28"/>
        </w:rPr>
        <w:t>
      162. Способы и порядок сбора, накопления, затаривания, транспортировки, обезвреживания и захоронения токсичных отходов осуществляются с учетом класса опасности химических веществ и должны исключать возможность загрязнения окружающей территории, обеспечивать безопасность персонала.</w:t>
      </w:r>
      <w:r>
        <w:br/>
      </w:r>
      <w:r>
        <w:rPr>
          <w:rFonts w:ascii="Times New Roman"/>
          <w:b w:val="false"/>
          <w:i w:val="false"/>
          <w:color w:val="000000"/>
          <w:sz w:val="28"/>
        </w:rPr>
        <w:t>
</w:t>
      </w:r>
      <w:r>
        <w:rPr>
          <w:rFonts w:ascii="Times New Roman"/>
          <w:b w:val="false"/>
          <w:i w:val="false"/>
          <w:color w:val="000000"/>
          <w:sz w:val="28"/>
        </w:rPr>
        <w:t>
      163. Производственные отходы подвергаются уничтожению, захоронению или утилизации на объекте или в специализированных организациях.</w:t>
      </w:r>
      <w:r>
        <w:br/>
      </w:r>
      <w:r>
        <w:rPr>
          <w:rFonts w:ascii="Times New Roman"/>
          <w:b w:val="false"/>
          <w:i w:val="false"/>
          <w:color w:val="000000"/>
          <w:sz w:val="28"/>
        </w:rPr>
        <w:t>
</w:t>
      </w:r>
      <w:r>
        <w:rPr>
          <w:rFonts w:ascii="Times New Roman"/>
          <w:b w:val="false"/>
          <w:i w:val="false"/>
          <w:color w:val="000000"/>
          <w:sz w:val="28"/>
        </w:rPr>
        <w:t>
      164. Не допускается складирование твердых отходов, содержащих токсические вещества, а также размещение шламоотвалов и накопителей шлама на промышленных площадках.</w:t>
      </w:r>
    </w:p>
    <w:bookmarkEnd w:id="13"/>
    <w:bookmarkStart w:name="z249"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зданиям и сооружениям</w:t>
      </w:r>
      <w:r>
        <w:br/>
      </w:r>
      <w:r>
        <w:rPr>
          <w:rFonts w:ascii="Times New Roman"/>
          <w:b w:val="false"/>
          <w:i w:val="false"/>
          <w:color w:val="000000"/>
          <w:sz w:val="28"/>
        </w:rPr>
        <w:t xml:space="preserve">
производственного назначения»  </w:t>
      </w:r>
    </w:p>
    <w:bookmarkEnd w:id="14"/>
    <w:bookmarkStart w:name="z250" w:id="15"/>
    <w:p>
      <w:pPr>
        <w:spacing w:after="0"/>
        <w:ind w:left="0"/>
        <w:jc w:val="left"/>
      </w:pPr>
      <w:r>
        <w:rPr>
          <w:rFonts w:ascii="Times New Roman"/>
          <w:b/>
          <w:i w:val="false"/>
          <w:color w:val="000000"/>
        </w:rPr>
        <w:t xml:space="preserve"> 
Освещенность рабочей зоны монтажного стола за пределами</w:t>
      </w:r>
      <w:r>
        <w:br/>
      </w:r>
      <w:r>
        <w:rPr>
          <w:rFonts w:ascii="Times New Roman"/>
          <w:b/>
          <w:i w:val="false"/>
          <w:color w:val="000000"/>
        </w:rPr>
        <w:t>
микроскопа</w:t>
      </w:r>
    </w:p>
    <w:bookmarkEnd w:id="15"/>
    <w:bookmarkStart w:name="z995" w:id="16"/>
    <w:p>
      <w:pPr>
        <w:spacing w:after="0"/>
        <w:ind w:left="0"/>
        <w:jc w:val="both"/>
      </w:pPr>
      <w:r>
        <w:rPr>
          <w:rFonts w:ascii="Times New Roman"/>
          <w:b w:val="false"/>
          <w:i w:val="false"/>
          <w:color w:val="000000"/>
          <w:sz w:val="28"/>
        </w:rPr>
        <w:t>                                  
Таблица 1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93"/>
        <w:gridCol w:w="2733"/>
        <w:gridCol w:w="2713"/>
        <w:gridCol w:w="29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объекта</w:t>
            </w:r>
            <w:r>
              <w:br/>
            </w:r>
            <w:r>
              <w:rPr>
                <w:rFonts w:ascii="Times New Roman"/>
                <w:b w:val="false"/>
                <w:i w:val="false"/>
                <w:color w:val="000000"/>
                <w:sz w:val="20"/>
              </w:rPr>
              <w:t>
различения,</w:t>
            </w:r>
            <w:r>
              <w:br/>
            </w:r>
            <w:r>
              <w:rPr>
                <w:rFonts w:ascii="Times New Roman"/>
                <w:b w:val="false"/>
                <w:i w:val="false"/>
                <w:color w:val="000000"/>
                <w:sz w:val="20"/>
              </w:rPr>
              <w:t>
угловые</w:t>
            </w:r>
            <w:r>
              <w:br/>
            </w:r>
            <w:r>
              <w:rPr>
                <w:rFonts w:ascii="Times New Roman"/>
                <w:b w:val="false"/>
                <w:i w:val="false"/>
                <w:color w:val="000000"/>
                <w:sz w:val="20"/>
              </w:rPr>
              <w:t>
минуты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точной</w:t>
            </w:r>
            <w:r>
              <w:br/>
            </w:r>
            <w:r>
              <w:rPr>
                <w:rFonts w:ascii="Times New Roman"/>
                <w:b w:val="false"/>
                <w:i w:val="false"/>
                <w:color w:val="000000"/>
                <w:sz w:val="20"/>
              </w:rPr>
              <w:t>
зрительной</w:t>
            </w:r>
            <w:r>
              <w:br/>
            </w:r>
            <w:r>
              <w:rPr>
                <w:rFonts w:ascii="Times New Roman"/>
                <w:b w:val="false"/>
                <w:i w:val="false"/>
                <w:color w:val="000000"/>
                <w:sz w:val="20"/>
              </w:rPr>
              <w:t>
работы в</w:t>
            </w:r>
            <w:r>
              <w:br/>
            </w:r>
            <w:r>
              <w:rPr>
                <w:rFonts w:ascii="Times New Roman"/>
                <w:b w:val="false"/>
                <w:i w:val="false"/>
                <w:color w:val="000000"/>
                <w:sz w:val="20"/>
              </w:rPr>
              <w:t>
процентах ко</w:t>
            </w:r>
            <w:r>
              <w:br/>
            </w:r>
            <w:r>
              <w:rPr>
                <w:rFonts w:ascii="Times New Roman"/>
                <w:b w:val="false"/>
                <w:i w:val="false"/>
                <w:color w:val="000000"/>
                <w:sz w:val="20"/>
              </w:rPr>
              <w:t>
времени</w:t>
            </w:r>
            <w:r>
              <w:br/>
            </w:r>
            <w:r>
              <w:rPr>
                <w:rFonts w:ascii="Times New Roman"/>
                <w:b w:val="false"/>
                <w:i w:val="false"/>
                <w:color w:val="000000"/>
                <w:sz w:val="20"/>
              </w:rPr>
              <w:t>
рабочей смены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w:t>
            </w:r>
            <w:r>
              <w:br/>
            </w:r>
            <w:r>
              <w:rPr>
                <w:rFonts w:ascii="Times New Roman"/>
                <w:b w:val="false"/>
                <w:i w:val="false"/>
                <w:color w:val="000000"/>
                <w:sz w:val="20"/>
              </w:rPr>
              <w:t>
люкс (далее -</w:t>
            </w:r>
            <w:r>
              <w:br/>
            </w:r>
            <w:r>
              <w:rPr>
                <w:rFonts w:ascii="Times New Roman"/>
                <w:b w:val="false"/>
                <w:i w:val="false"/>
                <w:color w:val="000000"/>
                <w:sz w:val="20"/>
              </w:rPr>
              <w:t>
люкс)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Яркость</w:t>
            </w:r>
            <w:r>
              <w:br/>
            </w:r>
            <w:r>
              <w:rPr>
                <w:rFonts w:ascii="Times New Roman"/>
                <w:b w:val="false"/>
                <w:i w:val="false"/>
                <w:color w:val="000000"/>
                <w:sz w:val="20"/>
              </w:rPr>
              <w:t>
рабочей</w:t>
            </w:r>
            <w:r>
              <w:br/>
            </w:r>
            <w:r>
              <w:rPr>
                <w:rFonts w:ascii="Times New Roman"/>
                <w:b w:val="false"/>
                <w:i w:val="false"/>
                <w:color w:val="000000"/>
                <w:sz w:val="20"/>
              </w:rPr>
              <w:t>
поверхности,</w:t>
            </w:r>
            <w:r>
              <w:br/>
            </w:r>
            <w:r>
              <w:rPr>
                <w:rFonts w:ascii="Times New Roman"/>
                <w:b w:val="false"/>
                <w:i w:val="false"/>
                <w:color w:val="000000"/>
                <w:sz w:val="20"/>
              </w:rPr>
              <w:t>
кд/м</w:t>
            </w:r>
            <w:r>
              <w:rPr>
                <w:rFonts w:ascii="Times New Roman"/>
                <w:b w:val="false"/>
                <w:i w:val="false"/>
                <w:color w:val="000000"/>
                <w:vertAlign w:val="superscript"/>
              </w:rPr>
              <w:t>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r>
              <w:br/>
            </w:r>
            <w:r>
              <w:rPr>
                <w:rFonts w:ascii="Times New Roman"/>
                <w:b w:val="false"/>
                <w:i w:val="false"/>
                <w:color w:val="000000"/>
                <w:sz w:val="20"/>
              </w:rPr>
              <w:t>
от 60 до 30</w:t>
            </w:r>
            <w:r>
              <w:br/>
            </w:r>
            <w:r>
              <w:rPr>
                <w:rFonts w:ascii="Times New Roman"/>
                <w:b w:val="false"/>
                <w:i w:val="false"/>
                <w:color w:val="000000"/>
                <w:sz w:val="20"/>
              </w:rPr>
              <w:t>
менее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3000</w:t>
            </w:r>
            <w:r>
              <w:br/>
            </w:r>
            <w:r>
              <w:rPr>
                <w:rFonts w:ascii="Times New Roman"/>
                <w:b w:val="false"/>
                <w:i w:val="false"/>
                <w:color w:val="000000"/>
                <w:sz w:val="20"/>
              </w:rPr>
              <w:t>
2000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300 до 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w:t>
            </w:r>
            <w:r>
              <w:br/>
            </w:r>
            <w:r>
              <w:rPr>
                <w:rFonts w:ascii="Times New Roman"/>
                <w:b w:val="false"/>
                <w:i w:val="false"/>
                <w:color w:val="000000"/>
                <w:sz w:val="20"/>
              </w:rPr>
              <w:t>
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r>
              <w:br/>
            </w:r>
            <w:r>
              <w:rPr>
                <w:rFonts w:ascii="Times New Roman"/>
                <w:b w:val="false"/>
                <w:i w:val="false"/>
                <w:color w:val="000000"/>
                <w:sz w:val="20"/>
              </w:rPr>
              <w:t>
от 60 до 30</w:t>
            </w:r>
            <w:r>
              <w:br/>
            </w:r>
            <w:r>
              <w:rPr>
                <w:rFonts w:ascii="Times New Roman"/>
                <w:b w:val="false"/>
                <w:i w:val="false"/>
                <w:color w:val="000000"/>
                <w:sz w:val="20"/>
              </w:rPr>
              <w:t>
менее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1500</w:t>
            </w:r>
            <w:r>
              <w:br/>
            </w:r>
            <w:r>
              <w:rPr>
                <w:rFonts w:ascii="Times New Roman"/>
                <w:b w:val="false"/>
                <w:i w:val="false"/>
                <w:color w:val="000000"/>
                <w:sz w:val="20"/>
              </w:rPr>
              <w:t>
1000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150 до 300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3,5 до</w:t>
            </w:r>
            <w:r>
              <w:br/>
            </w:r>
            <w:r>
              <w:rPr>
                <w:rFonts w:ascii="Times New Roman"/>
                <w:b w:val="false"/>
                <w:i w:val="false"/>
                <w:color w:val="000000"/>
                <w:sz w:val="20"/>
              </w:rPr>
              <w:t>
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r>
              <w:br/>
            </w:r>
            <w:r>
              <w:rPr>
                <w:rFonts w:ascii="Times New Roman"/>
                <w:b w:val="false"/>
                <w:i w:val="false"/>
                <w:color w:val="000000"/>
                <w:sz w:val="20"/>
              </w:rPr>
              <w:t>
от 60 до 30</w:t>
            </w:r>
            <w:r>
              <w:br/>
            </w:r>
            <w:r>
              <w:rPr>
                <w:rFonts w:ascii="Times New Roman"/>
                <w:b w:val="false"/>
                <w:i w:val="false"/>
                <w:color w:val="000000"/>
                <w:sz w:val="20"/>
              </w:rPr>
              <w:t>
менее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750</w:t>
            </w:r>
            <w:r>
              <w:br/>
            </w:r>
            <w:r>
              <w:rPr>
                <w:rFonts w:ascii="Times New Roman"/>
                <w:b w:val="false"/>
                <w:i w:val="false"/>
                <w:color w:val="000000"/>
                <w:sz w:val="20"/>
              </w:rPr>
              <w:t>
500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 до 150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1" w:id="17"/>
    <w:p>
      <w:pPr>
        <w:spacing w:after="0"/>
        <w:ind w:left="0"/>
        <w:jc w:val="left"/>
      </w:pPr>
      <w:r>
        <w:rPr>
          <w:rFonts w:ascii="Times New Roman"/>
          <w:b/>
          <w:i w:val="false"/>
          <w:color w:val="000000"/>
        </w:rPr>
        <w:t xml:space="preserve"> 
Уровни освещенности рабочих мест с экранами визуального</w:t>
      </w:r>
      <w:r>
        <w:br/>
      </w:r>
      <w:r>
        <w:rPr>
          <w:rFonts w:ascii="Times New Roman"/>
          <w:b/>
          <w:i w:val="false"/>
          <w:color w:val="000000"/>
        </w:rPr>
        <w:t>
наблюдения</w:t>
      </w:r>
    </w:p>
    <w:bookmarkEnd w:id="17"/>
    <w:bookmarkStart w:name="z996" w:id="18"/>
    <w:p>
      <w:pPr>
        <w:spacing w:after="0"/>
        <w:ind w:left="0"/>
        <w:jc w:val="both"/>
      </w:pPr>
      <w:r>
        <w:rPr>
          <w:rFonts w:ascii="Times New Roman"/>
          <w:b w:val="false"/>
          <w:i w:val="false"/>
          <w:color w:val="000000"/>
          <w:sz w:val="28"/>
        </w:rPr>
        <w:t>
Таблица 2</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13"/>
        <w:gridCol w:w="2113"/>
        <w:gridCol w:w="1833"/>
        <w:gridCol w:w="1733"/>
        <w:gridCol w:w="16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экрана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рабочем</w:t>
            </w:r>
            <w:r>
              <w:br/>
            </w:r>
            <w:r>
              <w:rPr>
                <w:rFonts w:ascii="Times New Roman"/>
                <w:b w:val="false"/>
                <w:i w:val="false"/>
                <w:color w:val="000000"/>
                <w:sz w:val="20"/>
              </w:rPr>
              <w:t>
столе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экрана при</w:t>
            </w:r>
            <w:r>
              <w:br/>
            </w:r>
            <w:r>
              <w:rPr>
                <w:rFonts w:ascii="Times New Roman"/>
                <w:b w:val="false"/>
                <w:i w:val="false"/>
                <w:color w:val="000000"/>
                <w:sz w:val="20"/>
              </w:rPr>
              <w:t>
коэффициенте отражения</w:t>
            </w:r>
            <w:r>
              <w:br/>
            </w:r>
            <w:r>
              <w:rPr>
                <w:rFonts w:ascii="Times New Roman"/>
                <w:b w:val="false"/>
                <w:i w:val="false"/>
                <w:color w:val="000000"/>
                <w:sz w:val="20"/>
              </w:rPr>
              <w:t>
экрана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w:t>
            </w:r>
            <w:r>
              <w:br/>
            </w:r>
            <w:r>
              <w:rPr>
                <w:rFonts w:ascii="Times New Roman"/>
                <w:b w:val="false"/>
                <w:i w:val="false"/>
                <w:color w:val="000000"/>
                <w:sz w:val="20"/>
              </w:rPr>
              <w:t>
с яркостью знака</w:t>
            </w:r>
            <w:r>
              <w:br/>
            </w:r>
            <w:r>
              <w:rPr>
                <w:rFonts w:ascii="Times New Roman"/>
                <w:b w:val="false"/>
                <w:i w:val="false"/>
                <w:color w:val="000000"/>
                <w:sz w:val="20"/>
              </w:rPr>
              <w:t>
от 0,5 до 150</w:t>
            </w:r>
            <w:r>
              <w:br/>
            </w:r>
            <w:r>
              <w:rPr>
                <w:rFonts w:ascii="Times New Roman"/>
                <w:b w:val="false"/>
                <w:i w:val="false"/>
                <w:color w:val="000000"/>
                <w:sz w:val="20"/>
              </w:rPr>
              <w:t>
кд/м</w:t>
            </w:r>
            <w:r>
              <w:rPr>
                <w:rFonts w:ascii="Times New Roman"/>
                <w:b w:val="false"/>
                <w:i w:val="false"/>
                <w:color w:val="000000"/>
                <w:vertAlign w:val="superscript"/>
              </w:rPr>
              <w:t>2</w:t>
            </w:r>
            <w:r>
              <w:br/>
            </w:r>
            <w:r>
              <w:rPr>
                <w:rFonts w:ascii="Times New Roman"/>
                <w:b w:val="false"/>
                <w:i w:val="false"/>
                <w:color w:val="000000"/>
                <w:sz w:val="20"/>
              </w:rPr>
              <w:t>
включительно</w:t>
            </w:r>
            <w:r>
              <w:br/>
            </w:r>
            <w:r>
              <w:rPr>
                <w:rFonts w:ascii="Times New Roman"/>
                <w:b w:val="false"/>
                <w:i w:val="false"/>
                <w:color w:val="000000"/>
                <w:sz w:val="20"/>
              </w:rPr>
              <w:t>
от 150 до 500</w:t>
            </w:r>
            <w:r>
              <w:br/>
            </w:r>
            <w:r>
              <w:rPr>
                <w:rFonts w:ascii="Times New Roman"/>
                <w:b w:val="false"/>
                <w:i w:val="false"/>
                <w:color w:val="000000"/>
                <w:sz w:val="20"/>
              </w:rPr>
              <w:t>
кд/м</w:t>
            </w:r>
            <w:r>
              <w:rPr>
                <w:rFonts w:ascii="Times New Roman"/>
                <w:b w:val="false"/>
                <w:i w:val="false"/>
                <w:color w:val="000000"/>
                <w:vertAlign w:val="superscript"/>
              </w:rPr>
              <w:t>2</w:t>
            </w:r>
            <w:r>
              <w:br/>
            </w:r>
            <w:r>
              <w:rPr>
                <w:rFonts w:ascii="Times New Roman"/>
                <w:b w:val="false"/>
                <w:i w:val="false"/>
                <w:color w:val="000000"/>
                <w:sz w:val="20"/>
              </w:rPr>
              <w:t>
включительно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200-300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Дисплейные</w:t>
            </w:r>
            <w:r>
              <w:br/>
            </w:r>
            <w:r>
              <w:rPr>
                <w:rFonts w:ascii="Times New Roman"/>
                <w:b w:val="false"/>
                <w:i w:val="false"/>
                <w:color w:val="000000"/>
                <w:sz w:val="20"/>
              </w:rPr>
              <w:t>
устройства с</w:t>
            </w:r>
            <w:r>
              <w:br/>
            </w:r>
            <w:r>
              <w:rPr>
                <w:rFonts w:ascii="Times New Roman"/>
                <w:b w:val="false"/>
                <w:i w:val="false"/>
                <w:color w:val="000000"/>
                <w:sz w:val="20"/>
              </w:rPr>
              <w:t>
обратным</w:t>
            </w:r>
            <w:r>
              <w:br/>
            </w:r>
            <w:r>
              <w:rPr>
                <w:rFonts w:ascii="Times New Roman"/>
                <w:b w:val="false"/>
                <w:i w:val="false"/>
                <w:color w:val="000000"/>
                <w:sz w:val="20"/>
              </w:rPr>
              <w:t>
контрастом:</w:t>
            </w:r>
            <w:r>
              <w:br/>
            </w:r>
            <w:r>
              <w:rPr>
                <w:rFonts w:ascii="Times New Roman"/>
                <w:b w:val="false"/>
                <w:i w:val="false"/>
                <w:color w:val="000000"/>
                <w:sz w:val="20"/>
              </w:rPr>
              <w:t>
с яркостью знака</w:t>
            </w:r>
            <w:r>
              <w:br/>
            </w:r>
            <w:r>
              <w:rPr>
                <w:rFonts w:ascii="Times New Roman"/>
                <w:b w:val="false"/>
                <w:i w:val="false"/>
                <w:color w:val="000000"/>
                <w:sz w:val="20"/>
              </w:rPr>
              <w:t>
от 0,5 до 150</w:t>
            </w:r>
            <w:r>
              <w:br/>
            </w:r>
            <w:r>
              <w:rPr>
                <w:rFonts w:ascii="Times New Roman"/>
                <w:b w:val="false"/>
                <w:i w:val="false"/>
                <w:color w:val="000000"/>
                <w:sz w:val="20"/>
              </w:rPr>
              <w:t>
кд/м</w:t>
            </w:r>
            <w:r>
              <w:rPr>
                <w:rFonts w:ascii="Times New Roman"/>
                <w:b w:val="false"/>
                <w:i w:val="false"/>
                <w:color w:val="000000"/>
                <w:vertAlign w:val="superscript"/>
              </w:rPr>
              <w:t>2</w:t>
            </w:r>
            <w:r>
              <w:br/>
            </w:r>
            <w:r>
              <w:rPr>
                <w:rFonts w:ascii="Times New Roman"/>
                <w:b w:val="false"/>
                <w:i w:val="false"/>
                <w:color w:val="000000"/>
                <w:sz w:val="20"/>
              </w:rPr>
              <w:t>
включительно</w:t>
            </w:r>
            <w:r>
              <w:br/>
            </w:r>
            <w:r>
              <w:rPr>
                <w:rFonts w:ascii="Times New Roman"/>
                <w:b w:val="false"/>
                <w:i w:val="false"/>
                <w:color w:val="000000"/>
                <w:sz w:val="20"/>
              </w:rPr>
              <w:t>
от 150 до 500</w:t>
            </w:r>
            <w:r>
              <w:br/>
            </w:r>
            <w:r>
              <w:rPr>
                <w:rFonts w:ascii="Times New Roman"/>
                <w:b w:val="false"/>
                <w:i w:val="false"/>
                <w:color w:val="000000"/>
                <w:sz w:val="20"/>
              </w:rPr>
              <w:t>
кд/м</w:t>
            </w:r>
            <w:r>
              <w:rPr>
                <w:rFonts w:ascii="Times New Roman"/>
                <w:b w:val="false"/>
                <w:i w:val="false"/>
                <w:color w:val="000000"/>
                <w:vertAlign w:val="superscript"/>
              </w:rPr>
              <w:t>2</w:t>
            </w:r>
            <w:r>
              <w:br/>
            </w:r>
            <w:r>
              <w:rPr>
                <w:rFonts w:ascii="Times New Roman"/>
                <w:b w:val="false"/>
                <w:i w:val="false"/>
                <w:color w:val="000000"/>
                <w:sz w:val="20"/>
              </w:rPr>
              <w:t>
включительно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100-200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75-150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Дисплейные</w:t>
            </w:r>
            <w:r>
              <w:br/>
            </w:r>
            <w:r>
              <w:rPr>
                <w:rFonts w:ascii="Times New Roman"/>
                <w:b w:val="false"/>
                <w:i w:val="false"/>
                <w:color w:val="000000"/>
                <w:sz w:val="20"/>
              </w:rPr>
              <w:t>
устройства с</w:t>
            </w:r>
            <w:r>
              <w:br/>
            </w:r>
            <w:r>
              <w:rPr>
                <w:rFonts w:ascii="Times New Roman"/>
                <w:b w:val="false"/>
                <w:i w:val="false"/>
                <w:color w:val="000000"/>
                <w:sz w:val="20"/>
              </w:rPr>
              <w:t>
прямым контрастом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52"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зданиям и сооружениям</w:t>
      </w:r>
      <w:r>
        <w:br/>
      </w:r>
      <w:r>
        <w:rPr>
          <w:rFonts w:ascii="Times New Roman"/>
          <w:b w:val="false"/>
          <w:i w:val="false"/>
          <w:color w:val="000000"/>
          <w:sz w:val="28"/>
        </w:rPr>
        <w:t xml:space="preserve">
производственного назначения» </w:t>
      </w:r>
    </w:p>
    <w:bookmarkEnd w:id="19"/>
    <w:bookmarkStart w:name="z253" w:id="20"/>
    <w:p>
      <w:pPr>
        <w:spacing w:after="0"/>
        <w:ind w:left="0"/>
        <w:jc w:val="left"/>
      </w:pPr>
      <w:r>
        <w:rPr>
          <w:rFonts w:ascii="Times New Roman"/>
          <w:b/>
          <w:i w:val="false"/>
          <w:color w:val="000000"/>
        </w:rPr>
        <w:t xml:space="preserve"> 
Площадь медицинского пункта</w:t>
      </w:r>
    </w:p>
    <w:bookmarkEnd w:id="20"/>
    <w:bookmarkStart w:name="z997" w:id="21"/>
    <w:p>
      <w:pPr>
        <w:spacing w:after="0"/>
        <w:ind w:left="0"/>
        <w:jc w:val="both"/>
      </w:pPr>
      <w:r>
        <w:rPr>
          <w:rFonts w:ascii="Times New Roman"/>
          <w:b w:val="false"/>
          <w:i w:val="false"/>
          <w:color w:val="000000"/>
          <w:sz w:val="28"/>
        </w:rPr>
        <w:t>
Таблица 1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33"/>
        <w:gridCol w:w="57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работающих</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квадратный метр</w:t>
            </w:r>
            <w:r>
              <w:br/>
            </w:r>
            <w:r>
              <w:rPr>
                <w:rFonts w:ascii="Times New Roman"/>
                <w:b w:val="false"/>
                <w:i w:val="false"/>
                <w:color w:val="000000"/>
                <w:sz w:val="20"/>
              </w:rPr>
              <w:t>
(далее -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150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151 до 300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vertAlign w:val="superscript"/>
              </w:rPr>
              <w:t>2</w:t>
            </w:r>
          </w:p>
        </w:tc>
      </w:tr>
    </w:tbl>
    <w:bookmarkStart w:name="z254" w:id="22"/>
    <w:p>
      <w:pPr>
        <w:spacing w:after="0"/>
        <w:ind w:left="0"/>
        <w:jc w:val="both"/>
      </w:pPr>
      <w:r>
        <w:rPr>
          <w:rFonts w:ascii="Times New Roman"/>
          <w:b w:val="false"/>
          <w:i w:val="false"/>
          <w:color w:val="000000"/>
          <w:sz w:val="28"/>
        </w:rPr>
        <w:t>
      Примечание: на предприятиях, где предусматривается возможность использования труда инвалидов, площадь медицинского пункта допускается увеличивать на 3 м</w:t>
      </w:r>
      <w:r>
        <w:rPr>
          <w:rFonts w:ascii="Times New Roman"/>
          <w:b w:val="false"/>
          <w:i w:val="false"/>
          <w:color w:val="000000"/>
          <w:vertAlign w:val="superscript"/>
        </w:rPr>
        <w:t>2</w:t>
      </w:r>
      <w:r>
        <w:rPr>
          <w:rFonts w:ascii="Times New Roman"/>
          <w:b w:val="false"/>
          <w:i w:val="false"/>
          <w:color w:val="000000"/>
          <w:sz w:val="28"/>
        </w:rPr>
        <w:t>.</w:t>
      </w:r>
    </w:p>
    <w:bookmarkEnd w:id="22"/>
    <w:bookmarkStart w:name="z255" w:id="23"/>
    <w:p>
      <w:pPr>
        <w:spacing w:after="0"/>
        <w:ind w:left="0"/>
        <w:jc w:val="left"/>
      </w:pPr>
      <w:r>
        <w:rPr>
          <w:rFonts w:ascii="Times New Roman"/>
          <w:b/>
          <w:i w:val="false"/>
          <w:color w:val="000000"/>
        </w:rPr>
        <w:t xml:space="preserve"> 
Состав и площади помещений фельдшерского здравпункта</w:t>
      </w:r>
    </w:p>
    <w:bookmarkEnd w:id="23"/>
    <w:bookmarkStart w:name="z998" w:id="24"/>
    <w:p>
      <w:pPr>
        <w:spacing w:after="0"/>
        <w:ind w:left="0"/>
        <w:jc w:val="both"/>
      </w:pPr>
      <w:r>
        <w:rPr>
          <w:rFonts w:ascii="Times New Roman"/>
          <w:b w:val="false"/>
          <w:i w:val="false"/>
          <w:color w:val="000000"/>
          <w:sz w:val="28"/>
        </w:rPr>
        <w:t>
Таблица 2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273"/>
        <w:gridCol w:w="47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фельдшерского здравпункта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Вестибюль-ожидальная с</w:t>
            </w:r>
            <w:r>
              <w:br/>
            </w:r>
            <w:r>
              <w:rPr>
                <w:rFonts w:ascii="Times New Roman"/>
                <w:b w:val="false"/>
                <w:i w:val="false"/>
                <w:color w:val="000000"/>
                <w:sz w:val="20"/>
              </w:rPr>
              <w:t>
раздевалкой и</w:t>
            </w:r>
            <w:r>
              <w:br/>
            </w:r>
            <w:r>
              <w:rPr>
                <w:rFonts w:ascii="Times New Roman"/>
                <w:b w:val="false"/>
                <w:i w:val="false"/>
                <w:color w:val="000000"/>
                <w:sz w:val="20"/>
              </w:rPr>
              <w:t>
регистратура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фельдшерского</w:t>
            </w:r>
            <w:r>
              <w:br/>
            </w:r>
            <w:r>
              <w:rPr>
                <w:rFonts w:ascii="Times New Roman"/>
                <w:b w:val="false"/>
                <w:i w:val="false"/>
                <w:color w:val="000000"/>
                <w:sz w:val="20"/>
              </w:rPr>
              <w:t>
здравпункта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временного пребывания</w:t>
            </w:r>
            <w:r>
              <w:br/>
            </w:r>
            <w:r>
              <w:rPr>
                <w:rFonts w:ascii="Times New Roman"/>
                <w:b w:val="false"/>
                <w:i w:val="false"/>
                <w:color w:val="000000"/>
                <w:sz w:val="20"/>
              </w:rPr>
              <w:t>
больных</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Процедурные кабинеты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 (2</w:t>
            </w:r>
            <w:r>
              <w:br/>
            </w:r>
            <w:r>
              <w:rPr>
                <w:rFonts w:ascii="Times New Roman"/>
                <w:b w:val="false"/>
                <w:i w:val="false"/>
                <w:color w:val="000000"/>
                <w:sz w:val="20"/>
              </w:rPr>
              <w:t>
помещения)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для приема больных</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физиотерапии</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лекарственных форм и</w:t>
            </w:r>
            <w:r>
              <w:br/>
            </w:r>
            <w:r>
              <w:rPr>
                <w:rFonts w:ascii="Times New Roman"/>
                <w:b w:val="false"/>
                <w:i w:val="false"/>
                <w:color w:val="000000"/>
                <w:sz w:val="20"/>
              </w:rPr>
              <w:t>
медицинского оборудования</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с умывальником в</w:t>
            </w:r>
            <w:r>
              <w:br/>
            </w:r>
            <w:r>
              <w:rPr>
                <w:rFonts w:ascii="Times New Roman"/>
                <w:b w:val="false"/>
                <w:i w:val="false"/>
                <w:color w:val="000000"/>
                <w:sz w:val="20"/>
              </w:rPr>
              <w:t>
тамбуре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унитаз (На 1</w:t>
            </w:r>
            <w:r>
              <w:br/>
            </w:r>
            <w:r>
              <w:rPr>
                <w:rFonts w:ascii="Times New Roman"/>
                <w:b w:val="false"/>
                <w:i w:val="false"/>
                <w:color w:val="000000"/>
                <w:sz w:val="20"/>
              </w:rPr>
              <w:t>
унитаз)</w:t>
            </w:r>
          </w:p>
        </w:tc>
      </w:tr>
    </w:tbl>
    <w:bookmarkStart w:name="z256" w:id="25"/>
    <w:p>
      <w:pPr>
        <w:spacing w:after="0"/>
        <w:ind w:left="0"/>
        <w:jc w:val="both"/>
      </w:pPr>
      <w:r>
        <w:rPr>
          <w:rFonts w:ascii="Times New Roman"/>
          <w:b w:val="false"/>
          <w:i w:val="false"/>
          <w:color w:val="000000"/>
          <w:sz w:val="28"/>
        </w:rPr>
        <w:t>
      * В скобках даны показатели для мобильных зданий.</w:t>
      </w:r>
      <w:r>
        <w:br/>
      </w:r>
      <w:r>
        <w:rPr>
          <w:rFonts w:ascii="Times New Roman"/>
          <w:b w:val="false"/>
          <w:i w:val="false"/>
          <w:color w:val="000000"/>
          <w:sz w:val="28"/>
        </w:rPr>
        <w:t>
</w:t>
      </w:r>
      <w:r>
        <w:rPr>
          <w:rFonts w:ascii="Times New Roman"/>
          <w:b w:val="false"/>
          <w:i w:val="false"/>
          <w:color w:val="000000"/>
          <w:sz w:val="28"/>
        </w:rPr>
        <w:t>
      Примечание 1: Кабинет стоматолога необходимо предусматривать по согласованию с местными органами здравоохранения.</w:t>
      </w:r>
      <w:r>
        <w:br/>
      </w:r>
      <w:r>
        <w:rPr>
          <w:rFonts w:ascii="Times New Roman"/>
          <w:b w:val="false"/>
          <w:i w:val="false"/>
          <w:color w:val="000000"/>
          <w:sz w:val="28"/>
        </w:rPr>
        <w:t>
</w:t>
      </w:r>
      <w:r>
        <w:rPr>
          <w:rFonts w:ascii="Times New Roman"/>
          <w:b w:val="false"/>
          <w:i w:val="false"/>
          <w:color w:val="000000"/>
          <w:sz w:val="28"/>
        </w:rPr>
        <w:t>
      Примечание 2: Кабинет гинеколога следует предусматривать при списочной численности работающих женщин не менее 1200 чел. Число обслуживаемых одним кабинетом гинеколога — не более 2400 чел. При наличии в составе фельдшерского здравпункта кабинета гинеколога следует предусматривать помещение личной гигиены женщин.</w:t>
      </w:r>
    </w:p>
    <w:bookmarkEnd w:id="25"/>
    <w:bookmarkStart w:name="z259" w:id="26"/>
    <w:p>
      <w:pPr>
        <w:spacing w:after="0"/>
        <w:ind w:left="0"/>
        <w:jc w:val="left"/>
      </w:pPr>
      <w:r>
        <w:rPr>
          <w:rFonts w:ascii="Times New Roman"/>
          <w:b/>
          <w:i w:val="false"/>
          <w:color w:val="000000"/>
        </w:rPr>
        <w:t xml:space="preserve"> 
Состав и площади помещений общезаводских врачебных</w:t>
      </w:r>
      <w:r>
        <w:br/>
      </w:r>
      <w:r>
        <w:rPr>
          <w:rFonts w:ascii="Times New Roman"/>
          <w:b/>
          <w:i w:val="false"/>
          <w:color w:val="000000"/>
        </w:rPr>
        <w:t>
здравпунктов</w:t>
      </w:r>
    </w:p>
    <w:bookmarkEnd w:id="26"/>
    <w:bookmarkStart w:name="z999" w:id="27"/>
    <w:p>
      <w:pPr>
        <w:spacing w:after="0"/>
        <w:ind w:left="0"/>
        <w:jc w:val="both"/>
      </w:pPr>
      <w:r>
        <w:rPr>
          <w:rFonts w:ascii="Times New Roman"/>
          <w:b w:val="false"/>
          <w:i w:val="false"/>
          <w:color w:val="000000"/>
          <w:sz w:val="28"/>
        </w:rPr>
        <w:t>
Таблица 3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53"/>
        <w:gridCol w:w="2153"/>
        <w:gridCol w:w="2073"/>
        <w:gridCol w:w="31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врачебных</w:t>
            </w:r>
            <w:r>
              <w:br/>
            </w:r>
            <w:r>
              <w:rPr>
                <w:rFonts w:ascii="Times New Roman"/>
                <w:b w:val="false"/>
                <w:i w:val="false"/>
                <w:color w:val="000000"/>
                <w:sz w:val="20"/>
              </w:rPr>
              <w:t>
здравпунктов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категории</w:t>
            </w:r>
            <w:r>
              <w:br/>
            </w:r>
            <w:r>
              <w:rPr>
                <w:rFonts w:ascii="Times New Roman"/>
                <w:b w:val="false"/>
                <w:i w:val="false"/>
                <w:color w:val="000000"/>
                <w:sz w:val="20"/>
              </w:rPr>
              <w:t>
травпунктов</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размещении</w:t>
            </w:r>
            <w:r>
              <w:br/>
            </w:r>
            <w:r>
              <w:rPr>
                <w:rFonts w:ascii="Times New Roman"/>
                <w:b w:val="false"/>
                <w:i w:val="false"/>
                <w:color w:val="000000"/>
                <w:sz w:val="20"/>
              </w:rPr>
              <w:t>
здравпунктов в</w:t>
            </w:r>
            <w:r>
              <w:br/>
            </w:r>
            <w:r>
              <w:rPr>
                <w:rFonts w:ascii="Times New Roman"/>
                <w:b w:val="false"/>
                <w:i w:val="false"/>
                <w:color w:val="000000"/>
                <w:sz w:val="20"/>
              </w:rPr>
              <w:t>
мобильных</w:t>
            </w:r>
            <w:r>
              <w:br/>
            </w:r>
            <w:r>
              <w:rPr>
                <w:rFonts w:ascii="Times New Roman"/>
                <w:b w:val="false"/>
                <w:i w:val="false"/>
                <w:color w:val="000000"/>
                <w:sz w:val="20"/>
              </w:rPr>
              <w:t>
зданиях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с</w:t>
            </w:r>
            <w:r>
              <w:br/>
            </w:r>
            <w:r>
              <w:rPr>
                <w:rFonts w:ascii="Times New Roman"/>
                <w:b w:val="false"/>
                <w:i w:val="false"/>
                <w:color w:val="000000"/>
                <w:sz w:val="20"/>
              </w:rPr>
              <w:t>
местами для</w:t>
            </w:r>
            <w:r>
              <w:br/>
            </w:r>
            <w:r>
              <w:rPr>
                <w:rFonts w:ascii="Times New Roman"/>
                <w:b w:val="false"/>
                <w:i w:val="false"/>
                <w:color w:val="000000"/>
                <w:sz w:val="20"/>
              </w:rPr>
              <w:t>
ожидания и</w:t>
            </w:r>
            <w:r>
              <w:br/>
            </w:r>
            <w:r>
              <w:rPr>
                <w:rFonts w:ascii="Times New Roman"/>
                <w:b w:val="false"/>
                <w:i w:val="false"/>
                <w:color w:val="000000"/>
                <w:sz w:val="20"/>
              </w:rPr>
              <w:t>
регистратуры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Перевязочные -</w:t>
            </w:r>
            <w:r>
              <w:br/>
            </w:r>
            <w:r>
              <w:rPr>
                <w:rFonts w:ascii="Times New Roman"/>
                <w:b w:val="false"/>
                <w:i w:val="false"/>
                <w:color w:val="000000"/>
                <w:sz w:val="20"/>
              </w:rPr>
              <w:t>
гнойная и чистая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w:t>
            </w:r>
            <w:r>
              <w:br/>
            </w:r>
            <w:r>
              <w:rPr>
                <w:rFonts w:ascii="Times New Roman"/>
                <w:b w:val="false"/>
                <w:i w:val="false"/>
                <w:color w:val="000000"/>
                <w:sz w:val="20"/>
              </w:rPr>
              <w:t>
помещения)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w:t>
            </w:r>
            <w:r>
              <w:br/>
            </w:r>
            <w:r>
              <w:rPr>
                <w:rFonts w:ascii="Times New Roman"/>
                <w:b w:val="false"/>
                <w:i w:val="false"/>
                <w:color w:val="000000"/>
                <w:sz w:val="20"/>
              </w:rPr>
              <w:t>
помещения)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Кабинеты для</w:t>
            </w:r>
            <w:r>
              <w:br/>
            </w:r>
            <w:r>
              <w:rPr>
                <w:rFonts w:ascii="Times New Roman"/>
                <w:b w:val="false"/>
                <w:i w:val="false"/>
                <w:color w:val="000000"/>
                <w:sz w:val="20"/>
              </w:rPr>
              <w:t>
приема больных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w:t>
            </w:r>
            <w:r>
              <w:br/>
            </w:r>
            <w:r>
              <w:rPr>
                <w:rFonts w:ascii="Times New Roman"/>
                <w:b w:val="false"/>
                <w:i w:val="false"/>
                <w:color w:val="000000"/>
                <w:sz w:val="20"/>
              </w:rPr>
              <w:t>
помещения)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w:t>
            </w:r>
            <w:r>
              <w:br/>
            </w:r>
            <w:r>
              <w:rPr>
                <w:rFonts w:ascii="Times New Roman"/>
                <w:b w:val="false"/>
                <w:i w:val="false"/>
                <w:color w:val="000000"/>
                <w:sz w:val="20"/>
              </w:rPr>
              <w:t>
помещения)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физиотерапии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стоматолога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w:t>
            </w:r>
            <w:r>
              <w:br/>
            </w:r>
            <w:r>
              <w:rPr>
                <w:rFonts w:ascii="Times New Roman"/>
                <w:b w:val="false"/>
                <w:i w:val="false"/>
                <w:color w:val="000000"/>
                <w:sz w:val="20"/>
              </w:rPr>
              <w:t>
помещения)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Процедурный</w:t>
            </w:r>
            <w:r>
              <w:br/>
            </w:r>
            <w:r>
              <w:rPr>
                <w:rFonts w:ascii="Times New Roman"/>
                <w:b w:val="false"/>
                <w:i w:val="false"/>
                <w:color w:val="000000"/>
                <w:sz w:val="20"/>
              </w:rPr>
              <w:t>
кабинет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w:t>
            </w:r>
            <w:r>
              <w:br/>
            </w:r>
            <w:r>
              <w:rPr>
                <w:rFonts w:ascii="Times New Roman"/>
                <w:b w:val="false"/>
                <w:i w:val="false"/>
                <w:color w:val="000000"/>
                <w:sz w:val="20"/>
              </w:rPr>
              <w:t>
временного</w:t>
            </w:r>
            <w:r>
              <w:br/>
            </w:r>
            <w:r>
              <w:rPr>
                <w:rFonts w:ascii="Times New Roman"/>
                <w:b w:val="false"/>
                <w:i w:val="false"/>
                <w:color w:val="000000"/>
                <w:sz w:val="20"/>
              </w:rPr>
              <w:t>
пребывания</w:t>
            </w:r>
            <w:r>
              <w:br/>
            </w:r>
            <w:r>
              <w:rPr>
                <w:rFonts w:ascii="Times New Roman"/>
                <w:b w:val="false"/>
                <w:i w:val="false"/>
                <w:color w:val="000000"/>
                <w:sz w:val="20"/>
              </w:rPr>
              <w:t>
больных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заведующего</w:t>
            </w:r>
            <w:r>
              <w:br/>
            </w:r>
            <w:r>
              <w:rPr>
                <w:rFonts w:ascii="Times New Roman"/>
                <w:b w:val="false"/>
                <w:i w:val="false"/>
                <w:color w:val="000000"/>
                <w:sz w:val="20"/>
              </w:rPr>
              <w:t>
здравпунктом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гинеколога</w:t>
            </w:r>
            <w:r>
              <w:rPr>
                <w:rFonts w:ascii="Times New Roman"/>
                <w:b w:val="false"/>
                <w:i w:val="false"/>
                <w:color w:val="000000"/>
                <w:vertAlign w:val="superscript"/>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w:t>
            </w:r>
            <w:r>
              <w:br/>
            </w:r>
            <w:r>
              <w:rPr>
                <w:rFonts w:ascii="Times New Roman"/>
                <w:b w:val="false"/>
                <w:i w:val="false"/>
                <w:color w:val="000000"/>
                <w:sz w:val="20"/>
              </w:rPr>
              <w:t>
лекарственных</w:t>
            </w:r>
            <w:r>
              <w:br/>
            </w:r>
            <w:r>
              <w:rPr>
                <w:rFonts w:ascii="Times New Roman"/>
                <w:b w:val="false"/>
                <w:i w:val="false"/>
                <w:color w:val="000000"/>
                <w:sz w:val="20"/>
              </w:rPr>
              <w:t>
форм с киоском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w:t>
            </w:r>
            <w:r>
              <w:br/>
            </w:r>
            <w:r>
              <w:rPr>
                <w:rFonts w:ascii="Times New Roman"/>
                <w:b w:val="false"/>
                <w:i w:val="false"/>
                <w:color w:val="000000"/>
                <w:sz w:val="20"/>
              </w:rPr>
              <w:t>
автоклава и</w:t>
            </w:r>
            <w:r>
              <w:br/>
            </w:r>
            <w:r>
              <w:rPr>
                <w:rFonts w:ascii="Times New Roman"/>
                <w:b w:val="false"/>
                <w:i w:val="false"/>
                <w:color w:val="000000"/>
                <w:sz w:val="20"/>
              </w:rPr>
              <w:t>
перевязочных</w:t>
            </w:r>
            <w:r>
              <w:br/>
            </w:r>
            <w:r>
              <w:rPr>
                <w:rFonts w:ascii="Times New Roman"/>
                <w:b w:val="false"/>
                <w:i w:val="false"/>
                <w:color w:val="000000"/>
                <w:sz w:val="20"/>
              </w:rPr>
              <w:t>
материалов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w:t>
            </w:r>
            <w:r>
              <w:br/>
            </w:r>
            <w:r>
              <w:rPr>
                <w:rFonts w:ascii="Times New Roman"/>
                <w:b w:val="false"/>
                <w:i w:val="false"/>
                <w:color w:val="000000"/>
                <w:sz w:val="20"/>
              </w:rPr>
              <w:t>
медицинского</w:t>
            </w:r>
            <w:r>
              <w:br/>
            </w:r>
            <w:r>
              <w:rPr>
                <w:rFonts w:ascii="Times New Roman"/>
                <w:b w:val="false"/>
                <w:i w:val="false"/>
                <w:color w:val="000000"/>
                <w:sz w:val="20"/>
              </w:rPr>
              <w:t>
оборудования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с</w:t>
            </w:r>
            <w:r>
              <w:br/>
            </w:r>
            <w:r>
              <w:rPr>
                <w:rFonts w:ascii="Times New Roman"/>
                <w:b w:val="false"/>
                <w:i w:val="false"/>
                <w:color w:val="000000"/>
                <w:sz w:val="20"/>
              </w:rPr>
              <w:t>
умывальником в</w:t>
            </w:r>
            <w:r>
              <w:br/>
            </w:r>
            <w:r>
              <w:rPr>
                <w:rFonts w:ascii="Times New Roman"/>
                <w:b w:val="false"/>
                <w:i w:val="false"/>
                <w:color w:val="000000"/>
                <w:sz w:val="20"/>
              </w:rPr>
              <w:t>
тамбуре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унитаз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душевую сетку</w:t>
            </w:r>
          </w:p>
        </w:tc>
      </w:tr>
    </w:tbl>
    <w:bookmarkStart w:name="z260" w:id="28"/>
    <w:p>
      <w:pPr>
        <w:spacing w:after="0"/>
        <w:ind w:left="0"/>
        <w:jc w:val="both"/>
      </w:pPr>
      <w:r>
        <w:rPr>
          <w:rFonts w:ascii="Times New Roman"/>
          <w:b w:val="false"/>
          <w:i w:val="false"/>
          <w:color w:val="000000"/>
          <w:sz w:val="28"/>
        </w:rPr>
        <w:t>
      Примечание: На предприятиях, где предусматривается возможность использования труда физически ослабленных лиц и инвалидов, состав помещений врачебного здравпункта может быть дополнен по согласованию с местными органами здравоохранения с учетом вида инвалидности, групп заболеваний и степени утраты трудоспособности работающих.</w:t>
      </w:r>
      <w:r>
        <w:br/>
      </w:r>
      <w:r>
        <w:rPr>
          <w:rFonts w:ascii="Times New Roman"/>
          <w:b w:val="false"/>
          <w:i w:val="false"/>
          <w:color w:val="000000"/>
          <w:sz w:val="28"/>
        </w:rPr>
        <w:t>
</w:t>
      </w:r>
      <w:r>
        <w:rPr>
          <w:rFonts w:ascii="Times New Roman"/>
          <w:b w:val="false"/>
          <w:i w:val="false"/>
          <w:color w:val="000000"/>
          <w:sz w:val="28"/>
        </w:rPr>
        <w:t>
      1) В соответствии с примечанием 2 Таблицы 1.</w:t>
      </w:r>
    </w:p>
    <w:bookmarkEnd w:id="28"/>
    <w:bookmarkStart w:name="z262" w:id="29"/>
    <w:p>
      <w:pPr>
        <w:spacing w:after="0"/>
        <w:ind w:left="0"/>
        <w:jc w:val="left"/>
      </w:pPr>
      <w:r>
        <w:rPr>
          <w:rFonts w:ascii="Times New Roman"/>
          <w:b/>
          <w:i w:val="false"/>
          <w:color w:val="000000"/>
        </w:rPr>
        <w:t xml:space="preserve"> 
Состав санитарно-бытовых помещений</w:t>
      </w:r>
    </w:p>
    <w:bookmarkEnd w:id="29"/>
    <w:bookmarkStart w:name="z1000" w:id="30"/>
    <w:p>
      <w:pPr>
        <w:spacing w:after="0"/>
        <w:ind w:left="0"/>
        <w:jc w:val="both"/>
      </w:pPr>
      <w:r>
        <w:rPr>
          <w:rFonts w:ascii="Times New Roman"/>
          <w:b w:val="false"/>
          <w:i w:val="false"/>
          <w:color w:val="000000"/>
          <w:sz w:val="28"/>
        </w:rPr>
        <w:t>
Таблица 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880"/>
        <w:gridCol w:w="2567"/>
        <w:gridCol w:w="1678"/>
        <w:gridCol w:w="1939"/>
        <w:gridCol w:w="2235"/>
        <w:gridCol w:w="2113"/>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производ-</w:t>
            </w:r>
            <w:r>
              <w:br/>
            </w:r>
            <w:r>
              <w:rPr>
                <w:rFonts w:ascii="Times New Roman"/>
                <w:b w:val="false"/>
                <w:i w:val="false"/>
                <w:color w:val="000000"/>
                <w:sz w:val="20"/>
              </w:rPr>
              <w:t>
ственных</w:t>
            </w:r>
            <w:r>
              <w:br/>
            </w:r>
            <w:r>
              <w:rPr>
                <w:rFonts w:ascii="Times New Roman"/>
                <w:b w:val="false"/>
                <w:i w:val="false"/>
                <w:color w:val="000000"/>
                <w:sz w:val="20"/>
              </w:rPr>
              <w:t>
процессов</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w:t>
            </w:r>
            <w:r>
              <w:br/>
            </w:r>
            <w:r>
              <w:rPr>
                <w:rFonts w:ascii="Times New Roman"/>
                <w:b w:val="false"/>
                <w:i w:val="false"/>
                <w:color w:val="000000"/>
                <w:sz w:val="20"/>
              </w:rPr>
              <w:t>
характеристика</w:t>
            </w:r>
            <w:r>
              <w:br/>
            </w:r>
            <w:r>
              <w:rPr>
                <w:rFonts w:ascii="Times New Roman"/>
                <w:b w:val="false"/>
                <w:i w:val="false"/>
                <w:color w:val="000000"/>
                <w:sz w:val="20"/>
              </w:rPr>
              <w:t>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Расчетное количество</w:t>
            </w:r>
            <w:r>
              <w:br/>
            </w:r>
            <w:r>
              <w:rPr>
                <w:rFonts w:ascii="Times New Roman"/>
                <w:b w:val="false"/>
                <w:i w:val="false"/>
                <w:color w:val="000000"/>
                <w:sz w:val="20"/>
              </w:rPr>
              <w:t>
человек</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гардеробных,</w:t>
            </w:r>
            <w:r>
              <w:br/>
            </w:r>
            <w:r>
              <w:rPr>
                <w:rFonts w:ascii="Times New Roman"/>
                <w:b w:val="false"/>
                <w:i w:val="false"/>
                <w:color w:val="000000"/>
                <w:sz w:val="20"/>
              </w:rPr>
              <w:t>
количество</w:t>
            </w:r>
            <w:r>
              <w:br/>
            </w:r>
            <w:r>
              <w:rPr>
                <w:rFonts w:ascii="Times New Roman"/>
                <w:b w:val="false"/>
                <w:i w:val="false"/>
                <w:color w:val="000000"/>
                <w:sz w:val="20"/>
              </w:rPr>
              <w:t>
отделений на</w:t>
            </w:r>
            <w:r>
              <w:br/>
            </w:r>
            <w:r>
              <w:rPr>
                <w:rFonts w:ascii="Times New Roman"/>
                <w:b w:val="false"/>
                <w:i w:val="false"/>
                <w:color w:val="000000"/>
                <w:sz w:val="20"/>
              </w:rPr>
              <w:t>
1 человека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w:t>
            </w:r>
            <w:r>
              <w:br/>
            </w:r>
            <w:r>
              <w:rPr>
                <w:rFonts w:ascii="Times New Roman"/>
                <w:b w:val="false"/>
                <w:i w:val="false"/>
                <w:color w:val="000000"/>
                <w:sz w:val="20"/>
              </w:rPr>
              <w:t>
обработка</w:t>
            </w:r>
            <w:r>
              <w:br/>
            </w:r>
            <w:r>
              <w:rPr>
                <w:rFonts w:ascii="Times New Roman"/>
                <w:b w:val="false"/>
                <w:i w:val="false"/>
                <w:color w:val="000000"/>
                <w:sz w:val="20"/>
              </w:rPr>
              <w:t>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w:t>
            </w:r>
            <w:r>
              <w:br/>
            </w:r>
            <w:r>
              <w:rPr>
                <w:rFonts w:ascii="Times New Roman"/>
                <w:b w:val="false"/>
                <w:i w:val="false"/>
                <w:color w:val="000000"/>
                <w:sz w:val="20"/>
              </w:rPr>
              <w:t>
душевую</w:t>
            </w:r>
            <w:r>
              <w:br/>
            </w:r>
            <w:r>
              <w:rPr>
                <w:rFonts w:ascii="Times New Roman"/>
                <w:b w:val="false"/>
                <w:i w:val="false"/>
                <w:color w:val="000000"/>
                <w:sz w:val="20"/>
              </w:rPr>
              <w:t>
сетку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кран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1-а</w:t>
            </w: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w:t>
            </w:r>
            <w:r>
              <w:br/>
            </w:r>
            <w:r>
              <w:rPr>
                <w:rFonts w:ascii="Times New Roman"/>
                <w:b w:val="false"/>
                <w:i w:val="false"/>
                <w:color w:val="000000"/>
                <w:sz w:val="20"/>
              </w:rPr>
              <w:t>
вызывающие</w:t>
            </w:r>
            <w:r>
              <w:br/>
            </w:r>
            <w:r>
              <w:rPr>
                <w:rFonts w:ascii="Times New Roman"/>
                <w:b w:val="false"/>
                <w:i w:val="false"/>
                <w:color w:val="000000"/>
                <w:sz w:val="20"/>
              </w:rPr>
              <w:t>
загрязнение</w:t>
            </w:r>
            <w:r>
              <w:br/>
            </w:r>
            <w:r>
              <w:rPr>
                <w:rFonts w:ascii="Times New Roman"/>
                <w:b w:val="false"/>
                <w:i w:val="false"/>
                <w:color w:val="000000"/>
                <w:sz w:val="20"/>
              </w:rPr>
              <w:t>
тела и</w:t>
            </w:r>
            <w:r>
              <w:br/>
            </w:r>
            <w:r>
              <w:rPr>
                <w:rFonts w:ascii="Times New Roman"/>
                <w:b w:val="false"/>
                <w:i w:val="false"/>
                <w:color w:val="000000"/>
                <w:sz w:val="20"/>
              </w:rPr>
              <w:t>
спецодежды</w:t>
            </w:r>
            <w:r>
              <w:br/>
            </w:r>
            <w:r>
              <w:rPr>
                <w:rFonts w:ascii="Times New Roman"/>
                <w:b w:val="false"/>
                <w:i w:val="false"/>
                <w:color w:val="000000"/>
                <w:sz w:val="20"/>
              </w:rPr>
              <w:t>
веществами 3 и</w:t>
            </w:r>
            <w:r>
              <w:br/>
            </w:r>
            <w:r>
              <w:rPr>
                <w:rFonts w:ascii="Times New Roman"/>
                <w:b w:val="false"/>
                <w:i w:val="false"/>
                <w:color w:val="000000"/>
                <w:sz w:val="20"/>
              </w:rPr>
              <w:t>
4 классов</w:t>
            </w:r>
            <w:r>
              <w:br/>
            </w:r>
            <w:r>
              <w:rPr>
                <w:rFonts w:ascii="Times New Roman"/>
                <w:b w:val="false"/>
                <w:i w:val="false"/>
                <w:color w:val="000000"/>
                <w:sz w:val="20"/>
              </w:rPr>
              <w:t>
опасности:</w:t>
            </w:r>
            <w:r>
              <w:br/>
            </w:r>
            <w:r>
              <w:rPr>
                <w:rFonts w:ascii="Times New Roman"/>
                <w:b w:val="false"/>
                <w:i w:val="false"/>
                <w:color w:val="000000"/>
                <w:sz w:val="20"/>
              </w:rPr>
              <w:t>
только рук;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общие,</w:t>
            </w:r>
            <w:r>
              <w:br/>
            </w:r>
            <w:r>
              <w:rPr>
                <w:rFonts w:ascii="Times New Roman"/>
                <w:b w:val="false"/>
                <w:i w:val="false"/>
                <w:color w:val="000000"/>
                <w:sz w:val="20"/>
              </w:rPr>
              <w:t>
одно</w:t>
            </w:r>
            <w:r>
              <w:br/>
            </w:r>
            <w:r>
              <w:rPr>
                <w:rFonts w:ascii="Times New Roman"/>
                <w:b w:val="false"/>
                <w:i w:val="false"/>
                <w:color w:val="000000"/>
                <w:sz w:val="20"/>
              </w:rPr>
              <w:t>
отделение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тела и</w:t>
            </w:r>
            <w:r>
              <w:br/>
            </w:r>
            <w:r>
              <w:rPr>
                <w:rFonts w:ascii="Times New Roman"/>
                <w:b w:val="false"/>
                <w:i w:val="false"/>
                <w:color w:val="000000"/>
                <w:sz w:val="20"/>
              </w:rPr>
              <w:t>
спецодежды,</w:t>
            </w:r>
            <w:r>
              <w:br/>
            </w:r>
            <w:r>
              <w:rPr>
                <w:rFonts w:ascii="Times New Roman"/>
                <w:b w:val="false"/>
                <w:i w:val="false"/>
                <w:color w:val="000000"/>
                <w:sz w:val="20"/>
              </w:rPr>
              <w:t>
удаляемое</w:t>
            </w:r>
            <w:r>
              <w:br/>
            </w:r>
            <w:r>
              <w:rPr>
                <w:rFonts w:ascii="Times New Roman"/>
                <w:b w:val="false"/>
                <w:i w:val="false"/>
                <w:color w:val="000000"/>
                <w:sz w:val="20"/>
              </w:rPr>
              <w:t>
без</w:t>
            </w:r>
            <w:r>
              <w:br/>
            </w:r>
            <w:r>
              <w:rPr>
                <w:rFonts w:ascii="Times New Roman"/>
                <w:b w:val="false"/>
                <w:i w:val="false"/>
                <w:color w:val="000000"/>
                <w:sz w:val="20"/>
              </w:rPr>
              <w:t>
применения</w:t>
            </w:r>
            <w:r>
              <w:br/>
            </w:r>
            <w:r>
              <w:rPr>
                <w:rFonts w:ascii="Times New Roman"/>
                <w:b w:val="false"/>
                <w:i w:val="false"/>
                <w:color w:val="000000"/>
                <w:sz w:val="20"/>
              </w:rPr>
              <w:t>
специальных</w:t>
            </w:r>
            <w:r>
              <w:br/>
            </w:r>
            <w:r>
              <w:rPr>
                <w:rFonts w:ascii="Times New Roman"/>
                <w:b w:val="false"/>
                <w:i w:val="false"/>
                <w:color w:val="000000"/>
                <w:sz w:val="20"/>
              </w:rPr>
              <w:t>
моющих</w:t>
            </w:r>
            <w:r>
              <w:br/>
            </w:r>
            <w:r>
              <w:rPr>
                <w:rFonts w:ascii="Times New Roman"/>
                <w:b w:val="false"/>
                <w:i w:val="false"/>
                <w:color w:val="000000"/>
                <w:sz w:val="20"/>
              </w:rPr>
              <w:t>
средств;</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w:t>
            </w:r>
            <w:r>
              <w:br/>
            </w:r>
            <w:r>
              <w:rPr>
                <w:rFonts w:ascii="Times New Roman"/>
                <w:b w:val="false"/>
                <w:i w:val="false"/>
                <w:color w:val="000000"/>
                <w:sz w:val="20"/>
              </w:rPr>
              <w:t>
одно</w:t>
            </w:r>
            <w:r>
              <w:br/>
            </w:r>
            <w:r>
              <w:rPr>
                <w:rFonts w:ascii="Times New Roman"/>
                <w:b w:val="false"/>
                <w:i w:val="false"/>
                <w:color w:val="000000"/>
                <w:sz w:val="20"/>
              </w:rPr>
              <w:t>
отделение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тела и</w:t>
            </w:r>
            <w:r>
              <w:br/>
            </w:r>
            <w:r>
              <w:rPr>
                <w:rFonts w:ascii="Times New Roman"/>
                <w:b w:val="false"/>
                <w:i w:val="false"/>
                <w:color w:val="000000"/>
                <w:sz w:val="20"/>
              </w:rPr>
              <w:t>
спецодежды,</w:t>
            </w:r>
            <w:r>
              <w:br/>
            </w:r>
            <w:r>
              <w:rPr>
                <w:rFonts w:ascii="Times New Roman"/>
                <w:b w:val="false"/>
                <w:i w:val="false"/>
                <w:color w:val="000000"/>
                <w:sz w:val="20"/>
              </w:rPr>
              <w:t>
удаляемое с</w:t>
            </w:r>
            <w:r>
              <w:br/>
            </w:r>
            <w:r>
              <w:rPr>
                <w:rFonts w:ascii="Times New Roman"/>
                <w:b w:val="false"/>
                <w:i w:val="false"/>
                <w:color w:val="000000"/>
                <w:sz w:val="20"/>
              </w:rPr>
              <w:t>
применением</w:t>
            </w:r>
            <w:r>
              <w:br/>
            </w:r>
            <w:r>
              <w:rPr>
                <w:rFonts w:ascii="Times New Roman"/>
                <w:b w:val="false"/>
                <w:i w:val="false"/>
                <w:color w:val="000000"/>
                <w:sz w:val="20"/>
              </w:rPr>
              <w:t>
моющих</w:t>
            </w:r>
            <w:r>
              <w:br/>
            </w:r>
            <w:r>
              <w:rPr>
                <w:rFonts w:ascii="Times New Roman"/>
                <w:b w:val="false"/>
                <w:i w:val="false"/>
                <w:color w:val="000000"/>
                <w:sz w:val="20"/>
              </w:rPr>
              <w:t>
средств;</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раздельные,</w:t>
            </w:r>
            <w:r>
              <w:br/>
            </w:r>
            <w:r>
              <w:rPr>
                <w:rFonts w:ascii="Times New Roman"/>
                <w:b w:val="false"/>
                <w:i w:val="false"/>
                <w:color w:val="000000"/>
                <w:sz w:val="20"/>
              </w:rPr>
              <w:t>
по одному</w:t>
            </w:r>
            <w:r>
              <w:br/>
            </w:r>
            <w:r>
              <w:rPr>
                <w:rFonts w:ascii="Times New Roman"/>
                <w:b w:val="false"/>
                <w:i w:val="false"/>
                <w:color w:val="000000"/>
                <w:sz w:val="20"/>
              </w:rPr>
              <w:t>
отделению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химчистка</w:t>
            </w:r>
            <w:r>
              <w:br/>
            </w:r>
            <w:r>
              <w:rPr>
                <w:rFonts w:ascii="Times New Roman"/>
                <w:b w:val="false"/>
                <w:i w:val="false"/>
                <w:color w:val="000000"/>
                <w:sz w:val="20"/>
              </w:rPr>
              <w:t>
спецодежды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w:t>
            </w:r>
            <w:r>
              <w:br/>
            </w:r>
            <w:r>
              <w:rPr>
                <w:rFonts w:ascii="Times New Roman"/>
                <w:b w:val="false"/>
                <w:i w:val="false"/>
                <w:color w:val="000000"/>
                <w:sz w:val="20"/>
              </w:rPr>
              <w:t>
протекающие</w:t>
            </w:r>
            <w:r>
              <w:br/>
            </w:r>
            <w:r>
              <w:rPr>
                <w:rFonts w:ascii="Times New Roman"/>
                <w:b w:val="false"/>
                <w:i w:val="false"/>
                <w:color w:val="000000"/>
                <w:sz w:val="20"/>
              </w:rPr>
              <w:t>
при избытке</w:t>
            </w:r>
            <w:r>
              <w:br/>
            </w:r>
            <w:r>
              <w:rPr>
                <w:rFonts w:ascii="Times New Roman"/>
                <w:b w:val="false"/>
                <w:i w:val="false"/>
                <w:color w:val="000000"/>
                <w:sz w:val="20"/>
              </w:rPr>
              <w:t>
явного тепла</w:t>
            </w:r>
            <w:r>
              <w:br/>
            </w:r>
            <w:r>
              <w:rPr>
                <w:rFonts w:ascii="Times New Roman"/>
                <w:b w:val="false"/>
                <w:i w:val="false"/>
                <w:color w:val="000000"/>
                <w:sz w:val="20"/>
              </w:rPr>
              <w:t>
или</w:t>
            </w:r>
            <w:r>
              <w:br/>
            </w:r>
            <w:r>
              <w:rPr>
                <w:rFonts w:ascii="Times New Roman"/>
                <w:b w:val="false"/>
                <w:i w:val="false"/>
                <w:color w:val="000000"/>
                <w:sz w:val="20"/>
              </w:rPr>
              <w:t>
неблагоприят-</w:t>
            </w:r>
            <w:r>
              <w:br/>
            </w:r>
            <w:r>
              <w:rPr>
                <w:rFonts w:ascii="Times New Roman"/>
                <w:b w:val="false"/>
                <w:i w:val="false"/>
                <w:color w:val="000000"/>
                <w:sz w:val="20"/>
              </w:rPr>
              <w:t>
ных</w:t>
            </w:r>
            <w:r>
              <w:br/>
            </w:r>
            <w:r>
              <w:rPr>
                <w:rFonts w:ascii="Times New Roman"/>
                <w:b w:val="false"/>
                <w:i w:val="false"/>
                <w:color w:val="000000"/>
                <w:sz w:val="20"/>
              </w:rPr>
              <w:t>
метеоусловиях: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избытке</w:t>
            </w:r>
            <w:r>
              <w:br/>
            </w:r>
            <w:r>
              <w:rPr>
                <w:rFonts w:ascii="Times New Roman"/>
                <w:b w:val="false"/>
                <w:i w:val="false"/>
                <w:color w:val="000000"/>
                <w:sz w:val="20"/>
              </w:rPr>
              <w:t>
конвекционного</w:t>
            </w:r>
            <w:r>
              <w:br/>
            </w:r>
            <w:r>
              <w:rPr>
                <w:rFonts w:ascii="Times New Roman"/>
                <w:b w:val="false"/>
                <w:i w:val="false"/>
                <w:color w:val="000000"/>
                <w:sz w:val="20"/>
              </w:rPr>
              <w:t>
тепла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два</w:t>
            </w:r>
            <w:r>
              <w:br/>
            </w:r>
            <w:r>
              <w:rPr>
                <w:rFonts w:ascii="Times New Roman"/>
                <w:b w:val="false"/>
                <w:i w:val="false"/>
                <w:color w:val="000000"/>
                <w:sz w:val="20"/>
              </w:rPr>
              <w:t>
отделения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для</w:t>
            </w:r>
            <w:r>
              <w:br/>
            </w:r>
            <w:r>
              <w:rPr>
                <w:rFonts w:ascii="Times New Roman"/>
                <w:b w:val="false"/>
                <w:i w:val="false"/>
                <w:color w:val="000000"/>
                <w:sz w:val="20"/>
              </w:rPr>
              <w:t>
охлаждения</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избытке</w:t>
            </w:r>
            <w:r>
              <w:br/>
            </w:r>
            <w:r>
              <w:rPr>
                <w:rFonts w:ascii="Times New Roman"/>
                <w:b w:val="false"/>
                <w:i w:val="false"/>
                <w:color w:val="000000"/>
                <w:sz w:val="20"/>
              </w:rPr>
              <w:t>
лучистого</w:t>
            </w:r>
            <w:r>
              <w:br/>
            </w:r>
            <w:r>
              <w:rPr>
                <w:rFonts w:ascii="Times New Roman"/>
                <w:b w:val="false"/>
                <w:i w:val="false"/>
                <w:color w:val="000000"/>
                <w:sz w:val="20"/>
              </w:rPr>
              <w:t>
тепла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два</w:t>
            </w:r>
            <w:r>
              <w:br/>
            </w:r>
            <w:r>
              <w:rPr>
                <w:rFonts w:ascii="Times New Roman"/>
                <w:b w:val="false"/>
                <w:i w:val="false"/>
                <w:color w:val="000000"/>
                <w:sz w:val="20"/>
              </w:rPr>
              <w:t>
отделения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для</w:t>
            </w:r>
            <w:r>
              <w:br/>
            </w:r>
            <w:r>
              <w:rPr>
                <w:rFonts w:ascii="Times New Roman"/>
                <w:b w:val="false"/>
                <w:i w:val="false"/>
                <w:color w:val="000000"/>
                <w:sz w:val="20"/>
              </w:rPr>
              <w:t>
охлаждения,</w:t>
            </w:r>
            <w:r>
              <w:br/>
            </w:r>
            <w:r>
              <w:rPr>
                <w:rFonts w:ascii="Times New Roman"/>
                <w:b w:val="false"/>
                <w:i w:val="false"/>
                <w:color w:val="000000"/>
                <w:sz w:val="20"/>
              </w:rPr>
              <w:t>
полудуши</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w:t>
            </w:r>
            <w:r>
              <w:br/>
            </w:r>
            <w:r>
              <w:rPr>
                <w:rFonts w:ascii="Times New Roman"/>
                <w:b w:val="false"/>
                <w:i w:val="false"/>
                <w:color w:val="000000"/>
                <w:sz w:val="20"/>
              </w:rPr>
              <w:t>
воздействием</w:t>
            </w:r>
            <w:r>
              <w:br/>
            </w:r>
            <w:r>
              <w:rPr>
                <w:rFonts w:ascii="Times New Roman"/>
                <w:b w:val="false"/>
                <w:i w:val="false"/>
                <w:color w:val="000000"/>
                <w:sz w:val="20"/>
              </w:rPr>
              <w:t>
влаги,</w:t>
            </w:r>
            <w:r>
              <w:br/>
            </w:r>
            <w:r>
              <w:rPr>
                <w:rFonts w:ascii="Times New Roman"/>
                <w:b w:val="false"/>
                <w:i w:val="false"/>
                <w:color w:val="000000"/>
                <w:sz w:val="20"/>
              </w:rPr>
              <w:t>
вызывающие</w:t>
            </w:r>
            <w:r>
              <w:br/>
            </w:r>
            <w:r>
              <w:rPr>
                <w:rFonts w:ascii="Times New Roman"/>
                <w:b w:val="false"/>
                <w:i w:val="false"/>
                <w:color w:val="000000"/>
                <w:sz w:val="20"/>
              </w:rPr>
              <w:t>
намокание</w:t>
            </w:r>
            <w:r>
              <w:br/>
            </w:r>
            <w:r>
              <w:rPr>
                <w:rFonts w:ascii="Times New Roman"/>
                <w:b w:val="false"/>
                <w:i w:val="false"/>
                <w:color w:val="000000"/>
                <w:sz w:val="20"/>
              </w:rPr>
              <w:t>
одежды и обуви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w:t>
            </w:r>
            <w:r>
              <w:br/>
            </w:r>
            <w:r>
              <w:rPr>
                <w:rFonts w:ascii="Times New Roman"/>
                <w:b w:val="false"/>
                <w:i w:val="false"/>
                <w:color w:val="000000"/>
                <w:sz w:val="20"/>
              </w:rPr>
              <w:t>
раздельных</w:t>
            </w:r>
            <w:r>
              <w:br/>
            </w:r>
            <w:r>
              <w:rPr>
                <w:rFonts w:ascii="Times New Roman"/>
                <w:b w:val="false"/>
                <w:i w:val="false"/>
                <w:color w:val="000000"/>
                <w:sz w:val="20"/>
              </w:rPr>
              <w:t>
отделения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сушка</w:t>
            </w:r>
            <w:r>
              <w:br/>
            </w:r>
            <w:r>
              <w:rPr>
                <w:rFonts w:ascii="Times New Roman"/>
                <w:b w:val="false"/>
                <w:i w:val="false"/>
                <w:color w:val="000000"/>
                <w:sz w:val="20"/>
              </w:rPr>
              <w:t>
спецодежды</w:t>
            </w:r>
            <w:r>
              <w:br/>
            </w:r>
            <w:r>
              <w:rPr>
                <w:rFonts w:ascii="Times New Roman"/>
                <w:b w:val="false"/>
                <w:i w:val="false"/>
                <w:color w:val="000000"/>
                <w:sz w:val="20"/>
              </w:rPr>
              <w:t>
и обуви</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температуре</w:t>
            </w:r>
            <w:r>
              <w:br/>
            </w:r>
            <w:r>
              <w:rPr>
                <w:rFonts w:ascii="Times New Roman"/>
                <w:b w:val="false"/>
                <w:i w:val="false"/>
                <w:color w:val="000000"/>
                <w:sz w:val="20"/>
              </w:rPr>
              <w:t>
воздуха +10 С</w:t>
            </w:r>
            <w:r>
              <w:br/>
            </w:r>
            <w:r>
              <w:rPr>
                <w:rFonts w:ascii="Times New Roman"/>
                <w:b w:val="false"/>
                <w:i w:val="false"/>
                <w:color w:val="000000"/>
                <w:sz w:val="20"/>
              </w:rPr>
              <w:t>
и ниже,</w:t>
            </w:r>
            <w:r>
              <w:br/>
            </w:r>
            <w:r>
              <w:rPr>
                <w:rFonts w:ascii="Times New Roman"/>
                <w:b w:val="false"/>
                <w:i w:val="false"/>
                <w:color w:val="000000"/>
                <w:sz w:val="20"/>
              </w:rPr>
              <w:t>
включая</w:t>
            </w:r>
            <w:r>
              <w:br/>
            </w:r>
            <w:r>
              <w:rPr>
                <w:rFonts w:ascii="Times New Roman"/>
                <w:b w:val="false"/>
                <w:i w:val="false"/>
                <w:color w:val="000000"/>
                <w:sz w:val="20"/>
              </w:rPr>
              <w:t>
работы на</w:t>
            </w:r>
            <w:r>
              <w:br/>
            </w:r>
            <w:r>
              <w:rPr>
                <w:rFonts w:ascii="Times New Roman"/>
                <w:b w:val="false"/>
                <w:i w:val="false"/>
                <w:color w:val="000000"/>
                <w:sz w:val="20"/>
              </w:rPr>
              <w:t>
открытом</w:t>
            </w:r>
            <w:r>
              <w:br/>
            </w:r>
            <w:r>
              <w:rPr>
                <w:rFonts w:ascii="Times New Roman"/>
                <w:b w:val="false"/>
                <w:i w:val="false"/>
                <w:color w:val="000000"/>
                <w:sz w:val="20"/>
              </w:rPr>
              <w:t>
воздухе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w:t>
            </w:r>
            <w:r>
              <w:br/>
            </w:r>
            <w:r>
              <w:rPr>
                <w:rFonts w:ascii="Times New Roman"/>
                <w:b w:val="false"/>
                <w:i w:val="false"/>
                <w:color w:val="000000"/>
                <w:sz w:val="20"/>
              </w:rPr>
              <w:t>
раздельных</w:t>
            </w:r>
            <w:r>
              <w:br/>
            </w:r>
            <w:r>
              <w:rPr>
                <w:rFonts w:ascii="Times New Roman"/>
                <w:b w:val="false"/>
                <w:i w:val="false"/>
                <w:color w:val="000000"/>
                <w:sz w:val="20"/>
              </w:rPr>
              <w:t>
отделения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для</w:t>
            </w:r>
            <w:r>
              <w:br/>
            </w:r>
            <w:r>
              <w:rPr>
                <w:rFonts w:ascii="Times New Roman"/>
                <w:b w:val="false"/>
                <w:i w:val="false"/>
                <w:color w:val="000000"/>
                <w:sz w:val="20"/>
              </w:rPr>
              <w:t>
обогрева,</w:t>
            </w:r>
            <w:r>
              <w:br/>
            </w:r>
            <w:r>
              <w:rPr>
                <w:rFonts w:ascii="Times New Roman"/>
                <w:b w:val="false"/>
                <w:i w:val="false"/>
                <w:color w:val="000000"/>
                <w:sz w:val="20"/>
              </w:rPr>
              <w:t>
сушка</w:t>
            </w:r>
            <w:r>
              <w:br/>
            </w:r>
            <w:r>
              <w:rPr>
                <w:rFonts w:ascii="Times New Roman"/>
                <w:b w:val="false"/>
                <w:i w:val="false"/>
                <w:color w:val="000000"/>
                <w:sz w:val="20"/>
              </w:rPr>
              <w:t>
спецодежды</w:t>
            </w:r>
            <w:r>
              <w:br/>
            </w:r>
            <w:r>
              <w:rPr>
                <w:rFonts w:ascii="Times New Roman"/>
                <w:b w:val="false"/>
                <w:i w:val="false"/>
                <w:color w:val="000000"/>
                <w:sz w:val="20"/>
              </w:rPr>
              <w:t>
и обуви</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w:t>
            </w:r>
            <w:r>
              <w:br/>
            </w:r>
            <w:r>
              <w:rPr>
                <w:rFonts w:ascii="Times New Roman"/>
                <w:b w:val="false"/>
                <w:i w:val="false"/>
                <w:color w:val="000000"/>
                <w:sz w:val="20"/>
              </w:rPr>
              <w:t>
вызывающие</w:t>
            </w:r>
            <w:r>
              <w:br/>
            </w:r>
            <w:r>
              <w:rPr>
                <w:rFonts w:ascii="Times New Roman"/>
                <w:b w:val="false"/>
                <w:i w:val="false"/>
                <w:color w:val="000000"/>
                <w:sz w:val="20"/>
              </w:rPr>
              <w:t>
загрязнения</w:t>
            </w:r>
            <w:r>
              <w:br/>
            </w:r>
            <w:r>
              <w:rPr>
                <w:rFonts w:ascii="Times New Roman"/>
                <w:b w:val="false"/>
                <w:i w:val="false"/>
                <w:color w:val="000000"/>
                <w:sz w:val="20"/>
              </w:rPr>
              <w:t>
тела и</w:t>
            </w:r>
            <w:r>
              <w:br/>
            </w:r>
            <w:r>
              <w:rPr>
                <w:rFonts w:ascii="Times New Roman"/>
                <w:b w:val="false"/>
                <w:i w:val="false"/>
                <w:color w:val="000000"/>
                <w:sz w:val="20"/>
              </w:rPr>
              <w:t>
спецодежды</w:t>
            </w:r>
            <w:r>
              <w:br/>
            </w:r>
            <w:r>
              <w:rPr>
                <w:rFonts w:ascii="Times New Roman"/>
                <w:b w:val="false"/>
                <w:i w:val="false"/>
                <w:color w:val="000000"/>
                <w:sz w:val="20"/>
              </w:rPr>
              <w:t>
веществами</w:t>
            </w:r>
            <w:r>
              <w:br/>
            </w:r>
            <w:r>
              <w:rPr>
                <w:rFonts w:ascii="Times New Roman"/>
                <w:b w:val="false"/>
                <w:i w:val="false"/>
                <w:color w:val="000000"/>
                <w:sz w:val="20"/>
              </w:rPr>
              <w:t>
1 и 2 классов</w:t>
            </w:r>
            <w:r>
              <w:br/>
            </w:r>
            <w:r>
              <w:rPr>
                <w:rFonts w:ascii="Times New Roman"/>
                <w:b w:val="false"/>
                <w:i w:val="false"/>
                <w:color w:val="000000"/>
                <w:sz w:val="20"/>
              </w:rPr>
              <w:t>
опасности, а</w:t>
            </w:r>
            <w:r>
              <w:br/>
            </w:r>
            <w:r>
              <w:rPr>
                <w:rFonts w:ascii="Times New Roman"/>
                <w:b w:val="false"/>
                <w:i w:val="false"/>
                <w:color w:val="000000"/>
                <w:sz w:val="20"/>
              </w:rPr>
              <w:t>
также</w:t>
            </w:r>
            <w:r>
              <w:br/>
            </w:r>
            <w:r>
              <w:rPr>
                <w:rFonts w:ascii="Times New Roman"/>
                <w:b w:val="false"/>
                <w:i w:val="false"/>
                <w:color w:val="000000"/>
                <w:sz w:val="20"/>
              </w:rPr>
              <w:t>
веществами,</w:t>
            </w:r>
            <w:r>
              <w:br/>
            </w:r>
            <w:r>
              <w:rPr>
                <w:rFonts w:ascii="Times New Roman"/>
                <w:b w:val="false"/>
                <w:i w:val="false"/>
                <w:color w:val="000000"/>
                <w:sz w:val="20"/>
              </w:rPr>
              <w:t>
обладающими</w:t>
            </w:r>
            <w:r>
              <w:br/>
            </w:r>
            <w:r>
              <w:rPr>
                <w:rFonts w:ascii="Times New Roman"/>
                <w:b w:val="false"/>
                <w:i w:val="false"/>
                <w:color w:val="000000"/>
                <w:sz w:val="20"/>
              </w:rPr>
              <w:t>
стойким</w:t>
            </w:r>
            <w:r>
              <w:br/>
            </w:r>
            <w:r>
              <w:rPr>
                <w:rFonts w:ascii="Times New Roman"/>
                <w:b w:val="false"/>
                <w:i w:val="false"/>
                <w:color w:val="000000"/>
                <w:sz w:val="20"/>
              </w:rPr>
              <w:t>
запахом: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вызывающие</w:t>
            </w:r>
            <w:r>
              <w:br/>
            </w:r>
            <w:r>
              <w:rPr>
                <w:rFonts w:ascii="Times New Roman"/>
                <w:b w:val="false"/>
                <w:i w:val="false"/>
                <w:color w:val="000000"/>
                <w:sz w:val="20"/>
              </w:rPr>
              <w:t>
загрязнения,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одно</w:t>
            </w:r>
            <w:r>
              <w:br/>
            </w:r>
            <w:r>
              <w:rPr>
                <w:rFonts w:ascii="Times New Roman"/>
                <w:b w:val="false"/>
                <w:i w:val="false"/>
                <w:color w:val="000000"/>
                <w:sz w:val="20"/>
              </w:rPr>
              <w:t>
отделение</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Химчистка</w:t>
            </w:r>
            <w:r>
              <w:br/>
            </w:r>
            <w:r>
              <w:rPr>
                <w:rFonts w:ascii="Times New Roman"/>
                <w:b w:val="false"/>
                <w:i w:val="false"/>
                <w:color w:val="000000"/>
                <w:sz w:val="20"/>
              </w:rPr>
              <w:t>
искусствен-</w:t>
            </w:r>
            <w:r>
              <w:br/>
            </w:r>
            <w:r>
              <w:rPr>
                <w:rFonts w:ascii="Times New Roman"/>
                <w:b w:val="false"/>
                <w:i w:val="false"/>
                <w:color w:val="000000"/>
                <w:sz w:val="20"/>
              </w:rPr>
              <w:t>
ная,</w:t>
            </w:r>
            <w:r>
              <w:br/>
            </w:r>
            <w:r>
              <w:rPr>
                <w:rFonts w:ascii="Times New Roman"/>
                <w:b w:val="false"/>
                <w:i w:val="false"/>
                <w:color w:val="000000"/>
                <w:sz w:val="20"/>
              </w:rPr>
              <w:t>
вентиляция</w:t>
            </w:r>
            <w:r>
              <w:br/>
            </w:r>
            <w:r>
              <w:rPr>
                <w:rFonts w:ascii="Times New Roman"/>
                <w:b w:val="false"/>
                <w:i w:val="false"/>
                <w:color w:val="000000"/>
                <w:sz w:val="20"/>
              </w:rPr>
              <w:t>
мест</w:t>
            </w:r>
            <w:r>
              <w:br/>
            </w:r>
            <w:r>
              <w:rPr>
                <w:rFonts w:ascii="Times New Roman"/>
                <w:b w:val="false"/>
                <w:i w:val="false"/>
                <w:color w:val="000000"/>
                <w:sz w:val="20"/>
              </w:rPr>
              <w:t>
хранения</w:t>
            </w:r>
            <w:r>
              <w:br/>
            </w:r>
            <w:r>
              <w:rPr>
                <w:rFonts w:ascii="Times New Roman"/>
                <w:b w:val="false"/>
                <w:i w:val="false"/>
                <w:color w:val="000000"/>
                <w:sz w:val="20"/>
              </w:rPr>
              <w:t>
спецодежды,</w:t>
            </w:r>
            <w:r>
              <w:br/>
            </w:r>
            <w:r>
              <w:rPr>
                <w:rFonts w:ascii="Times New Roman"/>
                <w:b w:val="false"/>
                <w:i w:val="false"/>
                <w:color w:val="000000"/>
                <w:sz w:val="20"/>
              </w:rPr>
              <w:t>
дезодорация</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правило,</w:t>
            </w:r>
            <w:r>
              <w:br/>
            </w:r>
            <w:r>
              <w:rPr>
                <w:rFonts w:ascii="Times New Roman"/>
                <w:b w:val="false"/>
                <w:i w:val="false"/>
                <w:color w:val="000000"/>
                <w:sz w:val="20"/>
              </w:rPr>
              <w:t>
только рук</w:t>
            </w:r>
            <w:r>
              <w:br/>
            </w:r>
            <w:r>
              <w:rPr>
                <w:rFonts w:ascii="Times New Roman"/>
                <w:b w:val="false"/>
                <w:i w:val="false"/>
                <w:color w:val="000000"/>
                <w:sz w:val="20"/>
              </w:rPr>
              <w:t>
вызывающие</w:t>
            </w:r>
            <w:r>
              <w:br/>
            </w:r>
            <w:r>
              <w:rPr>
                <w:rFonts w:ascii="Times New Roman"/>
                <w:b w:val="false"/>
                <w:i w:val="false"/>
                <w:color w:val="000000"/>
                <w:sz w:val="20"/>
              </w:rPr>
              <w:t>
загрязнение</w:t>
            </w:r>
            <w:r>
              <w:br/>
            </w:r>
            <w:r>
              <w:rPr>
                <w:rFonts w:ascii="Times New Roman"/>
                <w:b w:val="false"/>
                <w:i w:val="false"/>
                <w:color w:val="000000"/>
                <w:sz w:val="20"/>
              </w:rPr>
              <w:t>
тела и</w:t>
            </w:r>
            <w:r>
              <w:br/>
            </w:r>
            <w:r>
              <w:rPr>
                <w:rFonts w:ascii="Times New Roman"/>
                <w:b w:val="false"/>
                <w:i w:val="false"/>
                <w:color w:val="000000"/>
                <w:sz w:val="20"/>
              </w:rPr>
              <w:t>
спецодежды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w:t>
            </w:r>
            <w:r>
              <w:br/>
            </w:r>
            <w:r>
              <w:rPr>
                <w:rFonts w:ascii="Times New Roman"/>
                <w:b w:val="false"/>
                <w:i w:val="false"/>
                <w:color w:val="000000"/>
                <w:sz w:val="20"/>
              </w:rPr>
              <w:t>
раздельных</w:t>
            </w:r>
            <w:r>
              <w:br/>
            </w:r>
            <w:r>
              <w:rPr>
                <w:rFonts w:ascii="Times New Roman"/>
                <w:b w:val="false"/>
                <w:i w:val="false"/>
                <w:color w:val="000000"/>
                <w:sz w:val="20"/>
              </w:rPr>
              <w:t>
отделения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венные</w:t>
            </w:r>
            <w:r>
              <w:br/>
            </w:r>
            <w:r>
              <w:rPr>
                <w:rFonts w:ascii="Times New Roman"/>
                <w:b w:val="false"/>
                <w:i w:val="false"/>
                <w:color w:val="000000"/>
                <w:sz w:val="20"/>
              </w:rPr>
              <w:t>
процессы с</w:t>
            </w:r>
            <w:r>
              <w:br/>
            </w:r>
            <w:r>
              <w:rPr>
                <w:rFonts w:ascii="Times New Roman"/>
                <w:b w:val="false"/>
                <w:i w:val="false"/>
                <w:color w:val="000000"/>
                <w:sz w:val="20"/>
              </w:rPr>
              <w:t>
особыми</w:t>
            </w:r>
            <w:r>
              <w:br/>
            </w:r>
            <w:r>
              <w:rPr>
                <w:rFonts w:ascii="Times New Roman"/>
                <w:b w:val="false"/>
                <w:i w:val="false"/>
                <w:color w:val="000000"/>
                <w:sz w:val="20"/>
              </w:rPr>
              <w:t>
санитарно-</w:t>
            </w:r>
            <w:r>
              <w:br/>
            </w:r>
            <w:r>
              <w:rPr>
                <w:rFonts w:ascii="Times New Roman"/>
                <w:b w:val="false"/>
                <w:i w:val="false"/>
                <w:color w:val="000000"/>
                <w:sz w:val="20"/>
              </w:rPr>
              <w:t>
эпидемио-</w:t>
            </w:r>
            <w:r>
              <w:br/>
            </w:r>
            <w:r>
              <w:rPr>
                <w:rFonts w:ascii="Times New Roman"/>
                <w:b w:val="false"/>
                <w:i w:val="false"/>
                <w:color w:val="000000"/>
                <w:sz w:val="20"/>
              </w:rPr>
              <w:t>
логическими</w:t>
            </w:r>
            <w:r>
              <w:br/>
            </w:r>
            <w:r>
              <w:rPr>
                <w:rFonts w:ascii="Times New Roman"/>
                <w:b w:val="false"/>
                <w:i w:val="false"/>
                <w:color w:val="000000"/>
                <w:sz w:val="20"/>
              </w:rPr>
              <w:t>
или</w:t>
            </w:r>
            <w:r>
              <w:br/>
            </w:r>
            <w:r>
              <w:rPr>
                <w:rFonts w:ascii="Times New Roman"/>
                <w:b w:val="false"/>
                <w:i w:val="false"/>
                <w:color w:val="000000"/>
                <w:sz w:val="20"/>
              </w:rPr>
              <w:t>
технологи-</w:t>
            </w:r>
            <w:r>
              <w:br/>
            </w:r>
            <w:r>
              <w:rPr>
                <w:rFonts w:ascii="Times New Roman"/>
                <w:b w:val="false"/>
                <w:i w:val="false"/>
                <w:color w:val="000000"/>
                <w:sz w:val="20"/>
              </w:rPr>
              <w:t>
ческими</w:t>
            </w:r>
            <w:r>
              <w:br/>
            </w:r>
            <w:r>
              <w:rPr>
                <w:rFonts w:ascii="Times New Roman"/>
                <w:b w:val="false"/>
                <w:i w:val="false"/>
                <w:color w:val="000000"/>
                <w:sz w:val="20"/>
              </w:rPr>
              <w:t>
требованиям</w:t>
            </w:r>
            <w:r>
              <w:br/>
            </w:r>
            <w:r>
              <w:rPr>
                <w:rFonts w:ascii="Times New Roman"/>
                <w:b w:val="false"/>
                <w:i w:val="false"/>
                <w:color w:val="000000"/>
                <w:sz w:val="20"/>
              </w:rPr>
              <w:t>
и к качеству</w:t>
            </w:r>
            <w:r>
              <w:br/>
            </w:r>
            <w:r>
              <w:rPr>
                <w:rFonts w:ascii="Times New Roman"/>
                <w:b w:val="false"/>
                <w:i w:val="false"/>
                <w:color w:val="000000"/>
                <w:sz w:val="20"/>
              </w:rPr>
              <w:t>
продукции,</w:t>
            </w:r>
            <w:r>
              <w:br/>
            </w:r>
            <w:r>
              <w:rPr>
                <w:rFonts w:ascii="Times New Roman"/>
                <w:b w:val="false"/>
                <w:i w:val="false"/>
                <w:color w:val="000000"/>
                <w:sz w:val="20"/>
              </w:rPr>
              <w:t>
организации</w:t>
            </w:r>
            <w:r>
              <w:br/>
            </w:r>
            <w:r>
              <w:rPr>
                <w:rFonts w:ascii="Times New Roman"/>
                <w:b w:val="false"/>
                <w:i w:val="false"/>
                <w:color w:val="000000"/>
                <w:sz w:val="20"/>
              </w:rPr>
              <w:t>
хранения</w:t>
            </w:r>
            <w:r>
              <w:br/>
            </w:r>
            <w:r>
              <w:rPr>
                <w:rFonts w:ascii="Times New Roman"/>
                <w:b w:val="false"/>
                <w:i w:val="false"/>
                <w:color w:val="000000"/>
                <w:sz w:val="20"/>
              </w:rPr>
              <w:t>
спецодежды,</w:t>
            </w:r>
            <w:r>
              <w:br/>
            </w:r>
            <w:r>
              <w:rPr>
                <w:rFonts w:ascii="Times New Roman"/>
                <w:b w:val="false"/>
                <w:i w:val="false"/>
                <w:color w:val="000000"/>
                <w:sz w:val="20"/>
              </w:rPr>
              <w:t>
а так же к</w:t>
            </w:r>
            <w:r>
              <w:br/>
            </w:r>
            <w:r>
              <w:rPr>
                <w:rFonts w:ascii="Times New Roman"/>
                <w:b w:val="false"/>
                <w:i w:val="false"/>
                <w:color w:val="000000"/>
                <w:sz w:val="20"/>
              </w:rPr>
              <w:t>
обработке</w:t>
            </w:r>
            <w:r>
              <w:br/>
            </w:r>
            <w:r>
              <w:rPr>
                <w:rFonts w:ascii="Times New Roman"/>
                <w:b w:val="false"/>
                <w:i w:val="false"/>
                <w:color w:val="000000"/>
                <w:sz w:val="20"/>
              </w:rPr>
              <w:t>
спецодежды</w:t>
            </w:r>
            <w:r>
              <w:br/>
            </w:r>
            <w:r>
              <w:rPr>
                <w:rFonts w:ascii="Times New Roman"/>
                <w:b w:val="false"/>
                <w:i w:val="false"/>
                <w:color w:val="000000"/>
                <w:sz w:val="20"/>
              </w:rPr>
              <w:t>
и тела перед</w:t>
            </w:r>
            <w:r>
              <w:br/>
            </w:r>
            <w:r>
              <w:rPr>
                <w:rFonts w:ascii="Times New Roman"/>
                <w:b w:val="false"/>
                <w:i w:val="false"/>
                <w:color w:val="000000"/>
                <w:sz w:val="20"/>
              </w:rPr>
              <w:t>
началом работы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соответст-</w:t>
            </w:r>
            <w:r>
              <w:br/>
            </w:r>
            <w:r>
              <w:rPr>
                <w:rFonts w:ascii="Times New Roman"/>
                <w:b w:val="false"/>
                <w:i w:val="false"/>
                <w:color w:val="000000"/>
                <w:sz w:val="20"/>
              </w:rPr>
              <w:t>
вии с</w:t>
            </w:r>
            <w:r>
              <w:br/>
            </w:r>
            <w:r>
              <w:rPr>
                <w:rFonts w:ascii="Times New Roman"/>
                <w:b w:val="false"/>
                <w:i w:val="false"/>
                <w:color w:val="000000"/>
                <w:sz w:val="20"/>
              </w:rPr>
              <w:t>
действующи-</w:t>
            </w:r>
            <w:r>
              <w:br/>
            </w:r>
            <w:r>
              <w:rPr>
                <w:rFonts w:ascii="Times New Roman"/>
                <w:b w:val="false"/>
                <w:i w:val="false"/>
                <w:color w:val="000000"/>
                <w:sz w:val="20"/>
              </w:rPr>
              <w:t>
ми</w:t>
            </w:r>
            <w:r>
              <w:br/>
            </w:r>
            <w:r>
              <w:rPr>
                <w:rFonts w:ascii="Times New Roman"/>
                <w:b w:val="false"/>
                <w:i w:val="false"/>
                <w:color w:val="000000"/>
                <w:sz w:val="20"/>
              </w:rPr>
              <w:t>
норматиыв-</w:t>
            </w:r>
            <w:r>
              <w:br/>
            </w:r>
            <w:r>
              <w:rPr>
                <w:rFonts w:ascii="Times New Roman"/>
                <w:b w:val="false"/>
                <w:i w:val="false"/>
                <w:color w:val="000000"/>
                <w:sz w:val="20"/>
              </w:rPr>
              <w:t>
ными</w:t>
            </w:r>
            <w:r>
              <w:br/>
            </w:r>
            <w:r>
              <w:rPr>
                <w:rFonts w:ascii="Times New Roman"/>
                <w:b w:val="false"/>
                <w:i w:val="false"/>
                <w:color w:val="000000"/>
                <w:sz w:val="20"/>
              </w:rPr>
              <w:t>
правовыми</w:t>
            </w:r>
            <w:r>
              <w:br/>
            </w:r>
            <w:r>
              <w:rPr>
                <w:rFonts w:ascii="Times New Roman"/>
                <w:b w:val="false"/>
                <w:i w:val="false"/>
                <w:color w:val="000000"/>
                <w:sz w:val="20"/>
              </w:rPr>
              <w:t>
актами</w:t>
            </w:r>
          </w:p>
        </w:tc>
      </w:tr>
    </w:tbl>
    <w:bookmarkStart w:name="z263" w:id="3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при сочетании признаков различных групп производственных процессов тип гардеробных, душевые и умывальники должны предусматриваться по группе с наиболее высокими требованиями, а специальные бытовые и устройства — по суммарным требованиям;</w:t>
      </w:r>
      <w:r>
        <w:br/>
      </w:r>
      <w:r>
        <w:rPr>
          <w:rFonts w:ascii="Times New Roman"/>
          <w:b w:val="false"/>
          <w:i w:val="false"/>
          <w:color w:val="000000"/>
          <w:sz w:val="28"/>
        </w:rPr>
        <w:t>
</w:t>
      </w:r>
      <w:r>
        <w:rPr>
          <w:rFonts w:ascii="Times New Roman"/>
          <w:b w:val="false"/>
          <w:i w:val="false"/>
          <w:color w:val="000000"/>
          <w:sz w:val="28"/>
        </w:rPr>
        <w:t>
      2) при процессах группы 1-а душевые допускается при соответствующем обосновании не предусматривать;</w:t>
      </w:r>
      <w:r>
        <w:br/>
      </w:r>
      <w:r>
        <w:rPr>
          <w:rFonts w:ascii="Times New Roman"/>
          <w:b w:val="false"/>
          <w:i w:val="false"/>
          <w:color w:val="000000"/>
          <w:sz w:val="28"/>
        </w:rPr>
        <w:t>
</w:t>
      </w:r>
      <w:r>
        <w:rPr>
          <w:rFonts w:ascii="Times New Roman"/>
          <w:b w:val="false"/>
          <w:i w:val="false"/>
          <w:color w:val="000000"/>
          <w:sz w:val="28"/>
        </w:rPr>
        <w:t>
      3) при любых процессах, вызывающих запыление спецодежды и обуви, должны предусматриваться помещения и устройства для их обеспыливания;</w:t>
      </w:r>
      <w:r>
        <w:br/>
      </w:r>
      <w:r>
        <w:rPr>
          <w:rFonts w:ascii="Times New Roman"/>
          <w:b w:val="false"/>
          <w:i w:val="false"/>
          <w:color w:val="000000"/>
          <w:sz w:val="28"/>
        </w:rPr>
        <w:t>
</w:t>
      </w:r>
      <w:r>
        <w:rPr>
          <w:rFonts w:ascii="Times New Roman"/>
          <w:b w:val="false"/>
          <w:i w:val="false"/>
          <w:color w:val="000000"/>
          <w:sz w:val="28"/>
        </w:rPr>
        <w:t>
      4) в мобильных зданиях из блок-контейнеров допускается уменьшать расчетное количество душевых сеток до 40%;</w:t>
      </w:r>
      <w:r>
        <w:br/>
      </w:r>
      <w:r>
        <w:rPr>
          <w:rFonts w:ascii="Times New Roman"/>
          <w:b w:val="false"/>
          <w:i w:val="false"/>
          <w:color w:val="000000"/>
          <w:sz w:val="28"/>
        </w:rPr>
        <w:t>
</w:t>
      </w:r>
      <w:r>
        <w:rPr>
          <w:rFonts w:ascii="Times New Roman"/>
          <w:b w:val="false"/>
          <w:i w:val="false"/>
          <w:color w:val="000000"/>
          <w:sz w:val="28"/>
        </w:rPr>
        <w:t>
      5) при работах с инфицированными и радиоактивными материалами, а так же веществами опасными при поступлении через кожу, санитарно-бытовые помещения должны проектироваться в соответствии с действующими НПА.</w:t>
      </w:r>
    </w:p>
    <w:bookmarkEnd w:id="31"/>
    <w:bookmarkStart w:name="z269"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зданиям и сооружениям</w:t>
      </w:r>
      <w:r>
        <w:br/>
      </w:r>
      <w:r>
        <w:rPr>
          <w:rFonts w:ascii="Times New Roman"/>
          <w:b w:val="false"/>
          <w:i w:val="false"/>
          <w:color w:val="000000"/>
          <w:sz w:val="28"/>
        </w:rPr>
        <w:t xml:space="preserve">
производственного назначения» </w:t>
      </w:r>
    </w:p>
    <w:bookmarkEnd w:id="32"/>
    <w:bookmarkStart w:name="z270" w:id="33"/>
    <w:p>
      <w:pPr>
        <w:spacing w:after="0"/>
        <w:ind w:left="0"/>
        <w:jc w:val="left"/>
      </w:pPr>
      <w:r>
        <w:rPr>
          <w:rFonts w:ascii="Times New Roman"/>
          <w:b/>
          <w:i w:val="false"/>
          <w:color w:val="000000"/>
        </w:rPr>
        <w:t xml:space="preserve"> 
Нормируемые параметры ионизирующего излучения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732"/>
        <w:gridCol w:w="2546"/>
        <w:gridCol w:w="3417"/>
        <w:gridCol w:w="3660"/>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облучаемых</w:t>
            </w:r>
            <w:r>
              <w:br/>
            </w:r>
            <w:r>
              <w:rPr>
                <w:rFonts w:ascii="Times New Roman"/>
                <w:b w:val="false"/>
                <w:i w:val="false"/>
                <w:color w:val="000000"/>
                <w:sz w:val="20"/>
              </w:rPr>
              <w:t>
лиц</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помещений и</w:t>
            </w:r>
            <w:r>
              <w:br/>
            </w:r>
            <w:r>
              <w:rPr>
                <w:rFonts w:ascii="Times New Roman"/>
                <w:b w:val="false"/>
                <w:i w:val="false"/>
                <w:color w:val="000000"/>
                <w:sz w:val="20"/>
              </w:rPr>
              <w:t>
территорий</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облучения час-год</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r>
              <w:br/>
            </w:r>
            <w:r>
              <w:rPr>
                <w:rFonts w:ascii="Times New Roman"/>
                <w:b w:val="false"/>
                <w:i w:val="false"/>
                <w:color w:val="000000"/>
                <w:sz w:val="20"/>
              </w:rPr>
              <w:t>
эквивалентной дозы</w:t>
            </w:r>
            <w:r>
              <w:br/>
            </w:r>
            <w:r>
              <w:rPr>
                <w:rFonts w:ascii="Times New Roman"/>
                <w:b w:val="false"/>
                <w:i w:val="false"/>
                <w:color w:val="000000"/>
                <w:sz w:val="20"/>
              </w:rPr>
              <w:t>
микроЗиверт в час</w:t>
            </w:r>
            <w:r>
              <w:br/>
            </w:r>
            <w:r>
              <w:rPr>
                <w:rFonts w:ascii="Times New Roman"/>
                <w:b w:val="false"/>
                <w:i w:val="false"/>
                <w:color w:val="000000"/>
                <w:sz w:val="20"/>
              </w:rPr>
              <w:t>
(мкЗв/час)</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постоянного</w:t>
            </w:r>
            <w:r>
              <w:br/>
            </w:r>
            <w:r>
              <w:rPr>
                <w:rFonts w:ascii="Times New Roman"/>
                <w:b w:val="false"/>
                <w:i w:val="false"/>
                <w:color w:val="000000"/>
                <w:sz w:val="20"/>
              </w:rPr>
              <w:t>
пребывания</w:t>
            </w:r>
            <w:r>
              <w:br/>
            </w:r>
            <w:r>
              <w:rPr>
                <w:rFonts w:ascii="Times New Roman"/>
                <w:b w:val="false"/>
                <w:i w:val="false"/>
                <w:color w:val="000000"/>
                <w:sz w:val="20"/>
              </w:rPr>
              <w:t>
персонала при</w:t>
            </w:r>
            <w:r>
              <w:br/>
            </w:r>
            <w:r>
              <w:rPr>
                <w:rFonts w:ascii="Times New Roman"/>
                <w:b w:val="false"/>
                <w:i w:val="false"/>
                <w:color w:val="000000"/>
                <w:sz w:val="20"/>
              </w:rPr>
              <w:t>
работе с</w:t>
            </w:r>
            <w:r>
              <w:br/>
            </w:r>
            <w:r>
              <w:rPr>
                <w:rFonts w:ascii="Times New Roman"/>
                <w:b w:val="false"/>
                <w:i w:val="false"/>
                <w:color w:val="000000"/>
                <w:sz w:val="20"/>
              </w:rPr>
              <w:t>
источниками</w:t>
            </w:r>
            <w:r>
              <w:br/>
            </w:r>
            <w:r>
              <w:rPr>
                <w:rFonts w:ascii="Times New Roman"/>
                <w:b w:val="false"/>
                <w:i w:val="false"/>
                <w:color w:val="000000"/>
                <w:sz w:val="20"/>
              </w:rPr>
              <w:t>
излучения</w:t>
            </w:r>
            <w:r>
              <w:br/>
            </w:r>
            <w:r>
              <w:rPr>
                <w:rFonts w:ascii="Times New Roman"/>
                <w:b w:val="false"/>
                <w:i w:val="false"/>
                <w:color w:val="000000"/>
                <w:sz w:val="20"/>
              </w:rPr>
              <w:t>
(радиометри-</w:t>
            </w:r>
            <w:r>
              <w:br/>
            </w:r>
            <w:r>
              <w:rPr>
                <w:rFonts w:ascii="Times New Roman"/>
                <w:b w:val="false"/>
                <w:i w:val="false"/>
                <w:color w:val="000000"/>
                <w:sz w:val="20"/>
              </w:rPr>
              <w:t>
ческие,</w:t>
            </w:r>
            <w:r>
              <w:br/>
            </w:r>
            <w:r>
              <w:rPr>
                <w:rFonts w:ascii="Times New Roman"/>
                <w:b w:val="false"/>
                <w:i w:val="false"/>
                <w:color w:val="000000"/>
                <w:sz w:val="20"/>
              </w:rPr>
              <w:t>
фасовочные,</w:t>
            </w:r>
            <w:r>
              <w:br/>
            </w:r>
            <w:r>
              <w:rPr>
                <w:rFonts w:ascii="Times New Roman"/>
                <w:b w:val="false"/>
                <w:i w:val="false"/>
                <w:color w:val="000000"/>
                <w:sz w:val="20"/>
              </w:rPr>
              <w:t>
моечные)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Б</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временного</w:t>
            </w:r>
            <w:r>
              <w:br/>
            </w:r>
            <w:r>
              <w:rPr>
                <w:rFonts w:ascii="Times New Roman"/>
                <w:b w:val="false"/>
                <w:i w:val="false"/>
                <w:color w:val="000000"/>
                <w:sz w:val="20"/>
              </w:rPr>
              <w:t>
пребывания</w:t>
            </w:r>
            <w:r>
              <w:br/>
            </w:r>
            <w:r>
              <w:rPr>
                <w:rFonts w:ascii="Times New Roman"/>
                <w:b w:val="false"/>
                <w:i w:val="false"/>
                <w:color w:val="000000"/>
                <w:sz w:val="20"/>
              </w:rPr>
              <w:t>
персонала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объекта и</w:t>
            </w:r>
            <w:r>
              <w:br/>
            </w:r>
            <w:r>
              <w:rPr>
                <w:rFonts w:ascii="Times New Roman"/>
                <w:b w:val="false"/>
                <w:i w:val="false"/>
                <w:color w:val="000000"/>
                <w:sz w:val="20"/>
              </w:rPr>
              <w:t>
территория</w:t>
            </w:r>
            <w:r>
              <w:br/>
            </w:r>
            <w:r>
              <w:rPr>
                <w:rFonts w:ascii="Times New Roman"/>
                <w:b w:val="false"/>
                <w:i w:val="false"/>
                <w:color w:val="000000"/>
                <w:sz w:val="20"/>
              </w:rPr>
              <w:t>
санитарно-</w:t>
            </w:r>
            <w:r>
              <w:br/>
            </w:r>
            <w:r>
              <w:rPr>
                <w:rFonts w:ascii="Times New Roman"/>
                <w:b w:val="false"/>
                <w:i w:val="false"/>
                <w:color w:val="000000"/>
                <w:sz w:val="20"/>
              </w:rPr>
              <w:t>
защитной</w:t>
            </w:r>
            <w:r>
              <w:br/>
            </w:r>
            <w:r>
              <w:rPr>
                <w:rFonts w:ascii="Times New Roman"/>
                <w:b w:val="false"/>
                <w:i w:val="false"/>
                <w:color w:val="000000"/>
                <w:sz w:val="20"/>
              </w:rPr>
              <w:t>
зоны, где</w:t>
            </w:r>
            <w:r>
              <w:br/>
            </w:r>
            <w:r>
              <w:rPr>
                <w:rFonts w:ascii="Times New Roman"/>
                <w:b w:val="false"/>
                <w:i w:val="false"/>
                <w:color w:val="000000"/>
                <w:sz w:val="20"/>
              </w:rPr>
              <w:t>
находится</w:t>
            </w:r>
            <w:r>
              <w:br/>
            </w:r>
            <w:r>
              <w:rPr>
                <w:rFonts w:ascii="Times New Roman"/>
                <w:b w:val="false"/>
                <w:i w:val="false"/>
                <w:color w:val="000000"/>
                <w:sz w:val="20"/>
              </w:rPr>
              <w:t>
персонал</w:t>
            </w:r>
            <w:r>
              <w:br/>
            </w:r>
            <w:r>
              <w:rPr>
                <w:rFonts w:ascii="Times New Roman"/>
                <w:b w:val="false"/>
                <w:i w:val="false"/>
                <w:color w:val="000000"/>
                <w:sz w:val="20"/>
              </w:rPr>
              <w:t>
группы Б</w:t>
            </w:r>
          </w:p>
          <w:p>
            <w:pPr>
              <w:spacing w:after="20"/>
              <w:ind w:left="20"/>
              <w:jc w:val="both"/>
            </w:pPr>
            <w:r>
              <w:rPr>
                <w:rFonts w:ascii="Times New Roman"/>
                <w:b w:val="false"/>
                <w:i w:val="false"/>
                <w:color w:val="000000"/>
                <w:sz w:val="20"/>
              </w:rPr>
              <w:t>Любые другие</w:t>
            </w:r>
            <w:r>
              <w:br/>
            </w:r>
            <w:r>
              <w:rPr>
                <w:rFonts w:ascii="Times New Roman"/>
                <w:b w:val="false"/>
                <w:i w:val="false"/>
                <w:color w:val="000000"/>
                <w:sz w:val="20"/>
              </w:rPr>
              <w:t>
помещения и</w:t>
            </w:r>
            <w:r>
              <w:br/>
            </w:r>
            <w:r>
              <w:rPr>
                <w:rFonts w:ascii="Times New Roman"/>
                <w:b w:val="false"/>
                <w:i w:val="false"/>
                <w:color w:val="000000"/>
                <w:sz w:val="20"/>
              </w:rPr>
              <w:t>
территории</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8800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0,06</w:t>
            </w:r>
          </w:p>
        </w:tc>
      </w:tr>
    </w:tbl>
    <w:bookmarkStart w:name="z271" w:id="34"/>
    <w:p>
      <w:pPr>
        <w:spacing w:after="0"/>
        <w:ind w:left="0"/>
        <w:jc w:val="both"/>
      </w:pPr>
      <w:r>
        <w:rPr>
          <w:rFonts w:ascii="Times New Roman"/>
          <w:b w:val="false"/>
          <w:i w:val="false"/>
          <w:color w:val="000000"/>
          <w:sz w:val="28"/>
        </w:rPr>
        <w:t>
      Примечание: в таблице приведены значения мощности дозы от технических источников излучения, имеющихся на объектах. Переход от измеряемых значений эквивалентной дозы к эффективной осуществляется согласно методическим указаниям.</w:t>
      </w:r>
    </w:p>
    <w:bookmarkEnd w:id="34"/>
    <w:bookmarkStart w:name="z272" w:id="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зданиям и сооружениям</w:t>
      </w:r>
      <w:r>
        <w:br/>
      </w:r>
      <w:r>
        <w:rPr>
          <w:rFonts w:ascii="Times New Roman"/>
          <w:b w:val="false"/>
          <w:i w:val="false"/>
          <w:color w:val="000000"/>
          <w:sz w:val="28"/>
        </w:rPr>
        <w:t xml:space="preserve">
производственного назначения»  </w:t>
      </w:r>
    </w:p>
    <w:bookmarkEnd w:id="35"/>
    <w:bookmarkStart w:name="z273" w:id="36"/>
    <w:p>
      <w:pPr>
        <w:spacing w:after="0"/>
        <w:ind w:left="0"/>
        <w:jc w:val="left"/>
      </w:pPr>
      <w:r>
        <w:rPr>
          <w:rFonts w:ascii="Times New Roman"/>
          <w:b/>
          <w:i w:val="false"/>
          <w:color w:val="000000"/>
        </w:rPr>
        <w:t xml:space="preserve"> 
Естественная или механическая вентиляция</w:t>
      </w:r>
      <w:r>
        <w:br/>
      </w:r>
      <w:r>
        <w:rPr>
          <w:rFonts w:ascii="Times New Roman"/>
          <w:b/>
          <w:i w:val="false"/>
          <w:color w:val="000000"/>
        </w:rPr>
        <w:t>
на производственных объектах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747"/>
        <w:gridCol w:w="1143"/>
        <w:gridCol w:w="1087"/>
        <w:gridCol w:w="1619"/>
        <w:gridCol w:w="4750"/>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с</w:t>
            </w:r>
            <w:r>
              <w:br/>
            </w:r>
            <w:r>
              <w:rPr>
                <w:rFonts w:ascii="Times New Roman"/>
                <w:b w:val="false"/>
                <w:i w:val="false"/>
                <w:color w:val="000000"/>
                <w:sz w:val="20"/>
              </w:rPr>
              <w:t>
естественным</w:t>
            </w:r>
            <w:r>
              <w:br/>
            </w:r>
            <w:r>
              <w:rPr>
                <w:rFonts w:ascii="Times New Roman"/>
                <w:b w:val="false"/>
                <w:i w:val="false"/>
                <w:color w:val="000000"/>
                <w:sz w:val="20"/>
              </w:rPr>
              <w:t>
проветриванием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естественного проветривания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4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Приточные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в метрах</w:t>
            </w:r>
            <w:r>
              <w:br/>
            </w:r>
            <w:r>
              <w:rPr>
                <w:rFonts w:ascii="Times New Roman"/>
                <w:b w:val="false"/>
                <w:i w:val="false"/>
                <w:color w:val="000000"/>
                <w:sz w:val="20"/>
              </w:rPr>
              <w:t>
кубических в</w:t>
            </w:r>
            <w:r>
              <w:br/>
            </w:r>
            <w:r>
              <w:rPr>
                <w:rFonts w:ascii="Times New Roman"/>
                <w:b w:val="false"/>
                <w:i w:val="false"/>
                <w:color w:val="000000"/>
                <w:sz w:val="20"/>
              </w:rPr>
              <w:t>
час(далее — м</w:t>
            </w:r>
            <w:r>
              <w:rPr>
                <w:rFonts w:ascii="Times New Roman"/>
                <w:b w:val="false"/>
                <w:i w:val="false"/>
                <w:color w:val="000000"/>
                <w:vertAlign w:val="superscript"/>
              </w:rPr>
              <w:t>3</w:t>
            </w:r>
            <w:r>
              <w:rPr>
                <w:rFonts w:ascii="Times New Roman"/>
                <w:b w:val="false"/>
                <w:i w:val="false"/>
                <w:color w:val="000000"/>
                <w:sz w:val="20"/>
              </w:rPr>
              <w:t>/ч)</w:t>
            </w:r>
            <w:r>
              <w:br/>
            </w:r>
            <w:r>
              <w:rPr>
                <w:rFonts w:ascii="Times New Roman"/>
                <w:b w:val="false"/>
                <w:i w:val="false"/>
                <w:color w:val="000000"/>
                <w:sz w:val="20"/>
              </w:rPr>
              <w:t>
на 1 человека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w:t>
            </w:r>
            <w:r>
              <w:br/>
            </w:r>
            <w:r>
              <w:rPr>
                <w:rFonts w:ascii="Times New Roman"/>
                <w:b w:val="false"/>
                <w:i w:val="false"/>
                <w:color w:val="000000"/>
                <w:sz w:val="20"/>
              </w:rPr>
              <w:t>
на 1</w:t>
            </w:r>
            <w:r>
              <w:br/>
            </w:r>
            <w:r>
              <w:rPr>
                <w:rFonts w:ascii="Times New Roman"/>
                <w:b w:val="false"/>
                <w:i w:val="false"/>
                <w:color w:val="000000"/>
                <w:sz w:val="20"/>
              </w:rPr>
              <w:t>
чело-</w:t>
            </w:r>
            <w:r>
              <w:br/>
            </w:r>
            <w:r>
              <w:rPr>
                <w:rFonts w:ascii="Times New Roman"/>
                <w:b w:val="false"/>
                <w:i w:val="false"/>
                <w:color w:val="000000"/>
                <w:sz w:val="20"/>
              </w:rPr>
              <w:t>
века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число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(далее —</w:t>
            </w:r>
            <w:r>
              <w:br/>
            </w:r>
            <w:r>
              <w:rPr>
                <w:rFonts w:ascii="Times New Roman"/>
                <w:b w:val="false"/>
                <w:i w:val="false"/>
                <w:color w:val="000000"/>
                <w:sz w:val="20"/>
              </w:rPr>
              <w:t>
%)</w:t>
            </w:r>
            <w:r>
              <w:br/>
            </w:r>
            <w:r>
              <w:rPr>
                <w:rFonts w:ascii="Times New Roman"/>
                <w:b w:val="false"/>
                <w:i w:val="false"/>
                <w:color w:val="000000"/>
                <w:sz w:val="20"/>
              </w:rPr>
              <w:t>
общего</w:t>
            </w:r>
            <w:r>
              <w:br/>
            </w:r>
            <w:r>
              <w:rPr>
                <w:rFonts w:ascii="Times New Roman"/>
                <w:b w:val="false"/>
                <w:i w:val="false"/>
                <w:color w:val="000000"/>
                <w:sz w:val="20"/>
              </w:rPr>
              <w:t>
воздухо-</w:t>
            </w:r>
            <w:r>
              <w:br/>
            </w:r>
            <w:r>
              <w:rPr>
                <w:rFonts w:ascii="Times New Roman"/>
                <w:b w:val="false"/>
                <w:i w:val="false"/>
                <w:color w:val="000000"/>
                <w:sz w:val="20"/>
              </w:rPr>
              <w:t>
обмена,</w:t>
            </w:r>
            <w:r>
              <w:br/>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(при объеме</w:t>
            </w:r>
            <w:r>
              <w:br/>
            </w:r>
            <w:r>
              <w:rPr>
                <w:rFonts w:ascii="Times New Roman"/>
                <w:b w:val="false"/>
                <w:i w:val="false"/>
                <w:color w:val="000000"/>
                <w:sz w:val="20"/>
              </w:rPr>
              <w:t>
помещения на 1</w:t>
            </w:r>
            <w:r>
              <w:br/>
            </w:r>
            <w:r>
              <w:rPr>
                <w:rFonts w:ascii="Times New Roman"/>
                <w:b w:val="false"/>
                <w:i w:val="false"/>
                <w:color w:val="000000"/>
                <w:sz w:val="20"/>
              </w:rPr>
              <w:t>
человека менее 20</w:t>
            </w:r>
            <w:r>
              <w:br/>
            </w:r>
            <w:r>
              <w:rPr>
                <w:rFonts w:ascii="Times New Roman"/>
                <w:b w:val="false"/>
                <w:i w:val="false"/>
                <w:color w:val="000000"/>
                <w:sz w:val="20"/>
              </w:rPr>
              <w:t>
кубических метров</w:t>
            </w:r>
            <w:r>
              <w:br/>
            </w:r>
            <w:r>
              <w:rPr>
                <w:rFonts w:ascii="Times New Roman"/>
                <w:b w:val="false"/>
                <w:i w:val="false"/>
                <w:color w:val="000000"/>
                <w:sz w:val="20"/>
              </w:rPr>
              <w:t>
(далее — м</w:t>
            </w:r>
            <w:r>
              <w:rPr>
                <w:rFonts w:ascii="Times New Roman"/>
                <w:b w:val="false"/>
                <w:i w:val="false"/>
                <w:color w:val="000000"/>
                <w:vertAlign w:val="superscript"/>
              </w:rPr>
              <w:t>3</w:t>
            </w: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рециркуляции или с</w:t>
            </w:r>
            <w:r>
              <w:br/>
            </w:r>
            <w:r>
              <w:rPr>
                <w:rFonts w:ascii="Times New Roman"/>
                <w:b w:val="false"/>
                <w:i w:val="false"/>
                <w:color w:val="000000"/>
                <w:sz w:val="20"/>
              </w:rPr>
              <w:t>
рециркуляцией при</w:t>
            </w:r>
            <w:r>
              <w:br/>
            </w:r>
            <w:r>
              <w:rPr>
                <w:rFonts w:ascii="Times New Roman"/>
                <w:b w:val="false"/>
                <w:i w:val="false"/>
                <w:color w:val="000000"/>
                <w:sz w:val="20"/>
              </w:rPr>
              <w:t>
кратности воздухообмена</w:t>
            </w:r>
            <w:r>
              <w:br/>
            </w:r>
            <w:r>
              <w:rPr>
                <w:rFonts w:ascii="Times New Roman"/>
                <w:b w:val="false"/>
                <w:i w:val="false"/>
                <w:color w:val="000000"/>
                <w:sz w:val="20"/>
              </w:rPr>
              <w:t>
10 обменов в час и менее.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(при объеме</w:t>
            </w:r>
            <w:r>
              <w:br/>
            </w:r>
            <w:r>
              <w:rPr>
                <w:rFonts w:ascii="Times New Roman"/>
                <w:b w:val="false"/>
                <w:i w:val="false"/>
                <w:color w:val="000000"/>
                <w:sz w:val="20"/>
              </w:rPr>
              <w:t>
помещения на 1</w:t>
            </w:r>
            <w:r>
              <w:br/>
            </w:r>
            <w:r>
              <w:rPr>
                <w:rFonts w:ascii="Times New Roman"/>
                <w:b w:val="false"/>
                <w:i w:val="false"/>
                <w:color w:val="000000"/>
                <w:sz w:val="20"/>
              </w:rPr>
              <w:t>
человека 20 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0"/>
              </w:rPr>
              <w:t>и</w:t>
            </w:r>
            <w:r>
              <w:br/>
            </w:r>
            <w:r>
              <w:rPr>
                <w:rFonts w:ascii="Times New Roman"/>
                <w:b w:val="false"/>
                <w:i w:val="false"/>
                <w:color w:val="000000"/>
                <w:sz w:val="20"/>
              </w:rPr>
              <w:t>
более)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90</w:t>
            </w:r>
            <w:r>
              <w:br/>
            </w: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15</w:t>
            </w:r>
            <w:r>
              <w:br/>
            </w:r>
            <w:r>
              <w:rPr>
                <w:rFonts w:ascii="Times New Roman"/>
                <w:b w:val="false"/>
                <w:i w:val="false"/>
                <w:color w:val="000000"/>
                <w:sz w:val="20"/>
              </w:rPr>
              <w:t>
10</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рециркуляцией при</w:t>
            </w:r>
            <w:r>
              <w:br/>
            </w:r>
            <w:r>
              <w:rPr>
                <w:rFonts w:ascii="Times New Roman"/>
                <w:b w:val="false"/>
                <w:i w:val="false"/>
                <w:color w:val="000000"/>
                <w:sz w:val="20"/>
              </w:rPr>
              <w:t>
кратности общего</w:t>
            </w:r>
            <w:r>
              <w:br/>
            </w:r>
            <w:r>
              <w:rPr>
                <w:rFonts w:ascii="Times New Roman"/>
                <w:b w:val="false"/>
                <w:i w:val="false"/>
                <w:color w:val="000000"/>
                <w:sz w:val="20"/>
              </w:rPr>
              <w:t>
воздухообмена менее 10</w:t>
            </w:r>
            <w:r>
              <w:br/>
            </w:r>
            <w:r>
              <w:rPr>
                <w:rFonts w:ascii="Times New Roman"/>
                <w:b w:val="false"/>
                <w:i w:val="false"/>
                <w:color w:val="000000"/>
                <w:sz w:val="20"/>
              </w:rPr>
              <w:t>
обменов в час.</w:t>
            </w:r>
          </w:p>
        </w:tc>
      </w:tr>
    </w:tbl>
    <w:bookmarkStart w:name="z274" w:id="37"/>
    <w:p>
      <w:pPr>
        <w:spacing w:after="0"/>
        <w:ind w:left="0"/>
        <w:jc w:val="both"/>
      </w:pPr>
      <w:r>
        <w:rPr>
          <w:rFonts w:ascii="Times New Roman"/>
          <w:b w:val="false"/>
          <w:i w:val="false"/>
          <w:color w:val="000000"/>
          <w:sz w:val="28"/>
        </w:rPr>
        <w:t>
      Примечание: под помещением «без естественного проветривания» следует понимать помещение без открываемых окон и проемов в наружных стенах или помещение с открываемыми окнами и проемами площадью менее 20 % общей площади окон, а так же зону помещений с открывающимися окнами, расположенными на расстоянии, превышающем 5-ти кратную высоту помещений.</w:t>
      </w:r>
    </w:p>
    <w:bookmarkEnd w:id="37"/>
    <w:bookmarkStart w:name="z275" w:id="3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января 2012 года № 93</w:t>
      </w:r>
    </w:p>
    <w:bookmarkEnd w:id="38"/>
    <w:bookmarkStart w:name="z276" w:id="39"/>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по установлению</w:t>
      </w:r>
      <w:r>
        <w:br/>
      </w:r>
      <w:r>
        <w:rPr>
          <w:rFonts w:ascii="Times New Roman"/>
          <w:b/>
          <w:i w:val="false"/>
          <w:color w:val="000000"/>
        </w:rPr>
        <w:t>
санитарно-защитной зоны производственных объектов»</w:t>
      </w:r>
    </w:p>
    <w:bookmarkEnd w:id="39"/>
    <w:bookmarkStart w:name="z277" w:id="40"/>
    <w:p>
      <w:pPr>
        <w:spacing w:after="0"/>
        <w:ind w:left="0"/>
        <w:jc w:val="left"/>
      </w:pPr>
      <w:r>
        <w:rPr>
          <w:rFonts w:ascii="Times New Roman"/>
          <w:b/>
          <w:i w:val="false"/>
          <w:color w:val="000000"/>
        </w:rPr>
        <w:t xml:space="preserve"> 
1. Общие положения</w:t>
      </w:r>
    </w:p>
    <w:bookmarkEnd w:id="40"/>
    <w:bookmarkStart w:name="z278" w:id="41"/>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по установлению санитарно-защитной зоны производственных объектов» (далее - Санитарные правила) устанавливают требования к проектированию, строительству, реконструкции и эксплуатации производственных объектов (далее — объект), являющихся источниками воздействия на среду обитания и здоровье человека.</w:t>
      </w:r>
      <w:r>
        <w:br/>
      </w:r>
      <w:r>
        <w:rPr>
          <w:rFonts w:ascii="Times New Roman"/>
          <w:b w:val="false"/>
          <w:i w:val="false"/>
          <w:color w:val="000000"/>
          <w:sz w:val="28"/>
        </w:rPr>
        <w:t>
</w:t>
      </w:r>
      <w:r>
        <w:rPr>
          <w:rFonts w:ascii="Times New Roman"/>
          <w:b w:val="false"/>
          <w:i w:val="false"/>
          <w:color w:val="000000"/>
          <w:sz w:val="28"/>
        </w:rPr>
        <w:t>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предельно-допустимую концентрацию (далее — ПДК) и/или предельно-допустимый уровень (далее - ПДУ), для таких объектов граница санитарно-защитной зоны может совпадать с границей промышленной площадки.</w:t>
      </w:r>
      <w:r>
        <w:br/>
      </w:r>
      <w:r>
        <w:rPr>
          <w:rFonts w:ascii="Times New Roman"/>
          <w:b w:val="false"/>
          <w:i w:val="false"/>
          <w:color w:val="000000"/>
          <w:sz w:val="28"/>
        </w:rPr>
        <w:t>
</w:t>
      </w:r>
      <w:r>
        <w:rPr>
          <w:rFonts w:ascii="Times New Roman"/>
          <w:b w:val="false"/>
          <w:i w:val="false"/>
          <w:color w:val="000000"/>
          <w:sz w:val="28"/>
        </w:rPr>
        <w:t>
      2. Санитарно-эпидемиологические требования по установлению санитарно-защитной зоны производственных объектов, которые включают в себя:</w:t>
      </w:r>
      <w:r>
        <w:br/>
      </w:r>
      <w:r>
        <w:rPr>
          <w:rFonts w:ascii="Times New Roman"/>
          <w:b w:val="false"/>
          <w:i w:val="false"/>
          <w:color w:val="000000"/>
          <w:sz w:val="28"/>
        </w:rPr>
        <w:t>
</w:t>
      </w:r>
      <w:r>
        <w:rPr>
          <w:rFonts w:ascii="Times New Roman"/>
          <w:b w:val="false"/>
          <w:i w:val="false"/>
          <w:color w:val="000000"/>
          <w:sz w:val="28"/>
        </w:rPr>
        <w:t>
      1) требования к установлению размеров санитарно-защитных зон;</w:t>
      </w:r>
      <w:r>
        <w:br/>
      </w:r>
      <w:r>
        <w:rPr>
          <w:rFonts w:ascii="Times New Roman"/>
          <w:b w:val="false"/>
          <w:i w:val="false"/>
          <w:color w:val="000000"/>
          <w:sz w:val="28"/>
        </w:rPr>
        <w:t>
</w:t>
      </w:r>
      <w:r>
        <w:rPr>
          <w:rFonts w:ascii="Times New Roman"/>
          <w:b w:val="false"/>
          <w:i w:val="false"/>
          <w:color w:val="000000"/>
          <w:sz w:val="28"/>
        </w:rPr>
        <w:t>
      2) требования к проектированию санитарно-защитных зон;</w:t>
      </w:r>
      <w:r>
        <w:br/>
      </w:r>
      <w:r>
        <w:rPr>
          <w:rFonts w:ascii="Times New Roman"/>
          <w:b w:val="false"/>
          <w:i w:val="false"/>
          <w:color w:val="000000"/>
          <w:sz w:val="28"/>
        </w:rPr>
        <w:t>
</w:t>
      </w:r>
      <w:r>
        <w:rPr>
          <w:rFonts w:ascii="Times New Roman"/>
          <w:b w:val="false"/>
          <w:i w:val="false"/>
          <w:color w:val="000000"/>
          <w:sz w:val="28"/>
        </w:rPr>
        <w:t>
      3) требования к режиму территории санитарно-защитной зоны.</w:t>
      </w:r>
      <w:r>
        <w:br/>
      </w:r>
      <w:r>
        <w:rPr>
          <w:rFonts w:ascii="Times New Roman"/>
          <w:b w:val="false"/>
          <w:i w:val="false"/>
          <w:color w:val="000000"/>
          <w:sz w:val="28"/>
        </w:rPr>
        <w:t>
</w:t>
      </w:r>
      <w:r>
        <w:rPr>
          <w:rFonts w:ascii="Times New Roman"/>
          <w:b w:val="false"/>
          <w:i w:val="false"/>
          <w:color w:val="000000"/>
          <w:sz w:val="28"/>
        </w:rPr>
        <w:t>
      3. На объекты, деятельность которых связана с использованием атомной энергии, настоящие требования не распространяются.</w:t>
      </w:r>
      <w:r>
        <w:br/>
      </w:r>
      <w:r>
        <w:rPr>
          <w:rFonts w:ascii="Times New Roman"/>
          <w:b w:val="false"/>
          <w:i w:val="false"/>
          <w:color w:val="000000"/>
          <w:sz w:val="28"/>
        </w:rPr>
        <w:t>
</w:t>
      </w:r>
      <w:r>
        <w:rPr>
          <w:rFonts w:ascii="Times New Roman"/>
          <w:b w:val="false"/>
          <w:i w:val="false"/>
          <w:color w:val="000000"/>
          <w:sz w:val="28"/>
        </w:rPr>
        <w:t>
      4. Санитарные правила устанавливают требования к классу опасности предприятий, производств, размеру санитарно-защитной зоны, санитарных разрывов и расстояний, основания для пересмотра этих размеров, методы и порядок их установления для отдельных объектов,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и сооружений (автомобильных и железнодорожных дорог, авиационных баз, магистральных трубопроводов).</w:t>
      </w:r>
      <w:r>
        <w:br/>
      </w:r>
      <w:r>
        <w:rPr>
          <w:rFonts w:ascii="Times New Roman"/>
          <w:b w:val="false"/>
          <w:i w:val="false"/>
          <w:color w:val="000000"/>
          <w:sz w:val="28"/>
        </w:rPr>
        <w:t>
</w:t>
      </w:r>
      <w:r>
        <w:rPr>
          <w:rFonts w:ascii="Times New Roman"/>
          <w:b w:val="false"/>
          <w:i w:val="false"/>
          <w:color w:val="000000"/>
          <w:sz w:val="28"/>
        </w:rPr>
        <w:t>
      5.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граница санитарно-защитной зоны - линия, ограничивающая территорию санитарно-защитной зоны или максимальную из плановых проекций пространства, за пределами которых факторы воздействия не превышают установленные гигиенические нормативы;</w:t>
      </w:r>
      <w:r>
        <w:br/>
      </w:r>
      <w:r>
        <w:rPr>
          <w:rFonts w:ascii="Times New Roman"/>
          <w:b w:val="false"/>
          <w:i w:val="false"/>
          <w:color w:val="000000"/>
          <w:sz w:val="28"/>
        </w:rPr>
        <w:t>
</w:t>
      </w:r>
      <w:r>
        <w:rPr>
          <w:rFonts w:ascii="Times New Roman"/>
          <w:b w:val="false"/>
          <w:i w:val="false"/>
          <w:color w:val="000000"/>
          <w:sz w:val="28"/>
        </w:rPr>
        <w:t>
      2) зона загрязнения - территория вокруг источника загрязнения, в пределах которых приземной слой атмосферы может быть загрязнен вредными веществами в концентрациях, превышающих ПДУ;</w:t>
      </w:r>
      <w:r>
        <w:br/>
      </w:r>
      <w:r>
        <w:rPr>
          <w:rFonts w:ascii="Times New Roman"/>
          <w:b w:val="false"/>
          <w:i w:val="false"/>
          <w:color w:val="000000"/>
          <w:sz w:val="28"/>
        </w:rPr>
        <w:t>
</w:t>
      </w:r>
      <w:r>
        <w:rPr>
          <w:rFonts w:ascii="Times New Roman"/>
          <w:b w:val="false"/>
          <w:i w:val="false"/>
          <w:color w:val="000000"/>
          <w:sz w:val="28"/>
        </w:rPr>
        <w:t>
      3) класс опасности объекта - категория объекта, устанавливаемая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неионизирующего излучения, оказывающих неблагоприятное влияние на окружающую среду и здоровье человека, определяемое проектной организацией, осуществляющий данный вид деятельности с последующей выдачей санитарно-эпидемиологического заключения органами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4) приемлемый риск - уровень риска развития неблагоприятного эффекта, который не требует принятия дополнительных мер по его снижению и оцениваемый как независимый, незначительный по отношению к рискам, существующим в повседневной деятельности и жизни населения;</w:t>
      </w:r>
      <w:r>
        <w:br/>
      </w:r>
      <w:r>
        <w:rPr>
          <w:rFonts w:ascii="Times New Roman"/>
          <w:b w:val="false"/>
          <w:i w:val="false"/>
          <w:color w:val="000000"/>
          <w:sz w:val="28"/>
        </w:rPr>
        <w:t>
</w:t>
      </w:r>
      <w:r>
        <w:rPr>
          <w:rFonts w:ascii="Times New Roman"/>
          <w:b w:val="false"/>
          <w:i w:val="false"/>
          <w:color w:val="000000"/>
          <w:sz w:val="28"/>
        </w:rPr>
        <w:t>
      5) производственный объект - объект хозяйственной деятельности, связанной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r>
        <w:br/>
      </w:r>
      <w:r>
        <w:rPr>
          <w:rFonts w:ascii="Times New Roman"/>
          <w:b w:val="false"/>
          <w:i w:val="false"/>
          <w:color w:val="000000"/>
          <w:sz w:val="28"/>
        </w:rPr>
        <w:t>
</w:t>
      </w:r>
      <w:r>
        <w:rPr>
          <w:rFonts w:ascii="Times New Roman"/>
          <w:b w:val="false"/>
          <w:i w:val="false"/>
          <w:color w:val="000000"/>
          <w:sz w:val="28"/>
        </w:rPr>
        <w:t>
      6) промышленная площадка - территория, на которой располагаются основные объекты, предназначенные для размещения производства по выпуску продукции, выполнением работ и оказанием услуг и деятельность которой может оказать влияние на среду обитания человека;</w:t>
      </w:r>
      <w:r>
        <w:br/>
      </w:r>
      <w:r>
        <w:rPr>
          <w:rFonts w:ascii="Times New Roman"/>
          <w:b w:val="false"/>
          <w:i w:val="false"/>
          <w:color w:val="000000"/>
          <w:sz w:val="28"/>
        </w:rPr>
        <w:t>
</w:t>
      </w:r>
      <w:r>
        <w:rPr>
          <w:rFonts w:ascii="Times New Roman"/>
          <w:b w:val="false"/>
          <w:i w:val="false"/>
          <w:color w:val="000000"/>
          <w:sz w:val="28"/>
        </w:rPr>
        <w:t>
      7) проект обоснования размера санитарно-защитной зоны - размер определяемый на полную проектную мощность объекта для работы в штатном режиме, при аварийных ситуациях с учетом фона, наиболее неблагоприятных условий рассеивания выбросов и изучения аналогов;</w:t>
      </w:r>
      <w:r>
        <w:br/>
      </w:r>
      <w:r>
        <w:rPr>
          <w:rFonts w:ascii="Times New Roman"/>
          <w:b w:val="false"/>
          <w:i w:val="false"/>
          <w:color w:val="000000"/>
          <w:sz w:val="28"/>
        </w:rPr>
        <w:t>
</w:t>
      </w:r>
      <w:r>
        <w:rPr>
          <w:rFonts w:ascii="Times New Roman"/>
          <w:b w:val="false"/>
          <w:i w:val="false"/>
          <w:color w:val="000000"/>
          <w:sz w:val="28"/>
        </w:rPr>
        <w:t>
      8)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(далее — СЗЗ);</w:t>
      </w:r>
      <w:r>
        <w:br/>
      </w:r>
      <w:r>
        <w:rPr>
          <w:rFonts w:ascii="Times New Roman"/>
          <w:b w:val="false"/>
          <w:i w:val="false"/>
          <w:color w:val="000000"/>
          <w:sz w:val="28"/>
        </w:rPr>
        <w:t>
</w:t>
      </w:r>
      <w:r>
        <w:rPr>
          <w:rFonts w:ascii="Times New Roman"/>
          <w:b w:val="false"/>
          <w:i w:val="false"/>
          <w:color w:val="000000"/>
          <w:sz w:val="28"/>
        </w:rPr>
        <w:t>
      9) санитарный разрыв - минимальное расстояние от источника вредного воздействия до границы жилой застройки, ландшафтно-рекреационной зоны, зоны отдыха, курорта;</w:t>
      </w:r>
      <w:r>
        <w:br/>
      </w:r>
      <w:r>
        <w:rPr>
          <w:rFonts w:ascii="Times New Roman"/>
          <w:b w:val="false"/>
          <w:i w:val="false"/>
          <w:color w:val="000000"/>
          <w:sz w:val="28"/>
        </w:rPr>
        <w:t>
</w:t>
      </w:r>
      <w:r>
        <w:rPr>
          <w:rFonts w:ascii="Times New Roman"/>
          <w:b w:val="false"/>
          <w:i w:val="false"/>
          <w:color w:val="000000"/>
          <w:sz w:val="28"/>
        </w:rPr>
        <w:t>
      10) учет аварийных ситуаций - наличие в проектной документации соответствующих расчетов рассеивания выбросов и проработок мероприятий, обеспечивающих безопасность для жизни и здоровья населения.</w:t>
      </w:r>
    </w:p>
    <w:bookmarkEnd w:id="41"/>
    <w:bookmarkStart w:name="z297" w:id="42"/>
    <w:p>
      <w:pPr>
        <w:spacing w:after="0"/>
        <w:ind w:left="0"/>
        <w:jc w:val="left"/>
      </w:pPr>
      <w:r>
        <w:rPr>
          <w:rFonts w:ascii="Times New Roman"/>
          <w:b/>
          <w:i w:val="false"/>
          <w:color w:val="000000"/>
        </w:rPr>
        <w:t xml:space="preserve"> 
2. Санитарно-эпидемиологические требования по установлению</w:t>
      </w:r>
      <w:r>
        <w:br/>
      </w:r>
      <w:r>
        <w:rPr>
          <w:rFonts w:ascii="Times New Roman"/>
          <w:b/>
          <w:i w:val="false"/>
          <w:color w:val="000000"/>
        </w:rPr>
        <w:t>
санитарно-защитной зоны производственных объектов</w:t>
      </w:r>
    </w:p>
    <w:bookmarkEnd w:id="42"/>
    <w:bookmarkStart w:name="z298" w:id="43"/>
    <w:p>
      <w:pPr>
        <w:spacing w:after="0"/>
        <w:ind w:left="0"/>
        <w:jc w:val="both"/>
      </w:pPr>
      <w:r>
        <w:rPr>
          <w:rFonts w:ascii="Times New Roman"/>
          <w:b w:val="false"/>
          <w:i w:val="false"/>
          <w:color w:val="000000"/>
          <w:sz w:val="28"/>
        </w:rPr>
        <w:t>
      6. СЗЗ устанавливается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объектов I и II класса опасности - как до значений, установленных гигиеническими нормативами в соответствии с </w:t>
      </w:r>
      <w:r>
        <w:rPr>
          <w:rFonts w:ascii="Times New Roman"/>
          <w:b w:val="false"/>
          <w:i w:val="false"/>
          <w:color w:val="000000"/>
          <w:sz w:val="28"/>
        </w:rPr>
        <w:t>санитарным требованиям</w:t>
      </w:r>
      <w:r>
        <w:rPr>
          <w:rFonts w:ascii="Times New Roman"/>
          <w:b w:val="false"/>
          <w:i w:val="false"/>
          <w:color w:val="000000"/>
          <w:sz w:val="28"/>
        </w:rPr>
        <w:t xml:space="preserve"> в сфере санитарно-эпидемиологического благополучия населения, утверждаемые Правительством Республики Казахстан,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r>
        <w:br/>
      </w:r>
      <w:r>
        <w:rPr>
          <w:rFonts w:ascii="Times New Roman"/>
          <w:b w:val="false"/>
          <w:i w:val="false"/>
          <w:color w:val="000000"/>
          <w:sz w:val="28"/>
        </w:rPr>
        <w:t>
</w:t>
      </w:r>
      <w:r>
        <w:rPr>
          <w:rFonts w:ascii="Times New Roman"/>
          <w:b w:val="false"/>
          <w:i w:val="false"/>
          <w:color w:val="000000"/>
          <w:sz w:val="28"/>
        </w:rPr>
        <w:t>
      7. Для объектов, являющихся источником неблагоприятного воздействия на среду обитания и здоровье человека, в составе проекта строительства или реконструкции объекта разрабатывается проект обоснования размера СЗЗ.</w:t>
      </w:r>
      <w:r>
        <w:br/>
      </w:r>
      <w:r>
        <w:rPr>
          <w:rFonts w:ascii="Times New Roman"/>
          <w:b w:val="false"/>
          <w:i w:val="false"/>
          <w:color w:val="000000"/>
          <w:sz w:val="28"/>
        </w:rPr>
        <w:t>
</w:t>
      </w:r>
      <w:r>
        <w:rPr>
          <w:rFonts w:ascii="Times New Roman"/>
          <w:b w:val="false"/>
          <w:i w:val="false"/>
          <w:color w:val="000000"/>
          <w:sz w:val="28"/>
        </w:rPr>
        <w:t>
      8. Для промышленных объектов I и II класса опасности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СЗЗ устанавливается в каждом конкретном случае Главным государственным санитарным врачом Республики Казахстан на основании проекта обоснования СЗЗ с выдачей санитарно-эпидемиологического заключения, включающие расчеты ожидаемого загрязнения атмосферного воздуха и физического воздействия на атмосферный воздух. В остальных случаях — Главным государственным санитарным врачом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9. Ориентировочный размер СЗЗ по классификации должен быть обоснован проектом СЗЗ с расчетами ожидаемого загрязнения атмосферного воздуха (с учетом фона) и уровней физического воздействия.</w:t>
      </w:r>
      <w:r>
        <w:br/>
      </w:r>
      <w:r>
        <w:rPr>
          <w:rFonts w:ascii="Times New Roman"/>
          <w:b w:val="false"/>
          <w:i w:val="false"/>
          <w:color w:val="000000"/>
          <w:sz w:val="28"/>
        </w:rPr>
        <w:t>
</w:t>
      </w:r>
      <w:r>
        <w:rPr>
          <w:rFonts w:ascii="Times New Roman"/>
          <w:b w:val="false"/>
          <w:i w:val="false"/>
          <w:color w:val="000000"/>
          <w:sz w:val="28"/>
        </w:rPr>
        <w:t>
      10. При эксплуатации объекта расчеты ожидаемого загрязнения атмосферного воздуха и уровней физического воздействия должны быть проверены результатами натурных исследований и измерений.</w:t>
      </w:r>
      <w:r>
        <w:br/>
      </w:r>
      <w:r>
        <w:rPr>
          <w:rFonts w:ascii="Times New Roman"/>
          <w:b w:val="false"/>
          <w:i w:val="false"/>
          <w:color w:val="000000"/>
          <w:sz w:val="28"/>
        </w:rPr>
        <w:t>
</w:t>
      </w:r>
      <w:r>
        <w:rPr>
          <w:rFonts w:ascii="Times New Roman"/>
          <w:b w:val="false"/>
          <w:i w:val="false"/>
          <w:color w:val="000000"/>
          <w:sz w:val="28"/>
        </w:rPr>
        <w:t>
      11. Обоснованность размеров СЗЗ должна быть подтверждена расчетами рассеивания выбросов в атмосферу для всех загрязняющих веществ и распространения физических факторов, выполненными по согласованным и утвержденным в установленном порядке методам с учетом вклада действующих, намеченных к строительству или проектируемых предприятий.</w:t>
      </w:r>
      <w:r>
        <w:br/>
      </w:r>
      <w:r>
        <w:rPr>
          <w:rFonts w:ascii="Times New Roman"/>
          <w:b w:val="false"/>
          <w:i w:val="false"/>
          <w:color w:val="000000"/>
          <w:sz w:val="28"/>
        </w:rPr>
        <w:t>
</w:t>
      </w:r>
      <w:r>
        <w:rPr>
          <w:rFonts w:ascii="Times New Roman"/>
          <w:b w:val="false"/>
          <w:i w:val="false"/>
          <w:color w:val="000000"/>
          <w:sz w:val="28"/>
        </w:rPr>
        <w:t>
      Проект обоснования СЗЗ и оценка приемлемого риска для здоровья населения разрабатывается специализированными организациями, осуществляющий данный вид деятельности.</w:t>
      </w:r>
      <w:r>
        <w:br/>
      </w:r>
      <w:r>
        <w:rPr>
          <w:rFonts w:ascii="Times New Roman"/>
          <w:b w:val="false"/>
          <w:i w:val="false"/>
          <w:color w:val="000000"/>
          <w:sz w:val="28"/>
        </w:rPr>
        <w:t>
</w:t>
      </w:r>
      <w:r>
        <w:rPr>
          <w:rFonts w:ascii="Times New Roman"/>
          <w:b w:val="false"/>
          <w:i w:val="false"/>
          <w:color w:val="000000"/>
          <w:sz w:val="28"/>
        </w:rPr>
        <w:t>
      12. СЗЗ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неионизирующие излучения); установленная (окончательная) - на основании результатов годичного цикла натурных исследований и измерений для подтверждения расчетных параметров.</w:t>
      </w:r>
      <w:r>
        <w:br/>
      </w:r>
      <w:r>
        <w:rPr>
          <w:rFonts w:ascii="Times New Roman"/>
          <w:b w:val="false"/>
          <w:i w:val="false"/>
          <w:color w:val="000000"/>
          <w:sz w:val="28"/>
        </w:rPr>
        <w:t>
</w:t>
      </w:r>
      <w:r>
        <w:rPr>
          <w:rFonts w:ascii="Times New Roman"/>
          <w:b w:val="false"/>
          <w:i w:val="false"/>
          <w:color w:val="000000"/>
          <w:sz w:val="28"/>
        </w:rPr>
        <w:t>
      13. Критерием для определения размера СЗЗ является соответствие на ее внешней границе и за ее пределами концентрации загрязняющих веществ ПДК для атмосферного воздуха населенных мест и/или ПДУ физического воздействия.</w:t>
      </w:r>
      <w:r>
        <w:br/>
      </w:r>
      <w:r>
        <w:rPr>
          <w:rFonts w:ascii="Times New Roman"/>
          <w:b w:val="false"/>
          <w:i w:val="false"/>
          <w:color w:val="000000"/>
          <w:sz w:val="28"/>
        </w:rPr>
        <w:t>
</w:t>
      </w:r>
      <w:r>
        <w:rPr>
          <w:rFonts w:ascii="Times New Roman"/>
          <w:b w:val="false"/>
          <w:i w:val="false"/>
          <w:color w:val="000000"/>
          <w:sz w:val="28"/>
        </w:rPr>
        <w:t>
      14. Для групп объектов или промышленного узла устанавливается единая расчетная и окончательно установленная СЗЗ с учетом суммарных выбросов в атмосферный воздух и физического воздействия всех источников, а также результатов годичного цикла натурных наблюдений для действующих предприятий.</w:t>
      </w:r>
      <w:r>
        <w:br/>
      </w:r>
      <w:r>
        <w:rPr>
          <w:rFonts w:ascii="Times New Roman"/>
          <w:b w:val="false"/>
          <w:i w:val="false"/>
          <w:color w:val="000000"/>
          <w:sz w:val="28"/>
        </w:rPr>
        <w:t>
</w:t>
      </w:r>
      <w:r>
        <w:rPr>
          <w:rFonts w:ascii="Times New Roman"/>
          <w:b w:val="false"/>
          <w:i w:val="false"/>
          <w:color w:val="000000"/>
          <w:sz w:val="28"/>
        </w:rPr>
        <w:t>
      15. Объекты, являющиеся источниками воздействия на среду обитания и здоровье человека, отделяются СЗЗ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организаций, территорий садоводческих товариществ и коттеджной застройки, коллективных или индивидуальных дачных и садово-огородных участков.</w:t>
      </w:r>
      <w:r>
        <w:br/>
      </w:r>
      <w:r>
        <w:rPr>
          <w:rFonts w:ascii="Times New Roman"/>
          <w:b w:val="false"/>
          <w:i w:val="false"/>
          <w:color w:val="000000"/>
          <w:sz w:val="28"/>
        </w:rPr>
        <w:t>
</w:t>
      </w:r>
      <w:r>
        <w:rPr>
          <w:rFonts w:ascii="Times New Roman"/>
          <w:b w:val="false"/>
          <w:i w:val="false"/>
          <w:color w:val="000000"/>
          <w:sz w:val="28"/>
        </w:rPr>
        <w:t>
      16. При размещении вновь создаваемых производств в незаселенной местности граница СЗЗ определяет запрещение на размещение объектов,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17. С учетом практики установления размера СЗЗ устанавливаются санитарная классификация производственных и других объектов и следующие минимальные размеры СЗЗ (далее - санитарная классификация) в зависимости от класса опасности объектов и производств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 объекты I класса опасности с СЗЗ 1000 м и более;</w:t>
      </w:r>
      <w:r>
        <w:br/>
      </w:r>
      <w:r>
        <w:rPr>
          <w:rFonts w:ascii="Times New Roman"/>
          <w:b w:val="false"/>
          <w:i w:val="false"/>
          <w:color w:val="000000"/>
          <w:sz w:val="28"/>
        </w:rPr>
        <w:t>
</w:t>
      </w:r>
      <w:r>
        <w:rPr>
          <w:rFonts w:ascii="Times New Roman"/>
          <w:b w:val="false"/>
          <w:i w:val="false"/>
          <w:color w:val="000000"/>
          <w:sz w:val="28"/>
        </w:rPr>
        <w:t>
      2) объекты II класса опасности с СЗЗ от 500 м до 999 м;</w:t>
      </w:r>
      <w:r>
        <w:br/>
      </w:r>
      <w:r>
        <w:rPr>
          <w:rFonts w:ascii="Times New Roman"/>
          <w:b w:val="false"/>
          <w:i w:val="false"/>
          <w:color w:val="000000"/>
          <w:sz w:val="28"/>
        </w:rPr>
        <w:t>
</w:t>
      </w:r>
      <w:r>
        <w:rPr>
          <w:rFonts w:ascii="Times New Roman"/>
          <w:b w:val="false"/>
          <w:i w:val="false"/>
          <w:color w:val="000000"/>
          <w:sz w:val="28"/>
        </w:rPr>
        <w:t>
      3) объекты III класса опасности с СЗЗ от 300 м до 499 м;</w:t>
      </w:r>
      <w:r>
        <w:br/>
      </w:r>
      <w:r>
        <w:rPr>
          <w:rFonts w:ascii="Times New Roman"/>
          <w:b w:val="false"/>
          <w:i w:val="false"/>
          <w:color w:val="000000"/>
          <w:sz w:val="28"/>
        </w:rPr>
        <w:t>
</w:t>
      </w:r>
      <w:r>
        <w:rPr>
          <w:rFonts w:ascii="Times New Roman"/>
          <w:b w:val="false"/>
          <w:i w:val="false"/>
          <w:color w:val="000000"/>
          <w:sz w:val="28"/>
        </w:rPr>
        <w:t>
      4) объекты IV класса опасности с СЗЗ от 100 м до 299 м;</w:t>
      </w:r>
      <w:r>
        <w:br/>
      </w:r>
      <w:r>
        <w:rPr>
          <w:rFonts w:ascii="Times New Roman"/>
          <w:b w:val="false"/>
          <w:i w:val="false"/>
          <w:color w:val="000000"/>
          <w:sz w:val="28"/>
        </w:rPr>
        <w:t>
</w:t>
      </w:r>
      <w:r>
        <w:rPr>
          <w:rFonts w:ascii="Times New Roman"/>
          <w:b w:val="false"/>
          <w:i w:val="false"/>
          <w:color w:val="000000"/>
          <w:sz w:val="28"/>
        </w:rPr>
        <w:t>
      5) объекты V класса опасности с СЗЗ от 0 м до 99 м.</w:t>
      </w:r>
      <w:r>
        <w:br/>
      </w:r>
      <w:r>
        <w:rPr>
          <w:rFonts w:ascii="Times New Roman"/>
          <w:b w:val="false"/>
          <w:i w:val="false"/>
          <w:color w:val="000000"/>
          <w:sz w:val="28"/>
        </w:rPr>
        <w:t>
</w:t>
      </w:r>
      <w:r>
        <w:rPr>
          <w:rFonts w:ascii="Times New Roman"/>
          <w:b w:val="false"/>
          <w:i w:val="false"/>
          <w:color w:val="000000"/>
          <w:sz w:val="28"/>
        </w:rPr>
        <w:t>
      18.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ширина СЗЗ устанавливается в каждом конкретном случае решением Главного государственного санитарного врача Республики Казахстан или его заместителя.</w:t>
      </w:r>
      <w:r>
        <w:br/>
      </w:r>
      <w:r>
        <w:rPr>
          <w:rFonts w:ascii="Times New Roman"/>
          <w:b w:val="false"/>
          <w:i w:val="false"/>
          <w:color w:val="000000"/>
          <w:sz w:val="28"/>
        </w:rPr>
        <w:t>
</w:t>
      </w:r>
      <w:r>
        <w:rPr>
          <w:rFonts w:ascii="Times New Roman"/>
          <w:b w:val="false"/>
          <w:i w:val="false"/>
          <w:color w:val="000000"/>
          <w:sz w:val="28"/>
        </w:rPr>
        <w:t>
      19.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устанавливается расстояние от источника физического воздействия, уменьшающее эти воздействия до значений гигиенических нормативов (далее - санитарные разрывы). Величина санитарного разрыва устанавливается в каждом конкретном случае на основании расчетов воздействия физических факторов (шума, вибрации, неионизирующего излучения) с последующим проведением натурных измерений.</w:t>
      </w:r>
      <w:r>
        <w:br/>
      </w:r>
      <w:r>
        <w:rPr>
          <w:rFonts w:ascii="Times New Roman"/>
          <w:b w:val="false"/>
          <w:i w:val="false"/>
          <w:color w:val="000000"/>
          <w:sz w:val="28"/>
        </w:rPr>
        <w:t>
</w:t>
      </w:r>
      <w:r>
        <w:rPr>
          <w:rFonts w:ascii="Times New Roman"/>
          <w:b w:val="false"/>
          <w:i w:val="false"/>
          <w:color w:val="000000"/>
          <w:sz w:val="28"/>
        </w:rPr>
        <w:t>
      20. Для стоянок легковых автомобилей, очистки сточных вод, магистральных трубопроводов углеводородного сырья, компрессорных и нефтеперекачивающих станций создаются санитарные разрывы. Минимальные санитарные разрывы приведены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 Минимальные санитарные разрывы от убойных пунктов и убойных площадок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22. Размер санитарного разрыва от населенного пункта до сельскохозяйственных полей, обрабатываемых пестицидами (ядохимикатами) авиационным способом, должен составлять не менее 2000 метров.</w:t>
      </w:r>
      <w:r>
        <w:br/>
      </w:r>
      <w:r>
        <w:rPr>
          <w:rFonts w:ascii="Times New Roman"/>
          <w:b w:val="false"/>
          <w:i w:val="false"/>
          <w:color w:val="000000"/>
          <w:sz w:val="28"/>
        </w:rPr>
        <w:t>
</w:t>
      </w:r>
      <w:r>
        <w:rPr>
          <w:rFonts w:ascii="Times New Roman"/>
          <w:b w:val="false"/>
          <w:i w:val="false"/>
          <w:color w:val="000000"/>
          <w:sz w:val="28"/>
        </w:rPr>
        <w:t>
      23. Размер СЗЗ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неионизирующие излучения), а также на основании результатов натурных исследований и измерений, оценки риска для здоровья населения.</w:t>
      </w:r>
      <w:r>
        <w:br/>
      </w:r>
      <w:r>
        <w:rPr>
          <w:rFonts w:ascii="Times New Roman"/>
          <w:b w:val="false"/>
          <w:i w:val="false"/>
          <w:color w:val="000000"/>
          <w:sz w:val="28"/>
        </w:rPr>
        <w:t>
</w:t>
      </w:r>
      <w:r>
        <w:rPr>
          <w:rFonts w:ascii="Times New Roman"/>
          <w:b w:val="false"/>
          <w:i w:val="false"/>
          <w:color w:val="000000"/>
          <w:sz w:val="28"/>
        </w:rPr>
        <w:t>
      24. Размер СЗЗ для объектов I и II класса опасности, изменяется Главным государственным санитарным врачом области, города республиканского значения, столицы в. соответствии с пунктом 48, и пунктом 49 для III, IV, V класса опасности настоящих Санитарных правил.</w:t>
      </w:r>
      <w:r>
        <w:br/>
      </w:r>
      <w:r>
        <w:rPr>
          <w:rFonts w:ascii="Times New Roman"/>
          <w:b w:val="false"/>
          <w:i w:val="false"/>
          <w:color w:val="000000"/>
          <w:sz w:val="28"/>
        </w:rPr>
        <w:t>
</w:t>
      </w:r>
      <w:r>
        <w:rPr>
          <w:rFonts w:ascii="Times New Roman"/>
          <w:b w:val="false"/>
          <w:i w:val="false"/>
          <w:color w:val="000000"/>
          <w:sz w:val="28"/>
        </w:rPr>
        <w:t>
      25. Лабораторные исследования атмосферного воздуха и измерения физических воздействий на атмосферный воздух на территории СЗЗ и на ее границе осуществляются аккредитованными производственными лабораториями, организациями санитарно-эпидемиологической службы и/ или независимыми лабораториями.</w:t>
      </w:r>
      <w:r>
        <w:br/>
      </w:r>
      <w:r>
        <w:rPr>
          <w:rFonts w:ascii="Times New Roman"/>
          <w:b w:val="false"/>
          <w:i w:val="false"/>
          <w:color w:val="000000"/>
          <w:sz w:val="28"/>
        </w:rPr>
        <w:t>
</w:t>
      </w:r>
      <w:r>
        <w:rPr>
          <w:rFonts w:ascii="Times New Roman"/>
          <w:b w:val="false"/>
          <w:i w:val="false"/>
          <w:color w:val="000000"/>
          <w:sz w:val="28"/>
        </w:rPr>
        <w:t>
      26. Размеры СЗЗ для производственных объектов,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неионизирующего излучения. Для установления размеров СЗЗ расчетные параметры подтверждаются натурными измерениями факторов физического воздействия на атмосферный воздух в процессе эксплуатации объекта в течение года после выхода на проектную мощность.</w:t>
      </w:r>
      <w:r>
        <w:br/>
      </w:r>
      <w:r>
        <w:rPr>
          <w:rFonts w:ascii="Times New Roman"/>
          <w:b w:val="false"/>
          <w:i w:val="false"/>
          <w:color w:val="000000"/>
          <w:sz w:val="28"/>
        </w:rPr>
        <w:t>
</w:t>
      </w:r>
      <w:r>
        <w:rPr>
          <w:rFonts w:ascii="Times New Roman"/>
          <w:b w:val="false"/>
          <w:i w:val="false"/>
          <w:color w:val="000000"/>
          <w:sz w:val="28"/>
        </w:rPr>
        <w:t>
      27. Размеры СЗЗ определяются в соответствии ПДУ шума, вибрации, неионизирующего излучения на внешней границе СЗЗ в соответствии с Санитарным требованием.</w:t>
      </w:r>
      <w:r>
        <w:br/>
      </w:r>
      <w:r>
        <w:rPr>
          <w:rFonts w:ascii="Times New Roman"/>
          <w:b w:val="false"/>
          <w:i w:val="false"/>
          <w:color w:val="000000"/>
          <w:sz w:val="28"/>
        </w:rPr>
        <w:t>
</w:t>
      </w:r>
      <w:r>
        <w:rPr>
          <w:rFonts w:ascii="Times New Roman"/>
          <w:b w:val="false"/>
          <w:i w:val="false"/>
          <w:color w:val="000000"/>
          <w:sz w:val="28"/>
        </w:rPr>
        <w:t>
      28. В целях защиты населения от воздействия электрического поля, создаваемого воздушными линиями электропередачи (далее - ВЛЭ) устанавливаются санитарные разрывы вдоль трассы высоковольтной линии, за пределами которых напряженность электрического поля не превышает 1 килоВольт на метр (далее - кВ).</w:t>
      </w:r>
      <w:r>
        <w:br/>
      </w:r>
      <w:r>
        <w:rPr>
          <w:rFonts w:ascii="Times New Roman"/>
          <w:b w:val="false"/>
          <w:i w:val="false"/>
          <w:color w:val="000000"/>
          <w:sz w:val="28"/>
        </w:rPr>
        <w:t>
</w:t>
      </w:r>
      <w:r>
        <w:rPr>
          <w:rFonts w:ascii="Times New Roman"/>
          <w:b w:val="false"/>
          <w:i w:val="false"/>
          <w:color w:val="000000"/>
          <w:sz w:val="28"/>
        </w:rPr>
        <w:t>
      Для вновь проектируемых ВЛЭ, а также зданий и сооружений допускается принимать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r>
        <w:br/>
      </w:r>
      <w:r>
        <w:rPr>
          <w:rFonts w:ascii="Times New Roman"/>
          <w:b w:val="false"/>
          <w:i w:val="false"/>
          <w:color w:val="000000"/>
          <w:sz w:val="28"/>
        </w:rPr>
        <w:t>
</w:t>
      </w:r>
      <w:r>
        <w:rPr>
          <w:rFonts w:ascii="Times New Roman"/>
          <w:b w:val="false"/>
          <w:i w:val="false"/>
          <w:color w:val="000000"/>
          <w:sz w:val="28"/>
        </w:rPr>
        <w:t>
      1) 20 м - для ВЛЭ напряжением 220 кВ;</w:t>
      </w:r>
      <w:r>
        <w:br/>
      </w:r>
      <w:r>
        <w:rPr>
          <w:rFonts w:ascii="Times New Roman"/>
          <w:b w:val="false"/>
          <w:i w:val="false"/>
          <w:color w:val="000000"/>
          <w:sz w:val="28"/>
        </w:rPr>
        <w:t>
</w:t>
      </w:r>
      <w:r>
        <w:rPr>
          <w:rFonts w:ascii="Times New Roman"/>
          <w:b w:val="false"/>
          <w:i w:val="false"/>
          <w:color w:val="000000"/>
          <w:sz w:val="28"/>
        </w:rPr>
        <w:t>
      2) 30 м - для ВЛЭ напряжением 500 кВ;</w:t>
      </w:r>
      <w:r>
        <w:br/>
      </w:r>
      <w:r>
        <w:rPr>
          <w:rFonts w:ascii="Times New Roman"/>
          <w:b w:val="false"/>
          <w:i w:val="false"/>
          <w:color w:val="000000"/>
          <w:sz w:val="28"/>
        </w:rPr>
        <w:t>
</w:t>
      </w:r>
      <w:r>
        <w:rPr>
          <w:rFonts w:ascii="Times New Roman"/>
          <w:b w:val="false"/>
          <w:i w:val="false"/>
          <w:color w:val="000000"/>
          <w:sz w:val="28"/>
        </w:rPr>
        <w:t>
      3) 40 м - для ВЛ напряжением 750 кВ;</w:t>
      </w:r>
      <w:r>
        <w:br/>
      </w:r>
      <w:r>
        <w:rPr>
          <w:rFonts w:ascii="Times New Roman"/>
          <w:b w:val="false"/>
          <w:i w:val="false"/>
          <w:color w:val="000000"/>
          <w:sz w:val="28"/>
        </w:rPr>
        <w:t>
</w:t>
      </w:r>
      <w:r>
        <w:rPr>
          <w:rFonts w:ascii="Times New Roman"/>
          <w:b w:val="false"/>
          <w:i w:val="false"/>
          <w:color w:val="000000"/>
          <w:sz w:val="28"/>
        </w:rPr>
        <w:t>
      4) 55 м - для ВЛ напряжением 1150 кВ.</w:t>
      </w:r>
      <w:r>
        <w:br/>
      </w:r>
      <w:r>
        <w:rPr>
          <w:rFonts w:ascii="Times New Roman"/>
          <w:b w:val="false"/>
          <w:i w:val="false"/>
          <w:color w:val="000000"/>
          <w:sz w:val="28"/>
        </w:rPr>
        <w:t>
</w:t>
      </w:r>
      <w:r>
        <w:rPr>
          <w:rFonts w:ascii="Times New Roman"/>
          <w:b w:val="false"/>
          <w:i w:val="false"/>
          <w:color w:val="000000"/>
          <w:sz w:val="28"/>
        </w:rPr>
        <w:t>
      29. Установление размера СЗЗ в местах размещения передающих радиотехнических объектов проводится в соответствии с </w:t>
      </w:r>
      <w:r>
        <w:rPr>
          <w:rFonts w:ascii="Times New Roman"/>
          <w:b w:val="false"/>
          <w:i w:val="false"/>
          <w:color w:val="000000"/>
          <w:sz w:val="28"/>
        </w:rPr>
        <w:t>санитарным требованием</w:t>
      </w:r>
      <w:r>
        <w:rPr>
          <w:rFonts w:ascii="Times New Roman"/>
          <w:b w:val="false"/>
          <w:i w:val="false"/>
          <w:color w:val="000000"/>
          <w:sz w:val="28"/>
        </w:rPr>
        <w:t xml:space="preserve"> к радиотехническим объектам, утверждаемые Правительством Республики Казахстан.</w:t>
      </w:r>
    </w:p>
    <w:bookmarkEnd w:id="43"/>
    <w:bookmarkStart w:name="z333" w:id="44"/>
    <w:p>
      <w:pPr>
        <w:spacing w:after="0"/>
        <w:ind w:left="0"/>
        <w:jc w:val="left"/>
      </w:pPr>
      <w:r>
        <w:rPr>
          <w:rFonts w:ascii="Times New Roman"/>
          <w:b/>
          <w:i w:val="false"/>
          <w:color w:val="000000"/>
        </w:rPr>
        <w:t xml:space="preserve"> 
3. Проектирование санитарно-защитных зон</w:t>
      </w:r>
    </w:p>
    <w:bookmarkEnd w:id="44"/>
    <w:bookmarkStart w:name="z334" w:id="45"/>
    <w:p>
      <w:pPr>
        <w:spacing w:after="0"/>
        <w:ind w:left="0"/>
        <w:jc w:val="both"/>
      </w:pPr>
      <w:r>
        <w:rPr>
          <w:rFonts w:ascii="Times New Roman"/>
          <w:b w:val="false"/>
          <w:i w:val="false"/>
          <w:color w:val="000000"/>
          <w:sz w:val="28"/>
        </w:rPr>
        <w:t>
      30. Проектирование СЗЗ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Размеры и границы СЗЗ определяются в проекте СЗЗ. Обоснование размеров СЗЗ осуществляется в соответствии с требованиями, изложенными в настоящих санитарных правилах.</w:t>
      </w:r>
      <w:r>
        <w:br/>
      </w:r>
      <w:r>
        <w:rPr>
          <w:rFonts w:ascii="Times New Roman"/>
          <w:b w:val="false"/>
          <w:i w:val="false"/>
          <w:color w:val="000000"/>
          <w:sz w:val="28"/>
        </w:rPr>
        <w:t>
</w:t>
      </w:r>
      <w:r>
        <w:rPr>
          <w:rFonts w:ascii="Times New Roman"/>
          <w:b w:val="false"/>
          <w:i w:val="false"/>
          <w:color w:val="000000"/>
          <w:sz w:val="28"/>
        </w:rPr>
        <w:t>
      31. В проекте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благоустройство СЗЗ.</w:t>
      </w:r>
      <w:r>
        <w:br/>
      </w:r>
      <w:r>
        <w:rPr>
          <w:rFonts w:ascii="Times New Roman"/>
          <w:b w:val="false"/>
          <w:i w:val="false"/>
          <w:color w:val="000000"/>
          <w:sz w:val="28"/>
        </w:rPr>
        <w:t>
</w:t>
      </w:r>
      <w:r>
        <w:rPr>
          <w:rFonts w:ascii="Times New Roman"/>
          <w:b w:val="false"/>
          <w:i w:val="false"/>
          <w:color w:val="000000"/>
          <w:sz w:val="28"/>
        </w:rPr>
        <w:t>
      32. Границы СЗЗ устанавливаются от крайних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до ее внешней границы в заданном направлении.</w:t>
      </w:r>
      <w:r>
        <w:br/>
      </w:r>
      <w:r>
        <w:rPr>
          <w:rFonts w:ascii="Times New Roman"/>
          <w:b w:val="false"/>
          <w:i w:val="false"/>
          <w:color w:val="000000"/>
          <w:sz w:val="28"/>
        </w:rPr>
        <w:t>
</w:t>
      </w:r>
      <w:r>
        <w:rPr>
          <w:rFonts w:ascii="Times New Roman"/>
          <w:b w:val="false"/>
          <w:i w:val="false"/>
          <w:color w:val="000000"/>
          <w:sz w:val="28"/>
        </w:rPr>
        <w:t>
      33. В зависимости от характеристики выбросов и производства, по которым ведущим для установления СЗЗ фактором является химическое загрязнение атмосферного воздуха, размер СЗЗ устанавливается от границы промышленной площадки и/или от источника выбросов загрязняющих веществ. Границы территории промышленной площадки рассчитывают:</w:t>
      </w:r>
      <w:r>
        <w:br/>
      </w:r>
      <w:r>
        <w:rPr>
          <w:rFonts w:ascii="Times New Roman"/>
          <w:b w:val="false"/>
          <w:i w:val="false"/>
          <w:color w:val="000000"/>
          <w:sz w:val="28"/>
        </w:rPr>
        <w:t>
</w:t>
      </w:r>
      <w:r>
        <w:rPr>
          <w:rFonts w:ascii="Times New Roman"/>
          <w:b w:val="false"/>
          <w:i w:val="false"/>
          <w:color w:val="000000"/>
          <w:sz w:val="28"/>
        </w:rPr>
        <w:t>
      1) от организованных и неорганизованных источников при наличии технологического оборудования на открытых площадках;</w:t>
      </w:r>
      <w:r>
        <w:br/>
      </w:r>
      <w:r>
        <w:rPr>
          <w:rFonts w:ascii="Times New Roman"/>
          <w:b w:val="false"/>
          <w:i w:val="false"/>
          <w:color w:val="000000"/>
          <w:sz w:val="28"/>
        </w:rPr>
        <w:t>
</w:t>
      </w:r>
      <w:r>
        <w:rPr>
          <w:rFonts w:ascii="Times New Roman"/>
          <w:b w:val="false"/>
          <w:i w:val="false"/>
          <w:color w:val="000000"/>
          <w:sz w:val="28"/>
        </w:rPr>
        <w:t>
      2) в случае организации производства с источниками, рассредоточенными по территории промплощадки;</w:t>
      </w:r>
      <w:r>
        <w:br/>
      </w:r>
      <w:r>
        <w:rPr>
          <w:rFonts w:ascii="Times New Roman"/>
          <w:b w:val="false"/>
          <w:i w:val="false"/>
          <w:color w:val="000000"/>
          <w:sz w:val="28"/>
        </w:rPr>
        <w:t>
</w:t>
      </w:r>
      <w:r>
        <w:rPr>
          <w:rFonts w:ascii="Times New Roman"/>
          <w:b w:val="false"/>
          <w:i w:val="false"/>
          <w:color w:val="000000"/>
          <w:sz w:val="28"/>
        </w:rPr>
        <w:t>
      3) при наличии наземных и низких источников, холодных выбросов средней высоты;</w:t>
      </w:r>
      <w:r>
        <w:br/>
      </w:r>
      <w:r>
        <w:rPr>
          <w:rFonts w:ascii="Times New Roman"/>
          <w:b w:val="false"/>
          <w:i w:val="false"/>
          <w:color w:val="000000"/>
          <w:sz w:val="28"/>
        </w:rPr>
        <w:t>
</w:t>
      </w:r>
      <w:r>
        <w:rPr>
          <w:rFonts w:ascii="Times New Roman"/>
          <w:b w:val="false"/>
          <w:i w:val="false"/>
          <w:color w:val="000000"/>
          <w:sz w:val="28"/>
        </w:rPr>
        <w:t>
      4) от источников выбросов при наличии высоких, средних источников нагретых выбросов.</w:t>
      </w:r>
      <w:r>
        <w:br/>
      </w:r>
      <w:r>
        <w:rPr>
          <w:rFonts w:ascii="Times New Roman"/>
          <w:b w:val="false"/>
          <w:i w:val="false"/>
          <w:color w:val="000000"/>
          <w:sz w:val="28"/>
        </w:rPr>
        <w:t>
</w:t>
      </w:r>
      <w:r>
        <w:rPr>
          <w:rFonts w:ascii="Times New Roman"/>
          <w:b w:val="false"/>
          <w:i w:val="false"/>
          <w:color w:val="000000"/>
          <w:sz w:val="28"/>
        </w:rPr>
        <w:t>
      34. На территории с превышением показателей фона выше гигиенических нормативов не допускается размещение объектов,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ПДК при химическом и биологическом воздействии и ПДУ при воздействии физических факторов с учетом фона.</w:t>
      </w:r>
      <w:r>
        <w:br/>
      </w:r>
      <w:r>
        <w:rPr>
          <w:rFonts w:ascii="Times New Roman"/>
          <w:b w:val="false"/>
          <w:i w:val="false"/>
          <w:color w:val="000000"/>
          <w:sz w:val="28"/>
        </w:rPr>
        <w:t>
</w:t>
      </w:r>
      <w:r>
        <w:rPr>
          <w:rFonts w:ascii="Times New Roman"/>
          <w:b w:val="false"/>
          <w:i w:val="false"/>
          <w:color w:val="000000"/>
          <w:sz w:val="28"/>
        </w:rPr>
        <w:t>
      35. В случае несовпадения размера расчетной СЗЗ и полученной на основании оценки риска (для объектов I-II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здоровья населения.</w:t>
      </w:r>
      <w:r>
        <w:br/>
      </w:r>
      <w:r>
        <w:rPr>
          <w:rFonts w:ascii="Times New Roman"/>
          <w:b w:val="false"/>
          <w:i w:val="false"/>
          <w:color w:val="000000"/>
          <w:sz w:val="28"/>
        </w:rPr>
        <w:t>
</w:t>
      </w:r>
      <w:r>
        <w:rPr>
          <w:rFonts w:ascii="Times New Roman"/>
          <w:b w:val="false"/>
          <w:i w:val="false"/>
          <w:color w:val="000000"/>
          <w:sz w:val="28"/>
        </w:rPr>
        <w:t>
      36. Для объектов, являющихся источниками воздействия на среду обитания и здоровье человека, с учетом предусматриваемых мер по уменьшению неблагоприятного влияния различных по природе факторов на среду обитания и здоровье человека в соответствии с санитарной классификацией промышленных объектов и производств устанавливаются размеры СЗЗ, соответствующие классу опасности объекта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37. Временное сокращение объема производства не является основанием к пересмотру принятого размера СЗЗ для максимальной проектной или фактически достигнутой мощности объекта.</w:t>
      </w:r>
      <w:r>
        <w:br/>
      </w:r>
      <w:r>
        <w:rPr>
          <w:rFonts w:ascii="Times New Roman"/>
          <w:b w:val="false"/>
          <w:i w:val="false"/>
          <w:color w:val="000000"/>
          <w:sz w:val="28"/>
        </w:rPr>
        <w:t>
</w:t>
      </w:r>
      <w:r>
        <w:rPr>
          <w:rFonts w:ascii="Times New Roman"/>
          <w:b w:val="false"/>
          <w:i w:val="false"/>
          <w:color w:val="000000"/>
          <w:sz w:val="28"/>
        </w:rPr>
        <w:t>
      38. Граница СЗЗ на графических материалах (генеральный план города, схема территориального планирования, топографическая карта, ситуационная схема) за пределами промышленной площадки обозначается специальными информационными знаками.</w:t>
      </w:r>
      <w:r>
        <w:br/>
      </w:r>
      <w:r>
        <w:rPr>
          <w:rFonts w:ascii="Times New Roman"/>
          <w:b w:val="false"/>
          <w:i w:val="false"/>
          <w:color w:val="000000"/>
          <w:sz w:val="28"/>
        </w:rPr>
        <w:t>
</w:t>
      </w:r>
      <w:r>
        <w:rPr>
          <w:rFonts w:ascii="Times New Roman"/>
          <w:b w:val="false"/>
          <w:i w:val="false"/>
          <w:color w:val="000000"/>
          <w:sz w:val="28"/>
        </w:rPr>
        <w:t>
      39. При обосновании размера СЗЗ устанавливаются:</w:t>
      </w:r>
      <w:r>
        <w:br/>
      </w:r>
      <w:r>
        <w:rPr>
          <w:rFonts w:ascii="Times New Roman"/>
          <w:b w:val="false"/>
          <w:i w:val="false"/>
          <w:color w:val="000000"/>
          <w:sz w:val="28"/>
        </w:rPr>
        <w:t>
</w:t>
      </w:r>
      <w:r>
        <w:rPr>
          <w:rFonts w:ascii="Times New Roman"/>
          <w:b w:val="false"/>
          <w:i w:val="false"/>
          <w:color w:val="000000"/>
          <w:sz w:val="28"/>
        </w:rPr>
        <w:t>
      1) размер и границы СЗЗ;</w:t>
      </w:r>
      <w:r>
        <w:br/>
      </w:r>
      <w:r>
        <w:rPr>
          <w:rFonts w:ascii="Times New Roman"/>
          <w:b w:val="false"/>
          <w:i w:val="false"/>
          <w:color w:val="000000"/>
          <w:sz w:val="28"/>
        </w:rPr>
        <w:t>
</w:t>
      </w:r>
      <w:r>
        <w:rPr>
          <w:rFonts w:ascii="Times New Roman"/>
          <w:b w:val="false"/>
          <w:i w:val="false"/>
          <w:color w:val="000000"/>
          <w:sz w:val="28"/>
        </w:rPr>
        <w:t>
      2) мероприятия по защите населения от воздействия выбросов вредных химических примесей в атмосферный воздух и физического воздействия;</w:t>
      </w:r>
      <w:r>
        <w:br/>
      </w:r>
      <w:r>
        <w:rPr>
          <w:rFonts w:ascii="Times New Roman"/>
          <w:b w:val="false"/>
          <w:i w:val="false"/>
          <w:color w:val="000000"/>
          <w:sz w:val="28"/>
        </w:rPr>
        <w:t>
</w:t>
      </w:r>
      <w:r>
        <w:rPr>
          <w:rFonts w:ascii="Times New Roman"/>
          <w:b w:val="false"/>
          <w:i w:val="false"/>
          <w:color w:val="000000"/>
          <w:sz w:val="28"/>
        </w:rPr>
        <w:t>
      3) функциональное зонирование территории СЗЗ и режим использования различных зон.</w:t>
      </w:r>
      <w:r>
        <w:br/>
      </w:r>
      <w:r>
        <w:rPr>
          <w:rFonts w:ascii="Times New Roman"/>
          <w:b w:val="false"/>
          <w:i w:val="false"/>
          <w:color w:val="000000"/>
          <w:sz w:val="28"/>
        </w:rPr>
        <w:t>
</w:t>
      </w:r>
      <w:r>
        <w:rPr>
          <w:rFonts w:ascii="Times New Roman"/>
          <w:b w:val="false"/>
          <w:i w:val="false"/>
          <w:color w:val="000000"/>
          <w:sz w:val="28"/>
        </w:rPr>
        <w:t>
      40. Размеры СЗЗ для проектируемых, реконструируемых и действующих объектов устанавливаются на основании классификации, расчетов рассеивания загрязнения атмосферного воздуха и физических воздействий на атмосферный воздух (шум, вибрация, неионизирующие излучения) по утвержденным в установленном порядке методикам с оценкой риска здоровью для объектов I и II классов опасности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41. Размер СЗЗ для групп объектов или промышленного узла устанавливается с учетом суммарных выбросов и физического воздействия источников объектов, входящих в промышленную зону, промышленный узел (комплекс). Для них устанавливается единая расчетная СЗЗ, и после подтверждения расчетных параметров данными натурных исследований, оценки риска для здоровья населения окончательно устанавливается размер СЗЗ. Оценка риска для здоровья населения проводится для групп объектов, в состав которых входят объекты I и II классов опасности.</w:t>
      </w:r>
      <w:r>
        <w:br/>
      </w:r>
      <w:r>
        <w:rPr>
          <w:rFonts w:ascii="Times New Roman"/>
          <w:b w:val="false"/>
          <w:i w:val="false"/>
          <w:color w:val="000000"/>
          <w:sz w:val="28"/>
        </w:rPr>
        <w:t>
</w:t>
      </w:r>
      <w:r>
        <w:rPr>
          <w:rFonts w:ascii="Times New Roman"/>
          <w:b w:val="false"/>
          <w:i w:val="false"/>
          <w:color w:val="000000"/>
          <w:sz w:val="28"/>
        </w:rPr>
        <w:t>
      Для промышленных объектов и производств, входящих в состав промышленных зон, промышленных узлов (комплексов), СЗЗ может быть установлена индивидуально для каждого объекта.</w:t>
      </w:r>
      <w:r>
        <w:br/>
      </w:r>
      <w:r>
        <w:rPr>
          <w:rFonts w:ascii="Times New Roman"/>
          <w:b w:val="false"/>
          <w:i w:val="false"/>
          <w:color w:val="000000"/>
          <w:sz w:val="28"/>
        </w:rPr>
        <w:t>
</w:t>
      </w:r>
      <w:r>
        <w:rPr>
          <w:rFonts w:ascii="Times New Roman"/>
          <w:b w:val="false"/>
          <w:i w:val="false"/>
          <w:color w:val="000000"/>
          <w:sz w:val="28"/>
        </w:rPr>
        <w:t>
      42. Реконструкция, техническое перевооружение объектов проводится при наличии проекта с расчетами ожидаемого загрязнения атмосферного воздуха, физического воздействия на атмосферный воздух, выполненных в составе проекта СЗЗ с расчетными границами. После окончания реконструкции и ввода объекта в эксплуатацию расчетные параметры подтверждаются результатами натурных исследований атмосферного воздуха и измерений физических факторов воздействия на атмосферный воздух.</w:t>
      </w:r>
      <w:r>
        <w:br/>
      </w:r>
      <w:r>
        <w:rPr>
          <w:rFonts w:ascii="Times New Roman"/>
          <w:b w:val="false"/>
          <w:i w:val="false"/>
          <w:color w:val="000000"/>
          <w:sz w:val="28"/>
        </w:rPr>
        <w:t>
</w:t>
      </w:r>
      <w:r>
        <w:rPr>
          <w:rFonts w:ascii="Times New Roman"/>
          <w:b w:val="false"/>
          <w:i w:val="false"/>
          <w:color w:val="000000"/>
          <w:sz w:val="28"/>
        </w:rPr>
        <w:t>
      43.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r>
        <w:br/>
      </w:r>
      <w:r>
        <w:rPr>
          <w:rFonts w:ascii="Times New Roman"/>
          <w:b w:val="false"/>
          <w:i w:val="false"/>
          <w:color w:val="000000"/>
          <w:sz w:val="28"/>
        </w:rPr>
        <w:t>
</w:t>
      </w:r>
      <w:r>
        <w:rPr>
          <w:rFonts w:ascii="Times New Roman"/>
          <w:b w:val="false"/>
          <w:i w:val="false"/>
          <w:color w:val="000000"/>
          <w:sz w:val="28"/>
        </w:rPr>
        <w:t>
      44. Разрабатываемые в проектах строительства и реконструкции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r>
        <w:br/>
      </w:r>
      <w:r>
        <w:rPr>
          <w:rFonts w:ascii="Times New Roman"/>
          <w:b w:val="false"/>
          <w:i w:val="false"/>
          <w:color w:val="000000"/>
          <w:sz w:val="28"/>
        </w:rPr>
        <w:t>
</w:t>
      </w:r>
      <w:r>
        <w:rPr>
          <w:rFonts w:ascii="Times New Roman"/>
          <w:b w:val="false"/>
          <w:i w:val="false"/>
          <w:color w:val="000000"/>
          <w:sz w:val="28"/>
        </w:rPr>
        <w:t>
      45. Изменение размера (увеличение, уменьшение) СЗЗ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w:t>
      </w:r>
    </w:p>
    <w:bookmarkEnd w:id="45"/>
    <w:bookmarkStart w:name="z358" w:id="46"/>
    <w:p>
      <w:pPr>
        <w:spacing w:after="0"/>
        <w:ind w:left="0"/>
        <w:jc w:val="left"/>
      </w:pPr>
      <w:r>
        <w:rPr>
          <w:rFonts w:ascii="Times New Roman"/>
          <w:b/>
          <w:i w:val="false"/>
          <w:color w:val="000000"/>
        </w:rPr>
        <w:t xml:space="preserve"> 
4. Установление размеров санитарно-защитных зон</w:t>
      </w:r>
    </w:p>
    <w:bookmarkEnd w:id="46"/>
    <w:bookmarkStart w:name="z359" w:id="47"/>
    <w:p>
      <w:pPr>
        <w:spacing w:after="0"/>
        <w:ind w:left="0"/>
        <w:jc w:val="both"/>
      </w:pPr>
      <w:r>
        <w:rPr>
          <w:rFonts w:ascii="Times New Roman"/>
          <w:b w:val="false"/>
          <w:i w:val="false"/>
          <w:color w:val="000000"/>
          <w:sz w:val="28"/>
        </w:rPr>
        <w:t>
      46. Установление размеров СЗЗ для объектов проводится при наличии проектов обоснования СЗЗ с расчетами загрязнения атмосферного воздуха и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r>
        <w:br/>
      </w:r>
      <w:r>
        <w:rPr>
          <w:rFonts w:ascii="Times New Roman"/>
          <w:b w:val="false"/>
          <w:i w:val="false"/>
          <w:color w:val="000000"/>
          <w:sz w:val="28"/>
        </w:rPr>
        <w:t>
</w:t>
      </w:r>
      <w:r>
        <w:rPr>
          <w:rFonts w:ascii="Times New Roman"/>
          <w:b w:val="false"/>
          <w:i w:val="false"/>
          <w:color w:val="000000"/>
          <w:sz w:val="28"/>
        </w:rPr>
        <w:t>
      47. Изменение размера (уменьшение, увеличение) СЗЗ действующих, реконструируемых объектов I и II класса опасности производится в соответствии с проектом, основанным на следующих материалах:</w:t>
      </w:r>
      <w:r>
        <w:br/>
      </w:r>
      <w:r>
        <w:rPr>
          <w:rFonts w:ascii="Times New Roman"/>
          <w:b w:val="false"/>
          <w:i w:val="false"/>
          <w:color w:val="000000"/>
          <w:sz w:val="28"/>
        </w:rPr>
        <w:t>
</w:t>
      </w:r>
      <w:r>
        <w:rPr>
          <w:rFonts w:ascii="Times New Roman"/>
          <w:b w:val="false"/>
          <w:i w:val="false"/>
          <w:color w:val="000000"/>
          <w:sz w:val="28"/>
        </w:rPr>
        <w:t>
      1) санитарно-эпидемиологическое заключение Главного государственного санитарного врача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результатов экспертизы проекта СЗЗ с расчетами рассеивания загрязнения атмосферного воздуха и физических воздействий на атмосферный воздух (шум, вибрация, неионизирующие излучения), выполненных аккредитованными организациями;</w:t>
      </w:r>
      <w:r>
        <w:br/>
      </w:r>
      <w:r>
        <w:rPr>
          <w:rFonts w:ascii="Times New Roman"/>
          <w:b w:val="false"/>
          <w:i w:val="false"/>
          <w:color w:val="000000"/>
          <w:sz w:val="28"/>
        </w:rPr>
        <w:t>
</w:t>
      </w:r>
      <w:r>
        <w:rPr>
          <w:rFonts w:ascii="Times New Roman"/>
          <w:b w:val="false"/>
          <w:i w:val="false"/>
          <w:color w:val="000000"/>
          <w:sz w:val="28"/>
        </w:rPr>
        <w:t>
      3) оценки риска здоровью населения;</w:t>
      </w:r>
      <w:r>
        <w:br/>
      </w:r>
      <w:r>
        <w:rPr>
          <w:rFonts w:ascii="Times New Roman"/>
          <w:b w:val="false"/>
          <w:i w:val="false"/>
          <w:color w:val="000000"/>
          <w:sz w:val="28"/>
        </w:rPr>
        <w:t>
</w:t>
      </w:r>
      <w:r>
        <w:rPr>
          <w:rFonts w:ascii="Times New Roman"/>
          <w:b w:val="false"/>
          <w:i w:val="false"/>
          <w:color w:val="000000"/>
          <w:sz w:val="28"/>
        </w:rPr>
        <w:t>
      4) систематических (годовых) (не менее трех лет) натурных исследований и измерений загрязнения атмосферного воздуха (не менее пятидесяти исследований на каждый ингредиент в отдельной точке), измерение уровней физического воздействия на атмосферный воздух;</w:t>
      </w:r>
      <w:r>
        <w:br/>
      </w:r>
      <w:r>
        <w:rPr>
          <w:rFonts w:ascii="Times New Roman"/>
          <w:b w:val="false"/>
          <w:i w:val="false"/>
          <w:color w:val="000000"/>
          <w:sz w:val="28"/>
        </w:rPr>
        <w:t>
</w:t>
      </w:r>
      <w:r>
        <w:rPr>
          <w:rFonts w:ascii="Times New Roman"/>
          <w:b w:val="false"/>
          <w:i w:val="false"/>
          <w:color w:val="000000"/>
          <w:sz w:val="28"/>
        </w:rPr>
        <w:t>
      5) уменьшении мощности на дальнейшую деятельность, изменении состава и перепрофилировании объектов;</w:t>
      </w:r>
      <w:r>
        <w:br/>
      </w:r>
      <w:r>
        <w:rPr>
          <w:rFonts w:ascii="Times New Roman"/>
          <w:b w:val="false"/>
          <w:i w:val="false"/>
          <w:color w:val="000000"/>
          <w:sz w:val="28"/>
        </w:rPr>
        <w:t>
</w:t>
      </w:r>
      <w:r>
        <w:rPr>
          <w:rFonts w:ascii="Times New Roman"/>
          <w:b w:val="false"/>
          <w:i w:val="false"/>
          <w:color w:val="000000"/>
          <w:sz w:val="28"/>
        </w:rPr>
        <w:t>
      6) внедрении передовых технологических решений, эффективных очистных сооружений, направленных на сокращение уровней воздействия на среду обитания.</w:t>
      </w:r>
      <w:r>
        <w:br/>
      </w:r>
      <w:r>
        <w:rPr>
          <w:rFonts w:ascii="Times New Roman"/>
          <w:b w:val="false"/>
          <w:i w:val="false"/>
          <w:color w:val="000000"/>
          <w:sz w:val="28"/>
        </w:rPr>
        <w:t>
</w:t>
      </w:r>
      <w:r>
        <w:rPr>
          <w:rFonts w:ascii="Times New Roman"/>
          <w:b w:val="false"/>
          <w:i w:val="false"/>
          <w:color w:val="000000"/>
          <w:sz w:val="28"/>
        </w:rPr>
        <w:t>
      48. Для действующих, реконструируемых объектов III, IV и V классов опасности установленные размеры СЗЗ изменяются на основании:</w:t>
      </w:r>
      <w:r>
        <w:br/>
      </w:r>
      <w:r>
        <w:rPr>
          <w:rFonts w:ascii="Times New Roman"/>
          <w:b w:val="false"/>
          <w:i w:val="false"/>
          <w:color w:val="000000"/>
          <w:sz w:val="28"/>
        </w:rPr>
        <w:t>
</w:t>
      </w:r>
      <w:r>
        <w:rPr>
          <w:rFonts w:ascii="Times New Roman"/>
          <w:b w:val="false"/>
          <w:i w:val="false"/>
          <w:color w:val="000000"/>
          <w:sz w:val="28"/>
        </w:rPr>
        <w:t>
      1) санитарно-эпидемиологического заключения Главного государственного санитарного врача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результатов экспертизы проекта СЗЗ с расчетами рассеивания загрязнения атмосферного воздуха и физических воздействий на атмосферный воздух (шум, вибрация, неионизирующее излучение);</w:t>
      </w:r>
      <w:r>
        <w:br/>
      </w:r>
      <w:r>
        <w:rPr>
          <w:rFonts w:ascii="Times New Roman"/>
          <w:b w:val="false"/>
          <w:i w:val="false"/>
          <w:color w:val="000000"/>
          <w:sz w:val="28"/>
        </w:rPr>
        <w:t>
</w:t>
      </w:r>
      <w:r>
        <w:rPr>
          <w:rFonts w:ascii="Times New Roman"/>
          <w:b w:val="false"/>
          <w:i w:val="false"/>
          <w:color w:val="000000"/>
          <w:sz w:val="28"/>
        </w:rPr>
        <w:t>
      3) систематических (не менее трех лет) натурных исследований и измерений загрязнения атмосферного воздуха (тридцать исследований на каждый ингредиент в отдельной точке, за исключением зимнего периода), измерение уровней физического воздействия на атмосферный воздух;</w:t>
      </w:r>
      <w:r>
        <w:br/>
      </w:r>
      <w:r>
        <w:rPr>
          <w:rFonts w:ascii="Times New Roman"/>
          <w:b w:val="false"/>
          <w:i w:val="false"/>
          <w:color w:val="000000"/>
          <w:sz w:val="28"/>
        </w:rPr>
        <w:t>
</w:t>
      </w:r>
      <w:r>
        <w:rPr>
          <w:rFonts w:ascii="Times New Roman"/>
          <w:b w:val="false"/>
          <w:i w:val="false"/>
          <w:color w:val="000000"/>
          <w:sz w:val="28"/>
        </w:rPr>
        <w:t>
      4) уменьшении мощности на дальнейшую деятельность, изменении состава и перепрофилировании объектов;</w:t>
      </w:r>
      <w:r>
        <w:br/>
      </w:r>
      <w:r>
        <w:rPr>
          <w:rFonts w:ascii="Times New Roman"/>
          <w:b w:val="false"/>
          <w:i w:val="false"/>
          <w:color w:val="000000"/>
          <w:sz w:val="28"/>
        </w:rPr>
        <w:t>
</w:t>
      </w:r>
      <w:r>
        <w:rPr>
          <w:rFonts w:ascii="Times New Roman"/>
          <w:b w:val="false"/>
          <w:i w:val="false"/>
          <w:color w:val="000000"/>
          <w:sz w:val="28"/>
        </w:rPr>
        <w:t>
      5) внедрении передовых технологических решений, эффективных очистных сооружений, направленных на сокращение уровней воздействия на среду обитания.</w:t>
      </w:r>
      <w:r>
        <w:br/>
      </w:r>
      <w:r>
        <w:rPr>
          <w:rFonts w:ascii="Times New Roman"/>
          <w:b w:val="false"/>
          <w:i w:val="false"/>
          <w:color w:val="000000"/>
          <w:sz w:val="28"/>
        </w:rPr>
        <w:t>
</w:t>
      </w:r>
      <w:r>
        <w:rPr>
          <w:rFonts w:ascii="Times New Roman"/>
          <w:b w:val="false"/>
          <w:i w:val="false"/>
          <w:color w:val="000000"/>
          <w:sz w:val="28"/>
        </w:rPr>
        <w:t>
      Размер СЗЗ действующих объектов увеличивается, по сравнению с установленным, при невозможности обеспечения техническими и технологическими средствами нормативных уровней и/или по результатам натурных исследований и измерений по любому фактору воздействия. Оценка ситуации осуществляется по среднегодовым значениям измеренного параметра за последние три года эксплуатации объекта.</w:t>
      </w:r>
    </w:p>
    <w:bookmarkEnd w:id="47"/>
    <w:bookmarkStart w:name="z374" w:id="48"/>
    <w:p>
      <w:pPr>
        <w:spacing w:after="0"/>
        <w:ind w:left="0"/>
        <w:jc w:val="left"/>
      </w:pPr>
      <w:r>
        <w:rPr>
          <w:rFonts w:ascii="Times New Roman"/>
          <w:b/>
          <w:i w:val="false"/>
          <w:color w:val="000000"/>
        </w:rPr>
        <w:t xml:space="preserve"> 
5. Режим территории санитарно-защитной зоны.</w:t>
      </w:r>
    </w:p>
    <w:bookmarkEnd w:id="48"/>
    <w:bookmarkStart w:name="z375" w:id="49"/>
    <w:p>
      <w:pPr>
        <w:spacing w:after="0"/>
        <w:ind w:left="0"/>
        <w:jc w:val="both"/>
      </w:pPr>
      <w:r>
        <w:rPr>
          <w:rFonts w:ascii="Times New Roman"/>
          <w:b w:val="false"/>
          <w:i w:val="false"/>
          <w:color w:val="000000"/>
          <w:sz w:val="28"/>
        </w:rPr>
        <w:t>      49. В границах СЗЗ не допускается размещать:</w:t>
      </w:r>
      <w:r>
        <w:br/>
      </w:r>
      <w:r>
        <w:rPr>
          <w:rFonts w:ascii="Times New Roman"/>
          <w:b w:val="false"/>
          <w:i w:val="false"/>
          <w:color w:val="000000"/>
          <w:sz w:val="28"/>
        </w:rPr>
        <w:t>
      1) жилую застройку, включая отдельные жилые дома;</w:t>
      </w:r>
      <w:r>
        <w:br/>
      </w:r>
      <w:r>
        <w:rPr>
          <w:rFonts w:ascii="Times New Roman"/>
          <w:b w:val="false"/>
          <w:i w:val="false"/>
          <w:color w:val="000000"/>
          <w:sz w:val="28"/>
        </w:rPr>
        <w:t>
</w:t>
      </w:r>
      <w:r>
        <w:rPr>
          <w:rFonts w:ascii="Times New Roman"/>
          <w:b w:val="false"/>
          <w:i w:val="false"/>
          <w:color w:val="000000"/>
          <w:sz w:val="28"/>
        </w:rPr>
        <w:t>
      2) ландшафтно-рекреационные зоны, зоны отдыха, территории курортов, санаториев и домов отдыха;</w:t>
      </w:r>
      <w:r>
        <w:br/>
      </w:r>
      <w:r>
        <w:rPr>
          <w:rFonts w:ascii="Times New Roman"/>
          <w:b w:val="false"/>
          <w:i w:val="false"/>
          <w:color w:val="000000"/>
          <w:sz w:val="28"/>
        </w:rPr>
        <w:t>
</w:t>
      </w:r>
      <w:r>
        <w:rPr>
          <w:rFonts w:ascii="Times New Roman"/>
          <w:b w:val="false"/>
          <w:i w:val="false"/>
          <w:color w:val="000000"/>
          <w:sz w:val="28"/>
        </w:rPr>
        <w:t>
      3) территории садоводческих товариществ, коллективных или индивидуальных дачных и садово-огородных участков;</w:t>
      </w:r>
      <w:r>
        <w:br/>
      </w:r>
      <w:r>
        <w:rPr>
          <w:rFonts w:ascii="Times New Roman"/>
          <w:b w:val="false"/>
          <w:i w:val="false"/>
          <w:color w:val="000000"/>
          <w:sz w:val="28"/>
        </w:rPr>
        <w:t>
</w:t>
      </w: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r>
        <w:br/>
      </w:r>
      <w:r>
        <w:rPr>
          <w:rFonts w:ascii="Times New Roman"/>
          <w:b w:val="false"/>
          <w:i w:val="false"/>
          <w:color w:val="000000"/>
          <w:sz w:val="28"/>
        </w:rPr>
        <w:t>
</w:t>
      </w:r>
      <w:r>
        <w:rPr>
          <w:rFonts w:ascii="Times New Roman"/>
          <w:b w:val="false"/>
          <w:i w:val="false"/>
          <w:color w:val="000000"/>
          <w:sz w:val="28"/>
        </w:rPr>
        <w:t>
      50. В границах СЗЗ и на территории объектов других отраслей промышленности не допускается размещать:</w:t>
      </w:r>
      <w:r>
        <w:br/>
      </w:r>
      <w:r>
        <w:rPr>
          <w:rFonts w:ascii="Times New Roman"/>
          <w:b w:val="false"/>
          <w:i w:val="false"/>
          <w:color w:val="000000"/>
          <w:sz w:val="28"/>
        </w:rPr>
        <w:t>
</w:t>
      </w:r>
      <w:r>
        <w:rPr>
          <w:rFonts w:ascii="Times New Roman"/>
          <w:b w:val="false"/>
          <w:i w:val="false"/>
          <w:color w:val="000000"/>
          <w:sz w:val="28"/>
        </w:rPr>
        <w:t>
      1) объекты по производству лекарственных веществ, лекарственных средств и/или лекарственных форм, склады сырья и полупродуктов для фармацевтических предприятий;</w:t>
      </w:r>
      <w:r>
        <w:br/>
      </w:r>
      <w:r>
        <w:rPr>
          <w:rFonts w:ascii="Times New Roman"/>
          <w:b w:val="false"/>
          <w:i w:val="false"/>
          <w:color w:val="000000"/>
          <w:sz w:val="28"/>
        </w:rPr>
        <w:t>
</w:t>
      </w:r>
      <w:r>
        <w:rPr>
          <w:rFonts w:ascii="Times New Roman"/>
          <w:b w:val="false"/>
          <w:i w:val="false"/>
          <w:color w:val="000000"/>
          <w:sz w:val="28"/>
        </w:rPr>
        <w:t>
      2) объекты пищевых отраслей промышленности, оптовые склады продовольственного сырья и пищевых продуктов;</w:t>
      </w:r>
      <w:r>
        <w:br/>
      </w:r>
      <w:r>
        <w:rPr>
          <w:rFonts w:ascii="Times New Roman"/>
          <w:b w:val="false"/>
          <w:i w:val="false"/>
          <w:color w:val="000000"/>
          <w:sz w:val="28"/>
        </w:rPr>
        <w:t>
</w:t>
      </w:r>
      <w:r>
        <w:rPr>
          <w:rFonts w:ascii="Times New Roman"/>
          <w:b w:val="false"/>
          <w:i w:val="false"/>
          <w:color w:val="000000"/>
          <w:sz w:val="28"/>
        </w:rPr>
        <w:t>
      3) комплексы водопроводных сооружений для подготовки и хранения питьевой воды.</w:t>
      </w:r>
      <w:r>
        <w:br/>
      </w:r>
      <w:r>
        <w:rPr>
          <w:rFonts w:ascii="Times New Roman"/>
          <w:b w:val="false"/>
          <w:i w:val="false"/>
          <w:color w:val="000000"/>
          <w:sz w:val="28"/>
        </w:rPr>
        <w:t>
</w:t>
      </w:r>
      <w:r>
        <w:rPr>
          <w:rFonts w:ascii="Times New Roman"/>
          <w:b w:val="false"/>
          <w:i w:val="false"/>
          <w:color w:val="000000"/>
          <w:sz w:val="28"/>
        </w:rPr>
        <w:t>
      51. Допускается размещать в границах СЗЗ производственного объекта здания и сооружения для обслуживания работников указанного объекта и для обеспечения деятельности объекта:</w:t>
      </w:r>
      <w:r>
        <w:br/>
      </w:r>
      <w:r>
        <w:rPr>
          <w:rFonts w:ascii="Times New Roman"/>
          <w:b w:val="false"/>
          <w:i w:val="false"/>
          <w:color w:val="000000"/>
          <w:sz w:val="28"/>
        </w:rPr>
        <w:t>
</w:t>
      </w: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 (не более двух недель);</w:t>
      </w:r>
      <w:r>
        <w:br/>
      </w:r>
      <w:r>
        <w:rPr>
          <w:rFonts w:ascii="Times New Roman"/>
          <w:b w:val="false"/>
          <w:i w:val="false"/>
          <w:color w:val="000000"/>
          <w:sz w:val="28"/>
        </w:rPr>
        <w:t>
</w:t>
      </w: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r>
        <w:br/>
      </w:r>
      <w:r>
        <w:rPr>
          <w:rFonts w:ascii="Times New Roman"/>
          <w:b w:val="false"/>
          <w:i w:val="false"/>
          <w:color w:val="000000"/>
          <w:sz w:val="28"/>
        </w:rPr>
        <w:t>
</w:t>
      </w: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насосные станции водоотведений, сооружения оборотного водоснабжения;</w:t>
      </w:r>
      <w:r>
        <w:br/>
      </w:r>
      <w:r>
        <w:rPr>
          <w:rFonts w:ascii="Times New Roman"/>
          <w:b w:val="false"/>
          <w:i w:val="false"/>
          <w:color w:val="000000"/>
          <w:sz w:val="28"/>
        </w:rPr>
        <w:t>
</w:t>
      </w:r>
      <w:r>
        <w:rPr>
          <w:rFonts w:ascii="Times New Roman"/>
          <w:b w:val="false"/>
          <w:i w:val="false"/>
          <w:color w:val="000000"/>
          <w:sz w:val="28"/>
        </w:rPr>
        <w:t>
      4) в границах СЗЗ производственного объекта допускается размещать сельскохозяйственные угодья для выращивания технических культур, неиспользуемых для производства продуктов питания.</w:t>
      </w:r>
      <w:r>
        <w:br/>
      </w:r>
      <w:r>
        <w:rPr>
          <w:rFonts w:ascii="Times New Roman"/>
          <w:b w:val="false"/>
          <w:i w:val="false"/>
          <w:color w:val="000000"/>
          <w:sz w:val="28"/>
        </w:rPr>
        <w:t>
</w:t>
      </w:r>
      <w:r>
        <w:rPr>
          <w:rFonts w:ascii="Times New Roman"/>
          <w:b w:val="false"/>
          <w:i w:val="false"/>
          <w:color w:val="000000"/>
          <w:sz w:val="28"/>
        </w:rPr>
        <w:t>
      52.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r>
        <w:br/>
      </w:r>
      <w:r>
        <w:rPr>
          <w:rFonts w:ascii="Times New Roman"/>
          <w:b w:val="false"/>
          <w:i w:val="false"/>
          <w:color w:val="000000"/>
          <w:sz w:val="28"/>
        </w:rPr>
        <w:t>
</w:t>
      </w:r>
      <w:r>
        <w:rPr>
          <w:rFonts w:ascii="Times New Roman"/>
          <w:b w:val="false"/>
          <w:i w:val="false"/>
          <w:color w:val="000000"/>
          <w:sz w:val="28"/>
        </w:rPr>
        <w:t>
      53. Автомагистраль, расположенная в границах СЗЗ объекта или прилегающая к СЗЗ не входит в ее размер, а выбросы автомагистрали учитываются в фоновом загрязнении при обосновании размера санитарно-защитной зоны.</w:t>
      </w:r>
      <w:r>
        <w:br/>
      </w:r>
      <w:r>
        <w:rPr>
          <w:rFonts w:ascii="Times New Roman"/>
          <w:b w:val="false"/>
          <w:i w:val="false"/>
          <w:color w:val="000000"/>
          <w:sz w:val="28"/>
        </w:rPr>
        <w:t>
</w:t>
      </w:r>
      <w:r>
        <w:rPr>
          <w:rFonts w:ascii="Times New Roman"/>
          <w:b w:val="false"/>
          <w:i w:val="false"/>
          <w:color w:val="000000"/>
          <w:sz w:val="28"/>
        </w:rPr>
        <w:t>
      54. СЗЗ или какая-либо ее часть не могут рассматриваться как резервная территория объекта для расширения жилой зоны, размещения коллективных или индивидуальных дачных и садово-огородных участков.</w:t>
      </w:r>
      <w:r>
        <w:br/>
      </w:r>
      <w:r>
        <w:rPr>
          <w:rFonts w:ascii="Times New Roman"/>
          <w:b w:val="false"/>
          <w:i w:val="false"/>
          <w:color w:val="000000"/>
          <w:sz w:val="28"/>
        </w:rPr>
        <w:t>
</w:t>
      </w:r>
      <w:r>
        <w:rPr>
          <w:rFonts w:ascii="Times New Roman"/>
          <w:b w:val="false"/>
          <w:i w:val="false"/>
          <w:color w:val="000000"/>
          <w:sz w:val="28"/>
        </w:rPr>
        <w:t>
      Часть СЗЗ может рассматриваться как резервная территория объекта для расширения производственной зоны при условии наличия проекта обоснования соблюдения ПДК и/или ПДУ на внешней границе существующей СЗЗ.</w:t>
      </w:r>
    </w:p>
    <w:bookmarkEnd w:id="49"/>
    <w:bookmarkStart w:name="z392" w:id="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50"/>
    <w:bookmarkStart w:name="z393" w:id="51"/>
    <w:p>
      <w:pPr>
        <w:spacing w:after="0"/>
        <w:ind w:left="0"/>
        <w:jc w:val="left"/>
      </w:pPr>
      <w:r>
        <w:rPr>
          <w:rFonts w:ascii="Times New Roman"/>
          <w:b/>
          <w:i w:val="false"/>
          <w:color w:val="000000"/>
        </w:rPr>
        <w:t xml:space="preserve"> 
Санитарная классификация</w:t>
      </w:r>
      <w:r>
        <w:br/>
      </w:r>
      <w:r>
        <w:rPr>
          <w:rFonts w:ascii="Times New Roman"/>
          <w:b/>
          <w:i w:val="false"/>
          <w:color w:val="000000"/>
        </w:rPr>
        <w:t>
производственных и других объектов и минимальные</w:t>
      </w:r>
      <w:r>
        <w:br/>
      </w:r>
      <w:r>
        <w:rPr>
          <w:rFonts w:ascii="Times New Roman"/>
          <w:b/>
          <w:i w:val="false"/>
          <w:color w:val="000000"/>
        </w:rPr>
        <w:t>
размеры санитарно-защитной зоны</w:t>
      </w:r>
    </w:p>
    <w:bookmarkEnd w:id="51"/>
    <w:bookmarkStart w:name="z394" w:id="52"/>
    <w:p>
      <w:pPr>
        <w:spacing w:after="0"/>
        <w:ind w:left="0"/>
        <w:jc w:val="left"/>
      </w:pPr>
      <w:r>
        <w:rPr>
          <w:rFonts w:ascii="Times New Roman"/>
          <w:b/>
          <w:i w:val="false"/>
          <w:color w:val="000000"/>
        </w:rPr>
        <w:t xml:space="preserve"> 
1. Химические производства</w:t>
      </w:r>
    </w:p>
    <w:bookmarkEnd w:id="52"/>
    <w:bookmarkStart w:name="z395" w:id="53"/>
    <w:p>
      <w:pPr>
        <w:spacing w:after="0"/>
        <w:ind w:left="0"/>
        <w:jc w:val="both"/>
      </w:pPr>
      <w:r>
        <w:rPr>
          <w:rFonts w:ascii="Times New Roman"/>
          <w:b w:val="false"/>
          <w:i w:val="false"/>
          <w:color w:val="000000"/>
          <w:sz w:val="28"/>
        </w:rPr>
        <w:t>
      1. Класс I - СЗЗ не менее 1000 м:</w:t>
      </w:r>
      <w:r>
        <w:br/>
      </w:r>
      <w:r>
        <w:rPr>
          <w:rFonts w:ascii="Times New Roman"/>
          <w:b w:val="false"/>
          <w:i w:val="false"/>
          <w:color w:val="000000"/>
          <w:sz w:val="28"/>
        </w:rPr>
        <w:t>
</w:t>
      </w:r>
      <w:r>
        <w:rPr>
          <w:rFonts w:ascii="Times New Roman"/>
          <w:b w:val="false"/>
          <w:i w:val="false"/>
          <w:color w:val="000000"/>
          <w:sz w:val="28"/>
        </w:rPr>
        <w:t>
      1) производство связанного азота (аммиака, азотной кислоты, азотнотуковых и других удобрений).</w:t>
      </w:r>
      <w:r>
        <w:br/>
      </w:r>
      <w:r>
        <w:rPr>
          <w:rFonts w:ascii="Times New Roman"/>
          <w:b w:val="false"/>
          <w:i w:val="false"/>
          <w:color w:val="000000"/>
          <w:sz w:val="28"/>
        </w:rPr>
        <w:t>
</w:t>
      </w:r>
      <w:r>
        <w:rPr>
          <w:rFonts w:ascii="Times New Roman"/>
          <w:b w:val="false"/>
          <w:i w:val="false"/>
          <w:color w:val="000000"/>
          <w:sz w:val="28"/>
        </w:rPr>
        <w:t>
      Комбинаты по производству аммиака, азотосодержащих соединений (мочевина, тиомочевина, гидразин и его производные и другие), азотнотуковых, фосфатных, концентрированных минеральных удобрений, азотной кислоты и другие требуют расширенной СЗЗ, определяемой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 производство продуктов и полупродуктов анилино-красочной промышленности бензольного н эфирного ряда — анилина, нитробензола, нитроанилина, алкилбензола, нитрохлорбензола, фенола, ацетона, хлорбензола и другие;</w:t>
      </w:r>
      <w:r>
        <w:br/>
      </w:r>
      <w:r>
        <w:rPr>
          <w:rFonts w:ascii="Times New Roman"/>
          <w:b w:val="false"/>
          <w:i w:val="false"/>
          <w:color w:val="000000"/>
          <w:sz w:val="28"/>
        </w:rPr>
        <w:t>
</w:t>
      </w:r>
      <w:r>
        <w:rPr>
          <w:rFonts w:ascii="Times New Roman"/>
          <w:b w:val="false"/>
          <w:i w:val="false"/>
          <w:color w:val="000000"/>
          <w:sz w:val="28"/>
        </w:rPr>
        <w:t>
      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другие;</w:t>
      </w:r>
      <w:r>
        <w:br/>
      </w:r>
      <w:r>
        <w:rPr>
          <w:rFonts w:ascii="Times New Roman"/>
          <w:b w:val="false"/>
          <w:i w:val="false"/>
          <w:color w:val="000000"/>
          <w:sz w:val="28"/>
        </w:rPr>
        <w:t>
</w:t>
      </w:r>
      <w:r>
        <w:rPr>
          <w:rFonts w:ascii="Times New Roman"/>
          <w:b w:val="false"/>
          <w:i w:val="false"/>
          <w:color w:val="000000"/>
          <w:sz w:val="28"/>
        </w:rPr>
        <w:t>
      4)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r>
        <w:br/>
      </w:r>
      <w:r>
        <w:rPr>
          <w:rFonts w:ascii="Times New Roman"/>
          <w:b w:val="false"/>
          <w:i w:val="false"/>
          <w:color w:val="000000"/>
          <w:sz w:val="28"/>
        </w:rPr>
        <w:t>
</w:t>
      </w:r>
      <w:r>
        <w:rPr>
          <w:rFonts w:ascii="Times New Roman"/>
          <w:b w:val="false"/>
          <w:i w:val="false"/>
          <w:color w:val="000000"/>
          <w:sz w:val="28"/>
        </w:rPr>
        <w:t>
      5) производство хлора электролитическим путем, полу продуктов и продуктов на основе хлора;</w:t>
      </w:r>
      <w:r>
        <w:br/>
      </w:r>
      <w:r>
        <w:rPr>
          <w:rFonts w:ascii="Times New Roman"/>
          <w:b w:val="false"/>
          <w:i w:val="false"/>
          <w:color w:val="000000"/>
          <w:sz w:val="28"/>
        </w:rPr>
        <w:t>
</w:t>
      </w:r>
      <w:r>
        <w:rPr>
          <w:rFonts w:ascii="Times New Roman"/>
          <w:b w:val="false"/>
          <w:i w:val="false"/>
          <w:color w:val="000000"/>
          <w:sz w:val="28"/>
        </w:rPr>
        <w:t>
      6) производство редких металлов методом хлорирования (титаномагниевые, магниевые и другие);</w:t>
      </w:r>
      <w:r>
        <w:br/>
      </w:r>
      <w:r>
        <w:rPr>
          <w:rFonts w:ascii="Times New Roman"/>
          <w:b w:val="false"/>
          <w:i w:val="false"/>
          <w:color w:val="000000"/>
          <w:sz w:val="28"/>
        </w:rPr>
        <w:t>
</w:t>
      </w:r>
      <w:r>
        <w:rPr>
          <w:rFonts w:ascii="Times New Roman"/>
          <w:b w:val="false"/>
          <w:i w:val="false"/>
          <w:color w:val="000000"/>
          <w:sz w:val="28"/>
        </w:rPr>
        <w:t>
      7) производство искусственных и синтетических волокон (вискозного, капронового, лавсана, нитрона и целлофана);</w:t>
      </w:r>
      <w:r>
        <w:br/>
      </w:r>
      <w:r>
        <w:rPr>
          <w:rFonts w:ascii="Times New Roman"/>
          <w:b w:val="false"/>
          <w:i w:val="false"/>
          <w:color w:val="000000"/>
          <w:sz w:val="28"/>
        </w:rPr>
        <w:t>
</w:t>
      </w:r>
      <w:r>
        <w:rPr>
          <w:rFonts w:ascii="Times New Roman"/>
          <w:b w:val="false"/>
          <w:i w:val="false"/>
          <w:color w:val="000000"/>
          <w:sz w:val="28"/>
        </w:rPr>
        <w:t>
      8) производство диметилтерефталата;</w:t>
      </w:r>
      <w:r>
        <w:br/>
      </w:r>
      <w:r>
        <w:rPr>
          <w:rFonts w:ascii="Times New Roman"/>
          <w:b w:val="false"/>
          <w:i w:val="false"/>
          <w:color w:val="000000"/>
          <w:sz w:val="28"/>
        </w:rPr>
        <w:t>
</w:t>
      </w:r>
      <w:r>
        <w:rPr>
          <w:rFonts w:ascii="Times New Roman"/>
          <w:b w:val="false"/>
          <w:i w:val="false"/>
          <w:color w:val="000000"/>
          <w:sz w:val="28"/>
        </w:rPr>
        <w:t>
      9) производство капролактама;</w:t>
      </w:r>
      <w:r>
        <w:br/>
      </w:r>
      <w:r>
        <w:rPr>
          <w:rFonts w:ascii="Times New Roman"/>
          <w:b w:val="false"/>
          <w:i w:val="false"/>
          <w:color w:val="000000"/>
          <w:sz w:val="28"/>
        </w:rPr>
        <w:t>
</w:t>
      </w:r>
      <w:r>
        <w:rPr>
          <w:rFonts w:ascii="Times New Roman"/>
          <w:b w:val="false"/>
          <w:i w:val="false"/>
          <w:color w:val="000000"/>
          <w:sz w:val="28"/>
        </w:rPr>
        <w:t>
      10) производство сероуглерода;</w:t>
      </w:r>
      <w:r>
        <w:br/>
      </w:r>
      <w:r>
        <w:rPr>
          <w:rFonts w:ascii="Times New Roman"/>
          <w:b w:val="false"/>
          <w:i w:val="false"/>
          <w:color w:val="000000"/>
          <w:sz w:val="28"/>
        </w:rPr>
        <w:t>
</w:t>
      </w:r>
      <w:r>
        <w:rPr>
          <w:rFonts w:ascii="Times New Roman"/>
          <w:b w:val="false"/>
          <w:i w:val="false"/>
          <w:color w:val="000000"/>
          <w:sz w:val="28"/>
        </w:rPr>
        <w:t>
      11) производство продуктов и полупродуктов для синтетических полимерных материалов;</w:t>
      </w:r>
      <w:r>
        <w:br/>
      </w:r>
      <w:r>
        <w:rPr>
          <w:rFonts w:ascii="Times New Roman"/>
          <w:b w:val="false"/>
          <w:i w:val="false"/>
          <w:color w:val="000000"/>
          <w:sz w:val="28"/>
        </w:rPr>
        <w:t>
</w:t>
      </w:r>
      <w:r>
        <w:rPr>
          <w:rFonts w:ascii="Times New Roman"/>
          <w:b w:val="false"/>
          <w:i w:val="false"/>
          <w:color w:val="000000"/>
          <w:sz w:val="28"/>
        </w:rPr>
        <w:t>
      12) производство мышьяка и его соединений;</w:t>
      </w:r>
      <w:r>
        <w:br/>
      </w:r>
      <w:r>
        <w:rPr>
          <w:rFonts w:ascii="Times New Roman"/>
          <w:b w:val="false"/>
          <w:i w:val="false"/>
          <w:color w:val="000000"/>
          <w:sz w:val="28"/>
        </w:rPr>
        <w:t>
</w:t>
      </w:r>
      <w:r>
        <w:rPr>
          <w:rFonts w:ascii="Times New Roman"/>
          <w:b w:val="false"/>
          <w:i w:val="false"/>
          <w:color w:val="000000"/>
          <w:sz w:val="28"/>
        </w:rPr>
        <w:t>
      13) производство по переработке нефти, попутного нефтяного и природного газа. При переработке углеводородного сырья с содержанием соединений серы выше 1 % (весовых) СЗЗ должна быть обоснованно увеличена;</w:t>
      </w:r>
      <w:r>
        <w:br/>
      </w:r>
      <w:r>
        <w:rPr>
          <w:rFonts w:ascii="Times New Roman"/>
          <w:b w:val="false"/>
          <w:i w:val="false"/>
          <w:color w:val="000000"/>
          <w:sz w:val="28"/>
        </w:rPr>
        <w:t>
</w:t>
      </w:r>
      <w:r>
        <w:rPr>
          <w:rFonts w:ascii="Times New Roman"/>
          <w:b w:val="false"/>
          <w:i w:val="false"/>
          <w:color w:val="000000"/>
          <w:sz w:val="28"/>
        </w:rPr>
        <w:t>
      14) производство пикриновой кислоты;</w:t>
      </w:r>
      <w:r>
        <w:br/>
      </w:r>
      <w:r>
        <w:rPr>
          <w:rFonts w:ascii="Times New Roman"/>
          <w:b w:val="false"/>
          <w:i w:val="false"/>
          <w:color w:val="000000"/>
          <w:sz w:val="28"/>
        </w:rPr>
        <w:t>
</w:t>
      </w:r>
      <w:r>
        <w:rPr>
          <w:rFonts w:ascii="Times New Roman"/>
          <w:b w:val="false"/>
          <w:i w:val="false"/>
          <w:color w:val="000000"/>
          <w:sz w:val="28"/>
        </w:rPr>
        <w:t>
      15) производство фтора, фтористого водорода, полупродуктов и продуктов на их основе (органических, неорганических);</w:t>
      </w:r>
      <w:r>
        <w:br/>
      </w:r>
      <w:r>
        <w:rPr>
          <w:rFonts w:ascii="Times New Roman"/>
          <w:b w:val="false"/>
          <w:i w:val="false"/>
          <w:color w:val="000000"/>
          <w:sz w:val="28"/>
        </w:rPr>
        <w:t>
</w:t>
      </w:r>
      <w:r>
        <w:rPr>
          <w:rFonts w:ascii="Times New Roman"/>
          <w:b w:val="false"/>
          <w:i w:val="false"/>
          <w:color w:val="000000"/>
          <w:sz w:val="28"/>
        </w:rPr>
        <w:t>
      16) производство по переработке горючих сланцев;</w:t>
      </w:r>
      <w:r>
        <w:br/>
      </w:r>
      <w:r>
        <w:rPr>
          <w:rFonts w:ascii="Times New Roman"/>
          <w:b w:val="false"/>
          <w:i w:val="false"/>
          <w:color w:val="000000"/>
          <w:sz w:val="28"/>
        </w:rPr>
        <w:t>
</w:t>
      </w:r>
      <w:r>
        <w:rPr>
          <w:rFonts w:ascii="Times New Roman"/>
          <w:b w:val="false"/>
          <w:i w:val="false"/>
          <w:color w:val="000000"/>
          <w:sz w:val="28"/>
        </w:rPr>
        <w:t>
      17) производство сажи;</w:t>
      </w:r>
      <w:r>
        <w:br/>
      </w:r>
      <w:r>
        <w:rPr>
          <w:rFonts w:ascii="Times New Roman"/>
          <w:b w:val="false"/>
          <w:i w:val="false"/>
          <w:color w:val="000000"/>
          <w:sz w:val="28"/>
        </w:rPr>
        <w:t>
</w:t>
      </w:r>
      <w:r>
        <w:rPr>
          <w:rFonts w:ascii="Times New Roman"/>
          <w:b w:val="false"/>
          <w:i w:val="false"/>
          <w:color w:val="000000"/>
          <w:sz w:val="28"/>
        </w:rPr>
        <w:t>
      18) производство фосфора (желтого, красного) и фосфорорганических соединений (тиофоса, карбофоса, меркаптофоса и другие);</w:t>
      </w:r>
      <w:r>
        <w:br/>
      </w:r>
      <w:r>
        <w:rPr>
          <w:rFonts w:ascii="Times New Roman"/>
          <w:b w:val="false"/>
          <w:i w:val="false"/>
          <w:color w:val="000000"/>
          <w:sz w:val="28"/>
        </w:rPr>
        <w:t>
</w:t>
      </w:r>
      <w:r>
        <w:rPr>
          <w:rFonts w:ascii="Times New Roman"/>
          <w:b w:val="false"/>
          <w:i w:val="false"/>
          <w:color w:val="000000"/>
          <w:sz w:val="28"/>
        </w:rPr>
        <w:t>
      19) производство суперфосфатных удобрений;</w:t>
      </w:r>
      <w:r>
        <w:br/>
      </w:r>
      <w:r>
        <w:rPr>
          <w:rFonts w:ascii="Times New Roman"/>
          <w:b w:val="false"/>
          <w:i w:val="false"/>
          <w:color w:val="000000"/>
          <w:sz w:val="28"/>
        </w:rPr>
        <w:t>
</w:t>
      </w:r>
      <w:r>
        <w:rPr>
          <w:rFonts w:ascii="Times New Roman"/>
          <w:b w:val="false"/>
          <w:i w:val="false"/>
          <w:color w:val="000000"/>
          <w:sz w:val="28"/>
        </w:rPr>
        <w:t>
      20) производство карбида кальция, ацетилена из карбида кальция и производных на основе ацетилена;</w:t>
      </w:r>
      <w:r>
        <w:br/>
      </w:r>
      <w:r>
        <w:rPr>
          <w:rFonts w:ascii="Times New Roman"/>
          <w:b w:val="false"/>
          <w:i w:val="false"/>
          <w:color w:val="000000"/>
          <w:sz w:val="28"/>
        </w:rPr>
        <w:t>
</w:t>
      </w:r>
      <w:r>
        <w:rPr>
          <w:rFonts w:ascii="Times New Roman"/>
          <w:b w:val="false"/>
          <w:i w:val="false"/>
          <w:color w:val="000000"/>
          <w:sz w:val="28"/>
        </w:rPr>
        <w:t>
      21) производство искусственного и синтетического каучука;</w:t>
      </w:r>
      <w:r>
        <w:br/>
      </w:r>
      <w:r>
        <w:rPr>
          <w:rFonts w:ascii="Times New Roman"/>
          <w:b w:val="false"/>
          <w:i w:val="false"/>
          <w:color w:val="000000"/>
          <w:sz w:val="28"/>
        </w:rPr>
        <w:t>
</w:t>
      </w:r>
      <w:r>
        <w:rPr>
          <w:rFonts w:ascii="Times New Roman"/>
          <w:b w:val="false"/>
          <w:i w:val="false"/>
          <w:color w:val="000000"/>
          <w:sz w:val="28"/>
        </w:rPr>
        <w:t>
      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прочие); производство цианистых солеи (калия, натрия, меди и другие), цианплава, дицианамида, цианамида кальция;</w:t>
      </w:r>
      <w:r>
        <w:br/>
      </w:r>
      <w:r>
        <w:rPr>
          <w:rFonts w:ascii="Times New Roman"/>
          <w:b w:val="false"/>
          <w:i w:val="false"/>
          <w:color w:val="000000"/>
          <w:sz w:val="28"/>
        </w:rPr>
        <w:t>
</w:t>
      </w:r>
      <w:r>
        <w:rPr>
          <w:rFonts w:ascii="Times New Roman"/>
          <w:b w:val="false"/>
          <w:i w:val="false"/>
          <w:color w:val="000000"/>
          <w:sz w:val="28"/>
        </w:rPr>
        <w:t>
      23) производство ацетилена из углеводородных газов и продуктов на его основе;</w:t>
      </w:r>
      <w:r>
        <w:br/>
      </w:r>
      <w:r>
        <w:rPr>
          <w:rFonts w:ascii="Times New Roman"/>
          <w:b w:val="false"/>
          <w:i w:val="false"/>
          <w:color w:val="000000"/>
          <w:sz w:val="28"/>
        </w:rPr>
        <w:t>
</w:t>
      </w:r>
      <w:r>
        <w:rPr>
          <w:rFonts w:ascii="Times New Roman"/>
          <w:b w:val="false"/>
          <w:i w:val="false"/>
          <w:color w:val="000000"/>
          <w:sz w:val="28"/>
        </w:rPr>
        <w:t>
      24) производство синтетических химико-фармацевтических и лекарственных препаратов;</w:t>
      </w:r>
      <w:r>
        <w:br/>
      </w:r>
      <w:r>
        <w:rPr>
          <w:rFonts w:ascii="Times New Roman"/>
          <w:b w:val="false"/>
          <w:i w:val="false"/>
          <w:color w:val="000000"/>
          <w:sz w:val="28"/>
        </w:rPr>
        <w:t>
</w:t>
      </w:r>
      <w:r>
        <w:rPr>
          <w:rFonts w:ascii="Times New Roman"/>
          <w:b w:val="false"/>
          <w:i w:val="false"/>
          <w:color w:val="000000"/>
          <w:sz w:val="28"/>
        </w:rPr>
        <w:t>
      25) производство синтетических жирных кислот, высших жирных спиртов прямым окислением кислородом;</w:t>
      </w:r>
      <w:r>
        <w:br/>
      </w:r>
      <w:r>
        <w:rPr>
          <w:rFonts w:ascii="Times New Roman"/>
          <w:b w:val="false"/>
          <w:i w:val="false"/>
          <w:color w:val="000000"/>
          <w:sz w:val="28"/>
        </w:rPr>
        <w:t>
</w:t>
      </w:r>
      <w:r>
        <w:rPr>
          <w:rFonts w:ascii="Times New Roman"/>
          <w:b w:val="false"/>
          <w:i w:val="false"/>
          <w:color w:val="000000"/>
          <w:sz w:val="28"/>
        </w:rPr>
        <w:t>
      26) производство меркаптанов, централизованные установки одорирования газа меркаптанами, склады одоранта;</w:t>
      </w:r>
      <w:r>
        <w:br/>
      </w:r>
      <w:r>
        <w:rPr>
          <w:rFonts w:ascii="Times New Roman"/>
          <w:b w:val="false"/>
          <w:i w:val="false"/>
          <w:color w:val="000000"/>
          <w:sz w:val="28"/>
        </w:rPr>
        <w:t>
</w:t>
      </w:r>
      <w:r>
        <w:rPr>
          <w:rFonts w:ascii="Times New Roman"/>
          <w:b w:val="false"/>
          <w:i w:val="false"/>
          <w:color w:val="000000"/>
          <w:sz w:val="28"/>
        </w:rPr>
        <w:t>
      27) производство хрома, хромового ангидрида и солей на их основе;</w:t>
      </w:r>
      <w:r>
        <w:br/>
      </w:r>
      <w:r>
        <w:rPr>
          <w:rFonts w:ascii="Times New Roman"/>
          <w:b w:val="false"/>
          <w:i w:val="false"/>
          <w:color w:val="000000"/>
          <w:sz w:val="28"/>
        </w:rPr>
        <w:t>
</w:t>
      </w:r>
      <w:r>
        <w:rPr>
          <w:rFonts w:ascii="Times New Roman"/>
          <w:b w:val="false"/>
          <w:i w:val="false"/>
          <w:color w:val="000000"/>
          <w:sz w:val="28"/>
        </w:rPr>
        <w:t>
      28) производство сложных эфиров;</w:t>
      </w:r>
      <w:r>
        <w:br/>
      </w:r>
      <w:r>
        <w:rPr>
          <w:rFonts w:ascii="Times New Roman"/>
          <w:b w:val="false"/>
          <w:i w:val="false"/>
          <w:color w:val="000000"/>
          <w:sz w:val="28"/>
        </w:rPr>
        <w:t>
</w:t>
      </w:r>
      <w:r>
        <w:rPr>
          <w:rFonts w:ascii="Times New Roman"/>
          <w:b w:val="false"/>
          <w:i w:val="false"/>
          <w:color w:val="000000"/>
          <w:sz w:val="28"/>
        </w:rPr>
        <w:t>
      29) производство фенолформальдегидных, полиэфирных, эпоксидных и других искусственных смол;</w:t>
      </w:r>
      <w:r>
        <w:br/>
      </w:r>
      <w:r>
        <w:rPr>
          <w:rFonts w:ascii="Times New Roman"/>
          <w:b w:val="false"/>
          <w:i w:val="false"/>
          <w:color w:val="000000"/>
          <w:sz w:val="28"/>
        </w:rPr>
        <w:t>
</w:t>
      </w:r>
      <w:r>
        <w:rPr>
          <w:rFonts w:ascii="Times New Roman"/>
          <w:b w:val="false"/>
          <w:i w:val="false"/>
          <w:color w:val="000000"/>
          <w:sz w:val="28"/>
        </w:rPr>
        <w:t>
      30) производство метионина;</w:t>
      </w:r>
      <w:r>
        <w:br/>
      </w:r>
      <w:r>
        <w:rPr>
          <w:rFonts w:ascii="Times New Roman"/>
          <w:b w:val="false"/>
          <w:i w:val="false"/>
          <w:color w:val="000000"/>
          <w:sz w:val="28"/>
        </w:rPr>
        <w:t>
</w:t>
      </w:r>
      <w:r>
        <w:rPr>
          <w:rFonts w:ascii="Times New Roman"/>
          <w:b w:val="false"/>
          <w:i w:val="false"/>
          <w:color w:val="000000"/>
          <w:sz w:val="28"/>
        </w:rPr>
        <w:t>
      31) производство карбонилов металлов;</w:t>
      </w:r>
      <w:r>
        <w:br/>
      </w:r>
      <w:r>
        <w:rPr>
          <w:rFonts w:ascii="Times New Roman"/>
          <w:b w:val="false"/>
          <w:i w:val="false"/>
          <w:color w:val="000000"/>
          <w:sz w:val="28"/>
        </w:rPr>
        <w:t>
</w:t>
      </w:r>
      <w:r>
        <w:rPr>
          <w:rFonts w:ascii="Times New Roman"/>
          <w:b w:val="false"/>
          <w:i w:val="false"/>
          <w:color w:val="000000"/>
          <w:sz w:val="28"/>
        </w:rPr>
        <w:t>
      32) производство битума и других продуктов из остатков перегона каменноугольного дегтя, нефти, хвои (гудрона, полугудрона и прочие);</w:t>
      </w:r>
      <w:r>
        <w:br/>
      </w:r>
      <w:r>
        <w:rPr>
          <w:rFonts w:ascii="Times New Roman"/>
          <w:b w:val="false"/>
          <w:i w:val="false"/>
          <w:color w:val="000000"/>
          <w:sz w:val="28"/>
        </w:rPr>
        <w:t>
</w:t>
      </w:r>
      <w:r>
        <w:rPr>
          <w:rFonts w:ascii="Times New Roman"/>
          <w:b w:val="false"/>
          <w:i w:val="false"/>
          <w:color w:val="000000"/>
          <w:sz w:val="28"/>
        </w:rPr>
        <w:t>
      33) производство бериллия;</w:t>
      </w:r>
      <w:r>
        <w:br/>
      </w:r>
      <w:r>
        <w:rPr>
          <w:rFonts w:ascii="Times New Roman"/>
          <w:b w:val="false"/>
          <w:i w:val="false"/>
          <w:color w:val="000000"/>
          <w:sz w:val="28"/>
        </w:rPr>
        <w:t>
</w:t>
      </w:r>
      <w:r>
        <w:rPr>
          <w:rFonts w:ascii="Times New Roman"/>
          <w:b w:val="false"/>
          <w:i w:val="false"/>
          <w:color w:val="000000"/>
          <w:sz w:val="28"/>
        </w:rPr>
        <w:t>
      34) производство синтетических спиртов (бутилового, пропилового, изопропилового, амилового);</w:t>
      </w:r>
      <w:r>
        <w:br/>
      </w:r>
      <w:r>
        <w:rPr>
          <w:rFonts w:ascii="Times New Roman"/>
          <w:b w:val="false"/>
          <w:i w:val="false"/>
          <w:color w:val="000000"/>
          <w:sz w:val="28"/>
        </w:rPr>
        <w:t>
</w:t>
      </w:r>
      <w:r>
        <w:rPr>
          <w:rFonts w:ascii="Times New Roman"/>
          <w:b w:val="false"/>
          <w:i w:val="false"/>
          <w:color w:val="000000"/>
          <w:sz w:val="28"/>
        </w:rPr>
        <w:t>
      35) производство по гидрометаллургии вольфрама, молибдена, кобальта;</w:t>
      </w:r>
      <w:r>
        <w:br/>
      </w:r>
      <w:r>
        <w:rPr>
          <w:rFonts w:ascii="Times New Roman"/>
          <w:b w:val="false"/>
          <w:i w:val="false"/>
          <w:color w:val="000000"/>
          <w:sz w:val="28"/>
        </w:rPr>
        <w:t>
</w:t>
      </w:r>
      <w:r>
        <w:rPr>
          <w:rFonts w:ascii="Times New Roman"/>
          <w:b w:val="false"/>
          <w:i w:val="false"/>
          <w:color w:val="000000"/>
          <w:sz w:val="28"/>
        </w:rPr>
        <w:t>
      36) производство кормовых аминокислот (кормового лизина, премиксов);</w:t>
      </w:r>
      <w:r>
        <w:br/>
      </w:r>
      <w:r>
        <w:rPr>
          <w:rFonts w:ascii="Times New Roman"/>
          <w:b w:val="false"/>
          <w:i w:val="false"/>
          <w:color w:val="000000"/>
          <w:sz w:val="28"/>
        </w:rPr>
        <w:t>
</w:t>
      </w:r>
      <w:r>
        <w:rPr>
          <w:rFonts w:ascii="Times New Roman"/>
          <w:b w:val="false"/>
          <w:i w:val="false"/>
          <w:color w:val="000000"/>
          <w:sz w:val="28"/>
        </w:rPr>
        <w:t>
      37) производство пестицидов;</w:t>
      </w:r>
      <w:r>
        <w:br/>
      </w:r>
      <w:r>
        <w:rPr>
          <w:rFonts w:ascii="Times New Roman"/>
          <w:b w:val="false"/>
          <w:i w:val="false"/>
          <w:color w:val="000000"/>
          <w:sz w:val="28"/>
        </w:rPr>
        <w:t>
</w:t>
      </w:r>
      <w:r>
        <w:rPr>
          <w:rFonts w:ascii="Times New Roman"/>
          <w:b w:val="false"/>
          <w:i w:val="false"/>
          <w:color w:val="000000"/>
          <w:sz w:val="28"/>
        </w:rPr>
        <w:t>
      38) производство боеприпасов, взрывчатых веществ, склады и полигоны;</w:t>
      </w:r>
      <w:r>
        <w:br/>
      </w:r>
      <w:r>
        <w:rPr>
          <w:rFonts w:ascii="Times New Roman"/>
          <w:b w:val="false"/>
          <w:i w:val="false"/>
          <w:color w:val="000000"/>
          <w:sz w:val="28"/>
        </w:rPr>
        <w:t>
</w:t>
      </w:r>
      <w:r>
        <w:rPr>
          <w:rFonts w:ascii="Times New Roman"/>
          <w:b w:val="false"/>
          <w:i w:val="false"/>
          <w:color w:val="000000"/>
          <w:sz w:val="28"/>
        </w:rPr>
        <w:t>
      39) производство алифатических аминов (моно-ди-три-метиламины, диэтил-триэтиламины и другие) и продуктов на их основе (симазина и другие).</w:t>
      </w:r>
      <w:r>
        <w:br/>
      </w:r>
      <w:r>
        <w:rPr>
          <w:rFonts w:ascii="Times New Roman"/>
          <w:b w:val="false"/>
          <w:i w:val="false"/>
          <w:color w:val="000000"/>
          <w:sz w:val="28"/>
        </w:rPr>
        <w:t>
</w:t>
      </w:r>
      <w:r>
        <w:rPr>
          <w:rFonts w:ascii="Times New Roman"/>
          <w:b w:val="false"/>
          <w:i w:val="false"/>
          <w:color w:val="000000"/>
          <w:sz w:val="28"/>
        </w:rPr>
        <w:t>
      2.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производство брома, полупродуктов и продуктов на его основе (органических, неорганических);</w:t>
      </w:r>
      <w:r>
        <w:br/>
      </w:r>
      <w:r>
        <w:rPr>
          <w:rFonts w:ascii="Times New Roman"/>
          <w:b w:val="false"/>
          <w:i w:val="false"/>
          <w:color w:val="000000"/>
          <w:sz w:val="28"/>
        </w:rPr>
        <w:t>
</w:t>
      </w:r>
      <w:r>
        <w:rPr>
          <w:rFonts w:ascii="Times New Roman"/>
          <w:b w:val="false"/>
          <w:i w:val="false"/>
          <w:color w:val="000000"/>
          <w:sz w:val="28"/>
        </w:rPr>
        <w:t>
      2) производство газов (светильного, водяного, генераторного, нефтяного);</w:t>
      </w:r>
      <w:r>
        <w:br/>
      </w:r>
      <w:r>
        <w:rPr>
          <w:rFonts w:ascii="Times New Roman"/>
          <w:b w:val="false"/>
          <w:i w:val="false"/>
          <w:color w:val="000000"/>
          <w:sz w:val="28"/>
        </w:rPr>
        <w:t>
</w:t>
      </w:r>
      <w:r>
        <w:rPr>
          <w:rFonts w:ascii="Times New Roman"/>
          <w:b w:val="false"/>
          <w:i w:val="false"/>
          <w:color w:val="000000"/>
          <w:sz w:val="28"/>
        </w:rPr>
        <w:t>
      3) станции подземной газификации угля;</w:t>
      </w:r>
      <w:r>
        <w:br/>
      </w:r>
      <w:r>
        <w:rPr>
          <w:rFonts w:ascii="Times New Roman"/>
          <w:b w:val="false"/>
          <w:i w:val="false"/>
          <w:color w:val="000000"/>
          <w:sz w:val="28"/>
        </w:rPr>
        <w:t>
</w:t>
      </w:r>
      <w:r>
        <w:rPr>
          <w:rFonts w:ascii="Times New Roman"/>
          <w:b w:val="false"/>
          <w:i w:val="false"/>
          <w:color w:val="000000"/>
          <w:sz w:val="28"/>
        </w:rPr>
        <w:t>
      4) производство органических растворителей и масел (бензола, толуола, ксилола, нафтола, крезола, антрацена, фенантрена, акридина, карбозола и другие);</w:t>
      </w:r>
      <w:r>
        <w:br/>
      </w:r>
      <w:r>
        <w:rPr>
          <w:rFonts w:ascii="Times New Roman"/>
          <w:b w:val="false"/>
          <w:i w:val="false"/>
          <w:color w:val="000000"/>
          <w:sz w:val="28"/>
        </w:rPr>
        <w:t>
</w:t>
      </w:r>
      <w:r>
        <w:rPr>
          <w:rFonts w:ascii="Times New Roman"/>
          <w:b w:val="false"/>
          <w:i w:val="false"/>
          <w:color w:val="000000"/>
          <w:sz w:val="28"/>
        </w:rPr>
        <w:t>
      5) объекты по переработке каменного угля и продуктов на его основе (каменноугольного пека, смол и другие);</w:t>
      </w:r>
      <w:r>
        <w:br/>
      </w:r>
      <w:r>
        <w:rPr>
          <w:rFonts w:ascii="Times New Roman"/>
          <w:b w:val="false"/>
          <w:i w:val="false"/>
          <w:color w:val="000000"/>
          <w:sz w:val="28"/>
        </w:rPr>
        <w:t>
</w:t>
      </w:r>
      <w:r>
        <w:rPr>
          <w:rFonts w:ascii="Times New Roman"/>
          <w:b w:val="false"/>
          <w:i w:val="false"/>
          <w:color w:val="000000"/>
          <w:sz w:val="28"/>
        </w:rPr>
        <w:t>
      6) объекты по химической переработке торфа;</w:t>
      </w:r>
      <w:r>
        <w:br/>
      </w:r>
      <w:r>
        <w:rPr>
          <w:rFonts w:ascii="Times New Roman"/>
          <w:b w:val="false"/>
          <w:i w:val="false"/>
          <w:color w:val="000000"/>
          <w:sz w:val="28"/>
        </w:rPr>
        <w:t>
</w:t>
      </w:r>
      <w:r>
        <w:rPr>
          <w:rFonts w:ascii="Times New Roman"/>
          <w:b w:val="false"/>
          <w:i w:val="false"/>
          <w:color w:val="000000"/>
          <w:sz w:val="28"/>
        </w:rPr>
        <w:t>
      7) производство серной кислоты, олеума, сернистого газа;</w:t>
      </w:r>
      <w:r>
        <w:br/>
      </w:r>
      <w:r>
        <w:rPr>
          <w:rFonts w:ascii="Times New Roman"/>
          <w:b w:val="false"/>
          <w:i w:val="false"/>
          <w:color w:val="000000"/>
          <w:sz w:val="28"/>
        </w:rPr>
        <w:t>
</w:t>
      </w:r>
      <w:r>
        <w:rPr>
          <w:rFonts w:ascii="Times New Roman"/>
          <w:b w:val="false"/>
          <w:i w:val="false"/>
          <w:color w:val="000000"/>
          <w:sz w:val="28"/>
        </w:rPr>
        <w:t>
      8) производство соляной кислоты;</w:t>
      </w:r>
      <w:r>
        <w:br/>
      </w:r>
      <w:r>
        <w:rPr>
          <w:rFonts w:ascii="Times New Roman"/>
          <w:b w:val="false"/>
          <w:i w:val="false"/>
          <w:color w:val="000000"/>
          <w:sz w:val="28"/>
        </w:rPr>
        <w:t>
</w:t>
      </w:r>
      <w:r>
        <w:rPr>
          <w:rFonts w:ascii="Times New Roman"/>
          <w:b w:val="false"/>
          <w:i w:val="false"/>
          <w:color w:val="000000"/>
          <w:sz w:val="28"/>
        </w:rPr>
        <w:t>
      9) производство синтетического этилового спирта по сернокислотному способу или способу прямой гидратации. Производство фосгена и продуктов на его основе (парофоров и других);</w:t>
      </w:r>
      <w:r>
        <w:br/>
      </w:r>
      <w:r>
        <w:rPr>
          <w:rFonts w:ascii="Times New Roman"/>
          <w:b w:val="false"/>
          <w:i w:val="false"/>
          <w:color w:val="000000"/>
          <w:sz w:val="28"/>
        </w:rPr>
        <w:t>
</w:t>
      </w:r>
      <w:r>
        <w:rPr>
          <w:rFonts w:ascii="Times New Roman"/>
          <w:b w:val="false"/>
          <w:i w:val="false"/>
          <w:color w:val="000000"/>
          <w:sz w:val="28"/>
        </w:rPr>
        <w:t>
      10) производство кислот: аминоэнантовой, аминоундекановой, аминопеларгоновой, тиодивалериановой, изофталевой;</w:t>
      </w:r>
      <w:r>
        <w:br/>
      </w:r>
      <w:r>
        <w:rPr>
          <w:rFonts w:ascii="Times New Roman"/>
          <w:b w:val="false"/>
          <w:i w:val="false"/>
          <w:color w:val="000000"/>
          <w:sz w:val="28"/>
        </w:rPr>
        <w:t>
</w:t>
      </w:r>
      <w:r>
        <w:rPr>
          <w:rFonts w:ascii="Times New Roman"/>
          <w:b w:val="false"/>
          <w:i w:val="false"/>
          <w:color w:val="000000"/>
          <w:sz w:val="28"/>
        </w:rPr>
        <w:t>
      11) производство нитрита натрия, тионилхлорида, углеаммонийных солеи, аммония углекислого;</w:t>
      </w:r>
      <w:r>
        <w:br/>
      </w:r>
      <w:r>
        <w:rPr>
          <w:rFonts w:ascii="Times New Roman"/>
          <w:b w:val="false"/>
          <w:i w:val="false"/>
          <w:color w:val="000000"/>
          <w:sz w:val="28"/>
        </w:rPr>
        <w:t>
</w:t>
      </w:r>
      <w:r>
        <w:rPr>
          <w:rFonts w:ascii="Times New Roman"/>
          <w:b w:val="false"/>
          <w:i w:val="false"/>
          <w:color w:val="000000"/>
          <w:sz w:val="28"/>
        </w:rPr>
        <w:t>
      12) производство диметилформамида;</w:t>
      </w:r>
      <w:r>
        <w:br/>
      </w:r>
      <w:r>
        <w:rPr>
          <w:rFonts w:ascii="Times New Roman"/>
          <w:b w:val="false"/>
          <w:i w:val="false"/>
          <w:color w:val="000000"/>
          <w:sz w:val="28"/>
        </w:rPr>
        <w:t>
</w:t>
      </w:r>
      <w:r>
        <w:rPr>
          <w:rFonts w:ascii="Times New Roman"/>
          <w:b w:val="false"/>
          <w:i w:val="false"/>
          <w:color w:val="000000"/>
          <w:sz w:val="28"/>
        </w:rPr>
        <w:t>
      13) производство этиловой жидкости;</w:t>
      </w:r>
      <w:r>
        <w:br/>
      </w:r>
      <w:r>
        <w:rPr>
          <w:rFonts w:ascii="Times New Roman"/>
          <w:b w:val="false"/>
          <w:i w:val="false"/>
          <w:color w:val="000000"/>
          <w:sz w:val="28"/>
        </w:rPr>
        <w:t>
</w:t>
      </w:r>
      <w:r>
        <w:rPr>
          <w:rFonts w:ascii="Times New Roman"/>
          <w:b w:val="false"/>
          <w:i w:val="false"/>
          <w:color w:val="000000"/>
          <w:sz w:val="28"/>
        </w:rPr>
        <w:t>
      14) производство катализаторов;</w:t>
      </w:r>
      <w:r>
        <w:br/>
      </w:r>
      <w:r>
        <w:rPr>
          <w:rFonts w:ascii="Times New Roman"/>
          <w:b w:val="false"/>
          <w:i w:val="false"/>
          <w:color w:val="000000"/>
          <w:sz w:val="28"/>
        </w:rPr>
        <w:t>
</w:t>
      </w:r>
      <w:r>
        <w:rPr>
          <w:rFonts w:ascii="Times New Roman"/>
          <w:b w:val="false"/>
          <w:i w:val="false"/>
          <w:color w:val="000000"/>
          <w:sz w:val="28"/>
        </w:rPr>
        <w:t>
      15) производство сернистых органических красителей;</w:t>
      </w:r>
      <w:r>
        <w:br/>
      </w:r>
      <w:r>
        <w:rPr>
          <w:rFonts w:ascii="Times New Roman"/>
          <w:b w:val="false"/>
          <w:i w:val="false"/>
          <w:color w:val="000000"/>
          <w:sz w:val="28"/>
        </w:rPr>
        <w:t>
</w:t>
      </w:r>
      <w:r>
        <w:rPr>
          <w:rFonts w:ascii="Times New Roman"/>
          <w:b w:val="false"/>
          <w:i w:val="false"/>
          <w:color w:val="000000"/>
          <w:sz w:val="28"/>
        </w:rPr>
        <w:t>
      16) производство калийных солей;</w:t>
      </w:r>
      <w:r>
        <w:br/>
      </w:r>
      <w:r>
        <w:rPr>
          <w:rFonts w:ascii="Times New Roman"/>
          <w:b w:val="false"/>
          <w:i w:val="false"/>
          <w:color w:val="000000"/>
          <w:sz w:val="28"/>
        </w:rPr>
        <w:t>
</w:t>
      </w:r>
      <w:r>
        <w:rPr>
          <w:rFonts w:ascii="Times New Roman"/>
          <w:b w:val="false"/>
          <w:i w:val="false"/>
          <w:color w:val="000000"/>
          <w:sz w:val="28"/>
        </w:rPr>
        <w:t>
      17) производство искусственной кожи с применением летучих органических растворителей;</w:t>
      </w:r>
      <w:r>
        <w:br/>
      </w:r>
      <w:r>
        <w:rPr>
          <w:rFonts w:ascii="Times New Roman"/>
          <w:b w:val="false"/>
          <w:i w:val="false"/>
          <w:color w:val="000000"/>
          <w:sz w:val="28"/>
        </w:rPr>
        <w:t>
</w:t>
      </w:r>
      <w:r>
        <w:rPr>
          <w:rFonts w:ascii="Times New Roman"/>
          <w:b w:val="false"/>
          <w:i w:val="false"/>
          <w:color w:val="000000"/>
          <w:sz w:val="28"/>
        </w:rPr>
        <w:t>
      18) производство кубовых красителей всех классов азотолов и азоаминов;</w:t>
      </w:r>
      <w:r>
        <w:br/>
      </w:r>
      <w:r>
        <w:rPr>
          <w:rFonts w:ascii="Times New Roman"/>
          <w:b w:val="false"/>
          <w:i w:val="false"/>
          <w:color w:val="000000"/>
          <w:sz w:val="28"/>
        </w:rPr>
        <w:t>
</w:t>
      </w:r>
      <w:r>
        <w:rPr>
          <w:rFonts w:ascii="Times New Roman"/>
          <w:b w:val="false"/>
          <w:i w:val="false"/>
          <w:color w:val="000000"/>
          <w:sz w:val="28"/>
        </w:rPr>
        <w:t>
      19) производство окиси этилена, окиси пропилена, полиэтилена, полипропилена;</w:t>
      </w:r>
      <w:r>
        <w:br/>
      </w:r>
      <w:r>
        <w:rPr>
          <w:rFonts w:ascii="Times New Roman"/>
          <w:b w:val="false"/>
          <w:i w:val="false"/>
          <w:color w:val="000000"/>
          <w:sz w:val="28"/>
        </w:rPr>
        <w:t>
</w:t>
      </w:r>
      <w:r>
        <w:rPr>
          <w:rFonts w:ascii="Times New Roman"/>
          <w:b w:val="false"/>
          <w:i w:val="false"/>
          <w:color w:val="000000"/>
          <w:sz w:val="28"/>
        </w:rPr>
        <w:t>
      20)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r>
        <w:br/>
      </w:r>
      <w:r>
        <w:rPr>
          <w:rFonts w:ascii="Times New Roman"/>
          <w:b w:val="false"/>
          <w:i w:val="false"/>
          <w:color w:val="000000"/>
          <w:sz w:val="28"/>
        </w:rPr>
        <w:t>
</w:t>
      </w:r>
      <w:r>
        <w:rPr>
          <w:rFonts w:ascii="Times New Roman"/>
          <w:b w:val="false"/>
          <w:i w:val="false"/>
          <w:color w:val="000000"/>
          <w:sz w:val="28"/>
        </w:rPr>
        <w:t>
      21) производство пластификаторов;</w:t>
      </w:r>
      <w:r>
        <w:br/>
      </w:r>
      <w:r>
        <w:rPr>
          <w:rFonts w:ascii="Times New Roman"/>
          <w:b w:val="false"/>
          <w:i w:val="false"/>
          <w:color w:val="000000"/>
          <w:sz w:val="28"/>
        </w:rPr>
        <w:t>
</w:t>
      </w:r>
      <w:r>
        <w:rPr>
          <w:rFonts w:ascii="Times New Roman"/>
          <w:b w:val="false"/>
          <w:i w:val="false"/>
          <w:color w:val="000000"/>
          <w:sz w:val="28"/>
        </w:rPr>
        <w:t>
      22) производство пластмасс на основе хлорвинила;</w:t>
      </w:r>
      <w:r>
        <w:br/>
      </w:r>
      <w:r>
        <w:rPr>
          <w:rFonts w:ascii="Times New Roman"/>
          <w:b w:val="false"/>
          <w:i w:val="false"/>
          <w:color w:val="000000"/>
          <w:sz w:val="28"/>
        </w:rPr>
        <w:t>
</w:t>
      </w:r>
      <w:r>
        <w:rPr>
          <w:rFonts w:ascii="Times New Roman"/>
          <w:b w:val="false"/>
          <w:i w:val="false"/>
          <w:color w:val="000000"/>
          <w:sz w:val="28"/>
        </w:rPr>
        <w:t>
      23) пункты очистки, промывки и пропарки цистерн (при перевозке нефти и нефтепродуктов);</w:t>
      </w:r>
      <w:r>
        <w:br/>
      </w:r>
      <w:r>
        <w:rPr>
          <w:rFonts w:ascii="Times New Roman"/>
          <w:b w:val="false"/>
          <w:i w:val="false"/>
          <w:color w:val="000000"/>
          <w:sz w:val="28"/>
        </w:rPr>
        <w:t>
</w:t>
      </w:r>
      <w:r>
        <w:rPr>
          <w:rFonts w:ascii="Times New Roman"/>
          <w:b w:val="false"/>
          <w:i w:val="false"/>
          <w:color w:val="000000"/>
          <w:sz w:val="28"/>
        </w:rPr>
        <w:t>
      24) производство синтетических моющих средств;</w:t>
      </w:r>
      <w:r>
        <w:br/>
      </w:r>
      <w:r>
        <w:rPr>
          <w:rFonts w:ascii="Times New Roman"/>
          <w:b w:val="false"/>
          <w:i w:val="false"/>
          <w:color w:val="000000"/>
          <w:sz w:val="28"/>
        </w:rPr>
        <w:t>
</w:t>
      </w:r>
      <w:r>
        <w:rPr>
          <w:rFonts w:ascii="Times New Roman"/>
          <w:b w:val="false"/>
          <w:i w:val="false"/>
          <w:color w:val="000000"/>
          <w:sz w:val="28"/>
        </w:rPr>
        <w:t>
      25) производство продуктов бытовой химии при наличии производства исходных продуктов;</w:t>
      </w:r>
      <w:r>
        <w:br/>
      </w:r>
      <w:r>
        <w:rPr>
          <w:rFonts w:ascii="Times New Roman"/>
          <w:b w:val="false"/>
          <w:i w:val="false"/>
          <w:color w:val="000000"/>
          <w:sz w:val="28"/>
        </w:rPr>
        <w:t>
</w:t>
      </w:r>
      <w:r>
        <w:rPr>
          <w:rFonts w:ascii="Times New Roman"/>
          <w:b w:val="false"/>
          <w:i w:val="false"/>
          <w:color w:val="000000"/>
          <w:sz w:val="28"/>
        </w:rPr>
        <w:t>
      26) производство бора и его соединений;</w:t>
      </w:r>
      <w:r>
        <w:br/>
      </w:r>
      <w:r>
        <w:rPr>
          <w:rFonts w:ascii="Times New Roman"/>
          <w:b w:val="false"/>
          <w:i w:val="false"/>
          <w:color w:val="000000"/>
          <w:sz w:val="28"/>
        </w:rPr>
        <w:t>
</w:t>
      </w:r>
      <w:r>
        <w:rPr>
          <w:rFonts w:ascii="Times New Roman"/>
          <w:b w:val="false"/>
          <w:i w:val="false"/>
          <w:color w:val="000000"/>
          <w:sz w:val="28"/>
        </w:rPr>
        <w:t>
      27) производство парафина;</w:t>
      </w:r>
      <w:r>
        <w:br/>
      </w:r>
      <w:r>
        <w:rPr>
          <w:rFonts w:ascii="Times New Roman"/>
          <w:b w:val="false"/>
          <w:i w:val="false"/>
          <w:color w:val="000000"/>
          <w:sz w:val="28"/>
        </w:rPr>
        <w:t>
</w:t>
      </w:r>
      <w:r>
        <w:rPr>
          <w:rFonts w:ascii="Times New Roman"/>
          <w:b w:val="false"/>
          <w:i w:val="false"/>
          <w:color w:val="000000"/>
          <w:sz w:val="28"/>
        </w:rPr>
        <w:t>
      28) производство дегтя, жидких и летучих погонов из древесины, метилового спирта, уксусной кислоты, скипидара, терпетинных масел, ацетона, креозота;</w:t>
      </w:r>
      <w:r>
        <w:br/>
      </w:r>
      <w:r>
        <w:rPr>
          <w:rFonts w:ascii="Times New Roman"/>
          <w:b w:val="false"/>
          <w:i w:val="false"/>
          <w:color w:val="000000"/>
          <w:sz w:val="28"/>
        </w:rPr>
        <w:t>
</w:t>
      </w:r>
      <w:r>
        <w:rPr>
          <w:rFonts w:ascii="Times New Roman"/>
          <w:b w:val="false"/>
          <w:i w:val="false"/>
          <w:color w:val="000000"/>
          <w:sz w:val="28"/>
        </w:rPr>
        <w:t>
      29) производство уксусной кислоты;</w:t>
      </w:r>
      <w:r>
        <w:br/>
      </w:r>
      <w:r>
        <w:rPr>
          <w:rFonts w:ascii="Times New Roman"/>
          <w:b w:val="false"/>
          <w:i w:val="false"/>
          <w:color w:val="000000"/>
          <w:sz w:val="28"/>
        </w:rPr>
        <w:t>
</w:t>
      </w:r>
      <w:r>
        <w:rPr>
          <w:rFonts w:ascii="Times New Roman"/>
          <w:b w:val="false"/>
          <w:i w:val="false"/>
          <w:color w:val="000000"/>
          <w:sz w:val="28"/>
        </w:rPr>
        <w:t>
      30) производство ацетилцеллюлозы с сырьевыми производствами уксусной кислоты и уксусного ангидрида;</w:t>
      </w:r>
      <w:r>
        <w:br/>
      </w:r>
      <w:r>
        <w:rPr>
          <w:rFonts w:ascii="Times New Roman"/>
          <w:b w:val="false"/>
          <w:i w:val="false"/>
          <w:color w:val="000000"/>
          <w:sz w:val="28"/>
        </w:rPr>
        <w:t>
</w:t>
      </w:r>
      <w:r>
        <w:rPr>
          <w:rFonts w:ascii="Times New Roman"/>
          <w:b w:val="false"/>
          <w:i w:val="false"/>
          <w:color w:val="000000"/>
          <w:sz w:val="28"/>
        </w:rPr>
        <w:t>
      31) гидролизное производство на основе переработки растительного сырья пентозансоединениями;</w:t>
      </w:r>
      <w:r>
        <w:br/>
      </w:r>
      <w:r>
        <w:rPr>
          <w:rFonts w:ascii="Times New Roman"/>
          <w:b w:val="false"/>
          <w:i w:val="false"/>
          <w:color w:val="000000"/>
          <w:sz w:val="28"/>
        </w:rPr>
        <w:t>
</w:t>
      </w:r>
      <w:r>
        <w:rPr>
          <w:rFonts w:ascii="Times New Roman"/>
          <w:b w:val="false"/>
          <w:i w:val="false"/>
          <w:color w:val="000000"/>
          <w:sz w:val="28"/>
        </w:rPr>
        <w:t>
      32)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другие), метилпирролидона, поливинилпирролидона, пен-таэритрита, уротропина, формальдегида;</w:t>
      </w:r>
      <w:r>
        <w:br/>
      </w:r>
      <w:r>
        <w:rPr>
          <w:rFonts w:ascii="Times New Roman"/>
          <w:b w:val="false"/>
          <w:i w:val="false"/>
          <w:color w:val="000000"/>
          <w:sz w:val="28"/>
        </w:rPr>
        <w:t>
</w:t>
      </w:r>
      <w:r>
        <w:rPr>
          <w:rFonts w:ascii="Times New Roman"/>
          <w:b w:val="false"/>
          <w:i w:val="false"/>
          <w:color w:val="000000"/>
          <w:sz w:val="28"/>
        </w:rPr>
        <w:t>
      33) производство капроновой и лавсановой ткани.</w:t>
      </w:r>
      <w:r>
        <w:br/>
      </w:r>
      <w:r>
        <w:rPr>
          <w:rFonts w:ascii="Times New Roman"/>
          <w:b w:val="false"/>
          <w:i w:val="false"/>
          <w:color w:val="000000"/>
          <w:sz w:val="28"/>
        </w:rPr>
        <w:t>
</w:t>
      </w:r>
      <w:r>
        <w:rPr>
          <w:rFonts w:ascii="Times New Roman"/>
          <w:b w:val="false"/>
          <w:i w:val="false"/>
          <w:color w:val="000000"/>
          <w:sz w:val="28"/>
        </w:rPr>
        <w:t>
      3.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производство ниобия;</w:t>
      </w:r>
      <w:r>
        <w:br/>
      </w:r>
      <w:r>
        <w:rPr>
          <w:rFonts w:ascii="Times New Roman"/>
          <w:b w:val="false"/>
          <w:i w:val="false"/>
          <w:color w:val="000000"/>
          <w:sz w:val="28"/>
        </w:rPr>
        <w:t>
</w:t>
      </w:r>
      <w:r>
        <w:rPr>
          <w:rFonts w:ascii="Times New Roman"/>
          <w:b w:val="false"/>
          <w:i w:val="false"/>
          <w:color w:val="000000"/>
          <w:sz w:val="28"/>
        </w:rPr>
        <w:t>
      2) производство тантала;</w:t>
      </w:r>
      <w:r>
        <w:br/>
      </w:r>
      <w:r>
        <w:rPr>
          <w:rFonts w:ascii="Times New Roman"/>
          <w:b w:val="false"/>
          <w:i w:val="false"/>
          <w:color w:val="000000"/>
          <w:sz w:val="28"/>
        </w:rPr>
        <w:t>
</w:t>
      </w:r>
      <w:r>
        <w:rPr>
          <w:rFonts w:ascii="Times New Roman"/>
          <w:b w:val="false"/>
          <w:i w:val="false"/>
          <w:color w:val="000000"/>
          <w:sz w:val="28"/>
        </w:rPr>
        <w:t>
      3) производство кальцинированной соды по аммиачному способу;</w:t>
      </w:r>
      <w:r>
        <w:br/>
      </w:r>
      <w:r>
        <w:rPr>
          <w:rFonts w:ascii="Times New Roman"/>
          <w:b w:val="false"/>
          <w:i w:val="false"/>
          <w:color w:val="000000"/>
          <w:sz w:val="28"/>
        </w:rPr>
        <w:t>
</w:t>
      </w:r>
      <w:r>
        <w:rPr>
          <w:rFonts w:ascii="Times New Roman"/>
          <w:b w:val="false"/>
          <w:i w:val="false"/>
          <w:color w:val="000000"/>
          <w:sz w:val="28"/>
        </w:rPr>
        <w:t>
      4) производство аммиачной, калиевой, натриевой, кальциевой селитры;</w:t>
      </w:r>
      <w:r>
        <w:br/>
      </w:r>
      <w:r>
        <w:rPr>
          <w:rFonts w:ascii="Times New Roman"/>
          <w:b w:val="false"/>
          <w:i w:val="false"/>
          <w:color w:val="000000"/>
          <w:sz w:val="28"/>
        </w:rPr>
        <w:t>
</w:t>
      </w:r>
      <w:r>
        <w:rPr>
          <w:rFonts w:ascii="Times New Roman"/>
          <w:b w:val="false"/>
          <w:i w:val="false"/>
          <w:color w:val="000000"/>
          <w:sz w:val="28"/>
        </w:rPr>
        <w:t>
      5) производство химических реактивов;</w:t>
      </w:r>
      <w:r>
        <w:br/>
      </w:r>
      <w:r>
        <w:rPr>
          <w:rFonts w:ascii="Times New Roman"/>
          <w:b w:val="false"/>
          <w:i w:val="false"/>
          <w:color w:val="000000"/>
          <w:sz w:val="28"/>
        </w:rPr>
        <w:t>
</w:t>
      </w:r>
      <w:r>
        <w:rPr>
          <w:rFonts w:ascii="Times New Roman"/>
          <w:b w:val="false"/>
          <w:i w:val="false"/>
          <w:color w:val="000000"/>
          <w:sz w:val="28"/>
        </w:rPr>
        <w:t>
      6) производство пластических масс из эфиров целлюлозы;</w:t>
      </w:r>
      <w:r>
        <w:br/>
      </w:r>
      <w:r>
        <w:rPr>
          <w:rFonts w:ascii="Times New Roman"/>
          <w:b w:val="false"/>
          <w:i w:val="false"/>
          <w:color w:val="000000"/>
          <w:sz w:val="28"/>
        </w:rPr>
        <w:t>
</w:t>
      </w:r>
      <w:r>
        <w:rPr>
          <w:rFonts w:ascii="Times New Roman"/>
          <w:b w:val="false"/>
          <w:i w:val="false"/>
          <w:color w:val="000000"/>
          <w:sz w:val="28"/>
        </w:rPr>
        <w:t>
      7) производство корунда;</w:t>
      </w:r>
      <w:r>
        <w:br/>
      </w:r>
      <w:r>
        <w:rPr>
          <w:rFonts w:ascii="Times New Roman"/>
          <w:b w:val="false"/>
          <w:i w:val="false"/>
          <w:color w:val="000000"/>
          <w:sz w:val="28"/>
        </w:rPr>
        <w:t>
</w:t>
      </w:r>
      <w:r>
        <w:rPr>
          <w:rFonts w:ascii="Times New Roman"/>
          <w:b w:val="false"/>
          <w:i w:val="false"/>
          <w:color w:val="000000"/>
          <w:sz w:val="28"/>
        </w:rPr>
        <w:t>
      8) производство бария и его соединений;</w:t>
      </w:r>
      <w:r>
        <w:br/>
      </w:r>
      <w:r>
        <w:rPr>
          <w:rFonts w:ascii="Times New Roman"/>
          <w:b w:val="false"/>
          <w:i w:val="false"/>
          <w:color w:val="000000"/>
          <w:sz w:val="28"/>
        </w:rPr>
        <w:t>
</w:t>
      </w:r>
      <w:r>
        <w:rPr>
          <w:rFonts w:ascii="Times New Roman"/>
          <w:b w:val="false"/>
          <w:i w:val="false"/>
          <w:color w:val="000000"/>
          <w:sz w:val="28"/>
        </w:rPr>
        <w:t>
      9) производство ультрамарина;</w:t>
      </w:r>
      <w:r>
        <w:br/>
      </w:r>
      <w:r>
        <w:rPr>
          <w:rFonts w:ascii="Times New Roman"/>
          <w:b w:val="false"/>
          <w:i w:val="false"/>
          <w:color w:val="000000"/>
          <w:sz w:val="28"/>
        </w:rPr>
        <w:t>
</w:t>
      </w:r>
      <w:r>
        <w:rPr>
          <w:rFonts w:ascii="Times New Roman"/>
          <w:b w:val="false"/>
          <w:i w:val="false"/>
          <w:color w:val="000000"/>
          <w:sz w:val="28"/>
        </w:rPr>
        <w:t>
      10) производство кормовых дрожжей и фурфурола из древесины и сельскохозяйственных отходов методом гидролиза;</w:t>
      </w:r>
      <w:r>
        <w:br/>
      </w:r>
      <w:r>
        <w:rPr>
          <w:rFonts w:ascii="Times New Roman"/>
          <w:b w:val="false"/>
          <w:i w:val="false"/>
          <w:color w:val="000000"/>
          <w:sz w:val="28"/>
        </w:rPr>
        <w:t>
</w:t>
      </w:r>
      <w:r>
        <w:rPr>
          <w:rFonts w:ascii="Times New Roman"/>
          <w:b w:val="false"/>
          <w:i w:val="false"/>
          <w:color w:val="000000"/>
          <w:sz w:val="28"/>
        </w:rPr>
        <w:t>
      11) производство никотина;</w:t>
      </w:r>
      <w:r>
        <w:br/>
      </w:r>
      <w:r>
        <w:rPr>
          <w:rFonts w:ascii="Times New Roman"/>
          <w:b w:val="false"/>
          <w:i w:val="false"/>
          <w:color w:val="000000"/>
          <w:sz w:val="28"/>
        </w:rPr>
        <w:t>
</w:t>
      </w:r>
      <w:r>
        <w:rPr>
          <w:rFonts w:ascii="Times New Roman"/>
          <w:b w:val="false"/>
          <w:i w:val="false"/>
          <w:color w:val="000000"/>
          <w:sz w:val="28"/>
        </w:rPr>
        <w:t>
      12) производство синтетической камфары изомеризационным способом;</w:t>
      </w:r>
      <w:r>
        <w:br/>
      </w:r>
      <w:r>
        <w:rPr>
          <w:rFonts w:ascii="Times New Roman"/>
          <w:b w:val="false"/>
          <w:i w:val="false"/>
          <w:color w:val="000000"/>
          <w:sz w:val="28"/>
        </w:rPr>
        <w:t>
</w:t>
      </w:r>
      <w:r>
        <w:rPr>
          <w:rFonts w:ascii="Times New Roman"/>
          <w:b w:val="false"/>
          <w:i w:val="false"/>
          <w:color w:val="000000"/>
          <w:sz w:val="28"/>
        </w:rPr>
        <w:t>
      13) производство меламина и циануровой кислоты;</w:t>
      </w:r>
      <w:r>
        <w:br/>
      </w:r>
      <w:r>
        <w:rPr>
          <w:rFonts w:ascii="Times New Roman"/>
          <w:b w:val="false"/>
          <w:i w:val="false"/>
          <w:color w:val="000000"/>
          <w:sz w:val="28"/>
        </w:rPr>
        <w:t>
</w:t>
      </w:r>
      <w:r>
        <w:rPr>
          <w:rFonts w:ascii="Times New Roman"/>
          <w:b w:val="false"/>
          <w:i w:val="false"/>
          <w:color w:val="000000"/>
          <w:sz w:val="28"/>
        </w:rPr>
        <w:t>
      14) производство поликарбонатов;</w:t>
      </w:r>
      <w:r>
        <w:br/>
      </w:r>
      <w:r>
        <w:rPr>
          <w:rFonts w:ascii="Times New Roman"/>
          <w:b w:val="false"/>
          <w:i w:val="false"/>
          <w:color w:val="000000"/>
          <w:sz w:val="28"/>
        </w:rPr>
        <w:t>
</w:t>
      </w:r>
      <w:r>
        <w:rPr>
          <w:rFonts w:ascii="Times New Roman"/>
          <w:b w:val="false"/>
          <w:i w:val="false"/>
          <w:color w:val="000000"/>
          <w:sz w:val="28"/>
        </w:rPr>
        <w:t>
      15) производство минеральных солей, за исключением солей мышьяка, фосфора, хрома, свинца и ртути;</w:t>
      </w:r>
      <w:r>
        <w:br/>
      </w:r>
      <w:r>
        <w:rPr>
          <w:rFonts w:ascii="Times New Roman"/>
          <w:b w:val="false"/>
          <w:i w:val="false"/>
          <w:color w:val="000000"/>
          <w:sz w:val="28"/>
        </w:rPr>
        <w:t>
</w:t>
      </w:r>
      <w:r>
        <w:rPr>
          <w:rFonts w:ascii="Times New Roman"/>
          <w:b w:val="false"/>
          <w:i w:val="false"/>
          <w:color w:val="000000"/>
          <w:sz w:val="28"/>
        </w:rPr>
        <w:t>
      16) производство пластмасс (карболита);</w:t>
      </w:r>
      <w:r>
        <w:br/>
      </w:r>
      <w:r>
        <w:rPr>
          <w:rFonts w:ascii="Times New Roman"/>
          <w:b w:val="false"/>
          <w:i w:val="false"/>
          <w:color w:val="000000"/>
          <w:sz w:val="28"/>
        </w:rPr>
        <w:t>
</w:t>
      </w:r>
      <w:r>
        <w:rPr>
          <w:rFonts w:ascii="Times New Roman"/>
          <w:b w:val="false"/>
          <w:i w:val="false"/>
          <w:color w:val="000000"/>
          <w:sz w:val="28"/>
        </w:rPr>
        <w:t>
      17) производство фенолформальдегидных прессматериалов, прессованных и намоточных изделий из бумаги, тканей на основе фенолформальдегидных смол;</w:t>
      </w:r>
      <w:r>
        <w:br/>
      </w:r>
      <w:r>
        <w:rPr>
          <w:rFonts w:ascii="Times New Roman"/>
          <w:b w:val="false"/>
          <w:i w:val="false"/>
          <w:color w:val="000000"/>
          <w:sz w:val="28"/>
        </w:rPr>
        <w:t>
</w:t>
      </w:r>
      <w:r>
        <w:rPr>
          <w:rFonts w:ascii="Times New Roman"/>
          <w:b w:val="false"/>
          <w:i w:val="false"/>
          <w:color w:val="000000"/>
          <w:sz w:val="28"/>
        </w:rPr>
        <w:t>
      18) производство искусственных минеральных красок;</w:t>
      </w:r>
      <w:r>
        <w:br/>
      </w:r>
      <w:r>
        <w:rPr>
          <w:rFonts w:ascii="Times New Roman"/>
          <w:b w:val="false"/>
          <w:i w:val="false"/>
          <w:color w:val="000000"/>
          <w:sz w:val="28"/>
        </w:rPr>
        <w:t>
</w:t>
      </w:r>
      <w:r>
        <w:rPr>
          <w:rFonts w:ascii="Times New Roman"/>
          <w:b w:val="false"/>
          <w:i w:val="false"/>
          <w:color w:val="000000"/>
          <w:sz w:val="28"/>
        </w:rPr>
        <w:t>
      19) объекты по регенерации резины и каучука;</w:t>
      </w:r>
      <w:r>
        <w:br/>
      </w:r>
      <w:r>
        <w:rPr>
          <w:rFonts w:ascii="Times New Roman"/>
          <w:b w:val="false"/>
          <w:i w:val="false"/>
          <w:color w:val="000000"/>
          <w:sz w:val="28"/>
        </w:rPr>
        <w:t>
</w:t>
      </w:r>
      <w:r>
        <w:rPr>
          <w:rFonts w:ascii="Times New Roman"/>
          <w:b w:val="false"/>
          <w:i w:val="false"/>
          <w:color w:val="000000"/>
          <w:sz w:val="28"/>
        </w:rPr>
        <w:t>
      20) производство по изготовлению шин, резинотехнических изделий, эбонита, клееной обуви, а также резиновых смесей для них;</w:t>
      </w:r>
      <w:r>
        <w:br/>
      </w:r>
      <w:r>
        <w:rPr>
          <w:rFonts w:ascii="Times New Roman"/>
          <w:b w:val="false"/>
          <w:i w:val="false"/>
          <w:color w:val="000000"/>
          <w:sz w:val="28"/>
        </w:rPr>
        <w:t>
</w:t>
      </w:r>
      <w:r>
        <w:rPr>
          <w:rFonts w:ascii="Times New Roman"/>
          <w:b w:val="false"/>
          <w:i w:val="false"/>
          <w:color w:val="000000"/>
          <w:sz w:val="28"/>
        </w:rPr>
        <w:t>
      21) химическая переработка руд редких металлов для получения солей сурьмы, висмута, лития и другие;</w:t>
      </w:r>
      <w:r>
        <w:br/>
      </w:r>
      <w:r>
        <w:rPr>
          <w:rFonts w:ascii="Times New Roman"/>
          <w:b w:val="false"/>
          <w:i w:val="false"/>
          <w:color w:val="000000"/>
          <w:sz w:val="28"/>
        </w:rPr>
        <w:t>
</w:t>
      </w:r>
      <w:r>
        <w:rPr>
          <w:rFonts w:ascii="Times New Roman"/>
          <w:b w:val="false"/>
          <w:i w:val="false"/>
          <w:color w:val="000000"/>
          <w:sz w:val="28"/>
        </w:rPr>
        <w:t>
      22) производство угольных изделий для электропромышленности (щетки, Электроугли и прочие);</w:t>
      </w:r>
      <w:r>
        <w:br/>
      </w:r>
      <w:r>
        <w:rPr>
          <w:rFonts w:ascii="Times New Roman"/>
          <w:b w:val="false"/>
          <w:i w:val="false"/>
          <w:color w:val="000000"/>
          <w:sz w:val="28"/>
        </w:rPr>
        <w:t>
</w:t>
      </w:r>
      <w:r>
        <w:rPr>
          <w:rFonts w:ascii="Times New Roman"/>
          <w:b w:val="false"/>
          <w:i w:val="false"/>
          <w:color w:val="000000"/>
          <w:sz w:val="28"/>
        </w:rPr>
        <w:t>
      23) производство по вулканизации резины;</w:t>
      </w:r>
      <w:r>
        <w:br/>
      </w:r>
      <w:r>
        <w:rPr>
          <w:rFonts w:ascii="Times New Roman"/>
          <w:b w:val="false"/>
          <w:i w:val="false"/>
          <w:color w:val="000000"/>
          <w:sz w:val="28"/>
        </w:rPr>
        <w:t>
</w:t>
      </w:r>
      <w:r>
        <w:rPr>
          <w:rFonts w:ascii="Times New Roman"/>
          <w:b w:val="false"/>
          <w:i w:val="false"/>
          <w:color w:val="000000"/>
          <w:sz w:val="28"/>
        </w:rPr>
        <w:t>
      24) производство и базисные склады аммиачной воды;</w:t>
      </w:r>
      <w:r>
        <w:br/>
      </w:r>
      <w:r>
        <w:rPr>
          <w:rFonts w:ascii="Times New Roman"/>
          <w:b w:val="false"/>
          <w:i w:val="false"/>
          <w:color w:val="000000"/>
          <w:sz w:val="28"/>
        </w:rPr>
        <w:t>
</w:t>
      </w:r>
      <w:r>
        <w:rPr>
          <w:rFonts w:ascii="Times New Roman"/>
          <w:b w:val="false"/>
          <w:i w:val="false"/>
          <w:color w:val="000000"/>
          <w:sz w:val="28"/>
        </w:rPr>
        <w:t>
      25) производство ацетальдегида парофазным способом (без применения металлической ртути);</w:t>
      </w:r>
      <w:r>
        <w:br/>
      </w:r>
      <w:r>
        <w:rPr>
          <w:rFonts w:ascii="Times New Roman"/>
          <w:b w:val="false"/>
          <w:i w:val="false"/>
          <w:color w:val="000000"/>
          <w:sz w:val="28"/>
        </w:rPr>
        <w:t>
</w:t>
      </w:r>
      <w:r>
        <w:rPr>
          <w:rFonts w:ascii="Times New Roman"/>
          <w:b w:val="false"/>
          <w:i w:val="false"/>
          <w:color w:val="000000"/>
          <w:sz w:val="28"/>
        </w:rPr>
        <w:t>
      26) производство полистирола и сополимеров стирола;</w:t>
      </w:r>
      <w:r>
        <w:br/>
      </w:r>
      <w:r>
        <w:rPr>
          <w:rFonts w:ascii="Times New Roman"/>
          <w:b w:val="false"/>
          <w:i w:val="false"/>
          <w:color w:val="000000"/>
          <w:sz w:val="28"/>
        </w:rPr>
        <w:t>
</w:t>
      </w:r>
      <w:r>
        <w:rPr>
          <w:rFonts w:ascii="Times New Roman"/>
          <w:b w:val="false"/>
          <w:i w:val="false"/>
          <w:color w:val="000000"/>
          <w:sz w:val="28"/>
        </w:rPr>
        <w:t>
      27) производство кремнийорганических лаков, жидкостей и смол;</w:t>
      </w:r>
      <w:r>
        <w:br/>
      </w:r>
      <w:r>
        <w:rPr>
          <w:rFonts w:ascii="Times New Roman"/>
          <w:b w:val="false"/>
          <w:i w:val="false"/>
          <w:color w:val="000000"/>
          <w:sz w:val="28"/>
        </w:rPr>
        <w:t>
</w:t>
      </w:r>
      <w:r>
        <w:rPr>
          <w:rFonts w:ascii="Times New Roman"/>
          <w:b w:val="false"/>
          <w:i w:val="false"/>
          <w:color w:val="000000"/>
          <w:sz w:val="28"/>
        </w:rPr>
        <w:t>
      28) газораспределительные станции магистральных газопроводов с одоризационными установками от меркаптана, газонаполнительные (газозаправочные) станции с компрессорами на открытой площадке;</w:t>
      </w:r>
      <w:r>
        <w:br/>
      </w:r>
      <w:r>
        <w:rPr>
          <w:rFonts w:ascii="Times New Roman"/>
          <w:b w:val="false"/>
          <w:i w:val="false"/>
          <w:color w:val="000000"/>
          <w:sz w:val="28"/>
        </w:rPr>
        <w:t>
</w:t>
      </w:r>
      <w:r>
        <w:rPr>
          <w:rFonts w:ascii="Times New Roman"/>
          <w:b w:val="false"/>
          <w:i w:val="false"/>
          <w:color w:val="000000"/>
          <w:sz w:val="28"/>
        </w:rPr>
        <w:t>
      29) производство себациновой кислоты;</w:t>
      </w:r>
      <w:r>
        <w:br/>
      </w:r>
      <w:r>
        <w:rPr>
          <w:rFonts w:ascii="Times New Roman"/>
          <w:b w:val="false"/>
          <w:i w:val="false"/>
          <w:color w:val="000000"/>
          <w:sz w:val="28"/>
        </w:rPr>
        <w:t>
</w:t>
      </w:r>
      <w:r>
        <w:rPr>
          <w:rFonts w:ascii="Times New Roman"/>
          <w:b w:val="false"/>
          <w:i w:val="false"/>
          <w:color w:val="000000"/>
          <w:sz w:val="28"/>
        </w:rPr>
        <w:t>
      30) производство винилацетата и продуктов на его основе (полвинилацетата, поливинилацетатной эмульсии, поливинилового спирта, винифлекса и прочие);</w:t>
      </w:r>
      <w:r>
        <w:br/>
      </w:r>
      <w:r>
        <w:rPr>
          <w:rFonts w:ascii="Times New Roman"/>
          <w:b w:val="false"/>
          <w:i w:val="false"/>
          <w:color w:val="000000"/>
          <w:sz w:val="28"/>
        </w:rPr>
        <w:t>
</w:t>
      </w:r>
      <w:r>
        <w:rPr>
          <w:rFonts w:ascii="Times New Roman"/>
          <w:b w:val="false"/>
          <w:i w:val="false"/>
          <w:color w:val="000000"/>
          <w:sz w:val="28"/>
        </w:rPr>
        <w:t>
      31) производство лаков (масляного, спиртового, типографского, изолирующего, для резиновой промышленности и прочие);</w:t>
      </w:r>
      <w:r>
        <w:br/>
      </w:r>
      <w:r>
        <w:rPr>
          <w:rFonts w:ascii="Times New Roman"/>
          <w:b w:val="false"/>
          <w:i w:val="false"/>
          <w:color w:val="000000"/>
          <w:sz w:val="28"/>
        </w:rPr>
        <w:t>
</w:t>
      </w:r>
      <w:r>
        <w:rPr>
          <w:rFonts w:ascii="Times New Roman"/>
          <w:b w:val="false"/>
          <w:i w:val="false"/>
          <w:color w:val="000000"/>
          <w:sz w:val="28"/>
        </w:rPr>
        <w:t>
      32) производство ванилина и сахарина;</w:t>
      </w:r>
      <w:r>
        <w:br/>
      </w:r>
      <w:r>
        <w:rPr>
          <w:rFonts w:ascii="Times New Roman"/>
          <w:b w:val="false"/>
          <w:i w:val="false"/>
          <w:color w:val="000000"/>
          <w:sz w:val="28"/>
        </w:rPr>
        <w:t>
</w:t>
      </w:r>
      <w:r>
        <w:rPr>
          <w:rFonts w:ascii="Times New Roman"/>
          <w:b w:val="false"/>
          <w:i w:val="false"/>
          <w:color w:val="000000"/>
          <w:sz w:val="28"/>
        </w:rPr>
        <w:t>
      33) производство сжатых и сжиженных продуктов разделения;</w:t>
      </w:r>
      <w:r>
        <w:br/>
      </w:r>
      <w:r>
        <w:rPr>
          <w:rFonts w:ascii="Times New Roman"/>
          <w:b w:val="false"/>
          <w:i w:val="false"/>
          <w:color w:val="000000"/>
          <w:sz w:val="28"/>
        </w:rPr>
        <w:t>
</w:t>
      </w:r>
      <w:r>
        <w:rPr>
          <w:rFonts w:ascii="Times New Roman"/>
          <w:b w:val="false"/>
          <w:i w:val="false"/>
          <w:color w:val="000000"/>
          <w:sz w:val="28"/>
        </w:rPr>
        <w:t>
      34) производство технического саломаса (с получением водорода неэлектролитическим способом);</w:t>
      </w:r>
      <w:r>
        <w:br/>
      </w:r>
      <w:r>
        <w:rPr>
          <w:rFonts w:ascii="Times New Roman"/>
          <w:b w:val="false"/>
          <w:i w:val="false"/>
          <w:color w:val="000000"/>
          <w:sz w:val="28"/>
        </w:rPr>
        <w:t>
</w:t>
      </w:r>
      <w:r>
        <w:rPr>
          <w:rFonts w:ascii="Times New Roman"/>
          <w:b w:val="false"/>
          <w:i w:val="false"/>
          <w:color w:val="000000"/>
          <w:sz w:val="28"/>
        </w:rPr>
        <w:t>
      35) производство парфюмерии;</w:t>
      </w:r>
      <w:r>
        <w:br/>
      </w:r>
      <w:r>
        <w:rPr>
          <w:rFonts w:ascii="Times New Roman"/>
          <w:b w:val="false"/>
          <w:i w:val="false"/>
          <w:color w:val="000000"/>
          <w:sz w:val="28"/>
        </w:rPr>
        <w:t>
</w:t>
      </w:r>
      <w:r>
        <w:rPr>
          <w:rFonts w:ascii="Times New Roman"/>
          <w:b w:val="false"/>
          <w:i w:val="false"/>
          <w:color w:val="000000"/>
          <w:sz w:val="28"/>
        </w:rPr>
        <w:t>
      36) производство искусственной кожи на основе поливинилхлоридных и других смол без применения летучих органических растворителей;</w:t>
      </w:r>
      <w:r>
        <w:br/>
      </w:r>
      <w:r>
        <w:rPr>
          <w:rFonts w:ascii="Times New Roman"/>
          <w:b w:val="false"/>
          <w:i w:val="false"/>
          <w:color w:val="000000"/>
          <w:sz w:val="28"/>
        </w:rPr>
        <w:t>
</w:t>
      </w:r>
      <w:r>
        <w:rPr>
          <w:rFonts w:ascii="Times New Roman"/>
          <w:b w:val="false"/>
          <w:i w:val="false"/>
          <w:color w:val="000000"/>
          <w:sz w:val="28"/>
        </w:rPr>
        <w:t>
      37) производство эпихлоргидрина;</w:t>
      </w:r>
      <w:r>
        <w:br/>
      </w:r>
      <w:r>
        <w:rPr>
          <w:rFonts w:ascii="Times New Roman"/>
          <w:b w:val="false"/>
          <w:i w:val="false"/>
          <w:color w:val="000000"/>
          <w:sz w:val="28"/>
        </w:rPr>
        <w:t>
</w:t>
      </w:r>
      <w:r>
        <w:rPr>
          <w:rFonts w:ascii="Times New Roman"/>
          <w:b w:val="false"/>
          <w:i w:val="false"/>
          <w:color w:val="000000"/>
          <w:sz w:val="28"/>
        </w:rPr>
        <w:t>
      38) производство сжатого азота, кислорода;</w:t>
      </w:r>
      <w:r>
        <w:br/>
      </w:r>
      <w:r>
        <w:rPr>
          <w:rFonts w:ascii="Times New Roman"/>
          <w:b w:val="false"/>
          <w:i w:val="false"/>
          <w:color w:val="000000"/>
          <w:sz w:val="28"/>
        </w:rPr>
        <w:t>
</w:t>
      </w:r>
      <w:r>
        <w:rPr>
          <w:rFonts w:ascii="Times New Roman"/>
          <w:b w:val="false"/>
          <w:i w:val="false"/>
          <w:color w:val="000000"/>
          <w:sz w:val="28"/>
        </w:rPr>
        <w:t>
      39) производство кормовых дрожжей;</w:t>
      </w:r>
      <w:r>
        <w:br/>
      </w:r>
      <w:r>
        <w:rPr>
          <w:rFonts w:ascii="Times New Roman"/>
          <w:b w:val="false"/>
          <w:i w:val="false"/>
          <w:color w:val="000000"/>
          <w:sz w:val="28"/>
        </w:rPr>
        <w:t>
</w:t>
      </w:r>
      <w:r>
        <w:rPr>
          <w:rFonts w:ascii="Times New Roman"/>
          <w:b w:val="false"/>
          <w:i w:val="false"/>
          <w:color w:val="000000"/>
          <w:sz w:val="28"/>
        </w:rPr>
        <w:t>
      40) производство по переработке нефтепродуктов на установках с паровым испарением и производительностью не более 0,5 тонн в час (т/час) по перерабатываемому сырью.</w:t>
      </w:r>
      <w:r>
        <w:br/>
      </w:r>
      <w:r>
        <w:rPr>
          <w:rFonts w:ascii="Times New Roman"/>
          <w:b w:val="false"/>
          <w:i w:val="false"/>
          <w:color w:val="000000"/>
          <w:sz w:val="28"/>
        </w:rPr>
        <w:t>
</w:t>
      </w:r>
      <w:r>
        <w:rPr>
          <w:rFonts w:ascii="Times New Roman"/>
          <w:b w:val="false"/>
          <w:i w:val="false"/>
          <w:color w:val="000000"/>
          <w:sz w:val="28"/>
        </w:rPr>
        <w:t>
      Для установок по переработке малосернистой и сернистой нефти мощностью до 100000 тонн нефти в год, использующих систему индукционного нагрева для прямой перегонки товарной нефти в бензин, дизельное топливо и мазут, должен быть выполнен расчет концентраций в атмосферном воздухе вредных веществ. Размещение этих установок среди жилой застройки и переработка на них высокосернистой нефти не допускается.</w:t>
      </w:r>
      <w:r>
        <w:br/>
      </w:r>
      <w:r>
        <w:rPr>
          <w:rFonts w:ascii="Times New Roman"/>
          <w:b w:val="false"/>
          <w:i w:val="false"/>
          <w:color w:val="000000"/>
          <w:sz w:val="28"/>
        </w:rPr>
        <w:t>
</w:t>
      </w:r>
      <w:r>
        <w:rPr>
          <w:rFonts w:ascii="Times New Roman"/>
          <w:b w:val="false"/>
          <w:i w:val="false"/>
          <w:color w:val="000000"/>
          <w:sz w:val="28"/>
        </w:rPr>
        <w:t>
      4. Класс IV - СЗЗ не менее 100 м:</w:t>
      </w:r>
      <w:r>
        <w:br/>
      </w:r>
      <w:r>
        <w:rPr>
          <w:rFonts w:ascii="Times New Roman"/>
          <w:b w:val="false"/>
          <w:i w:val="false"/>
          <w:color w:val="000000"/>
          <w:sz w:val="28"/>
        </w:rPr>
        <w:t>
</w:t>
      </w:r>
      <w:r>
        <w:rPr>
          <w:rFonts w:ascii="Times New Roman"/>
          <w:b w:val="false"/>
          <w:i w:val="false"/>
          <w:color w:val="000000"/>
          <w:sz w:val="28"/>
        </w:rPr>
        <w:t>
      1) производство тукосмесей;</w:t>
      </w:r>
      <w:r>
        <w:br/>
      </w:r>
      <w:r>
        <w:rPr>
          <w:rFonts w:ascii="Times New Roman"/>
          <w:b w:val="false"/>
          <w:i w:val="false"/>
          <w:color w:val="000000"/>
          <w:sz w:val="28"/>
        </w:rPr>
        <w:t>
</w:t>
      </w:r>
      <w:r>
        <w:rPr>
          <w:rFonts w:ascii="Times New Roman"/>
          <w:b w:val="false"/>
          <w:i w:val="false"/>
          <w:color w:val="000000"/>
          <w:sz w:val="28"/>
        </w:rPr>
        <w:t>
      2) производство по переработке фторопластов;</w:t>
      </w:r>
      <w:r>
        <w:br/>
      </w:r>
      <w:r>
        <w:rPr>
          <w:rFonts w:ascii="Times New Roman"/>
          <w:b w:val="false"/>
          <w:i w:val="false"/>
          <w:color w:val="000000"/>
          <w:sz w:val="28"/>
        </w:rPr>
        <w:t>
</w:t>
      </w:r>
      <w:r>
        <w:rPr>
          <w:rFonts w:ascii="Times New Roman"/>
          <w:b w:val="false"/>
          <w:i w:val="false"/>
          <w:color w:val="000000"/>
          <w:sz w:val="28"/>
        </w:rPr>
        <w:t>
      3) производство бумаги из готовой целлюлозы и тряпья;</w:t>
      </w:r>
      <w:r>
        <w:br/>
      </w:r>
      <w:r>
        <w:rPr>
          <w:rFonts w:ascii="Times New Roman"/>
          <w:b w:val="false"/>
          <w:i w:val="false"/>
          <w:color w:val="000000"/>
          <w:sz w:val="28"/>
        </w:rPr>
        <w:t>
</w:t>
      </w:r>
      <w:r>
        <w:rPr>
          <w:rFonts w:ascii="Times New Roman"/>
          <w:b w:val="false"/>
          <w:i w:val="false"/>
          <w:color w:val="000000"/>
          <w:sz w:val="28"/>
        </w:rPr>
        <w:t>
      4) производство глицерина;</w:t>
      </w:r>
      <w:r>
        <w:br/>
      </w:r>
      <w:r>
        <w:rPr>
          <w:rFonts w:ascii="Times New Roman"/>
          <w:b w:val="false"/>
          <w:i w:val="false"/>
          <w:color w:val="000000"/>
          <w:sz w:val="28"/>
        </w:rPr>
        <w:t>
</w:t>
      </w:r>
      <w:r>
        <w:rPr>
          <w:rFonts w:ascii="Times New Roman"/>
          <w:b w:val="false"/>
          <w:i w:val="false"/>
          <w:color w:val="000000"/>
          <w:sz w:val="28"/>
        </w:rPr>
        <w:t>
      5) производства галалита и других белковых пластиков (аминопласты и другие);</w:t>
      </w:r>
      <w:r>
        <w:br/>
      </w:r>
      <w:r>
        <w:rPr>
          <w:rFonts w:ascii="Times New Roman"/>
          <w:b w:val="false"/>
          <w:i w:val="false"/>
          <w:color w:val="000000"/>
          <w:sz w:val="28"/>
        </w:rPr>
        <w:t>
</w:t>
      </w:r>
      <w:r>
        <w:rPr>
          <w:rFonts w:ascii="Times New Roman"/>
          <w:b w:val="false"/>
          <w:i w:val="false"/>
          <w:color w:val="000000"/>
          <w:sz w:val="28"/>
        </w:rPr>
        <w:t>
      6) производство эмалей на конденсационных смолах;</w:t>
      </w:r>
      <w:r>
        <w:br/>
      </w:r>
      <w:r>
        <w:rPr>
          <w:rFonts w:ascii="Times New Roman"/>
          <w:b w:val="false"/>
          <w:i w:val="false"/>
          <w:color w:val="000000"/>
          <w:sz w:val="28"/>
        </w:rPr>
        <w:t>
</w:t>
      </w:r>
      <w:r>
        <w:rPr>
          <w:rFonts w:ascii="Times New Roman"/>
          <w:b w:val="false"/>
          <w:i w:val="false"/>
          <w:color w:val="000000"/>
          <w:sz w:val="28"/>
        </w:rPr>
        <w:t>
      7) производство мыла;</w:t>
      </w:r>
      <w:r>
        <w:br/>
      </w:r>
      <w:r>
        <w:rPr>
          <w:rFonts w:ascii="Times New Roman"/>
          <w:b w:val="false"/>
          <w:i w:val="false"/>
          <w:color w:val="000000"/>
          <w:sz w:val="28"/>
        </w:rPr>
        <w:t>
</w:t>
      </w:r>
      <w:r>
        <w:rPr>
          <w:rFonts w:ascii="Times New Roman"/>
          <w:b w:val="false"/>
          <w:i w:val="false"/>
          <w:color w:val="000000"/>
          <w:sz w:val="28"/>
        </w:rPr>
        <w:t>
      8) производства солеваренные и солеразмольные;</w:t>
      </w:r>
      <w:r>
        <w:br/>
      </w:r>
      <w:r>
        <w:rPr>
          <w:rFonts w:ascii="Times New Roman"/>
          <w:b w:val="false"/>
          <w:i w:val="false"/>
          <w:color w:val="000000"/>
          <w:sz w:val="28"/>
        </w:rPr>
        <w:t>
</w:t>
      </w:r>
      <w:r>
        <w:rPr>
          <w:rFonts w:ascii="Times New Roman"/>
          <w:b w:val="false"/>
          <w:i w:val="false"/>
          <w:color w:val="000000"/>
          <w:sz w:val="28"/>
        </w:rPr>
        <w:t>
      9) производство фармацевтических солей калия (хлористого, сернокислого, поташа);</w:t>
      </w:r>
      <w:r>
        <w:br/>
      </w:r>
      <w:r>
        <w:rPr>
          <w:rFonts w:ascii="Times New Roman"/>
          <w:b w:val="false"/>
          <w:i w:val="false"/>
          <w:color w:val="000000"/>
          <w:sz w:val="28"/>
        </w:rPr>
        <w:t>
</w:t>
      </w:r>
      <w:r>
        <w:rPr>
          <w:rFonts w:ascii="Times New Roman"/>
          <w:b w:val="false"/>
          <w:i w:val="false"/>
          <w:color w:val="000000"/>
          <w:sz w:val="28"/>
        </w:rPr>
        <w:t>
      10) производство минеральных естественных (мела, охры и другие) красок;</w:t>
      </w:r>
      <w:r>
        <w:br/>
      </w:r>
      <w:r>
        <w:rPr>
          <w:rFonts w:ascii="Times New Roman"/>
          <w:b w:val="false"/>
          <w:i w:val="false"/>
          <w:color w:val="000000"/>
          <w:sz w:val="28"/>
        </w:rPr>
        <w:t>
</w:t>
      </w:r>
      <w:r>
        <w:rPr>
          <w:rFonts w:ascii="Times New Roman"/>
          <w:b w:val="false"/>
          <w:i w:val="false"/>
          <w:color w:val="000000"/>
          <w:sz w:val="28"/>
        </w:rPr>
        <w:t>
      11) производство дубильного экстракта;</w:t>
      </w:r>
      <w:r>
        <w:br/>
      </w:r>
      <w:r>
        <w:rPr>
          <w:rFonts w:ascii="Times New Roman"/>
          <w:b w:val="false"/>
          <w:i w:val="false"/>
          <w:color w:val="000000"/>
          <w:sz w:val="28"/>
        </w:rPr>
        <w:t>
</w:t>
      </w:r>
      <w:r>
        <w:rPr>
          <w:rFonts w:ascii="Times New Roman"/>
          <w:b w:val="false"/>
          <w:i w:val="false"/>
          <w:color w:val="000000"/>
          <w:sz w:val="28"/>
        </w:rPr>
        <w:t>
      12) заводы полиграфических красок;</w:t>
      </w:r>
      <w:r>
        <w:br/>
      </w:r>
      <w:r>
        <w:rPr>
          <w:rFonts w:ascii="Times New Roman"/>
          <w:b w:val="false"/>
          <w:i w:val="false"/>
          <w:color w:val="000000"/>
          <w:sz w:val="28"/>
        </w:rPr>
        <w:t>
</w:t>
      </w:r>
      <w:r>
        <w:rPr>
          <w:rFonts w:ascii="Times New Roman"/>
          <w:b w:val="false"/>
          <w:i w:val="false"/>
          <w:color w:val="000000"/>
          <w:sz w:val="28"/>
        </w:rPr>
        <w:t>
      13) производство фотохимическое (фотобумаги, фотопластинок, фото- и кинопленки);</w:t>
      </w:r>
      <w:r>
        <w:br/>
      </w:r>
      <w:r>
        <w:rPr>
          <w:rFonts w:ascii="Times New Roman"/>
          <w:b w:val="false"/>
          <w:i w:val="false"/>
          <w:color w:val="000000"/>
          <w:sz w:val="28"/>
        </w:rPr>
        <w:t>
</w:t>
      </w:r>
      <w:r>
        <w:rPr>
          <w:rFonts w:ascii="Times New Roman"/>
          <w:b w:val="false"/>
          <w:i w:val="false"/>
          <w:color w:val="000000"/>
          <w:sz w:val="28"/>
        </w:rPr>
        <w:t>
      14) производство товаров бытовой химии из готовых исходных продуктов и склады их хранения;</w:t>
      </w:r>
      <w:r>
        <w:br/>
      </w:r>
      <w:r>
        <w:rPr>
          <w:rFonts w:ascii="Times New Roman"/>
          <w:b w:val="false"/>
          <w:i w:val="false"/>
          <w:color w:val="000000"/>
          <w:sz w:val="28"/>
        </w:rPr>
        <w:t>
</w:t>
      </w:r>
      <w:r>
        <w:rPr>
          <w:rFonts w:ascii="Times New Roman"/>
          <w:b w:val="false"/>
          <w:i w:val="false"/>
          <w:color w:val="000000"/>
          <w:sz w:val="28"/>
        </w:rPr>
        <w:t>
      15) производство олифы;</w:t>
      </w:r>
      <w:r>
        <w:br/>
      </w:r>
      <w:r>
        <w:rPr>
          <w:rFonts w:ascii="Times New Roman"/>
          <w:b w:val="false"/>
          <w:i w:val="false"/>
          <w:color w:val="000000"/>
          <w:sz w:val="28"/>
        </w:rPr>
        <w:t>
</w:t>
      </w:r>
      <w:r>
        <w:rPr>
          <w:rFonts w:ascii="Times New Roman"/>
          <w:b w:val="false"/>
          <w:i w:val="false"/>
          <w:color w:val="000000"/>
          <w:sz w:val="28"/>
        </w:rPr>
        <w:t>
      16) производство стекловолокна;</w:t>
      </w:r>
      <w:r>
        <w:br/>
      </w:r>
      <w:r>
        <w:rPr>
          <w:rFonts w:ascii="Times New Roman"/>
          <w:b w:val="false"/>
          <w:i w:val="false"/>
          <w:color w:val="000000"/>
          <w:sz w:val="28"/>
        </w:rPr>
        <w:t>
</w:t>
      </w:r>
      <w:r>
        <w:rPr>
          <w:rFonts w:ascii="Times New Roman"/>
          <w:b w:val="false"/>
          <w:i w:val="false"/>
          <w:color w:val="000000"/>
          <w:sz w:val="28"/>
        </w:rPr>
        <w:t>
      17) производство медицинского стекла (без применения ртути);</w:t>
      </w:r>
      <w:r>
        <w:br/>
      </w:r>
      <w:r>
        <w:rPr>
          <w:rFonts w:ascii="Times New Roman"/>
          <w:b w:val="false"/>
          <w:i w:val="false"/>
          <w:color w:val="000000"/>
          <w:sz w:val="28"/>
        </w:rPr>
        <w:t>
</w:t>
      </w:r>
      <w:r>
        <w:rPr>
          <w:rFonts w:ascii="Times New Roman"/>
          <w:b w:val="false"/>
          <w:i w:val="false"/>
          <w:color w:val="000000"/>
          <w:sz w:val="28"/>
        </w:rPr>
        <w:t>
      18) производства по переработке пластмасс (литье, экструзия, прессование, вакуум-формование);</w:t>
      </w:r>
      <w:r>
        <w:br/>
      </w:r>
      <w:r>
        <w:rPr>
          <w:rFonts w:ascii="Times New Roman"/>
          <w:b w:val="false"/>
          <w:i w:val="false"/>
          <w:color w:val="000000"/>
          <w:sz w:val="28"/>
        </w:rPr>
        <w:t>
</w:t>
      </w:r>
      <w:r>
        <w:rPr>
          <w:rFonts w:ascii="Times New Roman"/>
          <w:b w:val="false"/>
          <w:i w:val="false"/>
          <w:color w:val="000000"/>
          <w:sz w:val="28"/>
        </w:rPr>
        <w:t>
      19) производство полиуретанов.</w:t>
      </w:r>
      <w:r>
        <w:br/>
      </w:r>
      <w:r>
        <w:rPr>
          <w:rFonts w:ascii="Times New Roman"/>
          <w:b w:val="false"/>
          <w:i w:val="false"/>
          <w:color w:val="000000"/>
          <w:sz w:val="28"/>
        </w:rPr>
        <w:t>
</w:t>
      </w:r>
      <w:r>
        <w:rPr>
          <w:rFonts w:ascii="Times New Roman"/>
          <w:b w:val="false"/>
          <w:i w:val="false"/>
          <w:color w:val="000000"/>
          <w:sz w:val="28"/>
        </w:rPr>
        <w:t>
      5. Класс V — СЗЗ не менее 50 м:</w:t>
      </w:r>
      <w:r>
        <w:br/>
      </w:r>
      <w:r>
        <w:rPr>
          <w:rFonts w:ascii="Times New Roman"/>
          <w:b w:val="false"/>
          <w:i w:val="false"/>
          <w:color w:val="000000"/>
          <w:sz w:val="28"/>
        </w:rPr>
        <w:t>
</w:t>
      </w:r>
      <w:r>
        <w:rPr>
          <w:rFonts w:ascii="Times New Roman"/>
          <w:b w:val="false"/>
          <w:i w:val="false"/>
          <w:color w:val="000000"/>
          <w:sz w:val="28"/>
        </w:rPr>
        <w:t>
      1) производство готовых лекарственных форм (без изготовления составляющих);</w:t>
      </w:r>
      <w:r>
        <w:br/>
      </w:r>
      <w:r>
        <w:rPr>
          <w:rFonts w:ascii="Times New Roman"/>
          <w:b w:val="false"/>
          <w:i w:val="false"/>
          <w:color w:val="000000"/>
          <w:sz w:val="28"/>
        </w:rPr>
        <w:t>
</w:t>
      </w:r>
      <w:r>
        <w:rPr>
          <w:rFonts w:ascii="Times New Roman"/>
          <w:b w:val="false"/>
          <w:i w:val="false"/>
          <w:color w:val="000000"/>
          <w:sz w:val="28"/>
        </w:rPr>
        <w:t>
      2) производство бумаги из макулатуры;</w:t>
      </w:r>
      <w:r>
        <w:br/>
      </w:r>
      <w:r>
        <w:rPr>
          <w:rFonts w:ascii="Times New Roman"/>
          <w:b w:val="false"/>
          <w:i w:val="false"/>
          <w:color w:val="000000"/>
          <w:sz w:val="28"/>
        </w:rPr>
        <w:t>
</w:t>
      </w:r>
      <w:r>
        <w:rPr>
          <w:rFonts w:ascii="Times New Roman"/>
          <w:b w:val="false"/>
          <w:i w:val="false"/>
          <w:color w:val="000000"/>
          <w:sz w:val="28"/>
        </w:rPr>
        <w:t>
      3) фабрики химической чистки одежды мощностью свыше 160 кг/сутки;</w:t>
      </w:r>
      <w:r>
        <w:br/>
      </w:r>
      <w:r>
        <w:rPr>
          <w:rFonts w:ascii="Times New Roman"/>
          <w:b w:val="false"/>
          <w:i w:val="false"/>
          <w:color w:val="000000"/>
          <w:sz w:val="28"/>
        </w:rPr>
        <w:t>
</w:t>
      </w:r>
      <w:r>
        <w:rPr>
          <w:rFonts w:ascii="Times New Roman"/>
          <w:b w:val="false"/>
          <w:i w:val="false"/>
          <w:color w:val="000000"/>
          <w:sz w:val="28"/>
        </w:rPr>
        <w:t>
      4) производство изделий из пластмасс и синтетических смол (механическая обработка);</w:t>
      </w:r>
      <w:r>
        <w:br/>
      </w:r>
      <w:r>
        <w:rPr>
          <w:rFonts w:ascii="Times New Roman"/>
          <w:b w:val="false"/>
          <w:i w:val="false"/>
          <w:color w:val="000000"/>
          <w:sz w:val="28"/>
        </w:rPr>
        <w:t>
</w:t>
      </w:r>
      <w:r>
        <w:rPr>
          <w:rFonts w:ascii="Times New Roman"/>
          <w:b w:val="false"/>
          <w:i w:val="false"/>
          <w:color w:val="000000"/>
          <w:sz w:val="28"/>
        </w:rPr>
        <w:t>
      5) производство углекислоты и "сухого льда";</w:t>
      </w:r>
      <w:r>
        <w:br/>
      </w:r>
      <w:r>
        <w:rPr>
          <w:rFonts w:ascii="Times New Roman"/>
          <w:b w:val="false"/>
          <w:i w:val="false"/>
          <w:color w:val="000000"/>
          <w:sz w:val="28"/>
        </w:rPr>
        <w:t>
</w:t>
      </w:r>
      <w:r>
        <w:rPr>
          <w:rFonts w:ascii="Times New Roman"/>
          <w:b w:val="false"/>
          <w:i w:val="false"/>
          <w:color w:val="000000"/>
          <w:sz w:val="28"/>
        </w:rPr>
        <w:t>
      6) производство искусственного жемчуга;</w:t>
      </w:r>
      <w:r>
        <w:br/>
      </w:r>
      <w:r>
        <w:rPr>
          <w:rFonts w:ascii="Times New Roman"/>
          <w:b w:val="false"/>
          <w:i w:val="false"/>
          <w:color w:val="000000"/>
          <w:sz w:val="28"/>
        </w:rPr>
        <w:t>
</w:t>
      </w:r>
      <w:r>
        <w:rPr>
          <w:rFonts w:ascii="Times New Roman"/>
          <w:b w:val="false"/>
          <w:i w:val="false"/>
          <w:color w:val="000000"/>
          <w:sz w:val="28"/>
        </w:rPr>
        <w:t>
      7) производство спичек.</w:t>
      </w:r>
    </w:p>
    <w:bookmarkEnd w:id="53"/>
    <w:bookmarkStart w:name="z540" w:id="54"/>
    <w:p>
      <w:pPr>
        <w:spacing w:after="0"/>
        <w:ind w:left="0"/>
        <w:jc w:val="left"/>
      </w:pPr>
      <w:r>
        <w:rPr>
          <w:rFonts w:ascii="Times New Roman"/>
          <w:b/>
          <w:i w:val="false"/>
          <w:color w:val="000000"/>
        </w:rPr>
        <w:t xml:space="preserve"> 
2. Металлургические, машиностроительные</w:t>
      </w:r>
      <w:r>
        <w:br/>
      </w:r>
      <w:r>
        <w:rPr>
          <w:rFonts w:ascii="Times New Roman"/>
          <w:b/>
          <w:i w:val="false"/>
          <w:color w:val="000000"/>
        </w:rPr>
        <w:t>
и металлообрабатывающие объекты</w:t>
      </w:r>
    </w:p>
    <w:bookmarkEnd w:id="54"/>
    <w:bookmarkStart w:name="z541" w:id="55"/>
    <w:p>
      <w:pPr>
        <w:spacing w:after="0"/>
        <w:ind w:left="0"/>
        <w:jc w:val="both"/>
      </w:pPr>
      <w:r>
        <w:rPr>
          <w:rFonts w:ascii="Times New Roman"/>
          <w:b w:val="false"/>
          <w:i w:val="false"/>
          <w:color w:val="000000"/>
          <w:sz w:val="28"/>
        </w:rPr>
        <w:t>
      6. Класс I - СЗЗ не менее 1000 м:</w:t>
      </w:r>
      <w:r>
        <w:br/>
      </w:r>
      <w:r>
        <w:rPr>
          <w:rFonts w:ascii="Times New Roman"/>
          <w:b w:val="false"/>
          <w:i w:val="false"/>
          <w:color w:val="000000"/>
          <w:sz w:val="28"/>
        </w:rPr>
        <w:t>
</w:t>
      </w:r>
      <w:r>
        <w:rPr>
          <w:rFonts w:ascii="Times New Roman"/>
          <w:b w:val="false"/>
          <w:i w:val="false"/>
          <w:color w:val="000000"/>
          <w:sz w:val="28"/>
        </w:rPr>
        <w:t>
      1) производства черной металлургии с полным металлургическим циклом более 1000000 тонн в год (далее т/год) чугуна и стали. Большие мощности требуют дополнительного обоснования необходимой сверхнормативной минимальной СЗЗ;</w:t>
      </w:r>
      <w:r>
        <w:br/>
      </w:r>
      <w:r>
        <w:rPr>
          <w:rFonts w:ascii="Times New Roman"/>
          <w:b w:val="false"/>
          <w:i w:val="false"/>
          <w:color w:val="000000"/>
          <w:sz w:val="28"/>
        </w:rPr>
        <w:t>
</w:t>
      </w:r>
      <w:r>
        <w:rPr>
          <w:rFonts w:ascii="Times New Roman"/>
          <w:b w:val="false"/>
          <w:i w:val="false"/>
          <w:color w:val="000000"/>
          <w:sz w:val="28"/>
        </w:rPr>
        <w:t>
      2) производство по вторичной переработке цветных металлов (меди, свинца, цинка) в количестве более 3000 т/год;</w:t>
      </w:r>
      <w:r>
        <w:br/>
      </w:r>
      <w:r>
        <w:rPr>
          <w:rFonts w:ascii="Times New Roman"/>
          <w:b w:val="false"/>
          <w:i w:val="false"/>
          <w:color w:val="000000"/>
          <w:sz w:val="28"/>
        </w:rPr>
        <w:t>
</w:t>
      </w:r>
      <w:r>
        <w:rPr>
          <w:rFonts w:ascii="Times New Roman"/>
          <w:b w:val="false"/>
          <w:i w:val="false"/>
          <w:color w:val="000000"/>
          <w:sz w:val="28"/>
        </w:rPr>
        <w:t>
      3) производство по выплавке чугуна непосредственно из руд и концентратов при общем объеме доменных печей до 1500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производство стали мартеновским и конверторным способами с цехами по переработке отходов (размол томасшлака и другие);</w:t>
      </w:r>
      <w:r>
        <w:br/>
      </w:r>
      <w:r>
        <w:rPr>
          <w:rFonts w:ascii="Times New Roman"/>
          <w:b w:val="false"/>
          <w:i w:val="false"/>
          <w:color w:val="000000"/>
          <w:sz w:val="28"/>
        </w:rPr>
        <w:t>
</w:t>
      </w:r>
      <w:r>
        <w:rPr>
          <w:rFonts w:ascii="Times New Roman"/>
          <w:b w:val="false"/>
          <w:i w:val="false"/>
          <w:color w:val="000000"/>
          <w:sz w:val="28"/>
        </w:rPr>
        <w:t>
      5) производство по выплавке цветных металлов непосредственно из руд и концентратов (свинца, олова, меди, никеля);</w:t>
      </w:r>
      <w:r>
        <w:br/>
      </w:r>
      <w:r>
        <w:rPr>
          <w:rFonts w:ascii="Times New Roman"/>
          <w:b w:val="false"/>
          <w:i w:val="false"/>
          <w:color w:val="000000"/>
          <w:sz w:val="28"/>
        </w:rPr>
        <w:t>
</w:t>
      </w:r>
      <w:r>
        <w:rPr>
          <w:rFonts w:ascii="Times New Roman"/>
          <w:b w:val="false"/>
          <w:i w:val="false"/>
          <w:color w:val="000000"/>
          <w:sz w:val="28"/>
        </w:rPr>
        <w:t>
      6) производство алюминия способом электролиза расплавленных солей алюминия (глинозема);</w:t>
      </w:r>
      <w:r>
        <w:br/>
      </w:r>
      <w:r>
        <w:rPr>
          <w:rFonts w:ascii="Times New Roman"/>
          <w:b w:val="false"/>
          <w:i w:val="false"/>
          <w:color w:val="000000"/>
          <w:sz w:val="28"/>
        </w:rPr>
        <w:t>
</w:t>
      </w:r>
      <w:r>
        <w:rPr>
          <w:rFonts w:ascii="Times New Roman"/>
          <w:b w:val="false"/>
          <w:i w:val="false"/>
          <w:color w:val="000000"/>
          <w:sz w:val="28"/>
        </w:rPr>
        <w:t>
      7) производство по выплавке спецчугунов;</w:t>
      </w:r>
      <w:r>
        <w:br/>
      </w:r>
      <w:r>
        <w:rPr>
          <w:rFonts w:ascii="Times New Roman"/>
          <w:b w:val="false"/>
          <w:i w:val="false"/>
          <w:color w:val="000000"/>
          <w:sz w:val="28"/>
        </w:rPr>
        <w:t>
</w:t>
      </w:r>
      <w:r>
        <w:rPr>
          <w:rFonts w:ascii="Times New Roman"/>
          <w:b w:val="false"/>
          <w:i w:val="false"/>
          <w:color w:val="000000"/>
          <w:sz w:val="28"/>
        </w:rPr>
        <w:t>
      8) производство ферросплавов;</w:t>
      </w:r>
      <w:r>
        <w:br/>
      </w:r>
      <w:r>
        <w:rPr>
          <w:rFonts w:ascii="Times New Roman"/>
          <w:b w:val="false"/>
          <w:i w:val="false"/>
          <w:color w:val="000000"/>
          <w:sz w:val="28"/>
        </w:rPr>
        <w:t>
</w:t>
      </w:r>
      <w:r>
        <w:rPr>
          <w:rFonts w:ascii="Times New Roman"/>
          <w:b w:val="false"/>
          <w:i w:val="false"/>
          <w:color w:val="000000"/>
          <w:sz w:val="28"/>
        </w:rPr>
        <w:t>
      9) производство по агломерированию руд черных и цветных металлов и пиритных огарков;</w:t>
      </w:r>
      <w:r>
        <w:br/>
      </w:r>
      <w:r>
        <w:rPr>
          <w:rFonts w:ascii="Times New Roman"/>
          <w:b w:val="false"/>
          <w:i w:val="false"/>
          <w:color w:val="000000"/>
          <w:sz w:val="28"/>
        </w:rPr>
        <w:t>
</w:t>
      </w:r>
      <w:r>
        <w:rPr>
          <w:rFonts w:ascii="Times New Roman"/>
          <w:b w:val="false"/>
          <w:i w:val="false"/>
          <w:color w:val="000000"/>
          <w:sz w:val="28"/>
        </w:rPr>
        <w:t>
      10) производство глинозема (окиси алюминия);</w:t>
      </w:r>
      <w:r>
        <w:br/>
      </w:r>
      <w:r>
        <w:rPr>
          <w:rFonts w:ascii="Times New Roman"/>
          <w:b w:val="false"/>
          <w:i w:val="false"/>
          <w:color w:val="000000"/>
          <w:sz w:val="28"/>
        </w:rPr>
        <w:t>
</w:t>
      </w:r>
      <w:r>
        <w:rPr>
          <w:rFonts w:ascii="Times New Roman"/>
          <w:b w:val="false"/>
          <w:i w:val="false"/>
          <w:color w:val="000000"/>
          <w:sz w:val="28"/>
        </w:rPr>
        <w:t>
      11) производство ртути и приборов с ртутью (ртутных выпрямителей, термометров, ламп);</w:t>
      </w:r>
      <w:r>
        <w:br/>
      </w:r>
      <w:r>
        <w:rPr>
          <w:rFonts w:ascii="Times New Roman"/>
          <w:b w:val="false"/>
          <w:i w:val="false"/>
          <w:color w:val="000000"/>
          <w:sz w:val="28"/>
        </w:rPr>
        <w:t>
</w:t>
      </w:r>
      <w:r>
        <w:rPr>
          <w:rFonts w:ascii="Times New Roman"/>
          <w:b w:val="false"/>
          <w:i w:val="false"/>
          <w:color w:val="000000"/>
          <w:sz w:val="28"/>
        </w:rPr>
        <w:t>
      12) коксохимическое производство (коксогаз).</w:t>
      </w:r>
      <w:r>
        <w:br/>
      </w:r>
      <w:r>
        <w:rPr>
          <w:rFonts w:ascii="Times New Roman"/>
          <w:b w:val="false"/>
          <w:i w:val="false"/>
          <w:color w:val="000000"/>
          <w:sz w:val="28"/>
        </w:rPr>
        <w:t>
</w:t>
      </w:r>
      <w:r>
        <w:rPr>
          <w:rFonts w:ascii="Times New Roman"/>
          <w:b w:val="false"/>
          <w:i w:val="false"/>
          <w:color w:val="000000"/>
          <w:sz w:val="28"/>
        </w:rPr>
        <w:t>
      7.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производство по выплавке чугуна при общем объеме доменных печей от 500 м</w:t>
      </w:r>
      <w:r>
        <w:rPr>
          <w:rFonts w:ascii="Times New Roman"/>
          <w:b w:val="false"/>
          <w:i w:val="false"/>
          <w:color w:val="000000"/>
          <w:vertAlign w:val="superscript"/>
        </w:rPr>
        <w:t>3</w:t>
      </w:r>
      <w:r>
        <w:rPr>
          <w:rFonts w:ascii="Times New Roman"/>
          <w:b w:val="false"/>
          <w:i w:val="false"/>
          <w:color w:val="000000"/>
          <w:sz w:val="28"/>
        </w:rPr>
        <w:t xml:space="preserve"> до 1500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производство черной металлургии с полным металлургическим циклом мощностью до 1000000 т/год чугуна и стали;</w:t>
      </w:r>
      <w:r>
        <w:br/>
      </w:r>
      <w:r>
        <w:rPr>
          <w:rFonts w:ascii="Times New Roman"/>
          <w:b w:val="false"/>
          <w:i w:val="false"/>
          <w:color w:val="000000"/>
          <w:sz w:val="28"/>
        </w:rPr>
        <w:t>
</w:t>
      </w:r>
      <w:r>
        <w:rPr>
          <w:rFonts w:ascii="Times New Roman"/>
          <w:b w:val="false"/>
          <w:i w:val="false"/>
          <w:color w:val="000000"/>
          <w:sz w:val="28"/>
        </w:rPr>
        <w:t>
      3) производство стали мартеновским, электроплавильным и конверторным способами с цехами по переработке отходов (размол томасшлака и прочее) при выпуске основной продукции в количестве до 1000000 т/год;</w:t>
      </w:r>
      <w:r>
        <w:br/>
      </w:r>
      <w:r>
        <w:rPr>
          <w:rFonts w:ascii="Times New Roman"/>
          <w:b w:val="false"/>
          <w:i w:val="false"/>
          <w:color w:val="000000"/>
          <w:sz w:val="28"/>
        </w:rPr>
        <w:t>
</w:t>
      </w:r>
      <w:r>
        <w:rPr>
          <w:rFonts w:ascii="Times New Roman"/>
          <w:b w:val="false"/>
          <w:i w:val="false"/>
          <w:color w:val="000000"/>
          <w:sz w:val="28"/>
        </w:rPr>
        <w:t>
      4) производство магния (всеми способами, кроме хлоридного);</w:t>
      </w:r>
      <w:r>
        <w:br/>
      </w:r>
      <w:r>
        <w:rPr>
          <w:rFonts w:ascii="Times New Roman"/>
          <w:b w:val="false"/>
          <w:i w:val="false"/>
          <w:color w:val="000000"/>
          <w:sz w:val="28"/>
        </w:rPr>
        <w:t>
</w:t>
      </w:r>
      <w:r>
        <w:rPr>
          <w:rFonts w:ascii="Times New Roman"/>
          <w:b w:val="false"/>
          <w:i w:val="false"/>
          <w:color w:val="000000"/>
          <w:sz w:val="28"/>
        </w:rPr>
        <w:t>
      5) производство чугунного фасонного литья в количестве более 100000 т/год;</w:t>
      </w:r>
      <w:r>
        <w:br/>
      </w:r>
      <w:r>
        <w:rPr>
          <w:rFonts w:ascii="Times New Roman"/>
          <w:b w:val="false"/>
          <w:i w:val="false"/>
          <w:color w:val="000000"/>
          <w:sz w:val="28"/>
        </w:rPr>
        <w:t>
</w:t>
      </w:r>
      <w:r>
        <w:rPr>
          <w:rFonts w:ascii="Times New Roman"/>
          <w:b w:val="false"/>
          <w:i w:val="false"/>
          <w:color w:val="000000"/>
          <w:sz w:val="28"/>
        </w:rPr>
        <w:t>
      6) производство по выжигу кокса;</w:t>
      </w:r>
      <w:r>
        <w:br/>
      </w:r>
      <w:r>
        <w:rPr>
          <w:rFonts w:ascii="Times New Roman"/>
          <w:b w:val="false"/>
          <w:i w:val="false"/>
          <w:color w:val="000000"/>
          <w:sz w:val="28"/>
        </w:rPr>
        <w:t>
</w:t>
      </w:r>
      <w:r>
        <w:rPr>
          <w:rFonts w:ascii="Times New Roman"/>
          <w:b w:val="false"/>
          <w:i w:val="false"/>
          <w:color w:val="000000"/>
          <w:sz w:val="28"/>
        </w:rPr>
        <w:t>
      7) производство свинцовых аккумуляторов;</w:t>
      </w:r>
      <w:r>
        <w:br/>
      </w:r>
      <w:r>
        <w:rPr>
          <w:rFonts w:ascii="Times New Roman"/>
          <w:b w:val="false"/>
          <w:i w:val="false"/>
          <w:color w:val="000000"/>
          <w:sz w:val="28"/>
        </w:rPr>
        <w:t>
</w:t>
      </w:r>
      <w:r>
        <w:rPr>
          <w:rFonts w:ascii="Times New Roman"/>
          <w:b w:val="false"/>
          <w:i w:val="false"/>
          <w:color w:val="000000"/>
          <w:sz w:val="28"/>
        </w:rPr>
        <w:t>
      8) производство воздушных судов, техническое обслуживание;</w:t>
      </w:r>
      <w:r>
        <w:br/>
      </w:r>
      <w:r>
        <w:rPr>
          <w:rFonts w:ascii="Times New Roman"/>
          <w:b w:val="false"/>
          <w:i w:val="false"/>
          <w:color w:val="000000"/>
          <w:sz w:val="28"/>
        </w:rPr>
        <w:t>
</w:t>
      </w:r>
      <w:r>
        <w:rPr>
          <w:rFonts w:ascii="Times New Roman"/>
          <w:b w:val="false"/>
          <w:i w:val="false"/>
          <w:color w:val="000000"/>
          <w:sz w:val="28"/>
        </w:rPr>
        <w:t>
      9) объекты автомобильной промышленности;</w:t>
      </w:r>
      <w:r>
        <w:br/>
      </w:r>
      <w:r>
        <w:rPr>
          <w:rFonts w:ascii="Times New Roman"/>
          <w:b w:val="false"/>
          <w:i w:val="false"/>
          <w:color w:val="000000"/>
          <w:sz w:val="28"/>
        </w:rPr>
        <w:t>
</w:t>
      </w:r>
      <w:r>
        <w:rPr>
          <w:rFonts w:ascii="Times New Roman"/>
          <w:b w:val="false"/>
          <w:i w:val="false"/>
          <w:color w:val="000000"/>
          <w:sz w:val="28"/>
        </w:rPr>
        <w:t>
      10) производство стальных металлоконструкций;</w:t>
      </w:r>
      <w:r>
        <w:br/>
      </w:r>
      <w:r>
        <w:rPr>
          <w:rFonts w:ascii="Times New Roman"/>
          <w:b w:val="false"/>
          <w:i w:val="false"/>
          <w:color w:val="000000"/>
          <w:sz w:val="28"/>
        </w:rPr>
        <w:t>
</w:t>
      </w:r>
      <w:r>
        <w:rPr>
          <w:rFonts w:ascii="Times New Roman"/>
          <w:b w:val="false"/>
          <w:i w:val="false"/>
          <w:color w:val="000000"/>
          <w:sz w:val="28"/>
        </w:rPr>
        <w:t>
      11) производство вагонов с литейным и покрасочным цехами;</w:t>
      </w:r>
      <w:r>
        <w:br/>
      </w:r>
      <w:r>
        <w:rPr>
          <w:rFonts w:ascii="Times New Roman"/>
          <w:b w:val="false"/>
          <w:i w:val="false"/>
          <w:color w:val="000000"/>
          <w:sz w:val="28"/>
        </w:rPr>
        <w:t>
</w:t>
      </w:r>
      <w:r>
        <w:rPr>
          <w:rFonts w:ascii="Times New Roman"/>
          <w:b w:val="false"/>
          <w:i w:val="false"/>
          <w:color w:val="000000"/>
          <w:sz w:val="28"/>
        </w:rPr>
        <w:t>
      12) производство по вторичной переработке цветных металлов (меди, свинца, цинка и других) в количестве от 2000 до 3000 т/год.</w:t>
      </w:r>
      <w:r>
        <w:br/>
      </w:r>
      <w:r>
        <w:rPr>
          <w:rFonts w:ascii="Times New Roman"/>
          <w:b w:val="false"/>
          <w:i w:val="false"/>
          <w:color w:val="000000"/>
          <w:sz w:val="28"/>
        </w:rPr>
        <w:t>
</w:t>
      </w:r>
      <w:r>
        <w:rPr>
          <w:rFonts w:ascii="Times New Roman"/>
          <w:b w:val="false"/>
          <w:i w:val="false"/>
          <w:color w:val="000000"/>
          <w:sz w:val="28"/>
        </w:rPr>
        <w:t>
      8.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производство по размолу томасшлака;</w:t>
      </w:r>
      <w:r>
        <w:br/>
      </w:r>
      <w:r>
        <w:rPr>
          <w:rFonts w:ascii="Times New Roman"/>
          <w:b w:val="false"/>
          <w:i w:val="false"/>
          <w:color w:val="000000"/>
          <w:sz w:val="28"/>
        </w:rPr>
        <w:t>
</w:t>
      </w:r>
      <w:r>
        <w:rPr>
          <w:rFonts w:ascii="Times New Roman"/>
          <w:b w:val="false"/>
          <w:i w:val="false"/>
          <w:color w:val="000000"/>
          <w:sz w:val="28"/>
        </w:rPr>
        <w:t>
      2) производство цветных металлов в количестве от 100 до 2000 т/год;</w:t>
      </w:r>
      <w:r>
        <w:br/>
      </w:r>
      <w:r>
        <w:rPr>
          <w:rFonts w:ascii="Times New Roman"/>
          <w:b w:val="false"/>
          <w:i w:val="false"/>
          <w:color w:val="000000"/>
          <w:sz w:val="28"/>
        </w:rPr>
        <w:t>
</w:t>
      </w:r>
      <w:r>
        <w:rPr>
          <w:rFonts w:ascii="Times New Roman"/>
          <w:b w:val="false"/>
          <w:i w:val="false"/>
          <w:color w:val="000000"/>
          <w:sz w:val="28"/>
        </w:rPr>
        <w:t>
      3) производство сурьмы пирометаллургическим и электролитическим способами;</w:t>
      </w:r>
      <w:r>
        <w:br/>
      </w:r>
      <w:r>
        <w:rPr>
          <w:rFonts w:ascii="Times New Roman"/>
          <w:b w:val="false"/>
          <w:i w:val="false"/>
          <w:color w:val="000000"/>
          <w:sz w:val="28"/>
        </w:rPr>
        <w:t>
</w:t>
      </w:r>
      <w:r>
        <w:rPr>
          <w:rFonts w:ascii="Times New Roman"/>
          <w:b w:val="false"/>
          <w:i w:val="false"/>
          <w:color w:val="000000"/>
          <w:sz w:val="28"/>
        </w:rPr>
        <w:t>
      4) производство чугунного фасонного литья в количестве от 20000 до 100000 т/год;</w:t>
      </w:r>
      <w:r>
        <w:br/>
      </w:r>
      <w:r>
        <w:rPr>
          <w:rFonts w:ascii="Times New Roman"/>
          <w:b w:val="false"/>
          <w:i w:val="false"/>
          <w:color w:val="000000"/>
          <w:sz w:val="28"/>
        </w:rPr>
        <w:t>
</w:t>
      </w:r>
      <w:r>
        <w:rPr>
          <w:rFonts w:ascii="Times New Roman"/>
          <w:b w:val="false"/>
          <w:i w:val="false"/>
          <w:color w:val="000000"/>
          <w:sz w:val="28"/>
        </w:rPr>
        <w:t>
      5) производство цинка, меди, никеля, кобальта способом электролиза водных растворов;</w:t>
      </w:r>
      <w:r>
        <w:br/>
      </w:r>
      <w:r>
        <w:rPr>
          <w:rFonts w:ascii="Times New Roman"/>
          <w:b w:val="false"/>
          <w:i w:val="false"/>
          <w:color w:val="000000"/>
          <w:sz w:val="28"/>
        </w:rPr>
        <w:t>
</w:t>
      </w:r>
      <w:r>
        <w:rPr>
          <w:rFonts w:ascii="Times New Roman"/>
          <w:b w:val="false"/>
          <w:i w:val="false"/>
          <w:color w:val="000000"/>
          <w:sz w:val="28"/>
        </w:rPr>
        <w:t>
      6) производство металлических электродов (с использованием марганца);</w:t>
      </w:r>
      <w:r>
        <w:br/>
      </w:r>
      <w:r>
        <w:rPr>
          <w:rFonts w:ascii="Times New Roman"/>
          <w:b w:val="false"/>
          <w:i w:val="false"/>
          <w:color w:val="000000"/>
          <w:sz w:val="28"/>
        </w:rPr>
        <w:t>
</w:t>
      </w:r>
      <w:r>
        <w:rPr>
          <w:rFonts w:ascii="Times New Roman"/>
          <w:b w:val="false"/>
          <w:i w:val="false"/>
          <w:color w:val="000000"/>
          <w:sz w:val="28"/>
        </w:rPr>
        <w:t>
      7) производство фасонного цветного литья под давлением мощностью 10000 т/год (9500 тонн литья под давлением из алюминиевых сплавов и 500 тонн литья из цинковых сплавов);</w:t>
      </w:r>
      <w:r>
        <w:br/>
      </w:r>
      <w:r>
        <w:rPr>
          <w:rFonts w:ascii="Times New Roman"/>
          <w:b w:val="false"/>
          <w:i w:val="false"/>
          <w:color w:val="000000"/>
          <w:sz w:val="28"/>
        </w:rPr>
        <w:t>
</w:t>
      </w:r>
      <w:r>
        <w:rPr>
          <w:rFonts w:ascii="Times New Roman"/>
          <w:b w:val="false"/>
          <w:i w:val="false"/>
          <w:color w:val="000000"/>
          <w:sz w:val="28"/>
        </w:rPr>
        <w:t>
      8) производство люминофоров;</w:t>
      </w:r>
      <w:r>
        <w:br/>
      </w:r>
      <w:r>
        <w:rPr>
          <w:rFonts w:ascii="Times New Roman"/>
          <w:b w:val="false"/>
          <w:i w:val="false"/>
          <w:color w:val="000000"/>
          <w:sz w:val="28"/>
        </w:rPr>
        <w:t>
</w:t>
      </w:r>
      <w:r>
        <w:rPr>
          <w:rFonts w:ascii="Times New Roman"/>
          <w:b w:val="false"/>
          <w:i w:val="false"/>
          <w:color w:val="000000"/>
          <w:sz w:val="28"/>
        </w:rPr>
        <w:t>
      9) метизное производство;</w:t>
      </w:r>
      <w:r>
        <w:br/>
      </w:r>
      <w:r>
        <w:rPr>
          <w:rFonts w:ascii="Times New Roman"/>
          <w:b w:val="false"/>
          <w:i w:val="false"/>
          <w:color w:val="000000"/>
          <w:sz w:val="28"/>
        </w:rPr>
        <w:t>
</w:t>
      </w:r>
      <w:r>
        <w:rPr>
          <w:rFonts w:ascii="Times New Roman"/>
          <w:b w:val="false"/>
          <w:i w:val="false"/>
          <w:color w:val="000000"/>
          <w:sz w:val="28"/>
        </w:rPr>
        <w:t>
      10) производство санитарно-технических изделий;</w:t>
      </w:r>
      <w:r>
        <w:br/>
      </w:r>
      <w:r>
        <w:rPr>
          <w:rFonts w:ascii="Times New Roman"/>
          <w:b w:val="false"/>
          <w:i w:val="false"/>
          <w:color w:val="000000"/>
          <w:sz w:val="28"/>
        </w:rPr>
        <w:t>
</w:t>
      </w:r>
      <w:r>
        <w:rPr>
          <w:rFonts w:ascii="Times New Roman"/>
          <w:b w:val="false"/>
          <w:i w:val="false"/>
          <w:color w:val="000000"/>
          <w:sz w:val="28"/>
        </w:rPr>
        <w:t>
      11) предприятия мясомолочного машиностроения;</w:t>
      </w:r>
      <w:r>
        <w:br/>
      </w:r>
      <w:r>
        <w:rPr>
          <w:rFonts w:ascii="Times New Roman"/>
          <w:b w:val="false"/>
          <w:i w:val="false"/>
          <w:color w:val="000000"/>
          <w:sz w:val="28"/>
        </w:rPr>
        <w:t>
</w:t>
      </w:r>
      <w:r>
        <w:rPr>
          <w:rFonts w:ascii="Times New Roman"/>
          <w:b w:val="false"/>
          <w:i w:val="false"/>
          <w:color w:val="000000"/>
          <w:sz w:val="28"/>
        </w:rPr>
        <w:t>
      12) производство шахтной автоматики;</w:t>
      </w:r>
      <w:r>
        <w:br/>
      </w:r>
      <w:r>
        <w:rPr>
          <w:rFonts w:ascii="Times New Roman"/>
          <w:b w:val="false"/>
          <w:i w:val="false"/>
          <w:color w:val="000000"/>
          <w:sz w:val="28"/>
        </w:rPr>
        <w:t>
</w:t>
      </w:r>
      <w:r>
        <w:rPr>
          <w:rFonts w:ascii="Times New Roman"/>
          <w:b w:val="false"/>
          <w:i w:val="false"/>
          <w:color w:val="000000"/>
          <w:sz w:val="28"/>
        </w:rPr>
        <w:t>
      13) шрифтолитейные заводы (при возможных выбросах свинца);</w:t>
      </w:r>
      <w:r>
        <w:br/>
      </w:r>
      <w:r>
        <w:rPr>
          <w:rFonts w:ascii="Times New Roman"/>
          <w:b w:val="false"/>
          <w:i w:val="false"/>
          <w:color w:val="000000"/>
          <w:sz w:val="28"/>
        </w:rPr>
        <w:t>
</w:t>
      </w:r>
      <w:r>
        <w:rPr>
          <w:rFonts w:ascii="Times New Roman"/>
          <w:b w:val="false"/>
          <w:i w:val="false"/>
          <w:color w:val="000000"/>
          <w:sz w:val="28"/>
        </w:rPr>
        <w:t>
      14) производство кабеля голого;</w:t>
      </w:r>
      <w:r>
        <w:br/>
      </w:r>
      <w:r>
        <w:rPr>
          <w:rFonts w:ascii="Times New Roman"/>
          <w:b w:val="false"/>
          <w:i w:val="false"/>
          <w:color w:val="000000"/>
          <w:sz w:val="28"/>
        </w:rPr>
        <w:t>
</w:t>
      </w:r>
      <w:r>
        <w:rPr>
          <w:rFonts w:ascii="Times New Roman"/>
          <w:b w:val="false"/>
          <w:i w:val="false"/>
          <w:color w:val="000000"/>
          <w:sz w:val="28"/>
        </w:rPr>
        <w:t>
      15) производство щелочных аккумуляторов;</w:t>
      </w:r>
      <w:r>
        <w:br/>
      </w:r>
      <w:r>
        <w:rPr>
          <w:rFonts w:ascii="Times New Roman"/>
          <w:b w:val="false"/>
          <w:i w:val="false"/>
          <w:color w:val="000000"/>
          <w:sz w:val="28"/>
        </w:rPr>
        <w:t>
</w:t>
      </w:r>
      <w:r>
        <w:rPr>
          <w:rFonts w:ascii="Times New Roman"/>
          <w:b w:val="false"/>
          <w:i w:val="false"/>
          <w:color w:val="000000"/>
          <w:sz w:val="28"/>
        </w:rPr>
        <w:t>
      16) производство твердых сплавов и тугоплавких металлов при отсутствии цехов химической обработки руд;</w:t>
      </w:r>
      <w:r>
        <w:br/>
      </w:r>
      <w:r>
        <w:rPr>
          <w:rFonts w:ascii="Times New Roman"/>
          <w:b w:val="false"/>
          <w:i w:val="false"/>
          <w:color w:val="000000"/>
          <w:sz w:val="28"/>
        </w:rPr>
        <w:t>
</w:t>
      </w:r>
      <w:r>
        <w:rPr>
          <w:rFonts w:ascii="Times New Roman"/>
          <w:b w:val="false"/>
          <w:i w:val="false"/>
          <w:color w:val="000000"/>
          <w:sz w:val="28"/>
        </w:rPr>
        <w:t>
      17) судоремонтные производства;</w:t>
      </w:r>
      <w:r>
        <w:br/>
      </w:r>
      <w:r>
        <w:rPr>
          <w:rFonts w:ascii="Times New Roman"/>
          <w:b w:val="false"/>
          <w:i w:val="false"/>
          <w:color w:val="000000"/>
          <w:sz w:val="28"/>
        </w:rPr>
        <w:t>
</w:t>
      </w:r>
      <w:r>
        <w:rPr>
          <w:rFonts w:ascii="Times New Roman"/>
          <w:b w:val="false"/>
          <w:i w:val="false"/>
          <w:color w:val="000000"/>
          <w:sz w:val="28"/>
        </w:rPr>
        <w:t>
      18) производство по выплавке чугуна при общем объеме доменных печей менее 500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Класс IV - СЗЗ не менее 100 м:</w:t>
      </w:r>
      <w:r>
        <w:br/>
      </w:r>
      <w:r>
        <w:rPr>
          <w:rFonts w:ascii="Times New Roman"/>
          <w:b w:val="false"/>
          <w:i w:val="false"/>
          <w:color w:val="000000"/>
          <w:sz w:val="28"/>
        </w:rPr>
        <w:t>
</w:t>
      </w:r>
      <w:r>
        <w:rPr>
          <w:rFonts w:ascii="Times New Roman"/>
          <w:b w:val="false"/>
          <w:i w:val="false"/>
          <w:color w:val="000000"/>
          <w:sz w:val="28"/>
        </w:rPr>
        <w:t>
      1) производство по обогащению металлов без горячей обработки;</w:t>
      </w:r>
      <w:r>
        <w:br/>
      </w:r>
      <w:r>
        <w:rPr>
          <w:rFonts w:ascii="Times New Roman"/>
          <w:b w:val="false"/>
          <w:i w:val="false"/>
          <w:color w:val="000000"/>
          <w:sz w:val="28"/>
        </w:rPr>
        <w:t>
</w:t>
      </w:r>
      <w:r>
        <w:rPr>
          <w:rFonts w:ascii="Times New Roman"/>
          <w:b w:val="false"/>
          <w:i w:val="false"/>
          <w:color w:val="000000"/>
          <w:sz w:val="28"/>
        </w:rPr>
        <w:t>
      2) производство кабеля освинцованного или с резиновой изоляцией;</w:t>
      </w:r>
      <w:r>
        <w:br/>
      </w:r>
      <w:r>
        <w:rPr>
          <w:rFonts w:ascii="Times New Roman"/>
          <w:b w:val="false"/>
          <w:i w:val="false"/>
          <w:color w:val="000000"/>
          <w:sz w:val="28"/>
        </w:rPr>
        <w:t>
</w:t>
      </w:r>
      <w:r>
        <w:rPr>
          <w:rFonts w:ascii="Times New Roman"/>
          <w:b w:val="false"/>
          <w:i w:val="false"/>
          <w:color w:val="000000"/>
          <w:sz w:val="28"/>
        </w:rPr>
        <w:t>
      3) производство чугунного фасонного литья в количестве от 10000 до 20000 т/год;</w:t>
      </w:r>
      <w:r>
        <w:br/>
      </w:r>
      <w:r>
        <w:rPr>
          <w:rFonts w:ascii="Times New Roman"/>
          <w:b w:val="false"/>
          <w:i w:val="false"/>
          <w:color w:val="000000"/>
          <w:sz w:val="28"/>
        </w:rPr>
        <w:t>
</w:t>
      </w:r>
      <w:r>
        <w:rPr>
          <w:rFonts w:ascii="Times New Roman"/>
          <w:b w:val="false"/>
          <w:i w:val="false"/>
          <w:color w:val="000000"/>
          <w:sz w:val="28"/>
        </w:rPr>
        <w:t>
      4) производства по вторичной переработке цветных металлов (меди, свинца, цинка и другие) в количестве до 1000 т/год;</w:t>
      </w:r>
      <w:r>
        <w:br/>
      </w:r>
      <w:r>
        <w:rPr>
          <w:rFonts w:ascii="Times New Roman"/>
          <w:b w:val="false"/>
          <w:i w:val="false"/>
          <w:color w:val="000000"/>
          <w:sz w:val="28"/>
        </w:rPr>
        <w:t>
</w:t>
      </w:r>
      <w:r>
        <w:rPr>
          <w:rFonts w:ascii="Times New Roman"/>
          <w:b w:val="false"/>
          <w:i w:val="false"/>
          <w:color w:val="000000"/>
          <w:sz w:val="28"/>
        </w:rPr>
        <w:t>
      5) производство тяжелых прессов;</w:t>
      </w:r>
      <w:r>
        <w:br/>
      </w:r>
      <w:r>
        <w:rPr>
          <w:rFonts w:ascii="Times New Roman"/>
          <w:b w:val="false"/>
          <w:i w:val="false"/>
          <w:color w:val="000000"/>
          <w:sz w:val="28"/>
        </w:rPr>
        <w:t>
</w:t>
      </w:r>
      <w:r>
        <w:rPr>
          <w:rFonts w:ascii="Times New Roman"/>
          <w:b w:val="false"/>
          <w:i w:val="false"/>
          <w:color w:val="000000"/>
          <w:sz w:val="28"/>
        </w:rPr>
        <w:t>
      6) производство машин и приборов электротехнической промышленности (динамомашин, конденсаторов, трансформаторов, прожекторов и других) при наличии небольших литейных и других горячих цехов;</w:t>
      </w:r>
      <w:r>
        <w:br/>
      </w:r>
      <w:r>
        <w:rPr>
          <w:rFonts w:ascii="Times New Roman"/>
          <w:b w:val="false"/>
          <w:i w:val="false"/>
          <w:color w:val="000000"/>
          <w:sz w:val="28"/>
        </w:rPr>
        <w:t>
</w:t>
      </w:r>
      <w:r>
        <w:rPr>
          <w:rFonts w:ascii="Times New Roman"/>
          <w:b w:val="false"/>
          <w:i w:val="false"/>
          <w:color w:val="000000"/>
          <w:sz w:val="28"/>
        </w:rPr>
        <w:t>
      7) производство приборов для электрической промышленности (электроламп, фонарей и другие) при отсутствии литейных цехов и без применения ртути;</w:t>
      </w:r>
      <w:r>
        <w:br/>
      </w:r>
      <w:r>
        <w:rPr>
          <w:rFonts w:ascii="Times New Roman"/>
          <w:b w:val="false"/>
          <w:i w:val="false"/>
          <w:color w:val="000000"/>
          <w:sz w:val="28"/>
        </w:rPr>
        <w:t>
</w:t>
      </w:r>
      <w:r>
        <w:rPr>
          <w:rFonts w:ascii="Times New Roman"/>
          <w:b w:val="false"/>
          <w:i w:val="false"/>
          <w:color w:val="000000"/>
          <w:sz w:val="28"/>
        </w:rPr>
        <w:t>
      8) объекты по ремонту дорожных машин, автомобилей, кузовов, подвижного состава железнодорожного транспорта и метрополитена;</w:t>
      </w:r>
      <w:r>
        <w:br/>
      </w:r>
      <w:r>
        <w:rPr>
          <w:rFonts w:ascii="Times New Roman"/>
          <w:b w:val="false"/>
          <w:i w:val="false"/>
          <w:color w:val="000000"/>
          <w:sz w:val="28"/>
        </w:rPr>
        <w:t>
</w:t>
      </w:r>
      <w:r>
        <w:rPr>
          <w:rFonts w:ascii="Times New Roman"/>
          <w:b w:val="false"/>
          <w:i w:val="false"/>
          <w:color w:val="000000"/>
          <w:sz w:val="28"/>
        </w:rPr>
        <w:t>
      9) производство координатно-расточных станков;</w:t>
      </w:r>
      <w:r>
        <w:br/>
      </w:r>
      <w:r>
        <w:rPr>
          <w:rFonts w:ascii="Times New Roman"/>
          <w:b w:val="false"/>
          <w:i w:val="false"/>
          <w:color w:val="000000"/>
          <w:sz w:val="28"/>
        </w:rPr>
        <w:t>
</w:t>
      </w:r>
      <w:r>
        <w:rPr>
          <w:rFonts w:ascii="Times New Roman"/>
          <w:b w:val="false"/>
          <w:i w:val="false"/>
          <w:color w:val="000000"/>
          <w:sz w:val="28"/>
        </w:rPr>
        <w:t>
      10) производство металлообрабатывающей промышленности с чугунным, стальным (в количестве до 10000 т/год) и цветным (в количестве до 100 т/год) литьем, без литейных цехов;</w:t>
      </w:r>
      <w:r>
        <w:br/>
      </w:r>
      <w:r>
        <w:rPr>
          <w:rFonts w:ascii="Times New Roman"/>
          <w:b w:val="false"/>
          <w:i w:val="false"/>
          <w:color w:val="000000"/>
          <w:sz w:val="28"/>
        </w:rPr>
        <w:t>
</w:t>
      </w:r>
      <w:r>
        <w:rPr>
          <w:rFonts w:ascii="Times New Roman"/>
          <w:b w:val="false"/>
          <w:i w:val="false"/>
          <w:color w:val="000000"/>
          <w:sz w:val="28"/>
        </w:rPr>
        <w:t>
      11) производство металлических электродов;</w:t>
      </w:r>
      <w:r>
        <w:br/>
      </w:r>
      <w:r>
        <w:rPr>
          <w:rFonts w:ascii="Times New Roman"/>
          <w:b w:val="false"/>
          <w:i w:val="false"/>
          <w:color w:val="000000"/>
          <w:sz w:val="28"/>
        </w:rPr>
        <w:t>
</w:t>
      </w:r>
      <w:r>
        <w:rPr>
          <w:rFonts w:ascii="Times New Roman"/>
          <w:b w:val="false"/>
          <w:i w:val="false"/>
          <w:color w:val="000000"/>
          <w:sz w:val="28"/>
        </w:rPr>
        <w:t>
      12) шрифтолитейные заводы (без выбросов свинца);</w:t>
      </w:r>
      <w:r>
        <w:br/>
      </w:r>
      <w:r>
        <w:rPr>
          <w:rFonts w:ascii="Times New Roman"/>
          <w:b w:val="false"/>
          <w:i w:val="false"/>
          <w:color w:val="000000"/>
          <w:sz w:val="28"/>
        </w:rPr>
        <w:t>
</w:t>
      </w:r>
      <w:r>
        <w:rPr>
          <w:rFonts w:ascii="Times New Roman"/>
          <w:b w:val="false"/>
          <w:i w:val="false"/>
          <w:color w:val="000000"/>
          <w:sz w:val="28"/>
        </w:rPr>
        <w:t>
      13) полиграфические производства;</w:t>
      </w:r>
      <w:r>
        <w:br/>
      </w:r>
      <w:r>
        <w:rPr>
          <w:rFonts w:ascii="Times New Roman"/>
          <w:b w:val="false"/>
          <w:i w:val="false"/>
          <w:color w:val="000000"/>
          <w:sz w:val="28"/>
        </w:rPr>
        <w:t>
</w:t>
      </w:r>
      <w:r>
        <w:rPr>
          <w:rFonts w:ascii="Times New Roman"/>
          <w:b w:val="false"/>
          <w:i w:val="false"/>
          <w:color w:val="000000"/>
          <w:sz w:val="28"/>
        </w:rPr>
        <w:t>
      14) фабрики офсетной печати;</w:t>
      </w:r>
      <w:r>
        <w:br/>
      </w:r>
      <w:r>
        <w:rPr>
          <w:rFonts w:ascii="Times New Roman"/>
          <w:b w:val="false"/>
          <w:i w:val="false"/>
          <w:color w:val="000000"/>
          <w:sz w:val="28"/>
        </w:rPr>
        <w:t>
</w:t>
      </w:r>
      <w:r>
        <w:rPr>
          <w:rFonts w:ascii="Times New Roman"/>
          <w:b w:val="false"/>
          <w:i w:val="false"/>
          <w:color w:val="000000"/>
          <w:sz w:val="28"/>
        </w:rPr>
        <w:t>
      15) типографии с применением свинца;</w:t>
      </w:r>
      <w:r>
        <w:br/>
      </w:r>
      <w:r>
        <w:rPr>
          <w:rFonts w:ascii="Times New Roman"/>
          <w:b w:val="false"/>
          <w:i w:val="false"/>
          <w:color w:val="000000"/>
          <w:sz w:val="28"/>
        </w:rPr>
        <w:t>
</w:t>
      </w:r>
      <w:r>
        <w:rPr>
          <w:rFonts w:ascii="Times New Roman"/>
          <w:b w:val="false"/>
          <w:i w:val="false"/>
          <w:color w:val="000000"/>
          <w:sz w:val="28"/>
        </w:rPr>
        <w:t>
      16) машиностроительные производства с металлообработкой, покраской без литья.</w:t>
      </w:r>
      <w:r>
        <w:br/>
      </w:r>
      <w:r>
        <w:rPr>
          <w:rFonts w:ascii="Times New Roman"/>
          <w:b w:val="false"/>
          <w:i w:val="false"/>
          <w:color w:val="000000"/>
          <w:sz w:val="28"/>
        </w:rPr>
        <w:t>
</w:t>
      </w:r>
      <w:r>
        <w:rPr>
          <w:rFonts w:ascii="Times New Roman"/>
          <w:b w:val="false"/>
          <w:i w:val="false"/>
          <w:color w:val="000000"/>
          <w:sz w:val="28"/>
        </w:rPr>
        <w:t>
      10. Класс V — СЗЗ не менее 50 м:</w:t>
      </w:r>
      <w:r>
        <w:br/>
      </w:r>
      <w:r>
        <w:rPr>
          <w:rFonts w:ascii="Times New Roman"/>
          <w:b w:val="false"/>
          <w:i w:val="false"/>
          <w:color w:val="000000"/>
          <w:sz w:val="28"/>
        </w:rPr>
        <w:t>
</w:t>
      </w:r>
      <w:r>
        <w:rPr>
          <w:rFonts w:ascii="Times New Roman"/>
          <w:b w:val="false"/>
          <w:i w:val="false"/>
          <w:color w:val="000000"/>
          <w:sz w:val="28"/>
        </w:rPr>
        <w:t>
      1) производство котлов;</w:t>
      </w:r>
      <w:r>
        <w:br/>
      </w:r>
      <w:r>
        <w:rPr>
          <w:rFonts w:ascii="Times New Roman"/>
          <w:b w:val="false"/>
          <w:i w:val="false"/>
          <w:color w:val="000000"/>
          <w:sz w:val="28"/>
        </w:rPr>
        <w:t>
</w:t>
      </w:r>
      <w:r>
        <w:rPr>
          <w:rFonts w:ascii="Times New Roman"/>
          <w:b w:val="false"/>
          <w:i w:val="false"/>
          <w:color w:val="000000"/>
          <w:sz w:val="28"/>
        </w:rPr>
        <w:t>
      2) объект пневмоавтоматики;</w:t>
      </w:r>
      <w:r>
        <w:br/>
      </w:r>
      <w:r>
        <w:rPr>
          <w:rFonts w:ascii="Times New Roman"/>
          <w:b w:val="false"/>
          <w:i w:val="false"/>
          <w:color w:val="000000"/>
          <w:sz w:val="28"/>
        </w:rPr>
        <w:t>
</w:t>
      </w:r>
      <w:r>
        <w:rPr>
          <w:rFonts w:ascii="Times New Roman"/>
          <w:b w:val="false"/>
          <w:i w:val="false"/>
          <w:color w:val="000000"/>
          <w:sz w:val="28"/>
        </w:rPr>
        <w:t>
      3) объект металлоштамп;</w:t>
      </w:r>
      <w:r>
        <w:br/>
      </w:r>
      <w:r>
        <w:rPr>
          <w:rFonts w:ascii="Times New Roman"/>
          <w:b w:val="false"/>
          <w:i w:val="false"/>
          <w:color w:val="000000"/>
          <w:sz w:val="28"/>
        </w:rPr>
        <w:t>
</w:t>
      </w:r>
      <w:r>
        <w:rPr>
          <w:rFonts w:ascii="Times New Roman"/>
          <w:b w:val="false"/>
          <w:i w:val="false"/>
          <w:color w:val="000000"/>
          <w:sz w:val="28"/>
        </w:rPr>
        <w:t>
      4) объект сельхоздеталь;</w:t>
      </w:r>
      <w:r>
        <w:br/>
      </w:r>
      <w:r>
        <w:rPr>
          <w:rFonts w:ascii="Times New Roman"/>
          <w:b w:val="false"/>
          <w:i w:val="false"/>
          <w:color w:val="000000"/>
          <w:sz w:val="28"/>
        </w:rPr>
        <w:t>
</w:t>
      </w:r>
      <w:r>
        <w:rPr>
          <w:rFonts w:ascii="Times New Roman"/>
          <w:b w:val="false"/>
          <w:i w:val="false"/>
          <w:color w:val="000000"/>
          <w:sz w:val="28"/>
        </w:rPr>
        <w:t>
      5) типографии без применения свинца (офсетный, компьютерный набор).</w:t>
      </w:r>
    </w:p>
    <w:bookmarkEnd w:id="55"/>
    <w:bookmarkStart w:name="z609" w:id="56"/>
    <w:p>
      <w:pPr>
        <w:spacing w:after="0"/>
        <w:ind w:left="0"/>
        <w:jc w:val="left"/>
      </w:pPr>
      <w:r>
        <w:rPr>
          <w:rFonts w:ascii="Times New Roman"/>
          <w:b/>
          <w:i w:val="false"/>
          <w:color w:val="000000"/>
        </w:rPr>
        <w:t xml:space="preserve"> 
3. Добыча руд, нерудных ископаемых, природного газа</w:t>
      </w:r>
    </w:p>
    <w:bookmarkEnd w:id="56"/>
    <w:bookmarkStart w:name="z610" w:id="57"/>
    <w:p>
      <w:pPr>
        <w:spacing w:after="0"/>
        <w:ind w:left="0"/>
        <w:jc w:val="both"/>
      </w:pPr>
      <w:r>
        <w:rPr>
          <w:rFonts w:ascii="Times New Roman"/>
          <w:b w:val="false"/>
          <w:i w:val="false"/>
          <w:color w:val="000000"/>
          <w:sz w:val="28"/>
        </w:rPr>
        <w:t>
      11. Класс I — СЗЗ не менее 1000 м:</w:t>
      </w:r>
      <w:r>
        <w:br/>
      </w:r>
      <w:r>
        <w:rPr>
          <w:rFonts w:ascii="Times New Roman"/>
          <w:b w:val="false"/>
          <w:i w:val="false"/>
          <w:color w:val="000000"/>
          <w:sz w:val="28"/>
        </w:rPr>
        <w:t>
</w:t>
      </w:r>
      <w:r>
        <w:rPr>
          <w:rFonts w:ascii="Times New Roman"/>
          <w:b w:val="false"/>
          <w:i w:val="false"/>
          <w:color w:val="000000"/>
          <w:sz w:val="28"/>
        </w:rPr>
        <w:t>
      1) карьеры нерудных стройматериалов;</w:t>
      </w:r>
      <w:r>
        <w:br/>
      </w:r>
      <w:r>
        <w:rPr>
          <w:rFonts w:ascii="Times New Roman"/>
          <w:b w:val="false"/>
          <w:i w:val="false"/>
          <w:color w:val="000000"/>
          <w:sz w:val="28"/>
        </w:rPr>
        <w:t>
</w:t>
      </w:r>
      <w:r>
        <w:rPr>
          <w:rFonts w:ascii="Times New Roman"/>
          <w:b w:val="false"/>
          <w:i w:val="false"/>
          <w:color w:val="000000"/>
          <w:sz w:val="28"/>
        </w:rPr>
        <w:t>
      2) горно-обогатительные производства;</w:t>
      </w:r>
      <w:r>
        <w:br/>
      </w:r>
      <w:r>
        <w:rPr>
          <w:rFonts w:ascii="Times New Roman"/>
          <w:b w:val="false"/>
          <w:i w:val="false"/>
          <w:color w:val="000000"/>
          <w:sz w:val="28"/>
        </w:rPr>
        <w:t>
</w:t>
      </w:r>
      <w:r>
        <w:rPr>
          <w:rFonts w:ascii="Times New Roman"/>
          <w:b w:val="false"/>
          <w:i w:val="false"/>
          <w:color w:val="000000"/>
          <w:sz w:val="28"/>
        </w:rPr>
        <w:t>
      3) производства по добыче нефти при выбросе сероводорода от 0,5 до 1 тонн в сутки, а также с высоким содержанием летучих углеводородов;</w:t>
      </w:r>
      <w:r>
        <w:br/>
      </w:r>
      <w:r>
        <w:rPr>
          <w:rFonts w:ascii="Times New Roman"/>
          <w:b w:val="false"/>
          <w:i w:val="false"/>
          <w:color w:val="000000"/>
          <w:sz w:val="28"/>
        </w:rPr>
        <w:t>
</w:t>
      </w:r>
      <w:r>
        <w:rPr>
          <w:rFonts w:ascii="Times New Roman"/>
          <w:b w:val="false"/>
          <w:i w:val="false"/>
          <w:color w:val="000000"/>
          <w:sz w:val="28"/>
        </w:rPr>
        <w:t>
      4) производства по добыче природного газа;</w:t>
      </w:r>
      <w:r>
        <w:br/>
      </w:r>
      <w:r>
        <w:rPr>
          <w:rFonts w:ascii="Times New Roman"/>
          <w:b w:val="false"/>
          <w:i w:val="false"/>
          <w:color w:val="000000"/>
          <w:sz w:val="28"/>
        </w:rPr>
        <w:t>
</w:t>
      </w:r>
      <w:r>
        <w:rPr>
          <w:rFonts w:ascii="Times New Roman"/>
          <w:b w:val="false"/>
          <w:i w:val="false"/>
          <w:color w:val="000000"/>
          <w:sz w:val="28"/>
        </w:rPr>
        <w:t>
      5) производства по добыче полиметаллических (свинцовых, ртутных, мышьяковых, бериллиевых, марганцевых) руд и горных пород VIII-XI категории открытой разработкой;</w:t>
      </w:r>
      <w:r>
        <w:br/>
      </w:r>
      <w:r>
        <w:rPr>
          <w:rFonts w:ascii="Times New Roman"/>
          <w:b w:val="false"/>
          <w:i w:val="false"/>
          <w:color w:val="000000"/>
          <w:sz w:val="28"/>
        </w:rPr>
        <w:t>
</w:t>
      </w:r>
      <w:r>
        <w:rPr>
          <w:rFonts w:ascii="Times New Roman"/>
          <w:b w:val="false"/>
          <w:i w:val="false"/>
          <w:color w:val="000000"/>
          <w:sz w:val="28"/>
        </w:rPr>
        <w:t>
      6) производства по добыче асбеста;</w:t>
      </w:r>
      <w:r>
        <w:br/>
      </w:r>
      <w:r>
        <w:rPr>
          <w:rFonts w:ascii="Times New Roman"/>
          <w:b w:val="false"/>
          <w:i w:val="false"/>
          <w:color w:val="000000"/>
          <w:sz w:val="28"/>
        </w:rPr>
        <w:t>
</w:t>
      </w:r>
      <w:r>
        <w:rPr>
          <w:rFonts w:ascii="Times New Roman"/>
          <w:b w:val="false"/>
          <w:i w:val="false"/>
          <w:color w:val="000000"/>
          <w:sz w:val="28"/>
        </w:rPr>
        <w:t>
      7) производства по добыче железных руд и горных пород открытой разработкой;</w:t>
      </w:r>
      <w:r>
        <w:br/>
      </w:r>
      <w:r>
        <w:rPr>
          <w:rFonts w:ascii="Times New Roman"/>
          <w:b w:val="false"/>
          <w:i w:val="false"/>
          <w:color w:val="000000"/>
          <w:sz w:val="28"/>
        </w:rPr>
        <w:t>
</w:t>
      </w:r>
      <w:r>
        <w:rPr>
          <w:rFonts w:ascii="Times New Roman"/>
          <w:b w:val="false"/>
          <w:i w:val="false"/>
          <w:color w:val="000000"/>
          <w:sz w:val="28"/>
        </w:rPr>
        <w:t>
      8) производства по добыче гипса;</w:t>
      </w:r>
      <w:r>
        <w:br/>
      </w:r>
      <w:r>
        <w:rPr>
          <w:rFonts w:ascii="Times New Roman"/>
          <w:b w:val="false"/>
          <w:i w:val="false"/>
          <w:color w:val="000000"/>
          <w:sz w:val="28"/>
        </w:rPr>
        <w:t>
</w:t>
      </w:r>
      <w:r>
        <w:rPr>
          <w:rFonts w:ascii="Times New Roman"/>
          <w:b w:val="false"/>
          <w:i w:val="false"/>
          <w:color w:val="000000"/>
          <w:sz w:val="28"/>
        </w:rPr>
        <w:t>
      9) производства по добыче металлоидов открытым способом;</w:t>
      </w:r>
      <w:r>
        <w:br/>
      </w:r>
      <w:r>
        <w:rPr>
          <w:rFonts w:ascii="Times New Roman"/>
          <w:b w:val="false"/>
          <w:i w:val="false"/>
          <w:color w:val="000000"/>
          <w:sz w:val="28"/>
        </w:rPr>
        <w:t>
</w:t>
      </w:r>
      <w:r>
        <w:rPr>
          <w:rFonts w:ascii="Times New Roman"/>
          <w:b w:val="false"/>
          <w:i w:val="false"/>
          <w:color w:val="000000"/>
          <w:sz w:val="28"/>
        </w:rPr>
        <w:t>
      10) отвалы и шламонакопители при добыче цветных металлов;</w:t>
      </w:r>
      <w:r>
        <w:br/>
      </w:r>
      <w:r>
        <w:rPr>
          <w:rFonts w:ascii="Times New Roman"/>
          <w:b w:val="false"/>
          <w:i w:val="false"/>
          <w:color w:val="000000"/>
          <w:sz w:val="28"/>
        </w:rPr>
        <w:t>
</w:t>
      </w:r>
      <w:r>
        <w:rPr>
          <w:rFonts w:ascii="Times New Roman"/>
          <w:b w:val="false"/>
          <w:i w:val="false"/>
          <w:color w:val="000000"/>
          <w:sz w:val="28"/>
        </w:rPr>
        <w:t>
      11) угольные разрезы.</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Для предприятий по добыче углеводородного сырья при высоком содержании сероводорода и меркаптанов в нефти и попутном газе в 3,0 % и более размер СЗЗ предусмотреть не менее 5000 м; при 20,0 % и более размер СЗЗ-не менее 8000 м.</w:t>
      </w:r>
      <w:r>
        <w:br/>
      </w:r>
      <w:r>
        <w:rPr>
          <w:rFonts w:ascii="Times New Roman"/>
          <w:b w:val="false"/>
          <w:i w:val="false"/>
          <w:color w:val="000000"/>
          <w:sz w:val="28"/>
        </w:rPr>
        <w:t>
</w:t>
      </w:r>
      <w:r>
        <w:rPr>
          <w:rFonts w:ascii="Times New Roman"/>
          <w:b w:val="false"/>
          <w:i w:val="false"/>
          <w:color w:val="000000"/>
          <w:sz w:val="28"/>
        </w:rPr>
        <w:t>
      12. Класс II — СЗЗ не менее 500 м:</w:t>
      </w:r>
      <w:r>
        <w:br/>
      </w:r>
      <w:r>
        <w:rPr>
          <w:rFonts w:ascii="Times New Roman"/>
          <w:b w:val="false"/>
          <w:i w:val="false"/>
          <w:color w:val="000000"/>
          <w:sz w:val="28"/>
        </w:rPr>
        <w:t>
      1) гидрошахты и обогатительные фабрики с мокрым процессом обогащения;</w:t>
      </w:r>
      <w:r>
        <w:br/>
      </w:r>
      <w:r>
        <w:rPr>
          <w:rFonts w:ascii="Times New Roman"/>
          <w:b w:val="false"/>
          <w:i w:val="false"/>
          <w:color w:val="000000"/>
          <w:sz w:val="28"/>
        </w:rPr>
        <w:t>
</w:t>
      </w:r>
      <w:r>
        <w:rPr>
          <w:rFonts w:ascii="Times New Roman"/>
          <w:b w:val="false"/>
          <w:i w:val="false"/>
          <w:color w:val="000000"/>
          <w:sz w:val="28"/>
        </w:rPr>
        <w:t>
      2) отвалы и шламонакопители при добыче железа и угля;</w:t>
      </w:r>
      <w:r>
        <w:br/>
      </w:r>
      <w:r>
        <w:rPr>
          <w:rFonts w:ascii="Times New Roman"/>
          <w:b w:val="false"/>
          <w:i w:val="false"/>
          <w:color w:val="000000"/>
          <w:sz w:val="28"/>
        </w:rPr>
        <w:t>
</w:t>
      </w:r>
      <w:r>
        <w:rPr>
          <w:rFonts w:ascii="Times New Roman"/>
          <w:b w:val="false"/>
          <w:i w:val="false"/>
          <w:color w:val="000000"/>
          <w:sz w:val="28"/>
        </w:rPr>
        <w:t>
      3) производства по добыче нефти при выбросе сероводорода до 0,5 т/сутки с малым содержанием летучих углеводородов;</w:t>
      </w:r>
      <w:r>
        <w:br/>
      </w:r>
      <w:r>
        <w:rPr>
          <w:rFonts w:ascii="Times New Roman"/>
          <w:b w:val="false"/>
          <w:i w:val="false"/>
          <w:color w:val="000000"/>
          <w:sz w:val="28"/>
        </w:rPr>
        <w:t>
</w:t>
      </w:r>
      <w:r>
        <w:rPr>
          <w:rFonts w:ascii="Times New Roman"/>
          <w:b w:val="false"/>
          <w:i w:val="false"/>
          <w:color w:val="000000"/>
          <w:sz w:val="28"/>
        </w:rPr>
        <w:t>
      4) производства по добыче фосфоритов, апатитов, колчеданов (без химической обработки), железной руды;</w:t>
      </w:r>
      <w:r>
        <w:br/>
      </w:r>
      <w:r>
        <w:rPr>
          <w:rFonts w:ascii="Times New Roman"/>
          <w:b w:val="false"/>
          <w:i w:val="false"/>
          <w:color w:val="000000"/>
          <w:sz w:val="28"/>
        </w:rPr>
        <w:t>
</w:t>
      </w:r>
      <w:r>
        <w:rPr>
          <w:rFonts w:ascii="Times New Roman"/>
          <w:b w:val="false"/>
          <w:i w:val="false"/>
          <w:color w:val="000000"/>
          <w:sz w:val="28"/>
        </w:rPr>
        <w:t>
      5) производства по добыче руд металлов и металлоидов шахтным способом, за исключением свинцовых руд, ртути, мышьяка и марганца;</w:t>
      </w:r>
      <w:r>
        <w:br/>
      </w:r>
      <w:r>
        <w:rPr>
          <w:rFonts w:ascii="Times New Roman"/>
          <w:b w:val="false"/>
          <w:i w:val="false"/>
          <w:color w:val="000000"/>
          <w:sz w:val="28"/>
        </w:rPr>
        <w:t>
</w:t>
      </w:r>
      <w:r>
        <w:rPr>
          <w:rFonts w:ascii="Times New Roman"/>
          <w:b w:val="false"/>
          <w:i w:val="false"/>
          <w:color w:val="000000"/>
          <w:sz w:val="28"/>
        </w:rPr>
        <w:t>
      6) производства по добыче горных пород VI-VII категории доломитов, магнезитов, гудронов асфальта открытой разработкой;</w:t>
      </w:r>
      <w:r>
        <w:br/>
      </w:r>
      <w:r>
        <w:rPr>
          <w:rFonts w:ascii="Times New Roman"/>
          <w:b w:val="false"/>
          <w:i w:val="false"/>
          <w:color w:val="000000"/>
          <w:sz w:val="28"/>
        </w:rPr>
        <w:t>
</w:t>
      </w:r>
      <w:r>
        <w:rPr>
          <w:rFonts w:ascii="Times New Roman"/>
          <w:b w:val="false"/>
          <w:i w:val="false"/>
          <w:color w:val="000000"/>
          <w:sz w:val="28"/>
        </w:rPr>
        <w:t>
      7) производства по добыче горючих сланцев;</w:t>
      </w:r>
      <w:r>
        <w:br/>
      </w:r>
      <w:r>
        <w:rPr>
          <w:rFonts w:ascii="Times New Roman"/>
          <w:b w:val="false"/>
          <w:i w:val="false"/>
          <w:color w:val="000000"/>
          <w:sz w:val="28"/>
        </w:rPr>
        <w:t>
</w:t>
      </w:r>
      <w:r>
        <w:rPr>
          <w:rFonts w:ascii="Times New Roman"/>
          <w:b w:val="false"/>
          <w:i w:val="false"/>
          <w:color w:val="000000"/>
          <w:sz w:val="28"/>
        </w:rPr>
        <w:t>
      8) производства по добыче торфа, каменного, бурого и других углей;</w:t>
      </w:r>
      <w:r>
        <w:br/>
      </w:r>
      <w:r>
        <w:rPr>
          <w:rFonts w:ascii="Times New Roman"/>
          <w:b w:val="false"/>
          <w:i w:val="false"/>
          <w:color w:val="000000"/>
          <w:sz w:val="28"/>
        </w:rPr>
        <w:t>
</w:t>
      </w:r>
      <w:r>
        <w:rPr>
          <w:rFonts w:ascii="Times New Roman"/>
          <w:b w:val="false"/>
          <w:i w:val="false"/>
          <w:color w:val="000000"/>
          <w:sz w:val="28"/>
        </w:rPr>
        <w:t>
      9) производство брикета из мелкого торфа и угля;</w:t>
      </w:r>
      <w:r>
        <w:br/>
      </w:r>
      <w:r>
        <w:rPr>
          <w:rFonts w:ascii="Times New Roman"/>
          <w:b w:val="false"/>
          <w:i w:val="false"/>
          <w:color w:val="000000"/>
          <w:sz w:val="28"/>
        </w:rPr>
        <w:t>
</w:t>
      </w:r>
      <w:r>
        <w:rPr>
          <w:rFonts w:ascii="Times New Roman"/>
          <w:b w:val="false"/>
          <w:i w:val="false"/>
          <w:color w:val="000000"/>
          <w:sz w:val="28"/>
        </w:rPr>
        <w:t>
      10) производство по добыче каменной поваренной соли;</w:t>
      </w:r>
      <w:r>
        <w:br/>
      </w:r>
      <w:r>
        <w:rPr>
          <w:rFonts w:ascii="Times New Roman"/>
          <w:b w:val="false"/>
          <w:i w:val="false"/>
          <w:color w:val="000000"/>
          <w:sz w:val="28"/>
        </w:rPr>
        <w:t>
</w:t>
      </w:r>
      <w:r>
        <w:rPr>
          <w:rFonts w:ascii="Times New Roman"/>
          <w:b w:val="false"/>
          <w:i w:val="false"/>
          <w:color w:val="000000"/>
          <w:sz w:val="28"/>
        </w:rPr>
        <w:t>
      11) шахтные терриконы без мероприятий по подавлению самовозгорания.</w:t>
      </w:r>
      <w:r>
        <w:br/>
      </w:r>
      <w:r>
        <w:rPr>
          <w:rFonts w:ascii="Times New Roman"/>
          <w:b w:val="false"/>
          <w:i w:val="false"/>
          <w:color w:val="000000"/>
          <w:sz w:val="28"/>
        </w:rPr>
        <w:t>
</w:t>
      </w:r>
      <w:r>
        <w:rPr>
          <w:rFonts w:ascii="Times New Roman"/>
          <w:b w:val="false"/>
          <w:i w:val="false"/>
          <w:color w:val="000000"/>
          <w:sz w:val="28"/>
        </w:rPr>
        <w:t>
      13.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производства (карьеры) по добыче мрамора, гравия, песка, глины открытой разработкой;</w:t>
      </w:r>
      <w:r>
        <w:br/>
      </w:r>
      <w:r>
        <w:rPr>
          <w:rFonts w:ascii="Times New Roman"/>
          <w:b w:val="false"/>
          <w:i w:val="false"/>
          <w:color w:val="000000"/>
          <w:sz w:val="28"/>
        </w:rPr>
        <w:t>
</w:t>
      </w:r>
      <w:r>
        <w:rPr>
          <w:rFonts w:ascii="Times New Roman"/>
          <w:b w:val="false"/>
          <w:i w:val="false"/>
          <w:color w:val="000000"/>
          <w:sz w:val="28"/>
        </w:rPr>
        <w:t>
      2) производства (карьеры) по добыче карбоната калия открытой разработкой.</w:t>
      </w:r>
    </w:p>
    <w:bookmarkEnd w:id="57"/>
    <w:bookmarkStart w:name="z638" w:id="58"/>
    <w:p>
      <w:pPr>
        <w:spacing w:after="0"/>
        <w:ind w:left="0"/>
        <w:jc w:val="left"/>
      </w:pPr>
      <w:r>
        <w:rPr>
          <w:rFonts w:ascii="Times New Roman"/>
          <w:b/>
          <w:i w:val="false"/>
          <w:color w:val="000000"/>
        </w:rPr>
        <w:t xml:space="preserve"> 
4. Строительная промышленность</w:t>
      </w:r>
    </w:p>
    <w:bookmarkEnd w:id="58"/>
    <w:bookmarkStart w:name="z639" w:id="59"/>
    <w:p>
      <w:pPr>
        <w:spacing w:after="0"/>
        <w:ind w:left="0"/>
        <w:jc w:val="both"/>
      </w:pPr>
      <w:r>
        <w:rPr>
          <w:rFonts w:ascii="Times New Roman"/>
          <w:b w:val="false"/>
          <w:i w:val="false"/>
          <w:color w:val="000000"/>
          <w:sz w:val="28"/>
        </w:rPr>
        <w:t>
      14. Класс I - СЗЗ не менее 1000 м:</w:t>
      </w:r>
      <w:r>
        <w:br/>
      </w:r>
      <w:r>
        <w:rPr>
          <w:rFonts w:ascii="Times New Roman"/>
          <w:b w:val="false"/>
          <w:i w:val="false"/>
          <w:color w:val="000000"/>
          <w:sz w:val="28"/>
        </w:rPr>
        <w:t>
</w:t>
      </w:r>
      <w:r>
        <w:rPr>
          <w:rFonts w:ascii="Times New Roman"/>
          <w:b w:val="false"/>
          <w:i w:val="false"/>
          <w:color w:val="000000"/>
          <w:sz w:val="28"/>
        </w:rPr>
        <w:t>
      1) производство цемента (портланд-шлакопортланд-пуццоланового-цемента и другие), а также местных цементов (глинитцемента, романцемента, гипсошлакового, фосфорно-шлакового и других);</w:t>
      </w:r>
      <w:r>
        <w:br/>
      </w:r>
      <w:r>
        <w:rPr>
          <w:rFonts w:ascii="Times New Roman"/>
          <w:b w:val="false"/>
          <w:i w:val="false"/>
          <w:color w:val="000000"/>
          <w:sz w:val="28"/>
        </w:rPr>
        <w:t>
</w:t>
      </w:r>
      <w:r>
        <w:rPr>
          <w:rFonts w:ascii="Times New Roman"/>
          <w:b w:val="false"/>
          <w:i w:val="false"/>
          <w:color w:val="000000"/>
          <w:sz w:val="28"/>
        </w:rPr>
        <w:t>
      2) производство магнезита, доломита и шамота с обжигом в шахтных, вращающихся и других печах;</w:t>
      </w:r>
      <w:r>
        <w:br/>
      </w:r>
      <w:r>
        <w:rPr>
          <w:rFonts w:ascii="Times New Roman"/>
          <w:b w:val="false"/>
          <w:i w:val="false"/>
          <w:color w:val="000000"/>
          <w:sz w:val="28"/>
        </w:rPr>
        <w:t>
</w:t>
      </w:r>
      <w:r>
        <w:rPr>
          <w:rFonts w:ascii="Times New Roman"/>
          <w:b w:val="false"/>
          <w:i w:val="false"/>
          <w:color w:val="000000"/>
          <w:sz w:val="28"/>
        </w:rPr>
        <w:t>
      3) производство асбеста и изделий из него;</w:t>
      </w:r>
      <w:r>
        <w:br/>
      </w:r>
      <w:r>
        <w:rPr>
          <w:rFonts w:ascii="Times New Roman"/>
          <w:b w:val="false"/>
          <w:i w:val="false"/>
          <w:color w:val="000000"/>
          <w:sz w:val="28"/>
        </w:rPr>
        <w:t>
</w:t>
      </w:r>
      <w:r>
        <w:rPr>
          <w:rFonts w:ascii="Times New Roman"/>
          <w:b w:val="false"/>
          <w:i w:val="false"/>
          <w:color w:val="000000"/>
          <w:sz w:val="28"/>
        </w:rPr>
        <w:t>
      4) производство асфальтобетона на стационарных заводах.</w:t>
      </w:r>
      <w:r>
        <w:br/>
      </w:r>
      <w:r>
        <w:rPr>
          <w:rFonts w:ascii="Times New Roman"/>
          <w:b w:val="false"/>
          <w:i w:val="false"/>
          <w:color w:val="000000"/>
          <w:sz w:val="28"/>
        </w:rPr>
        <w:t>
</w:t>
      </w:r>
      <w:r>
        <w:rPr>
          <w:rFonts w:ascii="Times New Roman"/>
          <w:b w:val="false"/>
          <w:i w:val="false"/>
          <w:color w:val="000000"/>
          <w:sz w:val="28"/>
        </w:rPr>
        <w:t>
      15.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производство гипса (алебастра);</w:t>
      </w:r>
      <w:r>
        <w:br/>
      </w:r>
      <w:r>
        <w:rPr>
          <w:rFonts w:ascii="Times New Roman"/>
          <w:b w:val="false"/>
          <w:i w:val="false"/>
          <w:color w:val="000000"/>
          <w:sz w:val="28"/>
        </w:rPr>
        <w:t>
</w:t>
      </w:r>
      <w:r>
        <w:rPr>
          <w:rFonts w:ascii="Times New Roman"/>
          <w:b w:val="false"/>
          <w:i w:val="false"/>
          <w:color w:val="000000"/>
          <w:sz w:val="28"/>
        </w:rPr>
        <w:t>
      2) производство извести (известковые заводы с шахтными и вращающимися печами);</w:t>
      </w:r>
      <w:r>
        <w:br/>
      </w:r>
      <w:r>
        <w:rPr>
          <w:rFonts w:ascii="Times New Roman"/>
          <w:b w:val="false"/>
          <w:i w:val="false"/>
          <w:color w:val="000000"/>
          <w:sz w:val="28"/>
        </w:rPr>
        <w:t>
</w:t>
      </w:r>
      <w:r>
        <w:rPr>
          <w:rFonts w:ascii="Times New Roman"/>
          <w:b w:val="false"/>
          <w:i w:val="false"/>
          <w:color w:val="000000"/>
          <w:sz w:val="28"/>
        </w:rPr>
        <w:t>
      3) производство художественного стекла, литья и хрусталя;</w:t>
      </w:r>
      <w:r>
        <w:br/>
      </w:r>
      <w:r>
        <w:rPr>
          <w:rFonts w:ascii="Times New Roman"/>
          <w:b w:val="false"/>
          <w:i w:val="false"/>
          <w:color w:val="000000"/>
          <w:sz w:val="28"/>
        </w:rPr>
        <w:t>
</w:t>
      </w:r>
      <w:r>
        <w:rPr>
          <w:rFonts w:ascii="Times New Roman"/>
          <w:b w:val="false"/>
          <w:i w:val="false"/>
          <w:color w:val="000000"/>
          <w:sz w:val="28"/>
        </w:rPr>
        <w:t>
      4) производство стеклянной ваты и шлаковой шерсти;</w:t>
      </w:r>
      <w:r>
        <w:br/>
      </w:r>
      <w:r>
        <w:rPr>
          <w:rFonts w:ascii="Times New Roman"/>
          <w:b w:val="false"/>
          <w:i w:val="false"/>
          <w:color w:val="000000"/>
          <w:sz w:val="28"/>
        </w:rPr>
        <w:t>
</w:t>
      </w:r>
      <w:r>
        <w:rPr>
          <w:rFonts w:ascii="Times New Roman"/>
          <w:b w:val="false"/>
          <w:i w:val="false"/>
          <w:color w:val="000000"/>
          <w:sz w:val="28"/>
        </w:rPr>
        <w:t>
      5) производство щебенки, гравия и песка, обогащение кварцевого песка;</w:t>
      </w:r>
      <w:r>
        <w:br/>
      </w:r>
      <w:r>
        <w:rPr>
          <w:rFonts w:ascii="Times New Roman"/>
          <w:b w:val="false"/>
          <w:i w:val="false"/>
          <w:color w:val="000000"/>
          <w:sz w:val="28"/>
        </w:rPr>
        <w:t>
</w:t>
      </w:r>
      <w:r>
        <w:rPr>
          <w:rFonts w:ascii="Times New Roman"/>
          <w:b w:val="false"/>
          <w:i w:val="false"/>
          <w:color w:val="000000"/>
          <w:sz w:val="28"/>
        </w:rPr>
        <w:t>
      6) производство толя и рубероида;</w:t>
      </w:r>
      <w:r>
        <w:br/>
      </w:r>
      <w:r>
        <w:rPr>
          <w:rFonts w:ascii="Times New Roman"/>
          <w:b w:val="false"/>
          <w:i w:val="false"/>
          <w:color w:val="000000"/>
          <w:sz w:val="28"/>
        </w:rPr>
        <w:t>
</w:t>
      </w:r>
      <w:r>
        <w:rPr>
          <w:rFonts w:ascii="Times New Roman"/>
          <w:b w:val="false"/>
          <w:i w:val="false"/>
          <w:color w:val="000000"/>
          <w:sz w:val="28"/>
        </w:rPr>
        <w:t>
      7) производство ферритов;</w:t>
      </w:r>
      <w:r>
        <w:br/>
      </w:r>
      <w:r>
        <w:rPr>
          <w:rFonts w:ascii="Times New Roman"/>
          <w:b w:val="false"/>
          <w:i w:val="false"/>
          <w:color w:val="000000"/>
          <w:sz w:val="28"/>
        </w:rPr>
        <w:t>
</w:t>
      </w:r>
      <w:r>
        <w:rPr>
          <w:rFonts w:ascii="Times New Roman"/>
          <w:b w:val="false"/>
          <w:i w:val="false"/>
          <w:color w:val="000000"/>
          <w:sz w:val="28"/>
        </w:rPr>
        <w:t>
      8) производство строительных полимерных материалов;</w:t>
      </w:r>
      <w:r>
        <w:br/>
      </w:r>
      <w:r>
        <w:rPr>
          <w:rFonts w:ascii="Times New Roman"/>
          <w:b w:val="false"/>
          <w:i w:val="false"/>
          <w:color w:val="000000"/>
          <w:sz w:val="28"/>
        </w:rPr>
        <w:t>
</w:t>
      </w:r>
      <w:r>
        <w:rPr>
          <w:rFonts w:ascii="Times New Roman"/>
          <w:b w:val="false"/>
          <w:i w:val="false"/>
          <w:color w:val="000000"/>
          <w:sz w:val="28"/>
        </w:rPr>
        <w:t>
      9) производство кирпича (красного, силикатного, керамических и огнеупорных изделий);</w:t>
      </w:r>
      <w:r>
        <w:br/>
      </w:r>
      <w:r>
        <w:rPr>
          <w:rFonts w:ascii="Times New Roman"/>
          <w:b w:val="false"/>
          <w:i w:val="false"/>
          <w:color w:val="000000"/>
          <w:sz w:val="28"/>
        </w:rPr>
        <w:t>
</w:t>
      </w:r>
      <w:r>
        <w:rPr>
          <w:rFonts w:ascii="Times New Roman"/>
          <w:b w:val="false"/>
          <w:i w:val="false"/>
          <w:color w:val="000000"/>
          <w:sz w:val="28"/>
        </w:rPr>
        <w:t>
      10) пересыпка сыпучих грузов (уголь, руда) крановым способом;</w:t>
      </w:r>
      <w:r>
        <w:br/>
      </w:r>
      <w:r>
        <w:rPr>
          <w:rFonts w:ascii="Times New Roman"/>
          <w:b w:val="false"/>
          <w:i w:val="false"/>
          <w:color w:val="000000"/>
          <w:sz w:val="28"/>
        </w:rPr>
        <w:t>
</w:t>
      </w:r>
      <w:r>
        <w:rPr>
          <w:rFonts w:ascii="Times New Roman"/>
          <w:b w:val="false"/>
          <w:i w:val="false"/>
          <w:color w:val="000000"/>
          <w:sz w:val="28"/>
        </w:rPr>
        <w:t>
      11) домостроительный комбинат;</w:t>
      </w:r>
      <w:r>
        <w:br/>
      </w:r>
      <w:r>
        <w:rPr>
          <w:rFonts w:ascii="Times New Roman"/>
          <w:b w:val="false"/>
          <w:i w:val="false"/>
          <w:color w:val="000000"/>
          <w:sz w:val="28"/>
        </w:rPr>
        <w:t>
</w:t>
      </w:r>
      <w:r>
        <w:rPr>
          <w:rFonts w:ascii="Times New Roman"/>
          <w:b w:val="false"/>
          <w:i w:val="false"/>
          <w:color w:val="000000"/>
          <w:sz w:val="28"/>
        </w:rPr>
        <w:t>
      12) производство железобетонных изделий.</w:t>
      </w:r>
      <w:r>
        <w:br/>
      </w:r>
      <w:r>
        <w:rPr>
          <w:rFonts w:ascii="Times New Roman"/>
          <w:b w:val="false"/>
          <w:i w:val="false"/>
          <w:color w:val="000000"/>
          <w:sz w:val="28"/>
        </w:rPr>
        <w:t>
</w:t>
      </w:r>
      <w:r>
        <w:rPr>
          <w:rFonts w:ascii="Times New Roman"/>
          <w:b w:val="false"/>
          <w:i w:val="false"/>
          <w:color w:val="000000"/>
          <w:sz w:val="28"/>
        </w:rPr>
        <w:t>
      16.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производство искусственных заполнителей (керамзита и другие);</w:t>
      </w:r>
      <w:r>
        <w:br/>
      </w:r>
      <w:r>
        <w:rPr>
          <w:rFonts w:ascii="Times New Roman"/>
          <w:b w:val="false"/>
          <w:i w:val="false"/>
          <w:color w:val="000000"/>
          <w:sz w:val="28"/>
        </w:rPr>
        <w:t>
</w:t>
      </w:r>
      <w:r>
        <w:rPr>
          <w:rFonts w:ascii="Times New Roman"/>
          <w:b w:val="false"/>
          <w:i w:val="false"/>
          <w:color w:val="000000"/>
          <w:sz w:val="28"/>
        </w:rPr>
        <w:t>
      2) производство искусственных камней;</w:t>
      </w:r>
      <w:r>
        <w:br/>
      </w:r>
      <w:r>
        <w:rPr>
          <w:rFonts w:ascii="Times New Roman"/>
          <w:b w:val="false"/>
          <w:i w:val="false"/>
          <w:color w:val="000000"/>
          <w:sz w:val="28"/>
        </w:rPr>
        <w:t>
</w:t>
      </w:r>
      <w:r>
        <w:rPr>
          <w:rFonts w:ascii="Times New Roman"/>
          <w:b w:val="false"/>
          <w:i w:val="false"/>
          <w:color w:val="000000"/>
          <w:sz w:val="28"/>
        </w:rPr>
        <w:t>
      3) склады цементов и других пылящих материалов;</w:t>
      </w:r>
      <w:r>
        <w:br/>
      </w:r>
      <w:r>
        <w:rPr>
          <w:rFonts w:ascii="Times New Roman"/>
          <w:b w:val="false"/>
          <w:i w:val="false"/>
          <w:color w:val="000000"/>
          <w:sz w:val="28"/>
        </w:rPr>
        <w:t>
</w:t>
      </w:r>
      <w:r>
        <w:rPr>
          <w:rFonts w:ascii="Times New Roman"/>
          <w:b w:val="false"/>
          <w:i w:val="false"/>
          <w:color w:val="000000"/>
          <w:sz w:val="28"/>
        </w:rPr>
        <w:t>
      4) производство строительных материалов из отходов тепловых электроцентралей (далее - ТЭЦ);</w:t>
      </w:r>
      <w:r>
        <w:br/>
      </w:r>
      <w:r>
        <w:rPr>
          <w:rFonts w:ascii="Times New Roman"/>
          <w:b w:val="false"/>
          <w:i w:val="false"/>
          <w:color w:val="000000"/>
          <w:sz w:val="28"/>
        </w:rPr>
        <w:t>
</w:t>
      </w:r>
      <w:r>
        <w:rPr>
          <w:rFonts w:ascii="Times New Roman"/>
          <w:b w:val="false"/>
          <w:i w:val="false"/>
          <w:color w:val="000000"/>
          <w:sz w:val="28"/>
        </w:rPr>
        <w:t>
      5) производство бетона и бетонных изделий;</w:t>
      </w:r>
      <w:r>
        <w:br/>
      </w:r>
      <w:r>
        <w:rPr>
          <w:rFonts w:ascii="Times New Roman"/>
          <w:b w:val="false"/>
          <w:i w:val="false"/>
          <w:color w:val="000000"/>
          <w:sz w:val="28"/>
        </w:rPr>
        <w:t>
</w:t>
      </w:r>
      <w:r>
        <w:rPr>
          <w:rFonts w:ascii="Times New Roman"/>
          <w:b w:val="false"/>
          <w:i w:val="false"/>
          <w:color w:val="000000"/>
          <w:sz w:val="28"/>
        </w:rPr>
        <w:t>
      6) производство фарфоровых и фаянсовых изделий;</w:t>
      </w:r>
      <w:r>
        <w:br/>
      </w:r>
      <w:r>
        <w:rPr>
          <w:rFonts w:ascii="Times New Roman"/>
          <w:b w:val="false"/>
          <w:i w:val="false"/>
          <w:color w:val="000000"/>
          <w:sz w:val="28"/>
        </w:rPr>
        <w:t>
</w:t>
      </w:r>
      <w:r>
        <w:rPr>
          <w:rFonts w:ascii="Times New Roman"/>
          <w:b w:val="false"/>
          <w:i w:val="false"/>
          <w:color w:val="000000"/>
          <w:sz w:val="28"/>
        </w:rPr>
        <w:t>
      7) камнелитейные производства;</w:t>
      </w:r>
      <w:r>
        <w:br/>
      </w:r>
      <w:r>
        <w:rPr>
          <w:rFonts w:ascii="Times New Roman"/>
          <w:b w:val="false"/>
          <w:i w:val="false"/>
          <w:color w:val="000000"/>
          <w:sz w:val="28"/>
        </w:rPr>
        <w:t>
</w:t>
      </w:r>
      <w:r>
        <w:rPr>
          <w:rFonts w:ascii="Times New Roman"/>
          <w:b w:val="false"/>
          <w:i w:val="false"/>
          <w:color w:val="000000"/>
          <w:sz w:val="28"/>
        </w:rPr>
        <w:t>
      8) производства по обработке естественных камней;</w:t>
      </w:r>
      <w:r>
        <w:br/>
      </w:r>
      <w:r>
        <w:rPr>
          <w:rFonts w:ascii="Times New Roman"/>
          <w:b w:val="false"/>
          <w:i w:val="false"/>
          <w:color w:val="000000"/>
          <w:sz w:val="28"/>
        </w:rPr>
        <w:t>
</w:t>
      </w:r>
      <w:r>
        <w:rPr>
          <w:rFonts w:ascii="Times New Roman"/>
          <w:b w:val="false"/>
          <w:i w:val="false"/>
          <w:color w:val="000000"/>
          <w:sz w:val="28"/>
        </w:rPr>
        <w:t>
      9) производства по добыче камня не взрывным способом;</w:t>
      </w:r>
      <w:r>
        <w:br/>
      </w:r>
      <w:r>
        <w:rPr>
          <w:rFonts w:ascii="Times New Roman"/>
          <w:b w:val="false"/>
          <w:i w:val="false"/>
          <w:color w:val="000000"/>
          <w:sz w:val="28"/>
        </w:rPr>
        <w:t>
</w:t>
      </w:r>
      <w:r>
        <w:rPr>
          <w:rFonts w:ascii="Times New Roman"/>
          <w:b w:val="false"/>
          <w:i w:val="false"/>
          <w:color w:val="000000"/>
          <w:sz w:val="28"/>
        </w:rPr>
        <w:t>
      10) производство гипсовых изделий, мела;</w:t>
      </w:r>
      <w:r>
        <w:br/>
      </w:r>
      <w:r>
        <w:rPr>
          <w:rFonts w:ascii="Times New Roman"/>
          <w:b w:val="false"/>
          <w:i w:val="false"/>
          <w:color w:val="000000"/>
          <w:sz w:val="28"/>
        </w:rPr>
        <w:t>
</w:t>
      </w:r>
      <w:r>
        <w:rPr>
          <w:rFonts w:ascii="Times New Roman"/>
          <w:b w:val="false"/>
          <w:i w:val="false"/>
          <w:color w:val="000000"/>
          <w:sz w:val="28"/>
        </w:rPr>
        <w:t>
      11) производство фибролита, камышита, соломита, дифферента и других;</w:t>
      </w:r>
      <w:r>
        <w:br/>
      </w:r>
      <w:r>
        <w:rPr>
          <w:rFonts w:ascii="Times New Roman"/>
          <w:b w:val="false"/>
          <w:i w:val="false"/>
          <w:color w:val="000000"/>
          <w:sz w:val="28"/>
        </w:rPr>
        <w:t>
</w:t>
      </w:r>
      <w:r>
        <w:rPr>
          <w:rFonts w:ascii="Times New Roman"/>
          <w:b w:val="false"/>
          <w:i w:val="false"/>
          <w:color w:val="000000"/>
          <w:sz w:val="28"/>
        </w:rPr>
        <w:t>
      12) производство строительных деталей;*</w:t>
      </w:r>
      <w:r>
        <w:br/>
      </w:r>
      <w:r>
        <w:rPr>
          <w:rFonts w:ascii="Times New Roman"/>
          <w:b w:val="false"/>
          <w:i w:val="false"/>
          <w:color w:val="000000"/>
          <w:sz w:val="28"/>
        </w:rPr>
        <w:t>
</w:t>
      </w:r>
      <w:r>
        <w:rPr>
          <w:rFonts w:ascii="Times New Roman"/>
          <w:b w:val="false"/>
          <w:i w:val="false"/>
          <w:color w:val="000000"/>
          <w:sz w:val="28"/>
        </w:rPr>
        <w:t>
      13) битумные установки.</w:t>
      </w:r>
      <w:r>
        <w:br/>
      </w:r>
      <w:r>
        <w:rPr>
          <w:rFonts w:ascii="Times New Roman"/>
          <w:b w:val="false"/>
          <w:i w:val="false"/>
          <w:color w:val="000000"/>
          <w:sz w:val="28"/>
        </w:rPr>
        <w:t>
</w:t>
      </w:r>
      <w:r>
        <w:rPr>
          <w:rFonts w:ascii="Times New Roman"/>
          <w:b w:val="false"/>
          <w:i w:val="false"/>
          <w:color w:val="000000"/>
          <w:sz w:val="28"/>
        </w:rPr>
        <w:t>
      17. Класс IV- СЗЗ не менее 100 м:</w:t>
      </w:r>
      <w:r>
        <w:br/>
      </w:r>
      <w:r>
        <w:rPr>
          <w:rFonts w:ascii="Times New Roman"/>
          <w:b w:val="false"/>
          <w:i w:val="false"/>
          <w:color w:val="000000"/>
          <w:sz w:val="28"/>
        </w:rPr>
        <w:t>
</w:t>
      </w:r>
      <w:r>
        <w:rPr>
          <w:rFonts w:ascii="Times New Roman"/>
          <w:b w:val="false"/>
          <w:i w:val="false"/>
          <w:color w:val="000000"/>
          <w:sz w:val="28"/>
        </w:rPr>
        <w:t>
      1) производство глиняных изделий;</w:t>
      </w:r>
      <w:r>
        <w:br/>
      </w:r>
      <w:r>
        <w:rPr>
          <w:rFonts w:ascii="Times New Roman"/>
          <w:b w:val="false"/>
          <w:i w:val="false"/>
          <w:color w:val="000000"/>
          <w:sz w:val="28"/>
        </w:rPr>
        <w:t>
</w:t>
      </w:r>
      <w:r>
        <w:rPr>
          <w:rFonts w:ascii="Times New Roman"/>
          <w:b w:val="false"/>
          <w:i w:val="false"/>
          <w:color w:val="000000"/>
          <w:sz w:val="28"/>
        </w:rPr>
        <w:t>
      2) стеклодувное, зеркальное производство, шлифовка и травка стекол;</w:t>
      </w:r>
      <w:r>
        <w:br/>
      </w:r>
      <w:r>
        <w:rPr>
          <w:rFonts w:ascii="Times New Roman"/>
          <w:b w:val="false"/>
          <w:i w:val="false"/>
          <w:color w:val="000000"/>
          <w:sz w:val="28"/>
        </w:rPr>
        <w:t>
</w:t>
      </w:r>
      <w:r>
        <w:rPr>
          <w:rFonts w:ascii="Times New Roman"/>
          <w:b w:val="false"/>
          <w:i w:val="false"/>
          <w:color w:val="000000"/>
          <w:sz w:val="28"/>
        </w:rPr>
        <w:t>
      3) механическая обработка мрамора;</w:t>
      </w:r>
      <w:r>
        <w:br/>
      </w:r>
      <w:r>
        <w:rPr>
          <w:rFonts w:ascii="Times New Roman"/>
          <w:b w:val="false"/>
          <w:i w:val="false"/>
          <w:color w:val="000000"/>
          <w:sz w:val="28"/>
        </w:rPr>
        <w:t>
</w:t>
      </w:r>
      <w:r>
        <w:rPr>
          <w:rFonts w:ascii="Times New Roman"/>
          <w:b w:val="false"/>
          <w:i w:val="false"/>
          <w:color w:val="000000"/>
          <w:sz w:val="28"/>
        </w:rPr>
        <w:t>
      4) установка по производству бетона;</w:t>
      </w:r>
      <w:r>
        <w:br/>
      </w:r>
      <w:r>
        <w:rPr>
          <w:rFonts w:ascii="Times New Roman"/>
          <w:b w:val="false"/>
          <w:i w:val="false"/>
          <w:color w:val="000000"/>
          <w:sz w:val="28"/>
        </w:rPr>
        <w:t>
</w:t>
      </w:r>
      <w:r>
        <w:rPr>
          <w:rFonts w:ascii="Times New Roman"/>
          <w:b w:val="false"/>
          <w:i w:val="false"/>
          <w:color w:val="000000"/>
          <w:sz w:val="28"/>
        </w:rPr>
        <w:t>
      5) карьеры, предприятия по добыче гравия, песка, глины.</w:t>
      </w:r>
    </w:p>
    <w:bookmarkEnd w:id="59"/>
    <w:bookmarkStart w:name="z677" w:id="60"/>
    <w:p>
      <w:pPr>
        <w:spacing w:after="0"/>
        <w:ind w:left="0"/>
        <w:jc w:val="left"/>
      </w:pPr>
      <w:r>
        <w:rPr>
          <w:rFonts w:ascii="Times New Roman"/>
          <w:b/>
          <w:i w:val="false"/>
          <w:color w:val="000000"/>
        </w:rPr>
        <w:t xml:space="preserve"> 
5. Обработка древесины</w:t>
      </w:r>
    </w:p>
    <w:bookmarkEnd w:id="60"/>
    <w:bookmarkStart w:name="z678" w:id="61"/>
    <w:p>
      <w:pPr>
        <w:spacing w:after="0"/>
        <w:ind w:left="0"/>
        <w:jc w:val="both"/>
      </w:pPr>
      <w:r>
        <w:rPr>
          <w:rFonts w:ascii="Times New Roman"/>
          <w:b w:val="false"/>
          <w:i w:val="false"/>
          <w:color w:val="000000"/>
          <w:sz w:val="28"/>
        </w:rPr>
        <w:t>
      18. Класс I — СЗЗ не менее 1000 м:</w:t>
      </w:r>
      <w:r>
        <w:br/>
      </w:r>
      <w:r>
        <w:rPr>
          <w:rFonts w:ascii="Times New Roman"/>
          <w:b w:val="false"/>
          <w:i w:val="false"/>
          <w:color w:val="000000"/>
          <w:sz w:val="28"/>
        </w:rPr>
        <w:t>
</w:t>
      </w:r>
      <w:r>
        <w:rPr>
          <w:rFonts w:ascii="Times New Roman"/>
          <w:b w:val="false"/>
          <w:i w:val="false"/>
          <w:color w:val="000000"/>
          <w:sz w:val="28"/>
        </w:rPr>
        <w:t>
      1) лесохимические производства (производство по химической переработке дерева и получение древесного угля).</w:t>
      </w:r>
      <w:r>
        <w:br/>
      </w:r>
      <w:r>
        <w:rPr>
          <w:rFonts w:ascii="Times New Roman"/>
          <w:b w:val="false"/>
          <w:i w:val="false"/>
          <w:color w:val="000000"/>
          <w:sz w:val="28"/>
        </w:rPr>
        <w:t>
</w:t>
      </w:r>
      <w:r>
        <w:rPr>
          <w:rFonts w:ascii="Times New Roman"/>
          <w:b w:val="false"/>
          <w:i w:val="false"/>
          <w:color w:val="000000"/>
          <w:sz w:val="28"/>
        </w:rPr>
        <w:t>
      19.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производство по консервированию дерева (пропиткой);</w:t>
      </w:r>
      <w:r>
        <w:br/>
      </w:r>
      <w:r>
        <w:rPr>
          <w:rFonts w:ascii="Times New Roman"/>
          <w:b w:val="false"/>
          <w:i w:val="false"/>
          <w:color w:val="000000"/>
          <w:sz w:val="28"/>
        </w:rPr>
        <w:t>
</w:t>
      </w:r>
      <w:r>
        <w:rPr>
          <w:rFonts w:ascii="Times New Roman"/>
          <w:b w:val="false"/>
          <w:i w:val="false"/>
          <w:color w:val="000000"/>
          <w:sz w:val="28"/>
        </w:rPr>
        <w:t>
      2) производство по производству шпал и их пропитке;</w:t>
      </w:r>
      <w:r>
        <w:br/>
      </w:r>
      <w:r>
        <w:rPr>
          <w:rFonts w:ascii="Times New Roman"/>
          <w:b w:val="false"/>
          <w:i w:val="false"/>
          <w:color w:val="000000"/>
          <w:sz w:val="28"/>
        </w:rPr>
        <w:t>
</w:t>
      </w:r>
      <w:r>
        <w:rPr>
          <w:rFonts w:ascii="Times New Roman"/>
          <w:b w:val="false"/>
          <w:i w:val="false"/>
          <w:color w:val="000000"/>
          <w:sz w:val="28"/>
        </w:rPr>
        <w:t>
      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r>
        <w:br/>
      </w:r>
      <w:r>
        <w:rPr>
          <w:rFonts w:ascii="Times New Roman"/>
          <w:b w:val="false"/>
          <w:i w:val="false"/>
          <w:color w:val="000000"/>
          <w:sz w:val="28"/>
        </w:rPr>
        <w:t>
</w:t>
      </w:r>
      <w:r>
        <w:rPr>
          <w:rFonts w:ascii="Times New Roman"/>
          <w:b w:val="false"/>
          <w:i w:val="false"/>
          <w:color w:val="000000"/>
          <w:sz w:val="28"/>
        </w:rPr>
        <w:t>
      4) деревообрабатывающее производство.</w:t>
      </w:r>
      <w:r>
        <w:br/>
      </w:r>
      <w:r>
        <w:rPr>
          <w:rFonts w:ascii="Times New Roman"/>
          <w:b w:val="false"/>
          <w:i w:val="false"/>
          <w:color w:val="000000"/>
          <w:sz w:val="28"/>
        </w:rPr>
        <w:t>
</w:t>
      </w:r>
      <w:r>
        <w:rPr>
          <w:rFonts w:ascii="Times New Roman"/>
          <w:b w:val="false"/>
          <w:i w:val="false"/>
          <w:color w:val="000000"/>
          <w:sz w:val="28"/>
        </w:rPr>
        <w:t>
      20.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производство хвойно-витаминной муки, хлорофилло-каротиновой пасты хвойного экстракта;</w:t>
      </w:r>
      <w:r>
        <w:br/>
      </w:r>
      <w:r>
        <w:rPr>
          <w:rFonts w:ascii="Times New Roman"/>
          <w:b w:val="false"/>
          <w:i w:val="false"/>
          <w:color w:val="000000"/>
          <w:sz w:val="28"/>
        </w:rPr>
        <w:t>
</w:t>
      </w:r>
      <w:r>
        <w:rPr>
          <w:rFonts w:ascii="Times New Roman"/>
          <w:b w:val="false"/>
          <w:i w:val="false"/>
          <w:color w:val="000000"/>
          <w:sz w:val="28"/>
        </w:rPr>
        <w:t>
      2) производство древесной шерсти;</w:t>
      </w:r>
      <w:r>
        <w:br/>
      </w:r>
      <w:r>
        <w:rPr>
          <w:rFonts w:ascii="Times New Roman"/>
          <w:b w:val="false"/>
          <w:i w:val="false"/>
          <w:color w:val="000000"/>
          <w:sz w:val="28"/>
        </w:rPr>
        <w:t>
</w:t>
      </w:r>
      <w:r>
        <w:rPr>
          <w:rFonts w:ascii="Times New Roman"/>
          <w:b w:val="false"/>
          <w:i w:val="false"/>
          <w:color w:val="000000"/>
          <w:sz w:val="28"/>
        </w:rPr>
        <w:t>
      3) производство лесопильное, фанерное и деталей деревянных стандартных зданий;</w:t>
      </w:r>
      <w:r>
        <w:br/>
      </w:r>
      <w:r>
        <w:rPr>
          <w:rFonts w:ascii="Times New Roman"/>
          <w:b w:val="false"/>
          <w:i w:val="false"/>
          <w:color w:val="000000"/>
          <w:sz w:val="28"/>
        </w:rPr>
        <w:t>
</w:t>
      </w:r>
      <w:r>
        <w:rPr>
          <w:rFonts w:ascii="Times New Roman"/>
          <w:b w:val="false"/>
          <w:i w:val="false"/>
          <w:color w:val="000000"/>
          <w:sz w:val="28"/>
        </w:rPr>
        <w:t>
      4) судостроительные верфи для изготовления деревянных судов (катеров, лодок);</w:t>
      </w:r>
      <w:r>
        <w:br/>
      </w:r>
      <w:r>
        <w:rPr>
          <w:rFonts w:ascii="Times New Roman"/>
          <w:b w:val="false"/>
          <w:i w:val="false"/>
          <w:color w:val="000000"/>
          <w:sz w:val="28"/>
        </w:rPr>
        <w:t>
</w:t>
      </w:r>
      <w:r>
        <w:rPr>
          <w:rFonts w:ascii="Times New Roman"/>
          <w:b w:val="false"/>
          <w:i w:val="false"/>
          <w:color w:val="000000"/>
          <w:sz w:val="28"/>
        </w:rPr>
        <w:t>
      5) объекты столярно-плотничные, мебельные паркетные, ящичные;</w:t>
      </w:r>
      <w:r>
        <w:br/>
      </w:r>
      <w:r>
        <w:rPr>
          <w:rFonts w:ascii="Times New Roman"/>
          <w:b w:val="false"/>
          <w:i w:val="false"/>
          <w:color w:val="000000"/>
          <w:sz w:val="28"/>
        </w:rPr>
        <w:t>
</w:t>
      </w:r>
      <w:r>
        <w:rPr>
          <w:rFonts w:ascii="Times New Roman"/>
          <w:b w:val="false"/>
          <w:i w:val="false"/>
          <w:color w:val="000000"/>
          <w:sz w:val="28"/>
        </w:rPr>
        <w:t>
      6) сборка мебели с лакировкой и окраской.</w:t>
      </w:r>
      <w:r>
        <w:br/>
      </w:r>
      <w:r>
        <w:rPr>
          <w:rFonts w:ascii="Times New Roman"/>
          <w:b w:val="false"/>
          <w:i w:val="false"/>
          <w:color w:val="000000"/>
          <w:sz w:val="28"/>
        </w:rPr>
        <w:t>
</w:t>
      </w:r>
      <w:r>
        <w:rPr>
          <w:rFonts w:ascii="Times New Roman"/>
          <w:b w:val="false"/>
          <w:i w:val="false"/>
          <w:color w:val="000000"/>
          <w:sz w:val="28"/>
        </w:rPr>
        <w:t>
      21. Класс IV - СЗЗ не менее 100 м:</w:t>
      </w:r>
      <w:r>
        <w:br/>
      </w:r>
      <w:r>
        <w:rPr>
          <w:rFonts w:ascii="Times New Roman"/>
          <w:b w:val="false"/>
          <w:i w:val="false"/>
          <w:color w:val="000000"/>
          <w:sz w:val="28"/>
        </w:rPr>
        <w:t>
</w:t>
      </w:r>
      <w:r>
        <w:rPr>
          <w:rFonts w:ascii="Times New Roman"/>
          <w:b w:val="false"/>
          <w:i w:val="false"/>
          <w:color w:val="000000"/>
          <w:sz w:val="28"/>
        </w:rPr>
        <w:t>
      1) производство обозное;</w:t>
      </w:r>
      <w:r>
        <w:br/>
      </w:r>
      <w:r>
        <w:rPr>
          <w:rFonts w:ascii="Times New Roman"/>
          <w:b w:val="false"/>
          <w:i w:val="false"/>
          <w:color w:val="000000"/>
          <w:sz w:val="28"/>
        </w:rPr>
        <w:t>
</w:t>
      </w:r>
      <w:r>
        <w:rPr>
          <w:rFonts w:ascii="Times New Roman"/>
          <w:b w:val="false"/>
          <w:i w:val="false"/>
          <w:color w:val="000000"/>
          <w:sz w:val="28"/>
        </w:rPr>
        <w:t>
      2) производство бондарных изделий из готовой клепки;</w:t>
      </w:r>
      <w:r>
        <w:br/>
      </w:r>
      <w:r>
        <w:rPr>
          <w:rFonts w:ascii="Times New Roman"/>
          <w:b w:val="false"/>
          <w:i w:val="false"/>
          <w:color w:val="000000"/>
          <w:sz w:val="28"/>
        </w:rPr>
        <w:t>
</w:t>
      </w:r>
      <w:r>
        <w:rPr>
          <w:rFonts w:ascii="Times New Roman"/>
          <w:b w:val="false"/>
          <w:i w:val="false"/>
          <w:color w:val="000000"/>
          <w:sz w:val="28"/>
        </w:rPr>
        <w:t>
      3) производство рогожно-ткацкое;</w:t>
      </w:r>
      <w:r>
        <w:br/>
      </w:r>
      <w:r>
        <w:rPr>
          <w:rFonts w:ascii="Times New Roman"/>
          <w:b w:val="false"/>
          <w:i w:val="false"/>
          <w:color w:val="000000"/>
          <w:sz w:val="28"/>
        </w:rPr>
        <w:t>
</w:t>
      </w:r>
      <w:r>
        <w:rPr>
          <w:rFonts w:ascii="Times New Roman"/>
          <w:b w:val="false"/>
          <w:i w:val="false"/>
          <w:color w:val="000000"/>
          <w:sz w:val="28"/>
        </w:rPr>
        <w:t>
      4) производства по консервированию древесины солевыми и водными растворами (без солей мышьяка), суперобмазкой;</w:t>
      </w:r>
      <w:r>
        <w:br/>
      </w:r>
      <w:r>
        <w:rPr>
          <w:rFonts w:ascii="Times New Roman"/>
          <w:b w:val="false"/>
          <w:i w:val="false"/>
          <w:color w:val="000000"/>
          <w:sz w:val="28"/>
        </w:rPr>
        <w:t>
</w:t>
      </w:r>
      <w:r>
        <w:rPr>
          <w:rFonts w:ascii="Times New Roman"/>
          <w:b w:val="false"/>
          <w:i w:val="false"/>
          <w:color w:val="000000"/>
          <w:sz w:val="28"/>
        </w:rPr>
        <w:t>
      5) судостроительные верфи для изготовления деревянных судов (катеров, лодок).</w:t>
      </w:r>
      <w:r>
        <w:br/>
      </w:r>
      <w:r>
        <w:rPr>
          <w:rFonts w:ascii="Times New Roman"/>
          <w:b w:val="false"/>
          <w:i w:val="false"/>
          <w:color w:val="000000"/>
          <w:sz w:val="28"/>
        </w:rPr>
        <w:t>
</w:t>
      </w:r>
      <w:r>
        <w:rPr>
          <w:rFonts w:ascii="Times New Roman"/>
          <w:b w:val="false"/>
          <w:i w:val="false"/>
          <w:color w:val="000000"/>
          <w:sz w:val="28"/>
        </w:rPr>
        <w:t>
      22. Класс V — СЗЗ не менее 50 м:</w:t>
      </w:r>
      <w:r>
        <w:br/>
      </w:r>
      <w:r>
        <w:rPr>
          <w:rFonts w:ascii="Times New Roman"/>
          <w:b w:val="false"/>
          <w:i w:val="false"/>
          <w:color w:val="000000"/>
          <w:sz w:val="28"/>
        </w:rPr>
        <w:t>
</w:t>
      </w:r>
      <w:r>
        <w:rPr>
          <w:rFonts w:ascii="Times New Roman"/>
          <w:b w:val="false"/>
          <w:i w:val="false"/>
          <w:color w:val="000000"/>
          <w:sz w:val="28"/>
        </w:rPr>
        <w:t>
      1) сборка мебели из готовых изделий без лакирования и окраски.</w:t>
      </w:r>
    </w:p>
    <w:bookmarkEnd w:id="61"/>
    <w:bookmarkStart w:name="z700" w:id="62"/>
    <w:p>
      <w:pPr>
        <w:spacing w:after="0"/>
        <w:ind w:left="0"/>
        <w:jc w:val="left"/>
      </w:pPr>
      <w:r>
        <w:rPr>
          <w:rFonts w:ascii="Times New Roman"/>
          <w:b/>
          <w:i w:val="false"/>
          <w:color w:val="000000"/>
        </w:rPr>
        <w:t xml:space="preserve"> 
6. Текстильные производства и производства легкой</w:t>
      </w:r>
      <w:r>
        <w:br/>
      </w:r>
      <w:r>
        <w:rPr>
          <w:rFonts w:ascii="Times New Roman"/>
          <w:b/>
          <w:i w:val="false"/>
          <w:color w:val="000000"/>
        </w:rPr>
        <w:t>
промышленности</w:t>
      </w:r>
    </w:p>
    <w:bookmarkEnd w:id="62"/>
    <w:bookmarkStart w:name="z701" w:id="63"/>
    <w:p>
      <w:pPr>
        <w:spacing w:after="0"/>
        <w:ind w:left="0"/>
        <w:jc w:val="both"/>
      </w:pPr>
      <w:r>
        <w:rPr>
          <w:rFonts w:ascii="Times New Roman"/>
          <w:b w:val="false"/>
          <w:i w:val="false"/>
          <w:color w:val="000000"/>
          <w:sz w:val="28"/>
        </w:rPr>
        <w:t>
      23. Класс I - СЗЗ не менее 1000 м:</w:t>
      </w:r>
      <w:r>
        <w:br/>
      </w:r>
      <w:r>
        <w:rPr>
          <w:rFonts w:ascii="Times New Roman"/>
          <w:b w:val="false"/>
          <w:i w:val="false"/>
          <w:color w:val="000000"/>
          <w:sz w:val="28"/>
        </w:rPr>
        <w:t>
</w:t>
      </w:r>
      <w:r>
        <w:rPr>
          <w:rFonts w:ascii="Times New Roman"/>
          <w:b w:val="false"/>
          <w:i w:val="false"/>
          <w:color w:val="000000"/>
          <w:sz w:val="28"/>
        </w:rPr>
        <w:t>
      1) объекты по первичной обработке хлопка с устройством цехов по обработке семян ртутно-органическими препаратами;</w:t>
      </w:r>
      <w:r>
        <w:br/>
      </w:r>
      <w:r>
        <w:rPr>
          <w:rFonts w:ascii="Times New Roman"/>
          <w:b w:val="false"/>
          <w:i w:val="false"/>
          <w:color w:val="000000"/>
          <w:sz w:val="28"/>
        </w:rPr>
        <w:t>
</w:t>
      </w:r>
      <w:r>
        <w:rPr>
          <w:rFonts w:ascii="Times New Roman"/>
          <w:b w:val="false"/>
          <w:i w:val="false"/>
          <w:color w:val="000000"/>
          <w:sz w:val="28"/>
        </w:rPr>
        <w:t>
      2) производство искусственной кожи и пленочных материалов, клеенки, пласткожи с применением летучих растворителей;</w:t>
      </w:r>
      <w:r>
        <w:br/>
      </w:r>
      <w:r>
        <w:rPr>
          <w:rFonts w:ascii="Times New Roman"/>
          <w:b w:val="false"/>
          <w:i w:val="false"/>
          <w:color w:val="000000"/>
          <w:sz w:val="28"/>
        </w:rPr>
        <w:t>
</w:t>
      </w:r>
      <w:r>
        <w:rPr>
          <w:rFonts w:ascii="Times New Roman"/>
          <w:b w:val="false"/>
          <w:i w:val="false"/>
          <w:color w:val="000000"/>
          <w:sz w:val="28"/>
        </w:rPr>
        <w:t>
      3) объекты по химической пропитке и обработке тканей сероуглеродом.</w:t>
      </w:r>
      <w:r>
        <w:br/>
      </w:r>
      <w:r>
        <w:rPr>
          <w:rFonts w:ascii="Times New Roman"/>
          <w:b w:val="false"/>
          <w:i w:val="false"/>
          <w:color w:val="000000"/>
          <w:sz w:val="28"/>
        </w:rPr>
        <w:t>
</w:t>
      </w:r>
      <w:r>
        <w:rPr>
          <w:rFonts w:ascii="Times New Roman"/>
          <w:b w:val="false"/>
          <w:i w:val="false"/>
          <w:color w:val="000000"/>
          <w:sz w:val="28"/>
        </w:rPr>
        <w:t>
      24. Класс II - СЗЗ не менее 500 м:</w:t>
      </w:r>
      <w:r>
        <w:br/>
      </w:r>
      <w:r>
        <w:rPr>
          <w:rFonts w:ascii="Times New Roman"/>
          <w:b w:val="false"/>
          <w:i w:val="false"/>
          <w:color w:val="000000"/>
          <w:sz w:val="28"/>
        </w:rPr>
        <w:t>
</w:t>
      </w:r>
      <w:r>
        <w:rPr>
          <w:rFonts w:ascii="Times New Roman"/>
          <w:b w:val="false"/>
          <w:i w:val="false"/>
          <w:color w:val="000000"/>
          <w:sz w:val="28"/>
        </w:rPr>
        <w:t>
      1) объекты по непрерывной пропитке тканей и бумаги масляными, масляно-асфальтовыми, бакелитовыми и другими лаками;</w:t>
      </w:r>
      <w:r>
        <w:br/>
      </w:r>
      <w:r>
        <w:rPr>
          <w:rFonts w:ascii="Times New Roman"/>
          <w:b w:val="false"/>
          <w:i w:val="false"/>
          <w:color w:val="000000"/>
          <w:sz w:val="28"/>
        </w:rPr>
        <w:t>
</w:t>
      </w:r>
      <w:r>
        <w:rPr>
          <w:rFonts w:ascii="Times New Roman"/>
          <w:b w:val="false"/>
          <w:i w:val="false"/>
          <w:color w:val="000000"/>
          <w:sz w:val="28"/>
        </w:rPr>
        <w:t>
      2) объекты по пропитке и обработке тканей (дерматина, гранитоля) химическими веществами, за исключением сероуглерода;</w:t>
      </w:r>
      <w:r>
        <w:br/>
      </w:r>
      <w:r>
        <w:rPr>
          <w:rFonts w:ascii="Times New Roman"/>
          <w:b w:val="false"/>
          <w:i w:val="false"/>
          <w:color w:val="000000"/>
          <w:sz w:val="28"/>
        </w:rPr>
        <w:t>
</w:t>
      </w:r>
      <w:r>
        <w:rPr>
          <w:rFonts w:ascii="Times New Roman"/>
          <w:b w:val="false"/>
          <w:i w:val="false"/>
          <w:color w:val="000000"/>
          <w:sz w:val="28"/>
        </w:rPr>
        <w:t>
      3) производство поливинилхлоридных односторонних армированных пленок, пленок из совмещенных полимеров, резин для низа обуви, регенератора с применением растворителей;</w:t>
      </w:r>
      <w:r>
        <w:br/>
      </w:r>
      <w:r>
        <w:rPr>
          <w:rFonts w:ascii="Times New Roman"/>
          <w:b w:val="false"/>
          <w:i w:val="false"/>
          <w:color w:val="000000"/>
          <w:sz w:val="28"/>
        </w:rPr>
        <w:t>
</w:t>
      </w:r>
      <w:r>
        <w:rPr>
          <w:rFonts w:ascii="Times New Roman"/>
          <w:b w:val="false"/>
          <w:i w:val="false"/>
          <w:color w:val="000000"/>
          <w:sz w:val="28"/>
        </w:rPr>
        <w:t>
      4) прядильно-ткацкое производство.</w:t>
      </w:r>
      <w:r>
        <w:br/>
      </w:r>
      <w:r>
        <w:rPr>
          <w:rFonts w:ascii="Times New Roman"/>
          <w:b w:val="false"/>
          <w:i w:val="false"/>
          <w:color w:val="000000"/>
          <w:sz w:val="28"/>
        </w:rPr>
        <w:t>
</w:t>
      </w:r>
      <w:r>
        <w:rPr>
          <w:rFonts w:ascii="Times New Roman"/>
          <w:b w:val="false"/>
          <w:i w:val="false"/>
          <w:color w:val="000000"/>
          <w:sz w:val="28"/>
        </w:rPr>
        <w:t>
      25.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производства по первичной обработке растительного волокна (льна, конопли, хлопка, кендыря);</w:t>
      </w:r>
      <w:r>
        <w:br/>
      </w:r>
      <w:r>
        <w:rPr>
          <w:rFonts w:ascii="Times New Roman"/>
          <w:b w:val="false"/>
          <w:i w:val="false"/>
          <w:color w:val="000000"/>
          <w:sz w:val="28"/>
        </w:rPr>
        <w:t>
</w:t>
      </w:r>
      <w:r>
        <w:rPr>
          <w:rFonts w:ascii="Times New Roman"/>
          <w:b w:val="false"/>
          <w:i w:val="false"/>
          <w:color w:val="000000"/>
          <w:sz w:val="28"/>
        </w:rPr>
        <w:t>
      2) организации отбельные и красильно-аппретурные;</w:t>
      </w:r>
      <w:r>
        <w:br/>
      </w:r>
      <w:r>
        <w:rPr>
          <w:rFonts w:ascii="Times New Roman"/>
          <w:b w:val="false"/>
          <w:i w:val="false"/>
          <w:color w:val="000000"/>
          <w:sz w:val="28"/>
        </w:rPr>
        <w:t>
</w:t>
      </w:r>
      <w:r>
        <w:rPr>
          <w:rFonts w:ascii="Times New Roman"/>
          <w:b w:val="false"/>
          <w:i w:val="false"/>
          <w:color w:val="000000"/>
          <w:sz w:val="28"/>
        </w:rPr>
        <w:t>
      3)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r>
        <w:br/>
      </w:r>
      <w:r>
        <w:rPr>
          <w:rFonts w:ascii="Times New Roman"/>
          <w:b w:val="false"/>
          <w:i w:val="false"/>
          <w:color w:val="000000"/>
          <w:sz w:val="28"/>
        </w:rPr>
        <w:t>
</w:t>
      </w:r>
      <w:r>
        <w:rPr>
          <w:rFonts w:ascii="Times New Roman"/>
          <w:b w:val="false"/>
          <w:i w:val="false"/>
          <w:color w:val="000000"/>
          <w:sz w:val="28"/>
        </w:rPr>
        <w:t>
      4) производство галантерейно-кожевенного картона с отделкой полимерами с применением органических растворителей;</w:t>
      </w:r>
      <w:r>
        <w:br/>
      </w:r>
      <w:r>
        <w:rPr>
          <w:rFonts w:ascii="Times New Roman"/>
          <w:b w:val="false"/>
          <w:i w:val="false"/>
          <w:color w:val="000000"/>
          <w:sz w:val="28"/>
        </w:rPr>
        <w:t>
</w:t>
      </w:r>
      <w:r>
        <w:rPr>
          <w:rFonts w:ascii="Times New Roman"/>
          <w:b w:val="false"/>
          <w:i w:val="false"/>
          <w:color w:val="000000"/>
          <w:sz w:val="28"/>
        </w:rPr>
        <w:t>
      5) пункты по приему хлопка-сырца;</w:t>
      </w:r>
      <w:r>
        <w:br/>
      </w:r>
      <w:r>
        <w:rPr>
          <w:rFonts w:ascii="Times New Roman"/>
          <w:b w:val="false"/>
          <w:i w:val="false"/>
          <w:color w:val="000000"/>
          <w:sz w:val="28"/>
        </w:rPr>
        <w:t>
</w:t>
      </w:r>
      <w:r>
        <w:rPr>
          <w:rFonts w:ascii="Times New Roman"/>
          <w:b w:val="false"/>
          <w:i w:val="false"/>
          <w:color w:val="000000"/>
          <w:sz w:val="28"/>
        </w:rPr>
        <w:t>
      6) производства спортивных изделий;</w:t>
      </w:r>
      <w:r>
        <w:br/>
      </w:r>
      <w:r>
        <w:rPr>
          <w:rFonts w:ascii="Times New Roman"/>
          <w:b w:val="false"/>
          <w:i w:val="false"/>
          <w:color w:val="000000"/>
          <w:sz w:val="28"/>
        </w:rPr>
        <w:t>
</w:t>
      </w:r>
      <w:r>
        <w:rPr>
          <w:rFonts w:ascii="Times New Roman"/>
          <w:b w:val="false"/>
          <w:i w:val="false"/>
          <w:color w:val="000000"/>
          <w:sz w:val="28"/>
        </w:rPr>
        <w:t>
      7) ситценабивное производство;</w:t>
      </w:r>
      <w:r>
        <w:br/>
      </w:r>
      <w:r>
        <w:rPr>
          <w:rFonts w:ascii="Times New Roman"/>
          <w:b w:val="false"/>
          <w:i w:val="false"/>
          <w:color w:val="000000"/>
          <w:sz w:val="28"/>
        </w:rPr>
        <w:t>
</w:t>
      </w:r>
      <w:r>
        <w:rPr>
          <w:rFonts w:ascii="Times New Roman"/>
          <w:b w:val="false"/>
          <w:i w:val="false"/>
          <w:color w:val="000000"/>
          <w:sz w:val="28"/>
        </w:rPr>
        <w:t>
      8) производство фурнитуры.</w:t>
      </w:r>
      <w:r>
        <w:br/>
      </w:r>
      <w:r>
        <w:rPr>
          <w:rFonts w:ascii="Times New Roman"/>
          <w:b w:val="false"/>
          <w:i w:val="false"/>
          <w:color w:val="000000"/>
          <w:sz w:val="28"/>
        </w:rPr>
        <w:t>
</w:t>
      </w:r>
      <w:r>
        <w:rPr>
          <w:rFonts w:ascii="Times New Roman"/>
          <w:b w:val="false"/>
          <w:i w:val="false"/>
          <w:color w:val="000000"/>
          <w:sz w:val="28"/>
        </w:rPr>
        <w:t>
      26. Класс IV — СЗЗ не менее 100 м:</w:t>
      </w:r>
      <w:r>
        <w:br/>
      </w:r>
      <w:r>
        <w:rPr>
          <w:rFonts w:ascii="Times New Roman"/>
          <w:b w:val="false"/>
          <w:i w:val="false"/>
          <w:color w:val="000000"/>
          <w:sz w:val="28"/>
        </w:rPr>
        <w:t>
      1) производства котонинные;</w:t>
      </w:r>
      <w:r>
        <w:br/>
      </w:r>
      <w:r>
        <w:rPr>
          <w:rFonts w:ascii="Times New Roman"/>
          <w:b w:val="false"/>
          <w:i w:val="false"/>
          <w:color w:val="000000"/>
          <w:sz w:val="28"/>
        </w:rPr>
        <w:t>
</w:t>
      </w:r>
      <w:r>
        <w:rPr>
          <w:rFonts w:ascii="Times New Roman"/>
          <w:b w:val="false"/>
          <w:i w:val="false"/>
          <w:color w:val="000000"/>
          <w:sz w:val="28"/>
        </w:rPr>
        <w:t>
      2) объекты коконоразварочные и шелкоразмоточные;</w:t>
      </w:r>
      <w:r>
        <w:br/>
      </w:r>
      <w:r>
        <w:rPr>
          <w:rFonts w:ascii="Times New Roman"/>
          <w:b w:val="false"/>
          <w:i w:val="false"/>
          <w:color w:val="000000"/>
          <w:sz w:val="28"/>
        </w:rPr>
        <w:t>
</w:t>
      </w:r>
      <w:r>
        <w:rPr>
          <w:rFonts w:ascii="Times New Roman"/>
          <w:b w:val="false"/>
          <w:i w:val="false"/>
          <w:color w:val="000000"/>
          <w:sz w:val="28"/>
        </w:rPr>
        <w:t>
      3) производства меланжевые;</w:t>
      </w:r>
      <w:r>
        <w:br/>
      </w:r>
      <w:r>
        <w:rPr>
          <w:rFonts w:ascii="Times New Roman"/>
          <w:b w:val="false"/>
          <w:i w:val="false"/>
          <w:color w:val="000000"/>
          <w:sz w:val="28"/>
        </w:rPr>
        <w:t>
</w:t>
      </w:r>
      <w:r>
        <w:rPr>
          <w:rFonts w:ascii="Times New Roman"/>
          <w:b w:val="false"/>
          <w:i w:val="false"/>
          <w:color w:val="000000"/>
          <w:sz w:val="28"/>
        </w:rPr>
        <w:t>
      4) производства пенько-джутокрутильные, канатные, шпагатные, веревочные и по обработке концов;</w:t>
      </w:r>
      <w:r>
        <w:br/>
      </w:r>
      <w:r>
        <w:rPr>
          <w:rFonts w:ascii="Times New Roman"/>
          <w:b w:val="false"/>
          <w:i w:val="false"/>
          <w:color w:val="000000"/>
          <w:sz w:val="28"/>
        </w:rPr>
        <w:t>
</w:t>
      </w:r>
      <w:r>
        <w:rPr>
          <w:rFonts w:ascii="Times New Roman"/>
          <w:b w:val="false"/>
          <w:i w:val="false"/>
          <w:color w:val="000000"/>
          <w:sz w:val="28"/>
        </w:rPr>
        <w:t>
      5) производство искусственного каракуля;</w:t>
      </w:r>
      <w:r>
        <w:br/>
      </w:r>
      <w:r>
        <w:rPr>
          <w:rFonts w:ascii="Times New Roman"/>
          <w:b w:val="false"/>
          <w:i w:val="false"/>
          <w:color w:val="000000"/>
          <w:sz w:val="28"/>
        </w:rPr>
        <w:t>
</w:t>
      </w:r>
      <w:r>
        <w:rPr>
          <w:rFonts w:ascii="Times New Roman"/>
          <w:b w:val="false"/>
          <w:i w:val="false"/>
          <w:color w:val="000000"/>
          <w:sz w:val="28"/>
        </w:rPr>
        <w:t>
      6) производство обуви;</w:t>
      </w:r>
      <w:r>
        <w:br/>
      </w:r>
      <w:r>
        <w:rPr>
          <w:rFonts w:ascii="Times New Roman"/>
          <w:b w:val="false"/>
          <w:i w:val="false"/>
          <w:color w:val="000000"/>
          <w:sz w:val="28"/>
        </w:rPr>
        <w:t>
</w:t>
      </w:r>
      <w:r>
        <w:rPr>
          <w:rFonts w:ascii="Times New Roman"/>
          <w:b w:val="false"/>
          <w:i w:val="false"/>
          <w:color w:val="000000"/>
          <w:sz w:val="28"/>
        </w:rPr>
        <w:t>
      7) производство пряжи и тканей из хлопка, льна, шерсти при отсутствии красильных и отбельных цехов;</w:t>
      </w:r>
      <w:r>
        <w:br/>
      </w:r>
      <w:r>
        <w:rPr>
          <w:rFonts w:ascii="Times New Roman"/>
          <w:b w:val="false"/>
          <w:i w:val="false"/>
          <w:color w:val="000000"/>
          <w:sz w:val="28"/>
        </w:rPr>
        <w:t>
</w:t>
      </w:r>
      <w:r>
        <w:rPr>
          <w:rFonts w:ascii="Times New Roman"/>
          <w:b w:val="false"/>
          <w:i w:val="false"/>
          <w:color w:val="000000"/>
          <w:sz w:val="28"/>
        </w:rPr>
        <w:t>
      8) производства трикотажные и кружевные;</w:t>
      </w:r>
      <w:r>
        <w:br/>
      </w:r>
      <w:r>
        <w:rPr>
          <w:rFonts w:ascii="Times New Roman"/>
          <w:b w:val="false"/>
          <w:i w:val="false"/>
          <w:color w:val="000000"/>
          <w:sz w:val="28"/>
        </w:rPr>
        <w:t>
</w:t>
      </w:r>
      <w:r>
        <w:rPr>
          <w:rFonts w:ascii="Times New Roman"/>
          <w:b w:val="false"/>
          <w:i w:val="false"/>
          <w:color w:val="000000"/>
          <w:sz w:val="28"/>
        </w:rPr>
        <w:t>
      9) шелкоткацкие производства;</w:t>
      </w:r>
      <w:r>
        <w:br/>
      </w:r>
      <w:r>
        <w:rPr>
          <w:rFonts w:ascii="Times New Roman"/>
          <w:b w:val="false"/>
          <w:i w:val="false"/>
          <w:color w:val="000000"/>
          <w:sz w:val="28"/>
        </w:rPr>
        <w:t>
</w:t>
      </w:r>
      <w:r>
        <w:rPr>
          <w:rFonts w:ascii="Times New Roman"/>
          <w:b w:val="false"/>
          <w:i w:val="false"/>
          <w:color w:val="000000"/>
          <w:sz w:val="28"/>
        </w:rPr>
        <w:t>
      10) швейные фабрики;</w:t>
      </w:r>
      <w:r>
        <w:br/>
      </w:r>
      <w:r>
        <w:rPr>
          <w:rFonts w:ascii="Times New Roman"/>
          <w:b w:val="false"/>
          <w:i w:val="false"/>
          <w:color w:val="000000"/>
          <w:sz w:val="28"/>
        </w:rPr>
        <w:t>
</w:t>
      </w:r>
      <w:r>
        <w:rPr>
          <w:rFonts w:ascii="Times New Roman"/>
          <w:b w:val="false"/>
          <w:i w:val="false"/>
          <w:color w:val="000000"/>
          <w:sz w:val="28"/>
        </w:rPr>
        <w:t>
      11) производство ковров;</w:t>
      </w:r>
      <w:r>
        <w:br/>
      </w:r>
      <w:r>
        <w:rPr>
          <w:rFonts w:ascii="Times New Roman"/>
          <w:b w:val="false"/>
          <w:i w:val="false"/>
          <w:color w:val="000000"/>
          <w:sz w:val="28"/>
        </w:rPr>
        <w:t>
</w:t>
      </w:r>
      <w:r>
        <w:rPr>
          <w:rFonts w:ascii="Times New Roman"/>
          <w:b w:val="false"/>
          <w:i w:val="false"/>
          <w:color w:val="000000"/>
          <w:sz w:val="28"/>
        </w:rPr>
        <w:t>
      12) производство обувных картонов на кожевенном и кожевенно-целлюлозном волокне без применения растворителей;</w:t>
      </w:r>
      <w:r>
        <w:br/>
      </w:r>
      <w:r>
        <w:rPr>
          <w:rFonts w:ascii="Times New Roman"/>
          <w:b w:val="false"/>
          <w:i w:val="false"/>
          <w:color w:val="000000"/>
          <w:sz w:val="28"/>
        </w:rPr>
        <w:t>
</w:t>
      </w:r>
      <w:r>
        <w:rPr>
          <w:rFonts w:ascii="Times New Roman"/>
          <w:b w:val="false"/>
          <w:i w:val="false"/>
          <w:color w:val="000000"/>
          <w:sz w:val="28"/>
        </w:rPr>
        <w:t>
      13) шпульно-катушечное производство;</w:t>
      </w:r>
      <w:r>
        <w:br/>
      </w:r>
      <w:r>
        <w:rPr>
          <w:rFonts w:ascii="Times New Roman"/>
          <w:b w:val="false"/>
          <w:i w:val="false"/>
          <w:color w:val="000000"/>
          <w:sz w:val="28"/>
        </w:rPr>
        <w:t>
</w:t>
      </w:r>
      <w:r>
        <w:rPr>
          <w:rFonts w:ascii="Times New Roman"/>
          <w:b w:val="false"/>
          <w:i w:val="false"/>
          <w:color w:val="000000"/>
          <w:sz w:val="28"/>
        </w:rPr>
        <w:t>
      14) производство обоев;</w:t>
      </w:r>
      <w:r>
        <w:br/>
      </w:r>
      <w:r>
        <w:rPr>
          <w:rFonts w:ascii="Times New Roman"/>
          <w:b w:val="false"/>
          <w:i w:val="false"/>
          <w:color w:val="000000"/>
          <w:sz w:val="28"/>
        </w:rPr>
        <w:t>
</w:t>
      </w:r>
      <w:r>
        <w:rPr>
          <w:rFonts w:ascii="Times New Roman"/>
          <w:b w:val="false"/>
          <w:i w:val="false"/>
          <w:color w:val="000000"/>
          <w:sz w:val="28"/>
        </w:rPr>
        <w:t>
      15) чулочное производство.</w:t>
      </w:r>
      <w:r>
        <w:br/>
      </w:r>
      <w:r>
        <w:rPr>
          <w:rFonts w:ascii="Times New Roman"/>
          <w:b w:val="false"/>
          <w:i w:val="false"/>
          <w:color w:val="000000"/>
          <w:sz w:val="28"/>
        </w:rPr>
        <w:t>
</w:t>
      </w:r>
      <w:r>
        <w:rPr>
          <w:rFonts w:ascii="Times New Roman"/>
          <w:b w:val="false"/>
          <w:i w:val="false"/>
          <w:color w:val="000000"/>
          <w:sz w:val="28"/>
        </w:rPr>
        <w:t>
      27. Класс V - СЗЗ не менее 50 м:</w:t>
      </w:r>
      <w:r>
        <w:br/>
      </w:r>
      <w:r>
        <w:rPr>
          <w:rFonts w:ascii="Times New Roman"/>
          <w:b w:val="false"/>
          <w:i w:val="false"/>
          <w:color w:val="000000"/>
          <w:sz w:val="28"/>
        </w:rPr>
        <w:t>
</w:t>
      </w:r>
      <w:r>
        <w:rPr>
          <w:rFonts w:ascii="Times New Roman"/>
          <w:b w:val="false"/>
          <w:i w:val="false"/>
          <w:color w:val="000000"/>
          <w:sz w:val="28"/>
        </w:rPr>
        <w:t>
      1) объекты по мелкосерийному выпуску обуви из готовых материалов с использованием водорастворимых клеев.</w:t>
      </w:r>
    </w:p>
    <w:bookmarkEnd w:id="63"/>
    <w:bookmarkStart w:name="z736" w:id="64"/>
    <w:p>
      <w:pPr>
        <w:spacing w:after="0"/>
        <w:ind w:left="0"/>
        <w:jc w:val="left"/>
      </w:pPr>
      <w:r>
        <w:rPr>
          <w:rFonts w:ascii="Times New Roman"/>
          <w:b/>
          <w:i w:val="false"/>
          <w:color w:val="000000"/>
        </w:rPr>
        <w:t xml:space="preserve"> 
7. Обработка животных продуктов</w:t>
      </w:r>
    </w:p>
    <w:bookmarkEnd w:id="64"/>
    <w:bookmarkStart w:name="z737" w:id="65"/>
    <w:p>
      <w:pPr>
        <w:spacing w:after="0"/>
        <w:ind w:left="0"/>
        <w:jc w:val="both"/>
      </w:pPr>
      <w:r>
        <w:rPr>
          <w:rFonts w:ascii="Times New Roman"/>
          <w:b w:val="false"/>
          <w:i w:val="false"/>
          <w:color w:val="000000"/>
          <w:sz w:val="28"/>
        </w:rPr>
        <w:t>
      28. Класс I - СЗЗ не менее 1000 м:</w:t>
      </w:r>
      <w:r>
        <w:br/>
      </w:r>
      <w:r>
        <w:rPr>
          <w:rFonts w:ascii="Times New Roman"/>
          <w:b w:val="false"/>
          <w:i w:val="false"/>
          <w:color w:val="000000"/>
          <w:sz w:val="28"/>
        </w:rPr>
        <w:t>
</w:t>
      </w:r>
      <w:r>
        <w:rPr>
          <w:rFonts w:ascii="Times New Roman"/>
          <w:b w:val="false"/>
          <w:i w:val="false"/>
          <w:color w:val="000000"/>
          <w:sz w:val="28"/>
        </w:rPr>
        <w:t>
      1) производства клееварочные, изготавливающие клей из остатков кожи, полевой и свалочной кости и других животных отходов и отбросов;</w:t>
      </w:r>
      <w:r>
        <w:br/>
      </w:r>
      <w:r>
        <w:rPr>
          <w:rFonts w:ascii="Times New Roman"/>
          <w:b w:val="false"/>
          <w:i w:val="false"/>
          <w:color w:val="000000"/>
          <w:sz w:val="28"/>
        </w:rPr>
        <w:t>
</w:t>
      </w:r>
      <w:r>
        <w:rPr>
          <w:rFonts w:ascii="Times New Roman"/>
          <w:b w:val="false"/>
          <w:i w:val="false"/>
          <w:color w:val="000000"/>
          <w:sz w:val="28"/>
        </w:rPr>
        <w:t>
      2) производство технического желатина из кости, мездры, остатков кожи и других животных отходов и отбросов с хранением их на складе;</w:t>
      </w:r>
      <w:r>
        <w:br/>
      </w:r>
      <w:r>
        <w:rPr>
          <w:rFonts w:ascii="Times New Roman"/>
          <w:b w:val="false"/>
          <w:i w:val="false"/>
          <w:color w:val="000000"/>
          <w:sz w:val="28"/>
        </w:rPr>
        <w:t>
</w:t>
      </w:r>
      <w:r>
        <w:rPr>
          <w:rFonts w:ascii="Times New Roman"/>
          <w:b w:val="false"/>
          <w:i w:val="false"/>
          <w:color w:val="000000"/>
          <w:sz w:val="28"/>
        </w:rPr>
        <w:t>
      3) утильзаводы по переработке павших животных, рыбы, их частей и других животных отходов и отбросов (превращение в жиры, корм для животных, удобрения);</w:t>
      </w:r>
      <w:r>
        <w:br/>
      </w:r>
      <w:r>
        <w:rPr>
          <w:rFonts w:ascii="Times New Roman"/>
          <w:b w:val="false"/>
          <w:i w:val="false"/>
          <w:color w:val="000000"/>
          <w:sz w:val="28"/>
        </w:rPr>
        <w:t>
</w:t>
      </w:r>
      <w:r>
        <w:rPr>
          <w:rFonts w:ascii="Times New Roman"/>
          <w:b w:val="false"/>
          <w:i w:val="false"/>
          <w:color w:val="000000"/>
          <w:sz w:val="28"/>
        </w:rPr>
        <w:t>
      4) заводы костеобжигательные и костемольные.</w:t>
      </w:r>
      <w:r>
        <w:br/>
      </w:r>
      <w:r>
        <w:rPr>
          <w:rFonts w:ascii="Times New Roman"/>
          <w:b w:val="false"/>
          <w:i w:val="false"/>
          <w:color w:val="000000"/>
          <w:sz w:val="28"/>
        </w:rPr>
        <w:t>
</w:t>
      </w:r>
      <w:r>
        <w:rPr>
          <w:rFonts w:ascii="Times New Roman"/>
          <w:b w:val="false"/>
          <w:i w:val="false"/>
          <w:color w:val="000000"/>
          <w:sz w:val="28"/>
        </w:rPr>
        <w:t>
      29.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производства салотопенные (производство технического сала);</w:t>
      </w:r>
      <w:r>
        <w:br/>
      </w:r>
      <w:r>
        <w:rPr>
          <w:rFonts w:ascii="Times New Roman"/>
          <w:b w:val="false"/>
          <w:i w:val="false"/>
          <w:color w:val="000000"/>
          <w:sz w:val="28"/>
        </w:rPr>
        <w:t>
</w:t>
      </w:r>
      <w:r>
        <w:rPr>
          <w:rFonts w:ascii="Times New Roman"/>
          <w:b w:val="false"/>
          <w:i w:val="false"/>
          <w:color w:val="000000"/>
          <w:sz w:val="28"/>
        </w:rPr>
        <w:t>
      2) центральные склады по сбору утильсырья.</w:t>
      </w:r>
      <w:r>
        <w:br/>
      </w:r>
      <w:r>
        <w:rPr>
          <w:rFonts w:ascii="Times New Roman"/>
          <w:b w:val="false"/>
          <w:i w:val="false"/>
          <w:color w:val="000000"/>
          <w:sz w:val="28"/>
        </w:rPr>
        <w:t>
</w:t>
      </w:r>
      <w:r>
        <w:rPr>
          <w:rFonts w:ascii="Times New Roman"/>
          <w:b w:val="false"/>
          <w:i w:val="false"/>
          <w:color w:val="000000"/>
          <w:sz w:val="28"/>
        </w:rPr>
        <w:t>
      30.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производства по обработке сырых меховых шкур животных и крашению (овчинно-шубные, овчинно-дубильные, меховые), производство замши, сафьяна, лайки;</w:t>
      </w:r>
      <w:r>
        <w:br/>
      </w:r>
      <w:r>
        <w:rPr>
          <w:rFonts w:ascii="Times New Roman"/>
          <w:b w:val="false"/>
          <w:i w:val="false"/>
          <w:color w:val="000000"/>
          <w:sz w:val="28"/>
        </w:rPr>
        <w:t>
</w:t>
      </w:r>
      <w:r>
        <w:rPr>
          <w:rFonts w:ascii="Times New Roman"/>
          <w:b w:val="false"/>
          <w:i w:val="false"/>
          <w:color w:val="000000"/>
          <w:sz w:val="28"/>
        </w:rPr>
        <w:t>
      2) производства по обработке сырых кож животных: кожевенно-сыромятные, кожевенно-дубильные с переработкой отходов;</w:t>
      </w:r>
      <w:r>
        <w:br/>
      </w:r>
      <w:r>
        <w:rPr>
          <w:rFonts w:ascii="Times New Roman"/>
          <w:b w:val="false"/>
          <w:i w:val="false"/>
          <w:color w:val="000000"/>
          <w:sz w:val="28"/>
        </w:rPr>
        <w:t>
</w:t>
      </w:r>
      <w:r>
        <w:rPr>
          <w:rFonts w:ascii="Times New Roman"/>
          <w:b w:val="false"/>
          <w:i w:val="false"/>
          <w:color w:val="000000"/>
          <w:sz w:val="28"/>
        </w:rPr>
        <w:t>
      3) объекты по мойке шерсти;</w:t>
      </w:r>
      <w:r>
        <w:br/>
      </w:r>
      <w:r>
        <w:rPr>
          <w:rFonts w:ascii="Times New Roman"/>
          <w:b w:val="false"/>
          <w:i w:val="false"/>
          <w:color w:val="000000"/>
          <w:sz w:val="28"/>
        </w:rPr>
        <w:t>
</w:t>
      </w:r>
      <w:r>
        <w:rPr>
          <w:rFonts w:ascii="Times New Roman"/>
          <w:b w:val="false"/>
          <w:i w:val="false"/>
          <w:color w:val="000000"/>
          <w:sz w:val="28"/>
        </w:rPr>
        <w:t>
      4) склады временного хранения мокросоленых и необработанных кож;</w:t>
      </w:r>
      <w:r>
        <w:br/>
      </w:r>
      <w:r>
        <w:rPr>
          <w:rFonts w:ascii="Times New Roman"/>
          <w:b w:val="false"/>
          <w:i w:val="false"/>
          <w:color w:val="000000"/>
          <w:sz w:val="28"/>
        </w:rPr>
        <w:t>
</w:t>
      </w:r>
      <w:r>
        <w:rPr>
          <w:rFonts w:ascii="Times New Roman"/>
          <w:b w:val="false"/>
          <w:i w:val="false"/>
          <w:color w:val="000000"/>
          <w:sz w:val="28"/>
        </w:rPr>
        <w:t>
      5) производство желатина высшего сорта из свежих не загнивших костей с минимальным сроком хранения на специально устроенных складах с охлаждением;</w:t>
      </w:r>
      <w:r>
        <w:br/>
      </w:r>
      <w:r>
        <w:rPr>
          <w:rFonts w:ascii="Times New Roman"/>
          <w:b w:val="false"/>
          <w:i w:val="false"/>
          <w:color w:val="000000"/>
          <w:sz w:val="28"/>
        </w:rPr>
        <w:t>
</w:t>
      </w:r>
      <w:r>
        <w:rPr>
          <w:rFonts w:ascii="Times New Roman"/>
          <w:b w:val="false"/>
          <w:i w:val="false"/>
          <w:color w:val="000000"/>
          <w:sz w:val="28"/>
        </w:rPr>
        <w:t>
      6) производства по обработке волоса, щетины, пуха, пера, рогов и копыт;</w:t>
      </w:r>
      <w:r>
        <w:br/>
      </w:r>
      <w:r>
        <w:rPr>
          <w:rFonts w:ascii="Times New Roman"/>
          <w:b w:val="false"/>
          <w:i w:val="false"/>
          <w:color w:val="000000"/>
          <w:sz w:val="28"/>
        </w:rPr>
        <w:t>
</w:t>
      </w:r>
      <w:r>
        <w:rPr>
          <w:rFonts w:ascii="Times New Roman"/>
          <w:b w:val="false"/>
          <w:i w:val="false"/>
          <w:color w:val="000000"/>
          <w:sz w:val="28"/>
        </w:rPr>
        <w:t>
      7) производство скелетов и наглядных пособий из трупов животных;</w:t>
      </w:r>
      <w:r>
        <w:br/>
      </w:r>
      <w:r>
        <w:rPr>
          <w:rFonts w:ascii="Times New Roman"/>
          <w:b w:val="false"/>
          <w:i w:val="false"/>
          <w:color w:val="000000"/>
          <w:sz w:val="28"/>
        </w:rPr>
        <w:t>
</w:t>
      </w:r>
      <w:r>
        <w:rPr>
          <w:rFonts w:ascii="Times New Roman"/>
          <w:b w:val="false"/>
          <w:i w:val="false"/>
          <w:color w:val="000000"/>
          <w:sz w:val="28"/>
        </w:rPr>
        <w:t>
      8) комбикормовые заводы (производство кормов для животных из пищевых отходов);</w:t>
      </w:r>
      <w:r>
        <w:br/>
      </w:r>
      <w:r>
        <w:rPr>
          <w:rFonts w:ascii="Times New Roman"/>
          <w:b w:val="false"/>
          <w:i w:val="false"/>
          <w:color w:val="000000"/>
          <w:sz w:val="28"/>
        </w:rPr>
        <w:t>
</w:t>
      </w:r>
      <w:r>
        <w:rPr>
          <w:rFonts w:ascii="Times New Roman"/>
          <w:b w:val="false"/>
          <w:i w:val="false"/>
          <w:color w:val="000000"/>
          <w:sz w:val="28"/>
        </w:rPr>
        <w:t>
      9) производство валяльное и кошмовойлочное;</w:t>
      </w:r>
      <w:r>
        <w:br/>
      </w:r>
      <w:r>
        <w:rPr>
          <w:rFonts w:ascii="Times New Roman"/>
          <w:b w:val="false"/>
          <w:i w:val="false"/>
          <w:color w:val="000000"/>
          <w:sz w:val="28"/>
        </w:rPr>
        <w:t>
</w:t>
      </w:r>
      <w:r>
        <w:rPr>
          <w:rFonts w:ascii="Times New Roman"/>
          <w:b w:val="false"/>
          <w:i w:val="false"/>
          <w:color w:val="000000"/>
          <w:sz w:val="28"/>
        </w:rPr>
        <w:t>
      10) производство лакированных кож;</w:t>
      </w:r>
      <w:r>
        <w:br/>
      </w:r>
      <w:r>
        <w:rPr>
          <w:rFonts w:ascii="Times New Roman"/>
          <w:b w:val="false"/>
          <w:i w:val="false"/>
          <w:color w:val="000000"/>
          <w:sz w:val="28"/>
        </w:rPr>
        <w:t>
</w:t>
      </w:r>
      <w:r>
        <w:rPr>
          <w:rFonts w:ascii="Times New Roman"/>
          <w:b w:val="false"/>
          <w:i w:val="false"/>
          <w:color w:val="000000"/>
          <w:sz w:val="28"/>
        </w:rPr>
        <w:t>
      11) производства кишечно-струнные и кетгутовые;</w:t>
      </w:r>
      <w:r>
        <w:br/>
      </w:r>
      <w:r>
        <w:rPr>
          <w:rFonts w:ascii="Times New Roman"/>
          <w:b w:val="false"/>
          <w:i w:val="false"/>
          <w:color w:val="000000"/>
          <w:sz w:val="28"/>
        </w:rPr>
        <w:t>
</w:t>
      </w:r>
      <w:r>
        <w:rPr>
          <w:rFonts w:ascii="Times New Roman"/>
          <w:b w:val="false"/>
          <w:i w:val="false"/>
          <w:color w:val="000000"/>
          <w:sz w:val="28"/>
        </w:rPr>
        <w:t>
      12) склады мокросоленых кож (до 200 штук) для временного хранения (без обработки).</w:t>
      </w:r>
      <w:r>
        <w:br/>
      </w:r>
      <w:r>
        <w:rPr>
          <w:rFonts w:ascii="Times New Roman"/>
          <w:b w:val="false"/>
          <w:i w:val="false"/>
          <w:color w:val="000000"/>
          <w:sz w:val="28"/>
        </w:rPr>
        <w:t>
</w:t>
      </w:r>
      <w:r>
        <w:rPr>
          <w:rFonts w:ascii="Times New Roman"/>
          <w:b w:val="false"/>
          <w:i w:val="false"/>
          <w:color w:val="000000"/>
          <w:sz w:val="28"/>
        </w:rPr>
        <w:t>
      31. Класс IV - СЗЗ не менее 100 м:</w:t>
      </w:r>
      <w:r>
        <w:br/>
      </w:r>
      <w:r>
        <w:rPr>
          <w:rFonts w:ascii="Times New Roman"/>
          <w:b w:val="false"/>
          <w:i w:val="false"/>
          <w:color w:val="000000"/>
          <w:sz w:val="28"/>
        </w:rPr>
        <w:t>
</w:t>
      </w:r>
      <w:r>
        <w:rPr>
          <w:rFonts w:ascii="Times New Roman"/>
          <w:b w:val="false"/>
          <w:i w:val="false"/>
          <w:color w:val="000000"/>
          <w:sz w:val="28"/>
        </w:rPr>
        <w:t>
      1) производство изделий из выделанной кожи;</w:t>
      </w:r>
      <w:r>
        <w:br/>
      </w:r>
      <w:r>
        <w:rPr>
          <w:rFonts w:ascii="Times New Roman"/>
          <w:b w:val="false"/>
          <w:i w:val="false"/>
          <w:color w:val="000000"/>
          <w:sz w:val="28"/>
        </w:rPr>
        <w:t>
</w:t>
      </w:r>
      <w:r>
        <w:rPr>
          <w:rFonts w:ascii="Times New Roman"/>
          <w:b w:val="false"/>
          <w:i w:val="false"/>
          <w:color w:val="000000"/>
          <w:sz w:val="28"/>
        </w:rPr>
        <w:t>
      2) производство щеток из щетины и волоса;</w:t>
      </w:r>
      <w:r>
        <w:br/>
      </w:r>
      <w:r>
        <w:rPr>
          <w:rFonts w:ascii="Times New Roman"/>
          <w:b w:val="false"/>
          <w:i w:val="false"/>
          <w:color w:val="000000"/>
          <w:sz w:val="28"/>
        </w:rPr>
        <w:t>
</w:t>
      </w:r>
      <w:r>
        <w:rPr>
          <w:rFonts w:ascii="Times New Roman"/>
          <w:b w:val="false"/>
          <w:i w:val="false"/>
          <w:color w:val="000000"/>
          <w:sz w:val="28"/>
        </w:rPr>
        <w:t>
      3) валяльные мастерские.</w:t>
      </w:r>
    </w:p>
    <w:bookmarkEnd w:id="65"/>
    <w:bookmarkStart w:name="z762" w:id="66"/>
    <w:p>
      <w:pPr>
        <w:spacing w:after="0"/>
        <w:ind w:left="0"/>
        <w:jc w:val="left"/>
      </w:pPr>
      <w:r>
        <w:rPr>
          <w:rFonts w:ascii="Times New Roman"/>
          <w:b/>
          <w:i w:val="false"/>
          <w:color w:val="000000"/>
        </w:rPr>
        <w:t xml:space="preserve"> 
8. Обработка пищевых продуктов и вкусовых веществ</w:t>
      </w:r>
    </w:p>
    <w:bookmarkEnd w:id="66"/>
    <w:bookmarkStart w:name="z763" w:id="67"/>
    <w:p>
      <w:pPr>
        <w:spacing w:after="0"/>
        <w:ind w:left="0"/>
        <w:jc w:val="both"/>
      </w:pPr>
      <w:r>
        <w:rPr>
          <w:rFonts w:ascii="Times New Roman"/>
          <w:b w:val="false"/>
          <w:i w:val="false"/>
          <w:color w:val="000000"/>
          <w:sz w:val="28"/>
        </w:rPr>
        <w:t>
      32. Класс I - СЗЗ не менее 1000 м:</w:t>
      </w:r>
      <w:r>
        <w:br/>
      </w:r>
      <w:r>
        <w:rPr>
          <w:rFonts w:ascii="Times New Roman"/>
          <w:b w:val="false"/>
          <w:i w:val="false"/>
          <w:color w:val="000000"/>
          <w:sz w:val="28"/>
        </w:rPr>
        <w:t>
</w:t>
      </w:r>
      <w:r>
        <w:rPr>
          <w:rFonts w:ascii="Times New Roman"/>
          <w:b w:val="false"/>
          <w:i w:val="false"/>
          <w:color w:val="000000"/>
          <w:sz w:val="28"/>
        </w:rPr>
        <w:t>
      1) объекты по вытапливанию жира из морских животных;</w:t>
      </w:r>
      <w:r>
        <w:br/>
      </w:r>
      <w:r>
        <w:rPr>
          <w:rFonts w:ascii="Times New Roman"/>
          <w:b w:val="false"/>
          <w:i w:val="false"/>
          <w:color w:val="000000"/>
          <w:sz w:val="28"/>
        </w:rPr>
        <w:t>
</w:t>
      </w:r>
      <w:r>
        <w:rPr>
          <w:rFonts w:ascii="Times New Roman"/>
          <w:b w:val="false"/>
          <w:i w:val="false"/>
          <w:color w:val="000000"/>
          <w:sz w:val="28"/>
        </w:rPr>
        <w:t>
      2) объекты кишечно-моечные;</w:t>
      </w:r>
      <w:r>
        <w:br/>
      </w:r>
      <w:r>
        <w:rPr>
          <w:rFonts w:ascii="Times New Roman"/>
          <w:b w:val="false"/>
          <w:i w:val="false"/>
          <w:color w:val="000000"/>
          <w:sz w:val="28"/>
        </w:rPr>
        <w:t>
</w:t>
      </w:r>
      <w:r>
        <w:rPr>
          <w:rFonts w:ascii="Times New Roman"/>
          <w:b w:val="false"/>
          <w:i w:val="false"/>
          <w:color w:val="000000"/>
          <w:sz w:val="28"/>
        </w:rPr>
        <w:t>
      3) производства по варке сыра;</w:t>
      </w:r>
      <w:r>
        <w:br/>
      </w:r>
      <w:r>
        <w:rPr>
          <w:rFonts w:ascii="Times New Roman"/>
          <w:b w:val="false"/>
          <w:i w:val="false"/>
          <w:color w:val="000000"/>
          <w:sz w:val="28"/>
        </w:rPr>
        <w:t>
</w:t>
      </w:r>
      <w:r>
        <w:rPr>
          <w:rFonts w:ascii="Times New Roman"/>
          <w:b w:val="false"/>
          <w:i w:val="false"/>
          <w:color w:val="000000"/>
          <w:sz w:val="28"/>
        </w:rPr>
        <w:t>
      4) производства мясокоптильные;</w:t>
      </w:r>
      <w:r>
        <w:br/>
      </w:r>
      <w:r>
        <w:rPr>
          <w:rFonts w:ascii="Times New Roman"/>
          <w:b w:val="false"/>
          <w:i w:val="false"/>
          <w:color w:val="000000"/>
          <w:sz w:val="28"/>
        </w:rPr>
        <w:t>
</w:t>
      </w:r>
      <w:r>
        <w:rPr>
          <w:rFonts w:ascii="Times New Roman"/>
          <w:b w:val="false"/>
          <w:i w:val="false"/>
          <w:color w:val="000000"/>
          <w:sz w:val="28"/>
        </w:rPr>
        <w:t>
      5) рыбокоптильные заводы.</w:t>
      </w:r>
      <w:r>
        <w:br/>
      </w:r>
      <w:r>
        <w:rPr>
          <w:rFonts w:ascii="Times New Roman"/>
          <w:b w:val="false"/>
          <w:i w:val="false"/>
          <w:color w:val="000000"/>
          <w:sz w:val="28"/>
        </w:rPr>
        <w:t>
</w:t>
      </w:r>
      <w:r>
        <w:rPr>
          <w:rFonts w:ascii="Times New Roman"/>
          <w:b w:val="false"/>
          <w:i w:val="false"/>
          <w:color w:val="000000"/>
          <w:sz w:val="28"/>
        </w:rPr>
        <w:t>
      33.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производства свеклосахарные;</w:t>
      </w:r>
      <w:r>
        <w:br/>
      </w:r>
      <w:r>
        <w:rPr>
          <w:rFonts w:ascii="Times New Roman"/>
          <w:b w:val="false"/>
          <w:i w:val="false"/>
          <w:color w:val="000000"/>
          <w:sz w:val="28"/>
        </w:rPr>
        <w:t>
</w:t>
      </w:r>
      <w:r>
        <w:rPr>
          <w:rFonts w:ascii="Times New Roman"/>
          <w:b w:val="false"/>
          <w:i w:val="false"/>
          <w:color w:val="000000"/>
          <w:sz w:val="28"/>
        </w:rPr>
        <w:t>
      2) рыбные промыслы;</w:t>
      </w:r>
      <w:r>
        <w:br/>
      </w:r>
      <w:r>
        <w:rPr>
          <w:rFonts w:ascii="Times New Roman"/>
          <w:b w:val="false"/>
          <w:i w:val="false"/>
          <w:color w:val="000000"/>
          <w:sz w:val="28"/>
        </w:rPr>
        <w:t>
</w:t>
      </w:r>
      <w:r>
        <w:rPr>
          <w:rFonts w:ascii="Times New Roman"/>
          <w:b w:val="false"/>
          <w:i w:val="false"/>
          <w:color w:val="000000"/>
          <w:sz w:val="28"/>
        </w:rPr>
        <w:t>
      3) мельницы более 2 т/час, крупорушки, зернообдирочные предприятия и комбикормовые заводы;</w:t>
      </w:r>
      <w:r>
        <w:br/>
      </w:r>
      <w:r>
        <w:rPr>
          <w:rFonts w:ascii="Times New Roman"/>
          <w:b w:val="false"/>
          <w:i w:val="false"/>
          <w:color w:val="000000"/>
          <w:sz w:val="28"/>
        </w:rPr>
        <w:t>
</w:t>
      </w:r>
      <w:r>
        <w:rPr>
          <w:rFonts w:ascii="Times New Roman"/>
          <w:b w:val="false"/>
          <w:i w:val="false"/>
          <w:color w:val="000000"/>
          <w:sz w:val="28"/>
        </w:rPr>
        <w:t>
      4) производства по варке товарного, солода и приготовлению дрожжей;</w:t>
      </w:r>
      <w:r>
        <w:br/>
      </w:r>
      <w:r>
        <w:rPr>
          <w:rFonts w:ascii="Times New Roman"/>
          <w:b w:val="false"/>
          <w:i w:val="false"/>
          <w:color w:val="000000"/>
          <w:sz w:val="28"/>
        </w:rPr>
        <w:t>
</w:t>
      </w:r>
      <w:r>
        <w:rPr>
          <w:rFonts w:ascii="Times New Roman"/>
          <w:b w:val="false"/>
          <w:i w:val="false"/>
          <w:color w:val="000000"/>
          <w:sz w:val="28"/>
        </w:rPr>
        <w:t>
      5) производство альбумина, декстрина, глюкозы, патоки.</w:t>
      </w:r>
      <w:r>
        <w:br/>
      </w:r>
      <w:r>
        <w:rPr>
          <w:rFonts w:ascii="Times New Roman"/>
          <w:b w:val="false"/>
          <w:i w:val="false"/>
          <w:color w:val="000000"/>
          <w:sz w:val="28"/>
        </w:rPr>
        <w:t>
</w:t>
      </w:r>
      <w:r>
        <w:rPr>
          <w:rFonts w:ascii="Times New Roman"/>
          <w:b w:val="false"/>
          <w:i w:val="false"/>
          <w:color w:val="000000"/>
          <w:sz w:val="28"/>
        </w:rPr>
        <w:t>
      34. Класс III - СЗЗ не менее 300 м:</w:t>
      </w:r>
      <w:r>
        <w:br/>
      </w:r>
      <w:r>
        <w:rPr>
          <w:rFonts w:ascii="Times New Roman"/>
          <w:b w:val="false"/>
          <w:i w:val="false"/>
          <w:color w:val="000000"/>
          <w:sz w:val="28"/>
        </w:rPr>
        <w:t>
</w:t>
      </w:r>
      <w:r>
        <w:rPr>
          <w:rFonts w:ascii="Times New Roman"/>
          <w:b w:val="false"/>
          <w:i w:val="false"/>
          <w:color w:val="000000"/>
          <w:sz w:val="28"/>
        </w:rPr>
        <w:t>
      1) элеваторы;</w:t>
      </w:r>
      <w:r>
        <w:br/>
      </w:r>
      <w:r>
        <w:rPr>
          <w:rFonts w:ascii="Times New Roman"/>
          <w:b w:val="false"/>
          <w:i w:val="false"/>
          <w:color w:val="000000"/>
          <w:sz w:val="28"/>
        </w:rPr>
        <w:t>
</w:t>
      </w:r>
      <w:r>
        <w:rPr>
          <w:rFonts w:ascii="Times New Roman"/>
          <w:b w:val="false"/>
          <w:i w:val="false"/>
          <w:color w:val="000000"/>
          <w:sz w:val="28"/>
        </w:rPr>
        <w:t>
      2) производства кофеобжарочные;</w:t>
      </w:r>
      <w:r>
        <w:br/>
      </w:r>
      <w:r>
        <w:rPr>
          <w:rFonts w:ascii="Times New Roman"/>
          <w:b w:val="false"/>
          <w:i w:val="false"/>
          <w:color w:val="000000"/>
          <w:sz w:val="28"/>
        </w:rPr>
        <w:t>
</w:t>
      </w:r>
      <w:r>
        <w:rPr>
          <w:rFonts w:ascii="Times New Roman"/>
          <w:b w:val="false"/>
          <w:i w:val="false"/>
          <w:color w:val="000000"/>
          <w:sz w:val="28"/>
        </w:rPr>
        <w:t>
      3) производство олеомаргарина и маргарина;</w:t>
      </w:r>
      <w:r>
        <w:br/>
      </w:r>
      <w:r>
        <w:rPr>
          <w:rFonts w:ascii="Times New Roman"/>
          <w:b w:val="false"/>
          <w:i w:val="false"/>
          <w:color w:val="000000"/>
          <w:sz w:val="28"/>
        </w:rPr>
        <w:t>
</w:t>
      </w:r>
      <w:r>
        <w:rPr>
          <w:rFonts w:ascii="Times New Roman"/>
          <w:b w:val="false"/>
          <w:i w:val="false"/>
          <w:color w:val="000000"/>
          <w:sz w:val="28"/>
        </w:rPr>
        <w:t>
      4) производство пищевого спирта;</w:t>
      </w:r>
      <w:r>
        <w:br/>
      </w:r>
      <w:r>
        <w:rPr>
          <w:rFonts w:ascii="Times New Roman"/>
          <w:b w:val="false"/>
          <w:i w:val="false"/>
          <w:color w:val="000000"/>
          <w:sz w:val="28"/>
        </w:rPr>
        <w:t>
</w:t>
      </w:r>
      <w:r>
        <w:rPr>
          <w:rFonts w:ascii="Times New Roman"/>
          <w:b w:val="false"/>
          <w:i w:val="false"/>
          <w:color w:val="000000"/>
          <w:sz w:val="28"/>
        </w:rPr>
        <w:t>
      5) рыбокомбинаты, рыбоконсервные и рыбофилейные предприятия с утильцехами (без коптильных цехов);</w:t>
      </w:r>
      <w:r>
        <w:br/>
      </w:r>
      <w:r>
        <w:rPr>
          <w:rFonts w:ascii="Times New Roman"/>
          <w:b w:val="false"/>
          <w:i w:val="false"/>
          <w:color w:val="000000"/>
          <w:sz w:val="28"/>
        </w:rPr>
        <w:t>
</w:t>
      </w:r>
      <w:r>
        <w:rPr>
          <w:rFonts w:ascii="Times New Roman"/>
          <w:b w:val="false"/>
          <w:i w:val="false"/>
          <w:color w:val="000000"/>
          <w:sz w:val="28"/>
        </w:rPr>
        <w:t>
      6) свеклосахарные заводы без хранилища жома;</w:t>
      </w:r>
      <w:r>
        <w:br/>
      </w:r>
      <w:r>
        <w:rPr>
          <w:rFonts w:ascii="Times New Roman"/>
          <w:b w:val="false"/>
          <w:i w:val="false"/>
          <w:color w:val="000000"/>
          <w:sz w:val="28"/>
        </w:rPr>
        <w:t>
</w:t>
      </w:r>
      <w:r>
        <w:rPr>
          <w:rFonts w:ascii="Times New Roman"/>
          <w:b w:val="false"/>
          <w:i w:val="false"/>
          <w:color w:val="000000"/>
          <w:sz w:val="28"/>
        </w:rPr>
        <w:t>
      7) кукурузно-крахмальные, кукурузно-паточные заводы;</w:t>
      </w:r>
      <w:r>
        <w:br/>
      </w:r>
      <w:r>
        <w:rPr>
          <w:rFonts w:ascii="Times New Roman"/>
          <w:b w:val="false"/>
          <w:i w:val="false"/>
          <w:color w:val="000000"/>
          <w:sz w:val="28"/>
        </w:rPr>
        <w:t>
</w:t>
      </w:r>
      <w:r>
        <w:rPr>
          <w:rFonts w:ascii="Times New Roman"/>
          <w:b w:val="false"/>
          <w:i w:val="false"/>
          <w:color w:val="000000"/>
          <w:sz w:val="28"/>
        </w:rPr>
        <w:t>
      8) производства по переработке овощей (сушка, засолка, квашение);</w:t>
      </w:r>
      <w:r>
        <w:br/>
      </w:r>
      <w:r>
        <w:rPr>
          <w:rFonts w:ascii="Times New Roman"/>
          <w:b w:val="false"/>
          <w:i w:val="false"/>
          <w:color w:val="000000"/>
          <w:sz w:val="28"/>
        </w:rPr>
        <w:t>
</w:t>
      </w:r>
      <w:r>
        <w:rPr>
          <w:rFonts w:ascii="Times New Roman"/>
          <w:b w:val="false"/>
          <w:i w:val="false"/>
          <w:color w:val="000000"/>
          <w:sz w:val="28"/>
        </w:rPr>
        <w:t>
      9) производство крахмала;</w:t>
      </w:r>
      <w:r>
        <w:br/>
      </w:r>
      <w:r>
        <w:rPr>
          <w:rFonts w:ascii="Times New Roman"/>
          <w:b w:val="false"/>
          <w:i w:val="false"/>
          <w:color w:val="000000"/>
          <w:sz w:val="28"/>
        </w:rPr>
        <w:t>
</w:t>
      </w:r>
      <w:r>
        <w:rPr>
          <w:rFonts w:ascii="Times New Roman"/>
          <w:b w:val="false"/>
          <w:i w:val="false"/>
          <w:color w:val="000000"/>
          <w:sz w:val="28"/>
        </w:rPr>
        <w:t>
      10) производства табачно-махорочные (табачно-ферментационные, табачные и сигаретно-махорочные фабрики);</w:t>
      </w:r>
      <w:r>
        <w:br/>
      </w:r>
      <w:r>
        <w:rPr>
          <w:rFonts w:ascii="Times New Roman"/>
          <w:b w:val="false"/>
          <w:i w:val="false"/>
          <w:color w:val="000000"/>
          <w:sz w:val="28"/>
        </w:rPr>
        <w:t>
</w:t>
      </w:r>
      <w:r>
        <w:rPr>
          <w:rFonts w:ascii="Times New Roman"/>
          <w:b w:val="false"/>
          <w:i w:val="false"/>
          <w:color w:val="000000"/>
          <w:sz w:val="28"/>
        </w:rPr>
        <w:t>
      11) заводы первичного виноделия.</w:t>
      </w:r>
      <w:r>
        <w:br/>
      </w:r>
      <w:r>
        <w:rPr>
          <w:rFonts w:ascii="Times New Roman"/>
          <w:b w:val="false"/>
          <w:i w:val="false"/>
          <w:color w:val="000000"/>
          <w:sz w:val="28"/>
        </w:rPr>
        <w:t>
</w:t>
      </w:r>
      <w:r>
        <w:rPr>
          <w:rFonts w:ascii="Times New Roman"/>
          <w:b w:val="false"/>
          <w:i w:val="false"/>
          <w:color w:val="000000"/>
          <w:sz w:val="28"/>
        </w:rPr>
        <w:t>
      35. Класс IV — СЗЗ не менее 100 м:</w:t>
      </w:r>
      <w:r>
        <w:br/>
      </w:r>
      <w:r>
        <w:rPr>
          <w:rFonts w:ascii="Times New Roman"/>
          <w:b w:val="false"/>
          <w:i w:val="false"/>
          <w:color w:val="000000"/>
          <w:sz w:val="28"/>
        </w:rPr>
        <w:t>
</w:t>
      </w:r>
      <w:r>
        <w:rPr>
          <w:rFonts w:ascii="Times New Roman"/>
          <w:b w:val="false"/>
          <w:i w:val="false"/>
          <w:color w:val="000000"/>
          <w:sz w:val="28"/>
        </w:rPr>
        <w:t>
      1) кондитерские фабрики;</w:t>
      </w:r>
      <w:r>
        <w:br/>
      </w:r>
      <w:r>
        <w:rPr>
          <w:rFonts w:ascii="Times New Roman"/>
          <w:b w:val="false"/>
          <w:i w:val="false"/>
          <w:color w:val="000000"/>
          <w:sz w:val="28"/>
        </w:rPr>
        <w:t>
</w:t>
      </w:r>
      <w:r>
        <w:rPr>
          <w:rFonts w:ascii="Times New Roman"/>
          <w:b w:val="false"/>
          <w:i w:val="false"/>
          <w:color w:val="000000"/>
          <w:sz w:val="28"/>
        </w:rPr>
        <w:t>
      2) производство столового уксуса;</w:t>
      </w:r>
      <w:r>
        <w:br/>
      </w:r>
      <w:r>
        <w:rPr>
          <w:rFonts w:ascii="Times New Roman"/>
          <w:b w:val="false"/>
          <w:i w:val="false"/>
          <w:color w:val="000000"/>
          <w:sz w:val="28"/>
        </w:rPr>
        <w:t>
</w:t>
      </w:r>
      <w:r>
        <w:rPr>
          <w:rFonts w:ascii="Times New Roman"/>
          <w:b w:val="false"/>
          <w:i w:val="false"/>
          <w:color w:val="000000"/>
          <w:sz w:val="28"/>
        </w:rPr>
        <w:t>
      3) производство пива, кваса и безалкогольных напитков;</w:t>
      </w:r>
      <w:r>
        <w:br/>
      </w:r>
      <w:r>
        <w:rPr>
          <w:rFonts w:ascii="Times New Roman"/>
          <w:b w:val="false"/>
          <w:i w:val="false"/>
          <w:color w:val="000000"/>
          <w:sz w:val="28"/>
        </w:rPr>
        <w:t>
</w:t>
      </w:r>
      <w:r>
        <w:rPr>
          <w:rFonts w:ascii="Times New Roman"/>
          <w:b w:val="false"/>
          <w:i w:val="false"/>
          <w:color w:val="000000"/>
          <w:sz w:val="28"/>
        </w:rPr>
        <w:t>
      4) чаеразвесочные фабрики;</w:t>
      </w:r>
      <w:r>
        <w:br/>
      </w:r>
      <w:r>
        <w:rPr>
          <w:rFonts w:ascii="Times New Roman"/>
          <w:b w:val="false"/>
          <w:i w:val="false"/>
          <w:color w:val="000000"/>
          <w:sz w:val="28"/>
        </w:rPr>
        <w:t>
</w:t>
      </w:r>
      <w:r>
        <w:rPr>
          <w:rFonts w:ascii="Times New Roman"/>
          <w:b w:val="false"/>
          <w:i w:val="false"/>
          <w:color w:val="000000"/>
          <w:sz w:val="28"/>
        </w:rPr>
        <w:t>
      5) заводы спиртоводочные;</w:t>
      </w:r>
      <w:r>
        <w:br/>
      </w:r>
      <w:r>
        <w:rPr>
          <w:rFonts w:ascii="Times New Roman"/>
          <w:b w:val="false"/>
          <w:i w:val="false"/>
          <w:color w:val="000000"/>
          <w:sz w:val="28"/>
        </w:rPr>
        <w:t>
</w:t>
      </w:r>
      <w:r>
        <w:rPr>
          <w:rFonts w:ascii="Times New Roman"/>
          <w:b w:val="false"/>
          <w:i w:val="false"/>
          <w:color w:val="000000"/>
          <w:sz w:val="28"/>
        </w:rPr>
        <w:t>
      6) маслобойные заводы (растительные масла);</w:t>
      </w:r>
      <w:r>
        <w:br/>
      </w:r>
      <w:r>
        <w:rPr>
          <w:rFonts w:ascii="Times New Roman"/>
          <w:b w:val="false"/>
          <w:i w:val="false"/>
          <w:color w:val="000000"/>
          <w:sz w:val="28"/>
        </w:rPr>
        <w:t>
</w:t>
      </w:r>
      <w:r>
        <w:rPr>
          <w:rFonts w:ascii="Times New Roman"/>
          <w:b w:val="false"/>
          <w:i w:val="false"/>
          <w:color w:val="000000"/>
          <w:sz w:val="28"/>
        </w:rPr>
        <w:t>
      7) консервные заводы;</w:t>
      </w:r>
      <w:r>
        <w:br/>
      </w:r>
      <w:r>
        <w:rPr>
          <w:rFonts w:ascii="Times New Roman"/>
          <w:b w:val="false"/>
          <w:i w:val="false"/>
          <w:color w:val="000000"/>
          <w:sz w:val="28"/>
        </w:rPr>
        <w:t>
</w:t>
      </w:r>
      <w:r>
        <w:rPr>
          <w:rFonts w:ascii="Times New Roman"/>
          <w:b w:val="false"/>
          <w:i w:val="false"/>
          <w:color w:val="000000"/>
          <w:sz w:val="28"/>
        </w:rPr>
        <w:t>
      8) овощефруктохранилища;</w:t>
      </w:r>
      <w:r>
        <w:br/>
      </w:r>
      <w:r>
        <w:rPr>
          <w:rFonts w:ascii="Times New Roman"/>
          <w:b w:val="false"/>
          <w:i w:val="false"/>
          <w:color w:val="000000"/>
          <w:sz w:val="28"/>
        </w:rPr>
        <w:t>
</w:t>
      </w:r>
      <w:r>
        <w:rPr>
          <w:rFonts w:ascii="Times New Roman"/>
          <w:b w:val="false"/>
          <w:i w:val="false"/>
          <w:color w:val="000000"/>
          <w:sz w:val="28"/>
        </w:rPr>
        <w:t>
      9) сахарорафинадные заводы;</w:t>
      </w:r>
      <w:r>
        <w:br/>
      </w:r>
      <w:r>
        <w:rPr>
          <w:rFonts w:ascii="Times New Roman"/>
          <w:b w:val="false"/>
          <w:i w:val="false"/>
          <w:color w:val="000000"/>
          <w:sz w:val="28"/>
        </w:rPr>
        <w:t>
</w:t>
      </w:r>
      <w:r>
        <w:rPr>
          <w:rFonts w:ascii="Times New Roman"/>
          <w:b w:val="false"/>
          <w:i w:val="false"/>
          <w:color w:val="000000"/>
          <w:sz w:val="28"/>
        </w:rPr>
        <w:t>
      10) заводы коньячного спирта;</w:t>
      </w:r>
      <w:r>
        <w:br/>
      </w:r>
      <w:r>
        <w:rPr>
          <w:rFonts w:ascii="Times New Roman"/>
          <w:b w:val="false"/>
          <w:i w:val="false"/>
          <w:color w:val="000000"/>
          <w:sz w:val="28"/>
        </w:rPr>
        <w:t>
</w:t>
      </w:r>
      <w:r>
        <w:rPr>
          <w:rFonts w:ascii="Times New Roman"/>
          <w:b w:val="false"/>
          <w:i w:val="false"/>
          <w:color w:val="000000"/>
          <w:sz w:val="28"/>
        </w:rPr>
        <w:t>
      11) макаронные фабрики;</w:t>
      </w:r>
      <w:r>
        <w:br/>
      </w:r>
      <w:r>
        <w:rPr>
          <w:rFonts w:ascii="Times New Roman"/>
          <w:b w:val="false"/>
          <w:i w:val="false"/>
          <w:color w:val="000000"/>
          <w:sz w:val="28"/>
        </w:rPr>
        <w:t>
</w:t>
      </w:r>
      <w:r>
        <w:rPr>
          <w:rFonts w:ascii="Times New Roman"/>
          <w:b w:val="false"/>
          <w:i w:val="false"/>
          <w:color w:val="000000"/>
          <w:sz w:val="28"/>
        </w:rPr>
        <w:t>
      12) молочные и маслодельные заводы (животные масла);</w:t>
      </w:r>
      <w:r>
        <w:br/>
      </w:r>
      <w:r>
        <w:rPr>
          <w:rFonts w:ascii="Times New Roman"/>
          <w:b w:val="false"/>
          <w:i w:val="false"/>
          <w:color w:val="000000"/>
          <w:sz w:val="28"/>
        </w:rPr>
        <w:t>
</w:t>
      </w:r>
      <w:r>
        <w:rPr>
          <w:rFonts w:ascii="Times New Roman"/>
          <w:b w:val="false"/>
          <w:i w:val="false"/>
          <w:color w:val="000000"/>
          <w:sz w:val="28"/>
        </w:rPr>
        <w:t>
      13) производство колбасных изделий, без копчения;</w:t>
      </w:r>
      <w:r>
        <w:br/>
      </w:r>
      <w:r>
        <w:rPr>
          <w:rFonts w:ascii="Times New Roman"/>
          <w:b w:val="false"/>
          <w:i w:val="false"/>
          <w:color w:val="000000"/>
          <w:sz w:val="28"/>
        </w:rPr>
        <w:t>
</w:t>
      </w:r>
      <w:r>
        <w:rPr>
          <w:rFonts w:ascii="Times New Roman"/>
          <w:b w:val="false"/>
          <w:i w:val="false"/>
          <w:color w:val="000000"/>
          <w:sz w:val="28"/>
        </w:rPr>
        <w:t>
      14) хлебозаводы и хлебопекарные производства производительностью более 2,5 т/сутки;</w:t>
      </w:r>
      <w:r>
        <w:br/>
      </w:r>
      <w:r>
        <w:rPr>
          <w:rFonts w:ascii="Times New Roman"/>
          <w:b w:val="false"/>
          <w:i w:val="false"/>
          <w:color w:val="000000"/>
          <w:sz w:val="28"/>
        </w:rPr>
        <w:t>
</w:t>
      </w:r>
      <w:r>
        <w:rPr>
          <w:rFonts w:ascii="Times New Roman"/>
          <w:b w:val="false"/>
          <w:i w:val="false"/>
          <w:color w:val="000000"/>
          <w:sz w:val="28"/>
        </w:rPr>
        <w:t>
      15) фабрики пищевые, заготовочные;</w:t>
      </w:r>
      <w:r>
        <w:br/>
      </w:r>
      <w:r>
        <w:rPr>
          <w:rFonts w:ascii="Times New Roman"/>
          <w:b w:val="false"/>
          <w:i w:val="false"/>
          <w:color w:val="000000"/>
          <w:sz w:val="28"/>
        </w:rPr>
        <w:t>
</w:t>
      </w:r>
      <w:r>
        <w:rPr>
          <w:rFonts w:ascii="Times New Roman"/>
          <w:b w:val="false"/>
          <w:i w:val="false"/>
          <w:color w:val="000000"/>
          <w:sz w:val="28"/>
        </w:rPr>
        <w:t>
      16) холодильники емкостью более 600 тонн (далее - т);</w:t>
      </w:r>
      <w:r>
        <w:br/>
      </w:r>
      <w:r>
        <w:rPr>
          <w:rFonts w:ascii="Times New Roman"/>
          <w:b w:val="false"/>
          <w:i w:val="false"/>
          <w:color w:val="000000"/>
          <w:sz w:val="28"/>
        </w:rPr>
        <w:t>
</w:t>
      </w:r>
      <w:r>
        <w:rPr>
          <w:rFonts w:ascii="Times New Roman"/>
          <w:b w:val="false"/>
          <w:i w:val="false"/>
          <w:color w:val="000000"/>
          <w:sz w:val="28"/>
        </w:rPr>
        <w:t>
      17) заводы виноградного сока;</w:t>
      </w:r>
      <w:r>
        <w:br/>
      </w:r>
      <w:r>
        <w:rPr>
          <w:rFonts w:ascii="Times New Roman"/>
          <w:b w:val="false"/>
          <w:i w:val="false"/>
          <w:color w:val="000000"/>
          <w:sz w:val="28"/>
        </w:rPr>
        <w:t>
</w:t>
      </w:r>
      <w:r>
        <w:rPr>
          <w:rFonts w:ascii="Times New Roman"/>
          <w:b w:val="false"/>
          <w:i w:val="false"/>
          <w:color w:val="000000"/>
          <w:sz w:val="28"/>
        </w:rPr>
        <w:t>
      18) заводы фруктовых и овощных соков и безалкогольных напитков;</w:t>
      </w:r>
      <w:r>
        <w:br/>
      </w:r>
      <w:r>
        <w:rPr>
          <w:rFonts w:ascii="Times New Roman"/>
          <w:b w:val="false"/>
          <w:i w:val="false"/>
          <w:color w:val="000000"/>
          <w:sz w:val="28"/>
        </w:rPr>
        <w:t>
</w:t>
      </w:r>
      <w:r>
        <w:rPr>
          <w:rFonts w:ascii="Times New Roman"/>
          <w:b w:val="false"/>
          <w:i w:val="false"/>
          <w:color w:val="000000"/>
          <w:sz w:val="28"/>
        </w:rPr>
        <w:t>
      19) мельницы производительностью от 0,5 до 2 т/час.</w:t>
      </w:r>
      <w:r>
        <w:br/>
      </w:r>
      <w:r>
        <w:rPr>
          <w:rFonts w:ascii="Times New Roman"/>
          <w:b w:val="false"/>
          <w:i w:val="false"/>
          <w:color w:val="000000"/>
          <w:sz w:val="28"/>
        </w:rPr>
        <w:t>
</w:t>
      </w:r>
      <w:r>
        <w:rPr>
          <w:rFonts w:ascii="Times New Roman"/>
          <w:b w:val="false"/>
          <w:i w:val="false"/>
          <w:color w:val="000000"/>
          <w:sz w:val="28"/>
        </w:rPr>
        <w:t>
      36. Класс V — СЗЗ не менее 50 м:</w:t>
      </w:r>
      <w:r>
        <w:br/>
      </w:r>
      <w:r>
        <w:rPr>
          <w:rFonts w:ascii="Times New Roman"/>
          <w:b w:val="false"/>
          <w:i w:val="false"/>
          <w:color w:val="000000"/>
          <w:sz w:val="28"/>
        </w:rPr>
        <w:t>
</w:t>
      </w:r>
      <w:r>
        <w:rPr>
          <w:rFonts w:ascii="Times New Roman"/>
          <w:b w:val="false"/>
          <w:i w:val="false"/>
          <w:color w:val="000000"/>
          <w:sz w:val="28"/>
        </w:rPr>
        <w:t>
      1) 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w:t>
      </w:r>
      <w:r>
        <w:br/>
      </w:r>
      <w:r>
        <w:rPr>
          <w:rFonts w:ascii="Times New Roman"/>
          <w:b w:val="false"/>
          <w:i w:val="false"/>
          <w:color w:val="000000"/>
          <w:sz w:val="28"/>
        </w:rPr>
        <w:t>
</w:t>
      </w:r>
      <w:r>
        <w:rPr>
          <w:rFonts w:ascii="Times New Roman"/>
          <w:b w:val="false"/>
          <w:i w:val="false"/>
          <w:color w:val="000000"/>
          <w:sz w:val="28"/>
        </w:rPr>
        <w:t>
      2) промышленные установки для низкотемпературного хранения пищевых продуктов емкостью до 600 т;</w:t>
      </w:r>
      <w:r>
        <w:br/>
      </w:r>
      <w:r>
        <w:rPr>
          <w:rFonts w:ascii="Times New Roman"/>
          <w:b w:val="false"/>
          <w:i w:val="false"/>
          <w:color w:val="000000"/>
          <w:sz w:val="28"/>
        </w:rPr>
        <w:t>
</w:t>
      </w:r>
      <w:r>
        <w:rPr>
          <w:rFonts w:ascii="Times New Roman"/>
          <w:b w:val="false"/>
          <w:i w:val="false"/>
          <w:color w:val="000000"/>
          <w:sz w:val="28"/>
        </w:rPr>
        <w:t>
      3) производства по производству пива (без солодовен);</w:t>
      </w:r>
      <w:r>
        <w:br/>
      </w:r>
      <w:r>
        <w:rPr>
          <w:rFonts w:ascii="Times New Roman"/>
          <w:b w:val="false"/>
          <w:i w:val="false"/>
          <w:color w:val="000000"/>
          <w:sz w:val="28"/>
        </w:rPr>
        <w:t>
</w:t>
      </w:r>
      <w:r>
        <w:rPr>
          <w:rFonts w:ascii="Times New Roman"/>
          <w:b w:val="false"/>
          <w:i w:val="false"/>
          <w:color w:val="000000"/>
          <w:sz w:val="28"/>
        </w:rPr>
        <w:t>
      4) производство майонезов.</w:t>
      </w:r>
    </w:p>
    <w:bookmarkEnd w:id="67"/>
    <w:bookmarkStart w:name="z812" w:id="68"/>
    <w:p>
      <w:pPr>
        <w:spacing w:after="0"/>
        <w:ind w:left="0"/>
        <w:jc w:val="left"/>
      </w:pPr>
      <w:r>
        <w:rPr>
          <w:rFonts w:ascii="Times New Roman"/>
          <w:b/>
          <w:i w:val="false"/>
          <w:color w:val="000000"/>
        </w:rPr>
        <w:t xml:space="preserve"> 
9. Микробиологическая промышленность</w:t>
      </w:r>
    </w:p>
    <w:bookmarkEnd w:id="68"/>
    <w:bookmarkStart w:name="z813" w:id="69"/>
    <w:p>
      <w:pPr>
        <w:spacing w:after="0"/>
        <w:ind w:left="0"/>
        <w:jc w:val="both"/>
      </w:pPr>
      <w:r>
        <w:rPr>
          <w:rFonts w:ascii="Times New Roman"/>
          <w:b w:val="false"/>
          <w:i w:val="false"/>
          <w:color w:val="000000"/>
          <w:sz w:val="28"/>
        </w:rPr>
        <w:t>
      37. Класс I - СЗЗ не менее 1000 м:</w:t>
      </w:r>
      <w:r>
        <w:br/>
      </w:r>
      <w:r>
        <w:rPr>
          <w:rFonts w:ascii="Times New Roman"/>
          <w:b w:val="false"/>
          <w:i w:val="false"/>
          <w:color w:val="000000"/>
          <w:sz w:val="28"/>
        </w:rPr>
        <w:t>
</w:t>
      </w:r>
      <w:r>
        <w:rPr>
          <w:rFonts w:ascii="Times New Roman"/>
          <w:b w:val="false"/>
          <w:i w:val="false"/>
          <w:color w:val="000000"/>
          <w:sz w:val="28"/>
        </w:rPr>
        <w:t>
      1) производство белково-витаминных концентратов (далее - БВК) из углеводородов (парафинов нефти, этанола, метанола, природного газа). При существующей технологии и неполной герметизации (выброс аэрозолей БВК, дрожжевых клеток, наличие сильных неприятных запахов) санитарно-защитная зона должна быть не менее 3000 м;</w:t>
      </w:r>
      <w:r>
        <w:br/>
      </w:r>
      <w:r>
        <w:rPr>
          <w:rFonts w:ascii="Times New Roman"/>
          <w:b w:val="false"/>
          <w:i w:val="false"/>
          <w:color w:val="000000"/>
          <w:sz w:val="28"/>
        </w:rPr>
        <w:t>
</w:t>
      </w:r>
      <w:r>
        <w:rPr>
          <w:rFonts w:ascii="Times New Roman"/>
          <w:b w:val="false"/>
          <w:i w:val="false"/>
          <w:color w:val="000000"/>
          <w:sz w:val="28"/>
        </w:rPr>
        <w:t>
      2) объекты, использующие в производстве микроорганизмы 1-2 группы патогенности;</w:t>
      </w:r>
      <w:r>
        <w:br/>
      </w:r>
      <w:r>
        <w:rPr>
          <w:rFonts w:ascii="Times New Roman"/>
          <w:b w:val="false"/>
          <w:i w:val="false"/>
          <w:color w:val="000000"/>
          <w:sz w:val="28"/>
        </w:rPr>
        <w:t>
</w:t>
      </w:r>
      <w:r>
        <w:rPr>
          <w:rFonts w:ascii="Times New Roman"/>
          <w:b w:val="false"/>
          <w:i w:val="false"/>
          <w:color w:val="000000"/>
          <w:sz w:val="28"/>
        </w:rPr>
        <w:t>
      3) производство кормового бацитрацина;</w:t>
      </w:r>
      <w:r>
        <w:br/>
      </w:r>
      <w:r>
        <w:rPr>
          <w:rFonts w:ascii="Times New Roman"/>
          <w:b w:val="false"/>
          <w:i w:val="false"/>
          <w:color w:val="000000"/>
          <w:sz w:val="28"/>
        </w:rPr>
        <w:t>
</w:t>
      </w:r>
      <w:r>
        <w:rPr>
          <w:rFonts w:ascii="Times New Roman"/>
          <w:b w:val="false"/>
          <w:i w:val="false"/>
          <w:color w:val="000000"/>
          <w:sz w:val="28"/>
        </w:rPr>
        <w:t>
      4) производство пектинов из растительного сырья.</w:t>
      </w:r>
      <w:r>
        <w:br/>
      </w:r>
      <w:r>
        <w:rPr>
          <w:rFonts w:ascii="Times New Roman"/>
          <w:b w:val="false"/>
          <w:i w:val="false"/>
          <w:color w:val="000000"/>
          <w:sz w:val="28"/>
        </w:rPr>
        <w:t>
</w:t>
      </w:r>
      <w:r>
        <w:rPr>
          <w:rFonts w:ascii="Times New Roman"/>
          <w:b w:val="false"/>
          <w:i w:val="false"/>
          <w:color w:val="000000"/>
          <w:sz w:val="28"/>
        </w:rPr>
        <w:t>
      38. Класс II — СЗЗ не менее 500 м:</w:t>
      </w:r>
      <w:r>
        <w:br/>
      </w:r>
      <w:r>
        <w:rPr>
          <w:rFonts w:ascii="Times New Roman"/>
          <w:b w:val="false"/>
          <w:i w:val="false"/>
          <w:color w:val="000000"/>
          <w:sz w:val="28"/>
        </w:rPr>
        <w:t>
</w:t>
      </w:r>
      <w:r>
        <w:rPr>
          <w:rFonts w:ascii="Times New Roman"/>
          <w:b w:val="false"/>
          <w:i w:val="false"/>
          <w:color w:val="000000"/>
          <w:sz w:val="28"/>
        </w:rPr>
        <w:t>
      1) производство кормовых дрожжей, фурфурола и спирта из древесины и сельскохозяйственных отходов методом гидролиза;</w:t>
      </w:r>
      <w:r>
        <w:br/>
      </w:r>
      <w:r>
        <w:rPr>
          <w:rFonts w:ascii="Times New Roman"/>
          <w:b w:val="false"/>
          <w:i w:val="false"/>
          <w:color w:val="000000"/>
          <w:sz w:val="28"/>
        </w:rPr>
        <w:t>
</w:t>
      </w:r>
      <w:r>
        <w:rPr>
          <w:rFonts w:ascii="Times New Roman"/>
          <w:b w:val="false"/>
          <w:i w:val="false"/>
          <w:color w:val="000000"/>
          <w:sz w:val="28"/>
        </w:rPr>
        <w:t>
      2) производство пищевых дрожжей;</w:t>
      </w:r>
      <w:r>
        <w:br/>
      </w:r>
      <w:r>
        <w:rPr>
          <w:rFonts w:ascii="Times New Roman"/>
          <w:b w:val="false"/>
          <w:i w:val="false"/>
          <w:color w:val="000000"/>
          <w:sz w:val="28"/>
        </w:rPr>
        <w:t>
</w:t>
      </w:r>
      <w:r>
        <w:rPr>
          <w:rFonts w:ascii="Times New Roman"/>
          <w:b w:val="false"/>
          <w:i w:val="false"/>
          <w:color w:val="000000"/>
          <w:sz w:val="28"/>
        </w:rPr>
        <w:t>
      3) производство аминокислот методом микробиологического синтеза;</w:t>
      </w:r>
      <w:r>
        <w:br/>
      </w:r>
      <w:r>
        <w:rPr>
          <w:rFonts w:ascii="Times New Roman"/>
          <w:b w:val="false"/>
          <w:i w:val="false"/>
          <w:color w:val="000000"/>
          <w:sz w:val="28"/>
        </w:rPr>
        <w:t>
</w:t>
      </w:r>
      <w:r>
        <w:rPr>
          <w:rFonts w:ascii="Times New Roman"/>
          <w:b w:val="false"/>
          <w:i w:val="false"/>
          <w:color w:val="000000"/>
          <w:sz w:val="28"/>
        </w:rPr>
        <w:t>
      4) производство биопрепаратов (трихограмм и другие) для защиты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5) производство средств защиты растений методом микробиологического синтеза;</w:t>
      </w:r>
      <w:r>
        <w:br/>
      </w:r>
      <w:r>
        <w:rPr>
          <w:rFonts w:ascii="Times New Roman"/>
          <w:b w:val="false"/>
          <w:i w:val="false"/>
          <w:color w:val="000000"/>
          <w:sz w:val="28"/>
        </w:rPr>
        <w:t>
</w:t>
      </w:r>
      <w:r>
        <w:rPr>
          <w:rFonts w:ascii="Times New Roman"/>
          <w:b w:val="false"/>
          <w:i w:val="false"/>
          <w:color w:val="000000"/>
          <w:sz w:val="28"/>
        </w:rPr>
        <w:t>
      6) производство антибиотиков;</w:t>
      </w:r>
      <w:r>
        <w:br/>
      </w:r>
      <w:r>
        <w:rPr>
          <w:rFonts w:ascii="Times New Roman"/>
          <w:b w:val="false"/>
          <w:i w:val="false"/>
          <w:color w:val="000000"/>
          <w:sz w:val="28"/>
        </w:rPr>
        <w:t>
</w:t>
      </w:r>
      <w:r>
        <w:rPr>
          <w:rFonts w:ascii="Times New Roman"/>
          <w:b w:val="false"/>
          <w:i w:val="false"/>
          <w:color w:val="000000"/>
          <w:sz w:val="28"/>
        </w:rPr>
        <w:t>
      7) производство ферментов различного назначения с поверхностным способом культивирования.</w:t>
      </w:r>
      <w:r>
        <w:br/>
      </w:r>
      <w:r>
        <w:rPr>
          <w:rFonts w:ascii="Times New Roman"/>
          <w:b w:val="false"/>
          <w:i w:val="false"/>
          <w:color w:val="000000"/>
          <w:sz w:val="28"/>
        </w:rPr>
        <w:t>
</w:t>
      </w:r>
      <w:r>
        <w:rPr>
          <w:rFonts w:ascii="Times New Roman"/>
          <w:b w:val="false"/>
          <w:i w:val="false"/>
          <w:color w:val="000000"/>
          <w:sz w:val="28"/>
        </w:rPr>
        <w:t>
      39. Класс III - СЗЗ не менее 300 м:</w:t>
      </w:r>
      <w:r>
        <w:br/>
      </w:r>
      <w:r>
        <w:rPr>
          <w:rFonts w:ascii="Times New Roman"/>
          <w:b w:val="false"/>
          <w:i w:val="false"/>
          <w:color w:val="000000"/>
          <w:sz w:val="28"/>
        </w:rPr>
        <w:t>
</w:t>
      </w:r>
      <w:r>
        <w:rPr>
          <w:rFonts w:ascii="Times New Roman"/>
          <w:b w:val="false"/>
          <w:i w:val="false"/>
          <w:color w:val="000000"/>
          <w:sz w:val="28"/>
        </w:rPr>
        <w:t>
      1) производство кормовых дрожжей из отходов древесины и сельского хозяйства (подсолнечной лузги, соломы, кукурузных кочерыжек) без производства фурфурола;</w:t>
      </w:r>
      <w:r>
        <w:br/>
      </w:r>
      <w:r>
        <w:rPr>
          <w:rFonts w:ascii="Times New Roman"/>
          <w:b w:val="false"/>
          <w:i w:val="false"/>
          <w:color w:val="000000"/>
          <w:sz w:val="28"/>
        </w:rPr>
        <w:t>
</w:t>
      </w:r>
      <w:r>
        <w:rPr>
          <w:rFonts w:ascii="Times New Roman"/>
          <w:b w:val="false"/>
          <w:i w:val="false"/>
          <w:color w:val="000000"/>
          <w:sz w:val="28"/>
        </w:rPr>
        <w:t>
      2) производство кормовых антибиотиков, в том числе биологическим путем;</w:t>
      </w:r>
      <w:r>
        <w:br/>
      </w:r>
      <w:r>
        <w:rPr>
          <w:rFonts w:ascii="Times New Roman"/>
          <w:b w:val="false"/>
          <w:i w:val="false"/>
          <w:color w:val="000000"/>
          <w:sz w:val="28"/>
        </w:rPr>
        <w:t>
</w:t>
      </w:r>
      <w:r>
        <w:rPr>
          <w:rFonts w:ascii="Times New Roman"/>
          <w:b w:val="false"/>
          <w:i w:val="false"/>
          <w:color w:val="000000"/>
          <w:sz w:val="28"/>
        </w:rPr>
        <w:t>
      3) производство ферментов различного назначения с глубинным способом культивирования.</w:t>
      </w:r>
    </w:p>
    <w:bookmarkEnd w:id="69"/>
    <w:bookmarkStart w:name="z830" w:id="70"/>
    <w:p>
      <w:pPr>
        <w:spacing w:after="0"/>
        <w:ind w:left="0"/>
        <w:jc w:val="left"/>
      </w:pPr>
      <w:r>
        <w:rPr>
          <w:rFonts w:ascii="Times New Roman"/>
          <w:b/>
          <w:i w:val="false"/>
          <w:color w:val="000000"/>
        </w:rPr>
        <w:t xml:space="preserve"> 
10. Сельскохозяйственные объекты</w:t>
      </w:r>
    </w:p>
    <w:bookmarkEnd w:id="70"/>
    <w:bookmarkStart w:name="z831" w:id="71"/>
    <w:p>
      <w:pPr>
        <w:spacing w:after="0"/>
        <w:ind w:left="0"/>
        <w:jc w:val="both"/>
      </w:pPr>
      <w:r>
        <w:rPr>
          <w:rFonts w:ascii="Times New Roman"/>
          <w:b w:val="false"/>
          <w:i w:val="false"/>
          <w:color w:val="000000"/>
          <w:sz w:val="28"/>
        </w:rPr>
        <w:t>
      40. Класс I-C33 не менее 1000 м:</w:t>
      </w:r>
      <w:r>
        <w:br/>
      </w:r>
      <w:r>
        <w:rPr>
          <w:rFonts w:ascii="Times New Roman"/>
          <w:b w:val="false"/>
          <w:i w:val="false"/>
          <w:color w:val="000000"/>
          <w:sz w:val="28"/>
        </w:rPr>
        <w:t>
</w:t>
      </w:r>
      <w:r>
        <w:rPr>
          <w:rFonts w:ascii="Times New Roman"/>
          <w:b w:val="false"/>
          <w:i w:val="false"/>
          <w:color w:val="000000"/>
          <w:sz w:val="28"/>
        </w:rPr>
        <w:t>
      1) хозяйство по выращиванию свиней до 5000 голов;</w:t>
      </w:r>
      <w:r>
        <w:br/>
      </w:r>
      <w:r>
        <w:rPr>
          <w:rFonts w:ascii="Times New Roman"/>
          <w:b w:val="false"/>
          <w:i w:val="false"/>
          <w:color w:val="000000"/>
          <w:sz w:val="28"/>
        </w:rPr>
        <w:t>
</w:t>
      </w:r>
      <w:r>
        <w:rPr>
          <w:rFonts w:ascii="Times New Roman"/>
          <w:b w:val="false"/>
          <w:i w:val="false"/>
          <w:color w:val="000000"/>
          <w:sz w:val="28"/>
        </w:rPr>
        <w:t>
      2) хозяйство по выращиванию птицы более 400000 кур-несушек и более 3000000 бройлеров в год;</w:t>
      </w:r>
      <w:r>
        <w:br/>
      </w:r>
      <w:r>
        <w:rPr>
          <w:rFonts w:ascii="Times New Roman"/>
          <w:b w:val="false"/>
          <w:i w:val="false"/>
          <w:color w:val="000000"/>
          <w:sz w:val="28"/>
        </w:rPr>
        <w:t>
</w:t>
      </w:r>
      <w:r>
        <w:rPr>
          <w:rFonts w:ascii="Times New Roman"/>
          <w:b w:val="false"/>
          <w:i w:val="false"/>
          <w:color w:val="000000"/>
          <w:sz w:val="28"/>
        </w:rPr>
        <w:t>
      3) хозяйство по выращиванию и откорму крупного рогатого скота более 5000 голов;</w:t>
      </w:r>
      <w:r>
        <w:br/>
      </w:r>
      <w:r>
        <w:rPr>
          <w:rFonts w:ascii="Times New Roman"/>
          <w:b w:val="false"/>
          <w:i w:val="false"/>
          <w:color w:val="000000"/>
          <w:sz w:val="28"/>
        </w:rPr>
        <w:t>
</w:t>
      </w:r>
      <w:r>
        <w:rPr>
          <w:rFonts w:ascii="Times New Roman"/>
          <w:b w:val="false"/>
          <w:i w:val="false"/>
          <w:color w:val="000000"/>
          <w:sz w:val="28"/>
        </w:rPr>
        <w:t>
      4) открытые хранилища навоза и помета;</w:t>
      </w:r>
      <w:r>
        <w:br/>
      </w:r>
      <w:r>
        <w:rPr>
          <w:rFonts w:ascii="Times New Roman"/>
          <w:b w:val="false"/>
          <w:i w:val="false"/>
          <w:color w:val="000000"/>
          <w:sz w:val="28"/>
        </w:rPr>
        <w:t>
</w:t>
      </w:r>
      <w:r>
        <w:rPr>
          <w:rFonts w:ascii="Times New Roman"/>
          <w:b w:val="false"/>
          <w:i w:val="false"/>
          <w:color w:val="000000"/>
          <w:sz w:val="28"/>
        </w:rPr>
        <w:t>
      5) склады для хранения ядохимикатов свыше 500 т;</w:t>
      </w:r>
      <w:r>
        <w:br/>
      </w:r>
      <w:r>
        <w:rPr>
          <w:rFonts w:ascii="Times New Roman"/>
          <w:b w:val="false"/>
          <w:i w:val="false"/>
          <w:color w:val="000000"/>
          <w:sz w:val="28"/>
        </w:rPr>
        <w:t>
</w:t>
      </w:r>
      <w:r>
        <w:rPr>
          <w:rFonts w:ascii="Times New Roman"/>
          <w:b w:val="false"/>
          <w:i w:val="false"/>
          <w:color w:val="000000"/>
          <w:sz w:val="28"/>
        </w:rPr>
        <w:t>
      6) Мясоперерабатывающее предприятие (крупного и мелкого рогатого скота), мясокомбинаты, включая базы для предубойного содержания скота в пределах до трехсуточного запаса скотосырья.</w:t>
      </w:r>
      <w:r>
        <w:br/>
      </w:r>
      <w:r>
        <w:rPr>
          <w:rFonts w:ascii="Times New Roman"/>
          <w:b w:val="false"/>
          <w:i w:val="false"/>
          <w:color w:val="000000"/>
          <w:sz w:val="28"/>
        </w:rPr>
        <w:t>
</w:t>
      </w:r>
      <w:r>
        <w:rPr>
          <w:rFonts w:ascii="Times New Roman"/>
          <w:b w:val="false"/>
          <w:i w:val="false"/>
          <w:color w:val="000000"/>
          <w:sz w:val="28"/>
        </w:rPr>
        <w:t>
      41. Класс II - СЗЗ не менее 500 м:</w:t>
      </w:r>
      <w:r>
        <w:br/>
      </w:r>
      <w:r>
        <w:rPr>
          <w:rFonts w:ascii="Times New Roman"/>
          <w:b w:val="false"/>
          <w:i w:val="false"/>
          <w:color w:val="000000"/>
          <w:sz w:val="28"/>
        </w:rPr>
        <w:t>
</w:t>
      </w:r>
      <w:r>
        <w:rPr>
          <w:rFonts w:ascii="Times New Roman"/>
          <w:b w:val="false"/>
          <w:i w:val="false"/>
          <w:color w:val="000000"/>
          <w:sz w:val="28"/>
        </w:rPr>
        <w:t>
      1) хозяйство по выращиванию и откорму крупного рогатого скота от 1200 до 5000 коров и 6000 скотомест для молодняка;</w:t>
      </w:r>
      <w:r>
        <w:br/>
      </w:r>
      <w:r>
        <w:rPr>
          <w:rFonts w:ascii="Times New Roman"/>
          <w:b w:val="false"/>
          <w:i w:val="false"/>
          <w:color w:val="000000"/>
          <w:sz w:val="28"/>
        </w:rPr>
        <w:t>
</w:t>
      </w:r>
      <w:r>
        <w:rPr>
          <w:rFonts w:ascii="Times New Roman"/>
          <w:b w:val="false"/>
          <w:i w:val="false"/>
          <w:color w:val="000000"/>
          <w:sz w:val="28"/>
        </w:rPr>
        <w:t>
      2) фермы звероводческие (норки, лисы и другие) более 100 голов;</w:t>
      </w:r>
      <w:r>
        <w:br/>
      </w:r>
      <w:r>
        <w:rPr>
          <w:rFonts w:ascii="Times New Roman"/>
          <w:b w:val="false"/>
          <w:i w:val="false"/>
          <w:color w:val="000000"/>
          <w:sz w:val="28"/>
        </w:rPr>
        <w:t>
</w:t>
      </w:r>
      <w:r>
        <w:rPr>
          <w:rFonts w:ascii="Times New Roman"/>
          <w:b w:val="false"/>
          <w:i w:val="false"/>
          <w:color w:val="000000"/>
          <w:sz w:val="28"/>
        </w:rPr>
        <w:t>
      3) хозяйство по выращиванию птицы от 100000 до 400000 кур-несушек и от 1000000 до 3000000 бройлеров в год;</w:t>
      </w:r>
      <w:r>
        <w:br/>
      </w:r>
      <w:r>
        <w:rPr>
          <w:rFonts w:ascii="Times New Roman"/>
          <w:b w:val="false"/>
          <w:i w:val="false"/>
          <w:color w:val="000000"/>
          <w:sz w:val="28"/>
        </w:rPr>
        <w:t>
</w:t>
      </w:r>
      <w:r>
        <w:rPr>
          <w:rFonts w:ascii="Times New Roman"/>
          <w:b w:val="false"/>
          <w:i w:val="false"/>
          <w:color w:val="000000"/>
          <w:sz w:val="28"/>
        </w:rPr>
        <w:t>
      4) открытые хранилища биологически обработанной жидкой фракции навоза;</w:t>
      </w:r>
      <w:r>
        <w:br/>
      </w:r>
      <w:r>
        <w:rPr>
          <w:rFonts w:ascii="Times New Roman"/>
          <w:b w:val="false"/>
          <w:i w:val="false"/>
          <w:color w:val="000000"/>
          <w:sz w:val="28"/>
        </w:rPr>
        <w:t>
</w:t>
      </w:r>
      <w:r>
        <w:rPr>
          <w:rFonts w:ascii="Times New Roman"/>
          <w:b w:val="false"/>
          <w:i w:val="false"/>
          <w:color w:val="000000"/>
          <w:sz w:val="28"/>
        </w:rPr>
        <w:t>
      5) закрытые хранилища навоза и помета;</w:t>
      </w:r>
      <w:r>
        <w:br/>
      </w:r>
      <w:r>
        <w:rPr>
          <w:rFonts w:ascii="Times New Roman"/>
          <w:b w:val="false"/>
          <w:i w:val="false"/>
          <w:color w:val="000000"/>
          <w:sz w:val="28"/>
        </w:rPr>
        <w:t>
</w:t>
      </w:r>
      <w:r>
        <w:rPr>
          <w:rFonts w:ascii="Times New Roman"/>
          <w:b w:val="false"/>
          <w:i w:val="false"/>
          <w:color w:val="000000"/>
          <w:sz w:val="28"/>
        </w:rPr>
        <w:t>
      6) производства по обработке и протравливанию семян;</w:t>
      </w:r>
      <w:r>
        <w:br/>
      </w:r>
      <w:r>
        <w:rPr>
          <w:rFonts w:ascii="Times New Roman"/>
          <w:b w:val="false"/>
          <w:i w:val="false"/>
          <w:color w:val="000000"/>
          <w:sz w:val="28"/>
        </w:rPr>
        <w:t>
</w:t>
      </w:r>
      <w:r>
        <w:rPr>
          <w:rFonts w:ascii="Times New Roman"/>
          <w:b w:val="false"/>
          <w:i w:val="false"/>
          <w:color w:val="000000"/>
          <w:sz w:val="28"/>
        </w:rPr>
        <w:t>
      7) склады сжиженного аммиака.</w:t>
      </w:r>
      <w:r>
        <w:br/>
      </w:r>
      <w:r>
        <w:rPr>
          <w:rFonts w:ascii="Times New Roman"/>
          <w:b w:val="false"/>
          <w:i w:val="false"/>
          <w:color w:val="000000"/>
          <w:sz w:val="28"/>
        </w:rPr>
        <w:t>
</w:t>
      </w:r>
      <w:r>
        <w:rPr>
          <w:rFonts w:ascii="Times New Roman"/>
          <w:b w:val="false"/>
          <w:i w:val="false"/>
          <w:color w:val="000000"/>
          <w:sz w:val="28"/>
        </w:rPr>
        <w:t>
      42. Класс III - СЗЗ не менее 300 м:</w:t>
      </w:r>
      <w:r>
        <w:br/>
      </w:r>
      <w:r>
        <w:rPr>
          <w:rFonts w:ascii="Times New Roman"/>
          <w:b w:val="false"/>
          <w:i w:val="false"/>
          <w:color w:val="000000"/>
          <w:sz w:val="28"/>
        </w:rPr>
        <w:t>
</w:t>
      </w:r>
      <w:r>
        <w:rPr>
          <w:rFonts w:ascii="Times New Roman"/>
          <w:b w:val="false"/>
          <w:i w:val="false"/>
          <w:color w:val="000000"/>
          <w:sz w:val="28"/>
        </w:rPr>
        <w:t>
      1) хозяйство по выращиванию и откорму крупного рогатого скота менее 1200 голов (всех специализаций), фермы коневодческие;</w:t>
      </w:r>
      <w:r>
        <w:br/>
      </w:r>
      <w:r>
        <w:rPr>
          <w:rFonts w:ascii="Times New Roman"/>
          <w:b w:val="false"/>
          <w:i w:val="false"/>
          <w:color w:val="000000"/>
          <w:sz w:val="28"/>
        </w:rPr>
        <w:t>
</w:t>
      </w:r>
      <w:r>
        <w:rPr>
          <w:rFonts w:ascii="Times New Roman"/>
          <w:b w:val="false"/>
          <w:i w:val="false"/>
          <w:color w:val="000000"/>
          <w:sz w:val="28"/>
        </w:rPr>
        <w:t>
      2) хозяйства с содержанием животных (свинарники, коровники, птичники, конюшни, зверофермы) до 100 голов;</w:t>
      </w:r>
      <w:r>
        <w:br/>
      </w:r>
      <w:r>
        <w:rPr>
          <w:rFonts w:ascii="Times New Roman"/>
          <w:b w:val="false"/>
          <w:i w:val="false"/>
          <w:color w:val="000000"/>
          <w:sz w:val="28"/>
        </w:rPr>
        <w:t>
</w:t>
      </w:r>
      <w:r>
        <w:rPr>
          <w:rFonts w:ascii="Times New Roman"/>
          <w:b w:val="false"/>
          <w:i w:val="false"/>
          <w:color w:val="000000"/>
          <w:sz w:val="28"/>
        </w:rPr>
        <w:t>
      3) хозяйство по выращиванию и откорму овец от 3000 до 5000 голов;</w:t>
      </w:r>
      <w:r>
        <w:br/>
      </w:r>
      <w:r>
        <w:rPr>
          <w:rFonts w:ascii="Times New Roman"/>
          <w:b w:val="false"/>
          <w:i w:val="false"/>
          <w:color w:val="000000"/>
          <w:sz w:val="28"/>
        </w:rPr>
        <w:t>
</w:t>
      </w:r>
      <w:r>
        <w:rPr>
          <w:rFonts w:ascii="Times New Roman"/>
          <w:b w:val="false"/>
          <w:i w:val="false"/>
          <w:color w:val="000000"/>
          <w:sz w:val="28"/>
        </w:rPr>
        <w:t>
      4) хозяйство по выращиванию птицы до 100000 кур-несушек и до 1000000 бройлеров;</w:t>
      </w:r>
      <w:r>
        <w:br/>
      </w:r>
      <w:r>
        <w:rPr>
          <w:rFonts w:ascii="Times New Roman"/>
          <w:b w:val="false"/>
          <w:i w:val="false"/>
          <w:color w:val="000000"/>
          <w:sz w:val="28"/>
        </w:rPr>
        <w:t>
</w:t>
      </w:r>
      <w:r>
        <w:rPr>
          <w:rFonts w:ascii="Times New Roman"/>
          <w:b w:val="false"/>
          <w:i w:val="false"/>
          <w:color w:val="000000"/>
          <w:sz w:val="28"/>
        </w:rPr>
        <w:t>
      5) площадки для буртования помета и навоза;</w:t>
      </w:r>
      <w:r>
        <w:br/>
      </w:r>
      <w:r>
        <w:rPr>
          <w:rFonts w:ascii="Times New Roman"/>
          <w:b w:val="false"/>
          <w:i w:val="false"/>
          <w:color w:val="000000"/>
          <w:sz w:val="28"/>
        </w:rPr>
        <w:t>
</w:t>
      </w:r>
      <w:r>
        <w:rPr>
          <w:rFonts w:ascii="Times New Roman"/>
          <w:b w:val="false"/>
          <w:i w:val="false"/>
          <w:color w:val="000000"/>
          <w:sz w:val="28"/>
        </w:rPr>
        <w:t>
      6) склады для хранения минеральных удобрений, ядохимикатов более 50 тонн;</w:t>
      </w:r>
      <w:r>
        <w:br/>
      </w:r>
      <w:r>
        <w:rPr>
          <w:rFonts w:ascii="Times New Roman"/>
          <w:b w:val="false"/>
          <w:i w:val="false"/>
          <w:color w:val="000000"/>
          <w:sz w:val="28"/>
        </w:rPr>
        <w:t>
</w:t>
      </w:r>
      <w:r>
        <w:rPr>
          <w:rFonts w:ascii="Times New Roman"/>
          <w:b w:val="false"/>
          <w:i w:val="false"/>
          <w:color w:val="000000"/>
          <w:sz w:val="28"/>
        </w:rPr>
        <w:t>
      7) обработка сельскохозяйственных угодий пестицидами с применением тракторов от границ поля до населенного пункта;</w:t>
      </w:r>
      <w:r>
        <w:br/>
      </w:r>
      <w:r>
        <w:rPr>
          <w:rFonts w:ascii="Times New Roman"/>
          <w:b w:val="false"/>
          <w:i w:val="false"/>
          <w:color w:val="000000"/>
          <w:sz w:val="28"/>
        </w:rPr>
        <w:t>
</w:t>
      </w:r>
      <w:r>
        <w:rPr>
          <w:rFonts w:ascii="Times New Roman"/>
          <w:b w:val="false"/>
          <w:i w:val="false"/>
          <w:color w:val="000000"/>
          <w:sz w:val="28"/>
        </w:rPr>
        <w:t>
      8) кролиководческие фермы.</w:t>
      </w:r>
      <w:r>
        <w:br/>
      </w:r>
      <w:r>
        <w:rPr>
          <w:rFonts w:ascii="Times New Roman"/>
          <w:b w:val="false"/>
          <w:i w:val="false"/>
          <w:color w:val="000000"/>
          <w:sz w:val="28"/>
        </w:rPr>
        <w:t>
</w:t>
      </w:r>
      <w:r>
        <w:rPr>
          <w:rFonts w:ascii="Times New Roman"/>
          <w:b w:val="false"/>
          <w:i w:val="false"/>
          <w:color w:val="000000"/>
          <w:sz w:val="28"/>
        </w:rPr>
        <w:t>
      43. Класс IV - СЗЗ не менее 100 м:</w:t>
      </w:r>
      <w:r>
        <w:br/>
      </w:r>
      <w:r>
        <w:rPr>
          <w:rFonts w:ascii="Times New Roman"/>
          <w:b w:val="false"/>
          <w:i w:val="false"/>
          <w:color w:val="000000"/>
          <w:sz w:val="28"/>
        </w:rPr>
        <w:t>
</w:t>
      </w:r>
      <w:r>
        <w:rPr>
          <w:rFonts w:ascii="Times New Roman"/>
          <w:b w:val="false"/>
          <w:i w:val="false"/>
          <w:color w:val="000000"/>
          <w:sz w:val="28"/>
        </w:rPr>
        <w:t>
      1) тепличные и парниковые хозяйства;</w:t>
      </w:r>
      <w:r>
        <w:br/>
      </w:r>
      <w:r>
        <w:rPr>
          <w:rFonts w:ascii="Times New Roman"/>
          <w:b w:val="false"/>
          <w:i w:val="false"/>
          <w:color w:val="000000"/>
          <w:sz w:val="28"/>
        </w:rPr>
        <w:t>
</w:t>
      </w:r>
      <w:r>
        <w:rPr>
          <w:rFonts w:ascii="Times New Roman"/>
          <w:b w:val="false"/>
          <w:i w:val="false"/>
          <w:color w:val="000000"/>
          <w:sz w:val="28"/>
        </w:rPr>
        <w:t>
      2) склады для хранения минеральных удобрений, ядохимикатов до 50 т;</w:t>
      </w:r>
      <w:r>
        <w:br/>
      </w:r>
      <w:r>
        <w:rPr>
          <w:rFonts w:ascii="Times New Roman"/>
          <w:b w:val="false"/>
          <w:i w:val="false"/>
          <w:color w:val="000000"/>
          <w:sz w:val="28"/>
        </w:rPr>
        <w:t>
</w:t>
      </w:r>
      <w:r>
        <w:rPr>
          <w:rFonts w:ascii="Times New Roman"/>
          <w:b w:val="false"/>
          <w:i w:val="false"/>
          <w:color w:val="000000"/>
          <w:sz w:val="28"/>
        </w:rPr>
        <w:t>
      3) склады сухих минеральных удобрений, химических средств защиты растений (зона устанавливается и до предприятий по хранению и переработке пищевой продукции);</w:t>
      </w:r>
      <w:r>
        <w:br/>
      </w:r>
      <w:r>
        <w:rPr>
          <w:rFonts w:ascii="Times New Roman"/>
          <w:b w:val="false"/>
          <w:i w:val="false"/>
          <w:color w:val="000000"/>
          <w:sz w:val="28"/>
        </w:rPr>
        <w:t>
</w:t>
      </w:r>
      <w:r>
        <w:rPr>
          <w:rFonts w:ascii="Times New Roman"/>
          <w:b w:val="false"/>
          <w:i w:val="false"/>
          <w:color w:val="000000"/>
          <w:sz w:val="28"/>
        </w:rPr>
        <w:t>
      4) мелиоративные объекты с использованием животноводческих стоков;</w:t>
      </w:r>
      <w:r>
        <w:br/>
      </w:r>
      <w:r>
        <w:rPr>
          <w:rFonts w:ascii="Times New Roman"/>
          <w:b w:val="false"/>
          <w:i w:val="false"/>
          <w:color w:val="000000"/>
          <w:sz w:val="28"/>
        </w:rPr>
        <w:t>
</w:t>
      </w:r>
      <w:r>
        <w:rPr>
          <w:rFonts w:ascii="Times New Roman"/>
          <w:b w:val="false"/>
          <w:i w:val="false"/>
          <w:color w:val="000000"/>
          <w:sz w:val="28"/>
        </w:rPr>
        <w:t>
      5) цехи по приготовлению кормов, включая использование пищевых отходов;</w:t>
      </w:r>
      <w:r>
        <w:br/>
      </w:r>
      <w:r>
        <w:rPr>
          <w:rFonts w:ascii="Times New Roman"/>
          <w:b w:val="false"/>
          <w:i w:val="false"/>
          <w:color w:val="000000"/>
          <w:sz w:val="28"/>
        </w:rPr>
        <w:t>
</w:t>
      </w:r>
      <w:r>
        <w:rPr>
          <w:rFonts w:ascii="Times New Roman"/>
          <w:b w:val="false"/>
          <w:i w:val="false"/>
          <w:color w:val="000000"/>
          <w:sz w:val="28"/>
        </w:rPr>
        <w:t>
      6) гаражи и парки по ремонту, техническому обслуживанию и хранению автомобилей и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7) хозяйства с содержанием животных (свинарники, коровники, птичники, конюшни, зверофермы) до 50 голов;</w:t>
      </w:r>
      <w:r>
        <w:br/>
      </w:r>
      <w:r>
        <w:rPr>
          <w:rFonts w:ascii="Times New Roman"/>
          <w:b w:val="false"/>
          <w:i w:val="false"/>
          <w:color w:val="000000"/>
          <w:sz w:val="28"/>
        </w:rPr>
        <w:t>
</w:t>
      </w:r>
      <w:r>
        <w:rPr>
          <w:rFonts w:ascii="Times New Roman"/>
          <w:b w:val="false"/>
          <w:i w:val="false"/>
          <w:color w:val="000000"/>
          <w:sz w:val="28"/>
        </w:rPr>
        <w:t>
      8) склады горюче-смазочных материалов.</w:t>
      </w:r>
      <w:r>
        <w:br/>
      </w:r>
      <w:r>
        <w:rPr>
          <w:rFonts w:ascii="Times New Roman"/>
          <w:b w:val="false"/>
          <w:i w:val="false"/>
          <w:color w:val="000000"/>
          <w:sz w:val="28"/>
        </w:rPr>
        <w:t>
</w:t>
      </w:r>
      <w:r>
        <w:rPr>
          <w:rFonts w:ascii="Times New Roman"/>
          <w:b w:val="false"/>
          <w:i w:val="false"/>
          <w:color w:val="000000"/>
          <w:sz w:val="28"/>
        </w:rPr>
        <w:t>
      44. Класс V — СЗЗ не менее 50 м:</w:t>
      </w:r>
      <w:r>
        <w:br/>
      </w:r>
      <w:r>
        <w:rPr>
          <w:rFonts w:ascii="Times New Roman"/>
          <w:b w:val="false"/>
          <w:i w:val="false"/>
          <w:color w:val="000000"/>
          <w:sz w:val="28"/>
        </w:rPr>
        <w:t>
</w:t>
      </w:r>
      <w:r>
        <w:rPr>
          <w:rFonts w:ascii="Times New Roman"/>
          <w:b w:val="false"/>
          <w:i w:val="false"/>
          <w:color w:val="000000"/>
          <w:sz w:val="28"/>
        </w:rPr>
        <w:t>
      1) хранилища фруктов, овощей, картофеля, зерна;</w:t>
      </w:r>
      <w:r>
        <w:br/>
      </w:r>
      <w:r>
        <w:rPr>
          <w:rFonts w:ascii="Times New Roman"/>
          <w:b w:val="false"/>
          <w:i w:val="false"/>
          <w:color w:val="000000"/>
          <w:sz w:val="28"/>
        </w:rPr>
        <w:t>
</w:t>
      </w:r>
      <w:r>
        <w:rPr>
          <w:rFonts w:ascii="Times New Roman"/>
          <w:b w:val="false"/>
          <w:i w:val="false"/>
          <w:color w:val="000000"/>
          <w:sz w:val="28"/>
        </w:rPr>
        <w:t>
      2) материальные склады.</w:t>
      </w:r>
    </w:p>
    <w:bookmarkEnd w:id="71"/>
    <w:bookmarkStart w:name="z867" w:id="72"/>
    <w:p>
      <w:pPr>
        <w:spacing w:after="0"/>
        <w:ind w:left="0"/>
        <w:jc w:val="left"/>
      </w:pPr>
      <w:r>
        <w:rPr>
          <w:rFonts w:ascii="Times New Roman"/>
          <w:b/>
          <w:i w:val="false"/>
          <w:color w:val="000000"/>
        </w:rPr>
        <w:t xml:space="preserve"> 
11. Сооружения санитарно-технические, транспортной</w:t>
      </w:r>
      <w:r>
        <w:br/>
      </w:r>
      <w:r>
        <w:rPr>
          <w:rFonts w:ascii="Times New Roman"/>
          <w:b/>
          <w:i w:val="false"/>
          <w:color w:val="000000"/>
        </w:rPr>
        <w:t>
инфраструктуры, установки и объекты коммунального назначения</w:t>
      </w:r>
    </w:p>
    <w:bookmarkEnd w:id="72"/>
    <w:bookmarkStart w:name="z868" w:id="73"/>
    <w:p>
      <w:pPr>
        <w:spacing w:after="0"/>
        <w:ind w:left="0"/>
        <w:jc w:val="both"/>
      </w:pPr>
      <w:r>
        <w:rPr>
          <w:rFonts w:ascii="Times New Roman"/>
          <w:b w:val="false"/>
          <w:i w:val="false"/>
          <w:color w:val="000000"/>
          <w:sz w:val="28"/>
        </w:rPr>
        <w:t>
      45. Класс «А» — СЗЗ не менее 2000 м:</w:t>
      </w:r>
      <w:r>
        <w:br/>
      </w:r>
      <w:r>
        <w:rPr>
          <w:rFonts w:ascii="Times New Roman"/>
          <w:b w:val="false"/>
          <w:i w:val="false"/>
          <w:color w:val="000000"/>
          <w:sz w:val="28"/>
        </w:rPr>
        <w:t>
</w:t>
      </w:r>
      <w:r>
        <w:rPr>
          <w:rFonts w:ascii="Times New Roman"/>
          <w:b w:val="false"/>
          <w:i w:val="false"/>
          <w:color w:val="000000"/>
          <w:sz w:val="28"/>
        </w:rPr>
        <w:t>
      1) контролируемые неусовершенствованные свалки для нечистот и жидких хозяйственных отбросов органического происхождения и твердых гниющих отбросов;</w:t>
      </w:r>
      <w:r>
        <w:br/>
      </w:r>
      <w:r>
        <w:rPr>
          <w:rFonts w:ascii="Times New Roman"/>
          <w:b w:val="false"/>
          <w:i w:val="false"/>
          <w:color w:val="000000"/>
          <w:sz w:val="28"/>
        </w:rPr>
        <w:t>
</w:t>
      </w:r>
      <w:r>
        <w:rPr>
          <w:rFonts w:ascii="Times New Roman"/>
          <w:b w:val="false"/>
          <w:i w:val="false"/>
          <w:color w:val="000000"/>
          <w:sz w:val="28"/>
        </w:rPr>
        <w:t>
      2) поля ассенизации;</w:t>
      </w:r>
      <w:r>
        <w:br/>
      </w:r>
      <w:r>
        <w:rPr>
          <w:rFonts w:ascii="Times New Roman"/>
          <w:b w:val="false"/>
          <w:i w:val="false"/>
          <w:color w:val="000000"/>
          <w:sz w:val="28"/>
        </w:rPr>
        <w:t>
</w:t>
      </w:r>
      <w:r>
        <w:rPr>
          <w:rFonts w:ascii="Times New Roman"/>
          <w:b w:val="false"/>
          <w:i w:val="false"/>
          <w:color w:val="000000"/>
          <w:sz w:val="28"/>
        </w:rPr>
        <w:t>
      3) скотомогильники с захоронением в ямах;</w:t>
      </w:r>
      <w:r>
        <w:br/>
      </w:r>
      <w:r>
        <w:rPr>
          <w:rFonts w:ascii="Times New Roman"/>
          <w:b w:val="false"/>
          <w:i w:val="false"/>
          <w:color w:val="000000"/>
          <w:sz w:val="28"/>
        </w:rPr>
        <w:t>
</w:t>
      </w:r>
      <w:r>
        <w:rPr>
          <w:rFonts w:ascii="Times New Roman"/>
          <w:b w:val="false"/>
          <w:i w:val="false"/>
          <w:color w:val="000000"/>
          <w:sz w:val="28"/>
        </w:rPr>
        <w:t>
      4) утильзаводы для ликвидации трупов животных;</w:t>
      </w:r>
      <w:r>
        <w:br/>
      </w:r>
      <w:r>
        <w:rPr>
          <w:rFonts w:ascii="Times New Roman"/>
          <w:b w:val="false"/>
          <w:i w:val="false"/>
          <w:color w:val="000000"/>
          <w:sz w:val="28"/>
        </w:rPr>
        <w:t>
</w:t>
      </w:r>
      <w:r>
        <w:rPr>
          <w:rFonts w:ascii="Times New Roman"/>
          <w:b w:val="false"/>
          <w:i w:val="false"/>
          <w:color w:val="000000"/>
          <w:sz w:val="28"/>
        </w:rPr>
        <w:t>
      5) минимальные размеры СЗЗ очистки сточных вод устанавливают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Класс I — СЗЗ не менее 1000 м:</w:t>
      </w:r>
      <w:r>
        <w:br/>
      </w:r>
      <w:r>
        <w:rPr>
          <w:rFonts w:ascii="Times New Roman"/>
          <w:b w:val="false"/>
          <w:i w:val="false"/>
          <w:color w:val="000000"/>
          <w:sz w:val="28"/>
        </w:rPr>
        <w:t>
</w:t>
      </w:r>
      <w:r>
        <w:rPr>
          <w:rFonts w:ascii="Times New Roman"/>
          <w:b w:val="false"/>
          <w:i w:val="false"/>
          <w:color w:val="000000"/>
          <w:sz w:val="28"/>
        </w:rPr>
        <w:t>
      1) станции и пункты очистки и промывки вагонов после перевозки скота (дезопромывочные станции и пункты);</w:t>
      </w:r>
      <w:r>
        <w:br/>
      </w:r>
      <w:r>
        <w:rPr>
          <w:rFonts w:ascii="Times New Roman"/>
          <w:b w:val="false"/>
          <w:i w:val="false"/>
          <w:color w:val="000000"/>
          <w:sz w:val="28"/>
        </w:rPr>
        <w:t>
</w:t>
      </w:r>
      <w:r>
        <w:rPr>
          <w:rFonts w:ascii="Times New Roman"/>
          <w:b w:val="false"/>
          <w:i w:val="false"/>
          <w:color w:val="000000"/>
          <w:sz w:val="28"/>
        </w:rPr>
        <w:t>
      2) усовершенствованные свалки для твердых бытовых и не утилизируемых твердых промышленных отходов и отбросов;</w:t>
      </w:r>
      <w:r>
        <w:br/>
      </w:r>
      <w:r>
        <w:rPr>
          <w:rFonts w:ascii="Times New Roman"/>
          <w:b w:val="false"/>
          <w:i w:val="false"/>
          <w:color w:val="000000"/>
          <w:sz w:val="28"/>
        </w:rPr>
        <w:t>
</w:t>
      </w:r>
      <w:r>
        <w:rPr>
          <w:rFonts w:ascii="Times New Roman"/>
          <w:b w:val="false"/>
          <w:i w:val="false"/>
          <w:color w:val="000000"/>
          <w:sz w:val="28"/>
        </w:rPr>
        <w:t>
      3) поля запахивания;</w:t>
      </w:r>
      <w:r>
        <w:br/>
      </w:r>
      <w:r>
        <w:rPr>
          <w:rFonts w:ascii="Times New Roman"/>
          <w:b w:val="false"/>
          <w:i w:val="false"/>
          <w:color w:val="000000"/>
          <w:sz w:val="28"/>
        </w:rPr>
        <w:t>
</w:t>
      </w:r>
      <w:r>
        <w:rPr>
          <w:rFonts w:ascii="Times New Roman"/>
          <w:b w:val="false"/>
          <w:i w:val="false"/>
          <w:color w:val="000000"/>
          <w:sz w:val="28"/>
        </w:rPr>
        <w:t>
      4) участки компостирования твердых отбросов и нечистот населенного пункта (центральные);</w:t>
      </w:r>
      <w:r>
        <w:br/>
      </w:r>
      <w:r>
        <w:rPr>
          <w:rFonts w:ascii="Times New Roman"/>
          <w:b w:val="false"/>
          <w:i w:val="false"/>
          <w:color w:val="000000"/>
          <w:sz w:val="28"/>
        </w:rPr>
        <w:t>
</w:t>
      </w:r>
      <w:r>
        <w:rPr>
          <w:rFonts w:ascii="Times New Roman"/>
          <w:b w:val="false"/>
          <w:i w:val="false"/>
          <w:color w:val="000000"/>
          <w:sz w:val="28"/>
        </w:rPr>
        <w:t>
      5) скотомогильники с биологическими камерами;</w:t>
      </w:r>
      <w:r>
        <w:br/>
      </w:r>
      <w:r>
        <w:rPr>
          <w:rFonts w:ascii="Times New Roman"/>
          <w:b w:val="false"/>
          <w:i w:val="false"/>
          <w:color w:val="000000"/>
          <w:sz w:val="28"/>
        </w:rPr>
        <w:t>
</w:t>
      </w:r>
      <w:r>
        <w:rPr>
          <w:rFonts w:ascii="Times New Roman"/>
          <w:b w:val="false"/>
          <w:i w:val="false"/>
          <w:color w:val="000000"/>
          <w:sz w:val="28"/>
        </w:rPr>
        <w:t>
      6) сливные станции;</w:t>
      </w:r>
      <w:r>
        <w:br/>
      </w:r>
      <w:r>
        <w:rPr>
          <w:rFonts w:ascii="Times New Roman"/>
          <w:b w:val="false"/>
          <w:i w:val="false"/>
          <w:color w:val="000000"/>
          <w:sz w:val="28"/>
        </w:rPr>
        <w:t>
</w:t>
      </w:r>
      <w:r>
        <w:rPr>
          <w:rFonts w:ascii="Times New Roman"/>
          <w:b w:val="false"/>
          <w:i w:val="false"/>
          <w:color w:val="000000"/>
          <w:sz w:val="28"/>
        </w:rPr>
        <w:t>
      7) поля ассенизации.</w:t>
      </w:r>
      <w:r>
        <w:br/>
      </w:r>
      <w:r>
        <w:rPr>
          <w:rFonts w:ascii="Times New Roman"/>
          <w:b w:val="false"/>
          <w:i w:val="false"/>
          <w:color w:val="000000"/>
          <w:sz w:val="28"/>
        </w:rPr>
        <w:t>
</w:t>
      </w:r>
      <w:r>
        <w:rPr>
          <w:rFonts w:ascii="Times New Roman"/>
          <w:b w:val="false"/>
          <w:i w:val="false"/>
          <w:color w:val="000000"/>
          <w:sz w:val="28"/>
        </w:rPr>
        <w:t>
      47. Класс II — санитарно-защитная зона не менее 500 м:</w:t>
      </w:r>
      <w:r>
        <w:br/>
      </w:r>
      <w:r>
        <w:rPr>
          <w:rFonts w:ascii="Times New Roman"/>
          <w:b w:val="false"/>
          <w:i w:val="false"/>
          <w:color w:val="000000"/>
          <w:sz w:val="28"/>
        </w:rPr>
        <w:t>
</w:t>
      </w:r>
      <w:r>
        <w:rPr>
          <w:rFonts w:ascii="Times New Roman"/>
          <w:b w:val="false"/>
          <w:i w:val="false"/>
          <w:color w:val="000000"/>
          <w:sz w:val="28"/>
        </w:rPr>
        <w:t>
      1) мусоросжигательные и мусоросортировочные заводы (центральные) свыше 100000 тонны в год (далее - т/г);</w:t>
      </w:r>
      <w:r>
        <w:br/>
      </w:r>
      <w:r>
        <w:rPr>
          <w:rFonts w:ascii="Times New Roman"/>
          <w:b w:val="false"/>
          <w:i w:val="false"/>
          <w:color w:val="000000"/>
          <w:sz w:val="28"/>
        </w:rPr>
        <w:t>
</w:t>
      </w:r>
      <w:r>
        <w:rPr>
          <w:rFonts w:ascii="Times New Roman"/>
          <w:b w:val="false"/>
          <w:i w:val="false"/>
          <w:color w:val="000000"/>
          <w:sz w:val="28"/>
        </w:rPr>
        <w:t>
      2) центральные базы по сбору утильсырья;</w:t>
      </w:r>
      <w:r>
        <w:br/>
      </w:r>
      <w:r>
        <w:rPr>
          <w:rFonts w:ascii="Times New Roman"/>
          <w:b w:val="false"/>
          <w:i w:val="false"/>
          <w:color w:val="000000"/>
          <w:sz w:val="28"/>
        </w:rPr>
        <w:t>
</w:t>
      </w:r>
      <w:r>
        <w:rPr>
          <w:rFonts w:ascii="Times New Roman"/>
          <w:b w:val="false"/>
          <w:i w:val="false"/>
          <w:color w:val="000000"/>
          <w:sz w:val="28"/>
        </w:rPr>
        <w:t>
      3) участки для парников и теплиц с использованием мусора;</w:t>
      </w:r>
      <w:r>
        <w:br/>
      </w:r>
      <w:r>
        <w:rPr>
          <w:rFonts w:ascii="Times New Roman"/>
          <w:b w:val="false"/>
          <w:i w:val="false"/>
          <w:color w:val="000000"/>
          <w:sz w:val="28"/>
        </w:rPr>
        <w:t>
</w:t>
      </w:r>
      <w:r>
        <w:rPr>
          <w:rFonts w:ascii="Times New Roman"/>
          <w:b w:val="false"/>
          <w:i w:val="false"/>
          <w:color w:val="000000"/>
          <w:sz w:val="28"/>
        </w:rPr>
        <w:t>
      4) компостирование мусора без навоза и фекалий.</w:t>
      </w:r>
      <w:r>
        <w:br/>
      </w:r>
      <w:r>
        <w:rPr>
          <w:rFonts w:ascii="Times New Roman"/>
          <w:b w:val="false"/>
          <w:i w:val="false"/>
          <w:color w:val="000000"/>
          <w:sz w:val="28"/>
        </w:rPr>
        <w:t>
</w:t>
      </w:r>
      <w:r>
        <w:rPr>
          <w:rFonts w:ascii="Times New Roman"/>
          <w:b w:val="false"/>
          <w:i w:val="false"/>
          <w:color w:val="000000"/>
          <w:sz w:val="28"/>
        </w:rPr>
        <w:t>
      48. Класс III - СЗЗ не менее 300 м:</w:t>
      </w:r>
      <w:r>
        <w:br/>
      </w:r>
      <w:r>
        <w:rPr>
          <w:rFonts w:ascii="Times New Roman"/>
          <w:b w:val="false"/>
          <w:i w:val="false"/>
          <w:color w:val="000000"/>
          <w:sz w:val="28"/>
        </w:rPr>
        <w:t>
</w:t>
      </w:r>
      <w:r>
        <w:rPr>
          <w:rFonts w:ascii="Times New Roman"/>
          <w:b w:val="false"/>
          <w:i w:val="false"/>
          <w:color w:val="000000"/>
          <w:sz w:val="28"/>
        </w:rPr>
        <w:t>
      1) базы районного назначения для сбора утильсырья;</w:t>
      </w:r>
      <w:r>
        <w:br/>
      </w:r>
      <w:r>
        <w:rPr>
          <w:rFonts w:ascii="Times New Roman"/>
          <w:b w:val="false"/>
          <w:i w:val="false"/>
          <w:color w:val="000000"/>
          <w:sz w:val="28"/>
        </w:rPr>
        <w:t>
</w:t>
      </w:r>
      <w:r>
        <w:rPr>
          <w:rFonts w:ascii="Times New Roman"/>
          <w:b w:val="false"/>
          <w:i w:val="false"/>
          <w:color w:val="000000"/>
          <w:sz w:val="28"/>
        </w:rPr>
        <w:t>
      2) механизированные транспортные парки по очистке города;</w:t>
      </w:r>
      <w:r>
        <w:br/>
      </w:r>
      <w:r>
        <w:rPr>
          <w:rFonts w:ascii="Times New Roman"/>
          <w:b w:val="false"/>
          <w:i w:val="false"/>
          <w:color w:val="000000"/>
          <w:sz w:val="28"/>
        </w:rPr>
        <w:t>
</w:t>
      </w:r>
      <w:r>
        <w:rPr>
          <w:rFonts w:ascii="Times New Roman"/>
          <w:b w:val="false"/>
          <w:i w:val="false"/>
          <w:color w:val="000000"/>
          <w:sz w:val="28"/>
        </w:rPr>
        <w:t>
      3) склады временного хранения утильсырья без его переработки;</w:t>
      </w:r>
      <w:r>
        <w:br/>
      </w:r>
      <w:r>
        <w:rPr>
          <w:rFonts w:ascii="Times New Roman"/>
          <w:b w:val="false"/>
          <w:i w:val="false"/>
          <w:color w:val="000000"/>
          <w:sz w:val="28"/>
        </w:rPr>
        <w:t>
</w:t>
      </w:r>
      <w:r>
        <w:rPr>
          <w:rFonts w:ascii="Times New Roman"/>
          <w:b w:val="false"/>
          <w:i w:val="false"/>
          <w:color w:val="000000"/>
          <w:sz w:val="28"/>
        </w:rPr>
        <w:t>
      4) объекты по обслуживанию автомобилей (грузовые автомобили, а также автобусы городского транспорта);</w:t>
      </w:r>
      <w:r>
        <w:br/>
      </w:r>
      <w:r>
        <w:rPr>
          <w:rFonts w:ascii="Times New Roman"/>
          <w:b w:val="false"/>
          <w:i w:val="false"/>
          <w:color w:val="000000"/>
          <w:sz w:val="28"/>
        </w:rPr>
        <w:t>
</w:t>
      </w:r>
      <w:r>
        <w:rPr>
          <w:rFonts w:ascii="Times New Roman"/>
          <w:b w:val="false"/>
          <w:i w:val="false"/>
          <w:color w:val="000000"/>
          <w:sz w:val="28"/>
        </w:rPr>
        <w:t>
      5) автозаправочные станции стационарного типа по заправке автотранспортных средств, полная масса которых более 3,5 т и тракторов;</w:t>
      </w:r>
      <w:r>
        <w:br/>
      </w:r>
      <w:r>
        <w:rPr>
          <w:rFonts w:ascii="Times New Roman"/>
          <w:b w:val="false"/>
          <w:i w:val="false"/>
          <w:color w:val="000000"/>
          <w:sz w:val="28"/>
        </w:rPr>
        <w:t>
</w:t>
      </w:r>
      <w:r>
        <w:rPr>
          <w:rFonts w:ascii="Times New Roman"/>
          <w:b w:val="false"/>
          <w:i w:val="false"/>
          <w:color w:val="000000"/>
          <w:sz w:val="28"/>
        </w:rPr>
        <w:t>
      6) мусоросжигательные и мусоросортировочные заводы (центральные) до 100000 т/г;</w:t>
      </w:r>
      <w:r>
        <w:br/>
      </w:r>
      <w:r>
        <w:rPr>
          <w:rFonts w:ascii="Times New Roman"/>
          <w:b w:val="false"/>
          <w:i w:val="false"/>
          <w:color w:val="000000"/>
          <w:sz w:val="28"/>
        </w:rPr>
        <w:t>
</w:t>
      </w:r>
      <w:r>
        <w:rPr>
          <w:rFonts w:ascii="Times New Roman"/>
          <w:b w:val="false"/>
          <w:i w:val="false"/>
          <w:color w:val="000000"/>
          <w:sz w:val="28"/>
        </w:rPr>
        <w:t>
      7) кладбища, крематории;</w:t>
      </w:r>
      <w:r>
        <w:br/>
      </w:r>
      <w:r>
        <w:rPr>
          <w:rFonts w:ascii="Times New Roman"/>
          <w:b w:val="false"/>
          <w:i w:val="false"/>
          <w:color w:val="000000"/>
          <w:sz w:val="28"/>
        </w:rPr>
        <w:t>
</w:t>
      </w:r>
      <w:r>
        <w:rPr>
          <w:rFonts w:ascii="Times New Roman"/>
          <w:b w:val="false"/>
          <w:i w:val="false"/>
          <w:color w:val="000000"/>
          <w:sz w:val="28"/>
        </w:rPr>
        <w:t>
      8) таможенные терминалы, оптовые рынки.</w:t>
      </w:r>
      <w:r>
        <w:br/>
      </w:r>
      <w:r>
        <w:rPr>
          <w:rFonts w:ascii="Times New Roman"/>
          <w:b w:val="false"/>
          <w:i w:val="false"/>
          <w:color w:val="000000"/>
          <w:sz w:val="28"/>
        </w:rPr>
        <w:t>
</w:t>
      </w:r>
      <w:r>
        <w:rPr>
          <w:rFonts w:ascii="Times New Roman"/>
          <w:b w:val="false"/>
          <w:i w:val="false"/>
          <w:color w:val="000000"/>
          <w:sz w:val="28"/>
        </w:rPr>
        <w:t>
      49. Класс IV - СЗЗ не менее 100 м:</w:t>
      </w:r>
      <w:r>
        <w:br/>
      </w:r>
      <w:r>
        <w:rPr>
          <w:rFonts w:ascii="Times New Roman"/>
          <w:b w:val="false"/>
          <w:i w:val="false"/>
          <w:color w:val="000000"/>
          <w:sz w:val="28"/>
        </w:rPr>
        <w:t>
</w:t>
      </w:r>
      <w:r>
        <w:rPr>
          <w:rFonts w:ascii="Times New Roman"/>
          <w:b w:val="false"/>
          <w:i w:val="false"/>
          <w:color w:val="000000"/>
          <w:sz w:val="28"/>
        </w:rPr>
        <w:t>
      1) объекты по обслуживанию автомобилей (легковые автомобили, кроме принадлежащих гражданам, автобусы, кроме автобусов городского транспорта);</w:t>
      </w:r>
      <w:r>
        <w:br/>
      </w:r>
      <w:r>
        <w:rPr>
          <w:rFonts w:ascii="Times New Roman"/>
          <w:b w:val="false"/>
          <w:i w:val="false"/>
          <w:color w:val="000000"/>
          <w:sz w:val="28"/>
        </w:rPr>
        <w:t>
</w:t>
      </w:r>
      <w:r>
        <w:rPr>
          <w:rFonts w:ascii="Times New Roman"/>
          <w:b w:val="false"/>
          <w:i w:val="false"/>
          <w:color w:val="000000"/>
          <w:sz w:val="28"/>
        </w:rPr>
        <w:t>
      2) троллейбусные и трамвайные парки;</w:t>
      </w:r>
      <w:r>
        <w:br/>
      </w:r>
      <w:r>
        <w:rPr>
          <w:rFonts w:ascii="Times New Roman"/>
          <w:b w:val="false"/>
          <w:i w:val="false"/>
          <w:color w:val="000000"/>
          <w:sz w:val="28"/>
        </w:rPr>
        <w:t>
</w:t>
      </w:r>
      <w:r>
        <w:rPr>
          <w:rFonts w:ascii="Times New Roman"/>
          <w:b w:val="false"/>
          <w:i w:val="false"/>
          <w:color w:val="000000"/>
          <w:sz w:val="28"/>
        </w:rPr>
        <w:t>
      3) автозаправочные станции по заправке автотранспортных средств, полная масса которых не превышает 3,5 тонн;</w:t>
      </w:r>
      <w:r>
        <w:br/>
      </w:r>
      <w:r>
        <w:rPr>
          <w:rFonts w:ascii="Times New Roman"/>
          <w:b w:val="false"/>
          <w:i w:val="false"/>
          <w:color w:val="000000"/>
          <w:sz w:val="28"/>
        </w:rPr>
        <w:t>
</w:t>
      </w:r>
      <w:r>
        <w:rPr>
          <w:rFonts w:ascii="Times New Roman"/>
          <w:b w:val="false"/>
          <w:i w:val="false"/>
          <w:color w:val="000000"/>
          <w:sz w:val="28"/>
        </w:rPr>
        <w:t>
      4) автозаправочные станции блочно-контейнерного типа, оснащенные газовозвратной системой, мощностью более 80 заправок в час «пик»;</w:t>
      </w:r>
      <w:r>
        <w:br/>
      </w:r>
      <w:r>
        <w:rPr>
          <w:rFonts w:ascii="Times New Roman"/>
          <w:b w:val="false"/>
          <w:i w:val="false"/>
          <w:color w:val="000000"/>
          <w:sz w:val="28"/>
        </w:rPr>
        <w:t>
</w:t>
      </w:r>
      <w:r>
        <w:rPr>
          <w:rFonts w:ascii="Times New Roman"/>
          <w:b w:val="false"/>
          <w:i w:val="false"/>
          <w:color w:val="000000"/>
          <w:sz w:val="28"/>
        </w:rPr>
        <w:t>
      5) кладбища для погребения после кремации;</w:t>
      </w:r>
      <w:r>
        <w:br/>
      </w:r>
      <w:r>
        <w:rPr>
          <w:rFonts w:ascii="Times New Roman"/>
          <w:b w:val="false"/>
          <w:i w:val="false"/>
          <w:color w:val="000000"/>
          <w:sz w:val="28"/>
        </w:rPr>
        <w:t>
</w:t>
      </w:r>
      <w:r>
        <w:rPr>
          <w:rFonts w:ascii="Times New Roman"/>
          <w:b w:val="false"/>
          <w:i w:val="false"/>
          <w:color w:val="000000"/>
          <w:sz w:val="28"/>
        </w:rPr>
        <w:t>
      6) мойка автомобилей с количеством постов от 2 до 5 постов;</w:t>
      </w:r>
      <w:r>
        <w:br/>
      </w:r>
      <w:r>
        <w:rPr>
          <w:rFonts w:ascii="Times New Roman"/>
          <w:b w:val="false"/>
          <w:i w:val="false"/>
          <w:color w:val="000000"/>
          <w:sz w:val="28"/>
        </w:rPr>
        <w:t>
</w:t>
      </w:r>
      <w:r>
        <w:rPr>
          <w:rFonts w:ascii="Times New Roman"/>
          <w:b w:val="false"/>
          <w:i w:val="false"/>
          <w:color w:val="000000"/>
          <w:sz w:val="28"/>
        </w:rPr>
        <w:t>
      7) химчистки, прачечные;</w:t>
      </w:r>
      <w:r>
        <w:br/>
      </w:r>
      <w:r>
        <w:rPr>
          <w:rFonts w:ascii="Times New Roman"/>
          <w:b w:val="false"/>
          <w:i w:val="false"/>
          <w:color w:val="000000"/>
          <w:sz w:val="28"/>
        </w:rPr>
        <w:t>
</w:t>
      </w:r>
      <w:r>
        <w:rPr>
          <w:rFonts w:ascii="Times New Roman"/>
          <w:b w:val="false"/>
          <w:i w:val="false"/>
          <w:color w:val="000000"/>
          <w:sz w:val="28"/>
        </w:rPr>
        <w:t>
      8) ветлечебницы с содержанием животных, виварии, питомники, кинологические центры, пункты передержки животных.</w:t>
      </w:r>
      <w:r>
        <w:br/>
      </w:r>
      <w:r>
        <w:rPr>
          <w:rFonts w:ascii="Times New Roman"/>
          <w:b w:val="false"/>
          <w:i w:val="false"/>
          <w:color w:val="000000"/>
          <w:sz w:val="28"/>
        </w:rPr>
        <w:t>
</w:t>
      </w:r>
      <w:r>
        <w:rPr>
          <w:rFonts w:ascii="Times New Roman"/>
          <w:b w:val="false"/>
          <w:i w:val="false"/>
          <w:color w:val="000000"/>
          <w:sz w:val="28"/>
        </w:rPr>
        <w:t>
      50. Класс V — СЗЗ не менее 50 м:</w:t>
      </w:r>
      <w:r>
        <w:br/>
      </w:r>
      <w:r>
        <w:rPr>
          <w:rFonts w:ascii="Times New Roman"/>
          <w:b w:val="false"/>
          <w:i w:val="false"/>
          <w:color w:val="000000"/>
          <w:sz w:val="28"/>
        </w:rPr>
        <w:t>
</w:t>
      </w:r>
      <w:r>
        <w:rPr>
          <w:rFonts w:ascii="Times New Roman"/>
          <w:b w:val="false"/>
          <w:i w:val="false"/>
          <w:color w:val="000000"/>
          <w:sz w:val="28"/>
        </w:rPr>
        <w:t>
      1) автозаправочные станции блочно-контейнерного типа, оснащенные газовозвратной системой, мощностью менее 80 заправок в час «пик»; приемные пункты вторичного сырья;</w:t>
      </w:r>
      <w:r>
        <w:br/>
      </w:r>
      <w:r>
        <w:rPr>
          <w:rFonts w:ascii="Times New Roman"/>
          <w:b w:val="false"/>
          <w:i w:val="false"/>
          <w:color w:val="000000"/>
          <w:sz w:val="28"/>
        </w:rPr>
        <w:t>
</w:t>
      </w:r>
      <w:r>
        <w:rPr>
          <w:rFonts w:ascii="Times New Roman"/>
          <w:b w:val="false"/>
          <w:i w:val="false"/>
          <w:color w:val="000000"/>
          <w:sz w:val="28"/>
        </w:rPr>
        <w:t>
      2) станции технического обслуживания легковых автомобилей до 5 постов (без малярно-жестяных работ);</w:t>
      </w:r>
      <w:r>
        <w:br/>
      </w:r>
      <w:r>
        <w:rPr>
          <w:rFonts w:ascii="Times New Roman"/>
          <w:b w:val="false"/>
          <w:i w:val="false"/>
          <w:color w:val="000000"/>
          <w:sz w:val="28"/>
        </w:rPr>
        <w:t>
</w:t>
      </w:r>
      <w:r>
        <w:rPr>
          <w:rFonts w:ascii="Times New Roman"/>
          <w:b w:val="false"/>
          <w:i w:val="false"/>
          <w:color w:val="000000"/>
          <w:sz w:val="28"/>
        </w:rPr>
        <w:t>
      3) мойка автомобилей до двух постов;</w:t>
      </w:r>
      <w:r>
        <w:br/>
      </w:r>
      <w:r>
        <w:rPr>
          <w:rFonts w:ascii="Times New Roman"/>
          <w:b w:val="false"/>
          <w:i w:val="false"/>
          <w:color w:val="000000"/>
          <w:sz w:val="28"/>
        </w:rPr>
        <w:t>
</w:t>
      </w:r>
      <w:r>
        <w:rPr>
          <w:rFonts w:ascii="Times New Roman"/>
          <w:b w:val="false"/>
          <w:i w:val="false"/>
          <w:color w:val="000000"/>
          <w:sz w:val="28"/>
        </w:rPr>
        <w:t>
      4) химчистки производительностью не более 160 кг/смену.</w:t>
      </w:r>
    </w:p>
    <w:bookmarkEnd w:id="73"/>
    <w:bookmarkStart w:name="z910" w:id="74"/>
    <w:p>
      <w:pPr>
        <w:spacing w:after="0"/>
        <w:ind w:left="0"/>
        <w:jc w:val="left"/>
      </w:pPr>
      <w:r>
        <w:rPr>
          <w:rFonts w:ascii="Times New Roman"/>
          <w:b/>
          <w:i w:val="false"/>
          <w:color w:val="000000"/>
        </w:rPr>
        <w:t xml:space="preserve"> 
12. Склады, причалы и места перегрузки и хранения грузов,</w:t>
      </w:r>
      <w:r>
        <w:br/>
      </w:r>
      <w:r>
        <w:rPr>
          <w:rFonts w:ascii="Times New Roman"/>
          <w:b/>
          <w:i w:val="false"/>
          <w:color w:val="000000"/>
        </w:rPr>
        <w:t>
производства фумигации грузов и судов, газовой дезинфекции,</w:t>
      </w:r>
      <w:r>
        <w:br/>
      </w:r>
      <w:r>
        <w:rPr>
          <w:rFonts w:ascii="Times New Roman"/>
          <w:b/>
          <w:i w:val="false"/>
          <w:color w:val="000000"/>
        </w:rPr>
        <w:t>
дератизации и дезинсекции</w:t>
      </w:r>
    </w:p>
    <w:bookmarkEnd w:id="74"/>
    <w:bookmarkStart w:name="z911" w:id="75"/>
    <w:p>
      <w:pPr>
        <w:spacing w:after="0"/>
        <w:ind w:left="0"/>
        <w:jc w:val="both"/>
      </w:pPr>
      <w:r>
        <w:rPr>
          <w:rFonts w:ascii="Times New Roman"/>
          <w:b w:val="false"/>
          <w:i w:val="false"/>
          <w:color w:val="000000"/>
          <w:sz w:val="28"/>
        </w:rPr>
        <w:t>
      51. Класс I - СЗЗ не менее 1000 м:</w:t>
      </w:r>
      <w:r>
        <w:br/>
      </w:r>
      <w:r>
        <w:rPr>
          <w:rFonts w:ascii="Times New Roman"/>
          <w:b w:val="false"/>
          <w:i w:val="false"/>
          <w:color w:val="000000"/>
          <w:sz w:val="28"/>
        </w:rPr>
        <w:t>
</w:t>
      </w: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более 150000 т/год.</w:t>
      </w:r>
      <w:r>
        <w:br/>
      </w:r>
      <w:r>
        <w:rPr>
          <w:rFonts w:ascii="Times New Roman"/>
          <w:b w:val="false"/>
          <w:i w:val="false"/>
          <w:color w:val="000000"/>
          <w:sz w:val="28"/>
        </w:rPr>
        <w:t>
</w:t>
      </w:r>
      <w:r>
        <w:rPr>
          <w:rFonts w:ascii="Times New Roman"/>
          <w:b w:val="false"/>
          <w:i w:val="false"/>
          <w:color w:val="000000"/>
          <w:sz w:val="28"/>
        </w:rPr>
        <w:t>
      В 1 группу — I, II и III класса не входят транспортно-технологические схемы с применением складских элеваторов и пневмотранспортных или других установок, исключающих вынос пыли грузов, указанных в I группе (I, II и III классов), во внешнюю среду;</w:t>
      </w:r>
      <w:r>
        <w:br/>
      </w:r>
      <w:r>
        <w:rPr>
          <w:rFonts w:ascii="Times New Roman"/>
          <w:b w:val="false"/>
          <w:i w:val="false"/>
          <w:color w:val="000000"/>
          <w:sz w:val="28"/>
        </w:rPr>
        <w:t>
</w:t>
      </w:r>
      <w:r>
        <w:rPr>
          <w:rFonts w:ascii="Times New Roman"/>
          <w:b w:val="false"/>
          <w:i w:val="false"/>
          <w:color w:val="000000"/>
          <w:sz w:val="28"/>
        </w:rPr>
        <w:t>
      2) места перегрузки и хранения жидких химических грузов и сжиженных газов (метан, пропан, аммиак и другие), производственных соединении галогенов, серы, азота, углеводородов (метанол, бензол, толуол и другие), спиртов, альдегидов и других соединений;</w:t>
      </w:r>
      <w:r>
        <w:br/>
      </w:r>
      <w:r>
        <w:rPr>
          <w:rFonts w:ascii="Times New Roman"/>
          <w:b w:val="false"/>
          <w:i w:val="false"/>
          <w:color w:val="000000"/>
          <w:sz w:val="28"/>
        </w:rPr>
        <w:t>
</w:t>
      </w:r>
      <w:r>
        <w:rPr>
          <w:rFonts w:ascii="Times New Roman"/>
          <w:b w:val="false"/>
          <w:i w:val="false"/>
          <w:color w:val="000000"/>
          <w:sz w:val="28"/>
        </w:rPr>
        <w:t>
      3) зачистные и промывочно-пропарочные станции, дезинфекционно-промывочные объекты,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r>
        <w:br/>
      </w:r>
      <w:r>
        <w:rPr>
          <w:rFonts w:ascii="Times New Roman"/>
          <w:b w:val="false"/>
          <w:i w:val="false"/>
          <w:color w:val="000000"/>
          <w:sz w:val="28"/>
        </w:rPr>
        <w:t>
</w:t>
      </w:r>
      <w:r>
        <w:rPr>
          <w:rFonts w:ascii="Times New Roman"/>
          <w:b w:val="false"/>
          <w:i w:val="false"/>
          <w:color w:val="000000"/>
          <w:sz w:val="28"/>
        </w:rPr>
        <w:t>
      4) причалы и места производства фумигации грузов и судов, газовой дезинфекции, дератизации и дезинсекции.</w:t>
      </w:r>
      <w:r>
        <w:br/>
      </w:r>
      <w:r>
        <w:rPr>
          <w:rFonts w:ascii="Times New Roman"/>
          <w:b w:val="false"/>
          <w:i w:val="false"/>
          <w:color w:val="000000"/>
          <w:sz w:val="28"/>
        </w:rPr>
        <w:t>
</w:t>
      </w:r>
      <w:r>
        <w:rPr>
          <w:rFonts w:ascii="Times New Roman"/>
          <w:b w:val="false"/>
          <w:i w:val="false"/>
          <w:color w:val="000000"/>
          <w:sz w:val="28"/>
        </w:rPr>
        <w:t>
      52. Класс II - СЗЗ не менее 500 м:</w:t>
      </w:r>
      <w:r>
        <w:br/>
      </w:r>
      <w:r>
        <w:rPr>
          <w:rFonts w:ascii="Times New Roman"/>
          <w:b w:val="false"/>
          <w:i w:val="false"/>
          <w:color w:val="000000"/>
          <w:sz w:val="28"/>
        </w:rPr>
        <w:t>
</w:t>
      </w: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менее 150000 т/год;</w:t>
      </w:r>
      <w:r>
        <w:br/>
      </w:r>
      <w:r>
        <w:rPr>
          <w:rFonts w:ascii="Times New Roman"/>
          <w:b w:val="false"/>
          <w:i w:val="false"/>
          <w:color w:val="000000"/>
          <w:sz w:val="28"/>
        </w:rPr>
        <w:t>
</w:t>
      </w:r>
      <w:r>
        <w:rPr>
          <w:rFonts w:ascii="Times New Roman"/>
          <w:b w:val="false"/>
          <w:i w:val="false"/>
          <w:color w:val="000000"/>
          <w:sz w:val="28"/>
        </w:rPr>
        <w:t>
      2) открытые склады и места перегрузки угля;</w:t>
      </w:r>
      <w:r>
        <w:br/>
      </w:r>
      <w:r>
        <w:rPr>
          <w:rFonts w:ascii="Times New Roman"/>
          <w:b w:val="false"/>
          <w:i w:val="false"/>
          <w:color w:val="000000"/>
          <w:sz w:val="28"/>
        </w:rPr>
        <w:t>
</w:t>
      </w:r>
      <w:r>
        <w:rPr>
          <w:rFonts w:ascii="Times New Roman"/>
          <w:b w:val="false"/>
          <w:i w:val="false"/>
          <w:color w:val="000000"/>
          <w:sz w:val="28"/>
        </w:rPr>
        <w:t>
      3) открытые склады и места перегрузки минеральных удобрений, асбеста, извести, руд (кроме радиоактивных) и других минералов (серы, серного колчедана, гипса и другие);</w:t>
      </w:r>
      <w:r>
        <w:br/>
      </w:r>
      <w:r>
        <w:rPr>
          <w:rFonts w:ascii="Times New Roman"/>
          <w:b w:val="false"/>
          <w:i w:val="false"/>
          <w:color w:val="000000"/>
          <w:sz w:val="28"/>
        </w:rPr>
        <w:t>
</w:t>
      </w:r>
      <w:r>
        <w:rPr>
          <w:rFonts w:ascii="Times New Roman"/>
          <w:b w:val="false"/>
          <w:i w:val="false"/>
          <w:color w:val="000000"/>
          <w:sz w:val="28"/>
        </w:rPr>
        <w:t>
      4) места перегрузки и хранения сырой нефти, битума, мазута и других вязких нефтепродуктов и химических грузов;</w:t>
      </w:r>
      <w:r>
        <w:br/>
      </w:r>
      <w:r>
        <w:rPr>
          <w:rFonts w:ascii="Times New Roman"/>
          <w:b w:val="false"/>
          <w:i w:val="false"/>
          <w:color w:val="000000"/>
          <w:sz w:val="28"/>
        </w:rPr>
        <w:t>
</w:t>
      </w:r>
      <w:r>
        <w:rPr>
          <w:rFonts w:ascii="Times New Roman"/>
          <w:b w:val="false"/>
          <w:i w:val="false"/>
          <w:color w:val="000000"/>
          <w:sz w:val="28"/>
        </w:rPr>
        <w:t>
      5) открытые и закрытые склады и места перегрузки пека и пекосодержащих грузов. Места хранения и перегрузки деревянных шпал, пропитанных антисептиками.</w:t>
      </w:r>
      <w:r>
        <w:br/>
      </w:r>
      <w:r>
        <w:rPr>
          <w:rFonts w:ascii="Times New Roman"/>
          <w:b w:val="false"/>
          <w:i w:val="false"/>
          <w:color w:val="000000"/>
          <w:sz w:val="28"/>
        </w:rPr>
        <w:t>
</w:t>
      </w:r>
      <w:r>
        <w:rPr>
          <w:rFonts w:ascii="Times New Roman"/>
          <w:b w:val="false"/>
          <w:i w:val="false"/>
          <w:color w:val="000000"/>
          <w:sz w:val="28"/>
        </w:rPr>
        <w:t>
      53. Класс III - СЗЗ не менее 300 м:</w:t>
      </w:r>
      <w:r>
        <w:br/>
      </w:r>
      <w:r>
        <w:rPr>
          <w:rFonts w:ascii="Times New Roman"/>
          <w:b w:val="false"/>
          <w:i w:val="false"/>
          <w:color w:val="000000"/>
          <w:sz w:val="28"/>
        </w:rPr>
        <w:t>
</w:t>
      </w:r>
      <w:r>
        <w:rPr>
          <w:rFonts w:ascii="Times New Roman"/>
          <w:b w:val="false"/>
          <w:i w:val="false"/>
          <w:color w:val="000000"/>
          <w:sz w:val="28"/>
        </w:rPr>
        <w:t>
      1) открытые склады и места разгрузки и погрузки пылящих грузов (апатитного концентрата, фосфоритной муки, цемента) при грузообороте менее 5000 т/год;</w:t>
      </w:r>
      <w:r>
        <w:br/>
      </w:r>
      <w:r>
        <w:rPr>
          <w:rFonts w:ascii="Times New Roman"/>
          <w:b w:val="false"/>
          <w:i w:val="false"/>
          <w:color w:val="000000"/>
          <w:sz w:val="28"/>
        </w:rPr>
        <w:t>
</w:t>
      </w:r>
      <w:r>
        <w:rPr>
          <w:rFonts w:ascii="Times New Roman"/>
          <w:b w:val="false"/>
          <w:i w:val="false"/>
          <w:color w:val="000000"/>
          <w:sz w:val="28"/>
        </w:rPr>
        <w:t>
      2) закрытые склады, места перегрузки и хранения затаренного химического груза (удобрений, органических растворителей, кислот и других веществ);</w:t>
      </w:r>
      <w:r>
        <w:br/>
      </w:r>
      <w:r>
        <w:rPr>
          <w:rFonts w:ascii="Times New Roman"/>
          <w:b w:val="false"/>
          <w:i w:val="false"/>
          <w:color w:val="000000"/>
          <w:sz w:val="28"/>
        </w:rPr>
        <w:t>
</w:t>
      </w:r>
      <w:r>
        <w:rPr>
          <w:rFonts w:ascii="Times New Roman"/>
          <w:b w:val="false"/>
          <w:i w:val="false"/>
          <w:color w:val="000000"/>
          <w:sz w:val="28"/>
        </w:rPr>
        <w:t>
      3) наземные склады и открытые места отгрузки магнезита, доломита и других пылящих грузов;</w:t>
      </w:r>
      <w:r>
        <w:br/>
      </w:r>
      <w:r>
        <w:rPr>
          <w:rFonts w:ascii="Times New Roman"/>
          <w:b w:val="false"/>
          <w:i w:val="false"/>
          <w:color w:val="000000"/>
          <w:sz w:val="28"/>
        </w:rPr>
        <w:t>
</w:t>
      </w:r>
      <w:r>
        <w:rPr>
          <w:rFonts w:ascii="Times New Roman"/>
          <w:b w:val="false"/>
          <w:i w:val="false"/>
          <w:color w:val="000000"/>
          <w:sz w:val="28"/>
        </w:rPr>
        <w:t>
      4) склады пылящих и жидких грузов (аммиачной воды, удобрений, кальцинированной соды, лакокрасочных материалов и другие);</w:t>
      </w:r>
      <w:r>
        <w:br/>
      </w:r>
      <w:r>
        <w:rPr>
          <w:rFonts w:ascii="Times New Roman"/>
          <w:b w:val="false"/>
          <w:i w:val="false"/>
          <w:color w:val="000000"/>
          <w:sz w:val="28"/>
        </w:rPr>
        <w:t>
</w:t>
      </w:r>
      <w:r>
        <w:rPr>
          <w:rFonts w:ascii="Times New Roman"/>
          <w:b w:val="false"/>
          <w:i w:val="false"/>
          <w:color w:val="000000"/>
          <w:sz w:val="28"/>
        </w:rPr>
        <w:t>
      5) открытые наземные склады и места разгрузки сухого песка, гравия, камня и другие минерально-строительных материалов;</w:t>
      </w:r>
      <w:r>
        <w:br/>
      </w:r>
      <w:r>
        <w:rPr>
          <w:rFonts w:ascii="Times New Roman"/>
          <w:b w:val="false"/>
          <w:i w:val="false"/>
          <w:color w:val="000000"/>
          <w:sz w:val="28"/>
        </w:rPr>
        <w:t>
</w:t>
      </w:r>
      <w:r>
        <w:rPr>
          <w:rFonts w:ascii="Times New Roman"/>
          <w:b w:val="false"/>
          <w:i w:val="false"/>
          <w:color w:val="000000"/>
          <w:sz w:val="28"/>
        </w:rPr>
        <w:t>
      6) склады и участки перегрузки шрота, жмыха, копры и другой пылящей растительной продукции открытым способом;</w:t>
      </w:r>
      <w:r>
        <w:br/>
      </w:r>
      <w:r>
        <w:rPr>
          <w:rFonts w:ascii="Times New Roman"/>
          <w:b w:val="false"/>
          <w:i w:val="false"/>
          <w:color w:val="000000"/>
          <w:sz w:val="28"/>
        </w:rPr>
        <w:t>
</w:t>
      </w:r>
      <w:r>
        <w:rPr>
          <w:rFonts w:ascii="Times New Roman"/>
          <w:b w:val="false"/>
          <w:i w:val="false"/>
          <w:color w:val="000000"/>
          <w:sz w:val="28"/>
        </w:rPr>
        <w:t>
      7) склады, перегрузка и хранение утильсырья;</w:t>
      </w:r>
      <w:r>
        <w:br/>
      </w:r>
      <w:r>
        <w:rPr>
          <w:rFonts w:ascii="Times New Roman"/>
          <w:b w:val="false"/>
          <w:i w:val="false"/>
          <w:color w:val="000000"/>
          <w:sz w:val="28"/>
        </w:rPr>
        <w:t>
</w:t>
      </w:r>
      <w:r>
        <w:rPr>
          <w:rFonts w:ascii="Times New Roman"/>
          <w:b w:val="false"/>
          <w:i w:val="false"/>
          <w:color w:val="000000"/>
          <w:sz w:val="28"/>
        </w:rPr>
        <w:t>
      8) склады, перегрузка и хранение мокросоленых необработанных кож (более 200 штук) и другого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9) участки постоянной перегрузки скота, животных и птиц;</w:t>
      </w:r>
      <w:r>
        <w:br/>
      </w:r>
      <w:r>
        <w:rPr>
          <w:rFonts w:ascii="Times New Roman"/>
          <w:b w:val="false"/>
          <w:i w:val="false"/>
          <w:color w:val="000000"/>
          <w:sz w:val="28"/>
        </w:rPr>
        <w:t>
</w:t>
      </w:r>
      <w:r>
        <w:rPr>
          <w:rFonts w:ascii="Times New Roman"/>
          <w:b w:val="false"/>
          <w:i w:val="false"/>
          <w:color w:val="000000"/>
          <w:sz w:val="28"/>
        </w:rPr>
        <w:t>
      10) склады и перегрузка рыбы, рыбопродуктов и продуктов китобойного промысла.</w:t>
      </w:r>
      <w:r>
        <w:br/>
      </w:r>
      <w:r>
        <w:rPr>
          <w:rFonts w:ascii="Times New Roman"/>
          <w:b w:val="false"/>
          <w:i w:val="false"/>
          <w:color w:val="000000"/>
          <w:sz w:val="28"/>
        </w:rPr>
        <w:t>
</w:t>
      </w:r>
      <w:r>
        <w:rPr>
          <w:rFonts w:ascii="Times New Roman"/>
          <w:b w:val="false"/>
          <w:i w:val="false"/>
          <w:color w:val="000000"/>
          <w:sz w:val="28"/>
        </w:rPr>
        <w:t>
      54. Класс IV - СЗЗ не менее 100 м:</w:t>
      </w:r>
      <w:r>
        <w:br/>
      </w:r>
      <w:r>
        <w:rPr>
          <w:rFonts w:ascii="Times New Roman"/>
          <w:b w:val="false"/>
          <w:i w:val="false"/>
          <w:color w:val="000000"/>
          <w:sz w:val="28"/>
        </w:rPr>
        <w:t>
</w:t>
      </w:r>
      <w:r>
        <w:rPr>
          <w:rFonts w:ascii="Times New Roman"/>
          <w:b w:val="false"/>
          <w:i w:val="false"/>
          <w:color w:val="000000"/>
          <w:sz w:val="28"/>
        </w:rPr>
        <w:t>
      1) склады и перегрузка кожсырья (в том числе мокросоленых кож до 200 штук);</w:t>
      </w:r>
      <w:r>
        <w:br/>
      </w:r>
      <w:r>
        <w:rPr>
          <w:rFonts w:ascii="Times New Roman"/>
          <w:b w:val="false"/>
          <w:i w:val="false"/>
          <w:color w:val="000000"/>
          <w:sz w:val="28"/>
        </w:rPr>
        <w:t>
</w:t>
      </w:r>
      <w:r>
        <w:rPr>
          <w:rFonts w:ascii="Times New Roman"/>
          <w:b w:val="false"/>
          <w:i w:val="false"/>
          <w:color w:val="000000"/>
          <w:sz w:val="28"/>
        </w:rPr>
        <w:t>
      2) склады и открытые места разгрузки зерна;</w:t>
      </w:r>
      <w:r>
        <w:br/>
      </w:r>
      <w:r>
        <w:rPr>
          <w:rFonts w:ascii="Times New Roman"/>
          <w:b w:val="false"/>
          <w:i w:val="false"/>
          <w:color w:val="000000"/>
          <w:sz w:val="28"/>
        </w:rPr>
        <w:t>
</w:t>
      </w:r>
      <w:r>
        <w:rPr>
          <w:rFonts w:ascii="Times New Roman"/>
          <w:b w:val="false"/>
          <w:i w:val="false"/>
          <w:color w:val="000000"/>
          <w:sz w:val="28"/>
        </w:rPr>
        <w:t>
      3) склады и открытые места разгрузки поваренной соли;</w:t>
      </w:r>
      <w:r>
        <w:br/>
      </w:r>
      <w:r>
        <w:rPr>
          <w:rFonts w:ascii="Times New Roman"/>
          <w:b w:val="false"/>
          <w:i w:val="false"/>
          <w:color w:val="000000"/>
          <w:sz w:val="28"/>
        </w:rPr>
        <w:t>
</w:t>
      </w:r>
      <w:r>
        <w:rPr>
          <w:rFonts w:ascii="Times New Roman"/>
          <w:b w:val="false"/>
          <w:i w:val="false"/>
          <w:color w:val="000000"/>
          <w:sz w:val="28"/>
        </w:rPr>
        <w:t>
      4) склады и открытые места разгрузки шерсти, волоса, щетины и другой аналогичной продукции;</w:t>
      </w:r>
      <w:r>
        <w:br/>
      </w:r>
      <w:r>
        <w:rPr>
          <w:rFonts w:ascii="Times New Roman"/>
          <w:b w:val="false"/>
          <w:i w:val="false"/>
          <w:color w:val="000000"/>
          <w:sz w:val="28"/>
        </w:rPr>
        <w:t>
</w:t>
      </w:r>
      <w:r>
        <w:rPr>
          <w:rFonts w:ascii="Times New Roman"/>
          <w:b w:val="false"/>
          <w:i w:val="false"/>
          <w:color w:val="000000"/>
          <w:sz w:val="28"/>
        </w:rPr>
        <w:t>
      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r>
        <w:br/>
      </w:r>
      <w:r>
        <w:rPr>
          <w:rFonts w:ascii="Times New Roman"/>
          <w:b w:val="false"/>
          <w:i w:val="false"/>
          <w:color w:val="000000"/>
          <w:sz w:val="28"/>
        </w:rPr>
        <w:t>
</w:t>
      </w:r>
      <w:r>
        <w:rPr>
          <w:rFonts w:ascii="Times New Roman"/>
          <w:b w:val="false"/>
          <w:i w:val="false"/>
          <w:color w:val="000000"/>
          <w:sz w:val="28"/>
        </w:rPr>
        <w:t>
      55. Класс V — СЗЗ не менее 50 м:</w:t>
      </w:r>
      <w:r>
        <w:br/>
      </w:r>
      <w:r>
        <w:rPr>
          <w:rFonts w:ascii="Times New Roman"/>
          <w:b w:val="false"/>
          <w:i w:val="false"/>
          <w:color w:val="000000"/>
          <w:sz w:val="28"/>
        </w:rPr>
        <w:t>
</w:t>
      </w:r>
      <w:r>
        <w:rPr>
          <w:rFonts w:ascii="Times New Roman"/>
          <w:b w:val="false"/>
          <w:i w:val="false"/>
          <w:color w:val="000000"/>
          <w:sz w:val="28"/>
        </w:rPr>
        <w:t>
      1) открытые склады и перегрузка увлажненных минерально-строительных материалов (песка, гравия, щебня, камней и другие);</w:t>
      </w:r>
      <w:r>
        <w:br/>
      </w:r>
      <w:r>
        <w:rPr>
          <w:rFonts w:ascii="Times New Roman"/>
          <w:b w:val="false"/>
          <w:i w:val="false"/>
          <w:color w:val="000000"/>
          <w:sz w:val="28"/>
        </w:rPr>
        <w:t>
</w:t>
      </w:r>
      <w:r>
        <w:rPr>
          <w:rFonts w:ascii="Times New Roman"/>
          <w:b w:val="false"/>
          <w:i w:val="false"/>
          <w:color w:val="000000"/>
          <w:sz w:val="28"/>
        </w:rPr>
        <w:t>
      2) участки хранения и перегрузки прессованного жмыха, сена, соломы, табачно-махорочных изделий и другие;</w:t>
      </w:r>
      <w:r>
        <w:br/>
      </w:r>
      <w:r>
        <w:rPr>
          <w:rFonts w:ascii="Times New Roman"/>
          <w:b w:val="false"/>
          <w:i w:val="false"/>
          <w:color w:val="000000"/>
          <w:sz w:val="28"/>
        </w:rPr>
        <w:t>
</w:t>
      </w:r>
      <w:r>
        <w:rPr>
          <w:rFonts w:ascii="Times New Roman"/>
          <w:b w:val="false"/>
          <w:i w:val="false"/>
          <w:color w:val="000000"/>
          <w:sz w:val="28"/>
        </w:rPr>
        <w:t>
      3) склады, перегрузка пищевых продуктов (мясных, молочных, кондитерских), овощей, фруктов, напитков и других;</w:t>
      </w:r>
      <w:r>
        <w:br/>
      </w:r>
      <w:r>
        <w:rPr>
          <w:rFonts w:ascii="Times New Roman"/>
          <w:b w:val="false"/>
          <w:i w:val="false"/>
          <w:color w:val="000000"/>
          <w:sz w:val="28"/>
        </w:rPr>
        <w:t>
</w:t>
      </w:r>
      <w:r>
        <w:rPr>
          <w:rFonts w:ascii="Times New Roman"/>
          <w:b w:val="false"/>
          <w:i w:val="false"/>
          <w:color w:val="000000"/>
          <w:sz w:val="28"/>
        </w:rPr>
        <w:t>
      4) участки хранения и налива пищевых грузов (вино, масло, соки);</w:t>
      </w:r>
      <w:r>
        <w:br/>
      </w:r>
      <w:r>
        <w:rPr>
          <w:rFonts w:ascii="Times New Roman"/>
          <w:b w:val="false"/>
          <w:i w:val="false"/>
          <w:color w:val="000000"/>
          <w:sz w:val="28"/>
        </w:rPr>
        <w:t>
</w:t>
      </w:r>
      <w:r>
        <w:rPr>
          <w:rFonts w:ascii="Times New Roman"/>
          <w:b w:val="false"/>
          <w:i w:val="false"/>
          <w:color w:val="000000"/>
          <w:sz w:val="28"/>
        </w:rPr>
        <w:t>
      5) участки разгрузки и погрузки рефрижераторных судов и вагонов;</w:t>
      </w:r>
      <w:r>
        <w:br/>
      </w:r>
      <w:r>
        <w:rPr>
          <w:rFonts w:ascii="Times New Roman"/>
          <w:b w:val="false"/>
          <w:i w:val="false"/>
          <w:color w:val="000000"/>
          <w:sz w:val="28"/>
        </w:rPr>
        <w:t>
</w:t>
      </w:r>
      <w:r>
        <w:rPr>
          <w:rFonts w:ascii="Times New Roman"/>
          <w:b w:val="false"/>
          <w:i w:val="false"/>
          <w:color w:val="000000"/>
          <w:sz w:val="28"/>
        </w:rPr>
        <w:t>
      6) речные причалы.</w:t>
      </w:r>
    </w:p>
    <w:bookmarkEnd w:id="75"/>
    <w:bookmarkStart w:name="z947" w:id="76"/>
    <w:p>
      <w:pPr>
        <w:spacing w:after="0"/>
        <w:ind w:left="0"/>
        <w:jc w:val="left"/>
      </w:pPr>
      <w:r>
        <w:rPr>
          <w:rFonts w:ascii="Times New Roman"/>
          <w:b/>
          <w:i w:val="false"/>
          <w:color w:val="000000"/>
        </w:rPr>
        <w:t xml:space="preserve"> 
13. Производство электрической и тепловой энергии при сжигании</w:t>
      </w:r>
      <w:r>
        <w:br/>
      </w:r>
      <w:r>
        <w:rPr>
          <w:rFonts w:ascii="Times New Roman"/>
          <w:b/>
          <w:i w:val="false"/>
          <w:color w:val="000000"/>
        </w:rPr>
        <w:t>
минерального топлива</w:t>
      </w:r>
    </w:p>
    <w:bookmarkEnd w:id="76"/>
    <w:bookmarkStart w:name="z948" w:id="77"/>
    <w:p>
      <w:pPr>
        <w:spacing w:after="0"/>
        <w:ind w:left="0"/>
        <w:jc w:val="both"/>
      </w:pPr>
      <w:r>
        <w:rPr>
          <w:rFonts w:ascii="Times New Roman"/>
          <w:b w:val="false"/>
          <w:i w:val="false"/>
          <w:color w:val="000000"/>
          <w:sz w:val="28"/>
        </w:rPr>
        <w:t>
      1) тепловые электростанции (далее - ТЭС) эквивалентной электрической мощности в 600 МВт и выше, использующие в качестве топлива уголь и мазут, относятся к объектам I класса с СЗЗ не менее 1000 м;</w:t>
      </w:r>
      <w:r>
        <w:br/>
      </w:r>
      <w:r>
        <w:rPr>
          <w:rFonts w:ascii="Times New Roman"/>
          <w:b w:val="false"/>
          <w:i w:val="false"/>
          <w:color w:val="000000"/>
          <w:sz w:val="28"/>
        </w:rPr>
        <w:t>
</w:t>
      </w:r>
      <w:r>
        <w:rPr>
          <w:rFonts w:ascii="Times New Roman"/>
          <w:b w:val="false"/>
          <w:i w:val="false"/>
          <w:color w:val="000000"/>
          <w:sz w:val="28"/>
        </w:rPr>
        <w:t>
      2) ТЭС эквивалентной электрической мощности в 600 (далее - МВт) и выше, работающие на газовом и газо-мазутном топливе, относятся к объектам II класса с СЗЗ не менее 500 м;</w:t>
      </w:r>
      <w:r>
        <w:br/>
      </w:r>
      <w:r>
        <w:rPr>
          <w:rFonts w:ascii="Times New Roman"/>
          <w:b w:val="false"/>
          <w:i w:val="false"/>
          <w:color w:val="000000"/>
          <w:sz w:val="28"/>
        </w:rPr>
        <w:t>
</w:t>
      </w:r>
      <w:r>
        <w:rPr>
          <w:rFonts w:ascii="Times New Roman"/>
          <w:b w:val="false"/>
          <w:i w:val="false"/>
          <w:color w:val="000000"/>
          <w:sz w:val="28"/>
        </w:rPr>
        <w:t>
      3) СЗЗ жилого поселка энергетиков устанавливается для ТЭС и гидроэлектростанции (далее - ГРЭС) на основе расчетов для организованных выбросов в комплексе с золоотвалами и данных замеров о фактическом состоянии воздушной, среды в зоне возможного влияния объектов и на территории поселка;</w:t>
      </w:r>
      <w:r>
        <w:br/>
      </w:r>
      <w:r>
        <w:rPr>
          <w:rFonts w:ascii="Times New Roman"/>
          <w:b w:val="false"/>
          <w:i w:val="false"/>
          <w:color w:val="000000"/>
          <w:sz w:val="28"/>
        </w:rPr>
        <w:t>
</w:t>
      </w:r>
      <w:r>
        <w:rPr>
          <w:rFonts w:ascii="Times New Roman"/>
          <w:b w:val="false"/>
          <w:i w:val="false"/>
          <w:color w:val="000000"/>
          <w:sz w:val="28"/>
        </w:rPr>
        <w:t>
      4) ТЭЦ и районные котельные тепловой мощностью 200 гегакалорий (далее - Гкал) и выше, работающие на угольном и мазутном топливе, относятся ко второму классу с СЗЗ не менее 500 м;</w:t>
      </w:r>
      <w:r>
        <w:br/>
      </w:r>
      <w:r>
        <w:rPr>
          <w:rFonts w:ascii="Times New Roman"/>
          <w:b w:val="false"/>
          <w:i w:val="false"/>
          <w:color w:val="000000"/>
          <w:sz w:val="28"/>
        </w:rPr>
        <w:t>
</w:t>
      </w:r>
      <w:r>
        <w:rPr>
          <w:rFonts w:ascii="Times New Roman"/>
          <w:b w:val="false"/>
          <w:i w:val="false"/>
          <w:color w:val="000000"/>
          <w:sz w:val="28"/>
        </w:rPr>
        <w:t>
      5) ТЭЦ и районные котельные тепловой мощностью 200 Гкал и выше, работающие на газовом и газомазутном топливе (последний — как резервный), относятся к объектам третьего класса с СЗЗ не менее 300 м;</w:t>
      </w:r>
      <w:r>
        <w:br/>
      </w:r>
      <w:r>
        <w:rPr>
          <w:rFonts w:ascii="Times New Roman"/>
          <w:b w:val="false"/>
          <w:i w:val="false"/>
          <w:color w:val="000000"/>
          <w:sz w:val="28"/>
        </w:rPr>
        <w:t>
</w:t>
      </w:r>
      <w:r>
        <w:rPr>
          <w:rFonts w:ascii="Times New Roman"/>
          <w:b w:val="false"/>
          <w:i w:val="false"/>
          <w:color w:val="000000"/>
          <w:sz w:val="28"/>
        </w:rPr>
        <w:t>
      6) минимальная СЗЗ от золоотвала ТЭС должна составлять не менее 500 м (III класс) с осуществлением древесно-кустарниковых посадок по его периметру;</w:t>
      </w:r>
      <w:r>
        <w:br/>
      </w:r>
      <w:r>
        <w:rPr>
          <w:rFonts w:ascii="Times New Roman"/>
          <w:b w:val="false"/>
          <w:i w:val="false"/>
          <w:color w:val="000000"/>
          <w:sz w:val="28"/>
        </w:rPr>
        <w:t>
</w:t>
      </w:r>
      <w:r>
        <w:rPr>
          <w:rFonts w:ascii="Times New Roman"/>
          <w:b w:val="false"/>
          <w:i w:val="false"/>
          <w:color w:val="000000"/>
          <w:sz w:val="28"/>
        </w:rPr>
        <w:t>
      7) при установлении минимальной величины СЗЗ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50 м, если по акустическому расчету не требуется корректировки в сторону ее увеличения.</w:t>
      </w:r>
      <w:r>
        <w:br/>
      </w:r>
      <w:r>
        <w:rPr>
          <w:rFonts w:ascii="Times New Roman"/>
          <w:b w:val="false"/>
          <w:i w:val="false"/>
          <w:color w:val="000000"/>
          <w:sz w:val="28"/>
        </w:rPr>
        <w:t>
</w:t>
      </w:r>
      <w:r>
        <w:rPr>
          <w:rFonts w:ascii="Times New Roman"/>
          <w:b w:val="false"/>
          <w:i w:val="false"/>
          <w:color w:val="000000"/>
          <w:sz w:val="28"/>
        </w:rPr>
        <w:t>
      При наличии жилых домов повышенной этажности в зоне максимального загрязнения от котельных, высота дымовой трубы должна быть, как минимум, на 1,5 м выше конька крыши самого высокого жилого дома;</w:t>
      </w:r>
      <w:r>
        <w:br/>
      </w:r>
      <w:r>
        <w:rPr>
          <w:rFonts w:ascii="Times New Roman"/>
          <w:b w:val="false"/>
          <w:i w:val="false"/>
          <w:color w:val="000000"/>
          <w:sz w:val="28"/>
        </w:rPr>
        <w:t>
</w:t>
      </w:r>
      <w:r>
        <w:rPr>
          <w:rFonts w:ascii="Times New Roman"/>
          <w:b w:val="false"/>
          <w:i w:val="false"/>
          <w:color w:val="000000"/>
          <w:sz w:val="28"/>
        </w:rPr>
        <w:t>
      8) при расчете рассеивания дымовых газов от объектов теплоэнергетики обязателен учет эффекта суммации биологического действия диоксида серы и оксидов азота, золы;</w:t>
      </w:r>
      <w:r>
        <w:br/>
      </w:r>
      <w:r>
        <w:rPr>
          <w:rFonts w:ascii="Times New Roman"/>
          <w:b w:val="false"/>
          <w:i w:val="false"/>
          <w:color w:val="000000"/>
          <w:sz w:val="28"/>
        </w:rPr>
        <w:t>
</w:t>
      </w:r>
      <w:r>
        <w:rPr>
          <w:rFonts w:ascii="Times New Roman"/>
          <w:b w:val="false"/>
          <w:i w:val="false"/>
          <w:color w:val="000000"/>
          <w:sz w:val="28"/>
        </w:rPr>
        <w:t>
      9) СЗЗ крупных ГРЭС не менее 300 м.</w:t>
      </w:r>
    </w:p>
    <w:bookmarkEnd w:id="77"/>
    <w:bookmarkStart w:name="z958" w:id="7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78"/>
    <w:bookmarkStart w:name="z959" w:id="79"/>
    <w:p>
      <w:pPr>
        <w:spacing w:after="0"/>
        <w:ind w:left="0"/>
        <w:jc w:val="left"/>
      </w:pPr>
      <w:r>
        <w:rPr>
          <w:rFonts w:ascii="Times New Roman"/>
          <w:b/>
          <w:i w:val="false"/>
          <w:color w:val="000000"/>
        </w:rPr>
        <w:t xml:space="preserve"> 
Минимальные санитарные разрывы от стоянок для легковых</w:t>
      </w:r>
      <w:r>
        <w:br/>
      </w:r>
      <w:r>
        <w:rPr>
          <w:rFonts w:ascii="Times New Roman"/>
          <w:b/>
          <w:i w:val="false"/>
          <w:color w:val="000000"/>
        </w:rPr>
        <w:t>
автомобилей до объектов застройки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978"/>
        <w:gridCol w:w="1382"/>
        <w:gridCol w:w="1290"/>
        <w:gridCol w:w="1391"/>
        <w:gridCol w:w="1589"/>
        <w:gridCol w:w="2197"/>
        <w:gridCol w:w="1617"/>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до</w:t>
            </w:r>
            <w:r>
              <w:br/>
            </w:r>
            <w:r>
              <w:rPr>
                <w:rFonts w:ascii="Times New Roman"/>
                <w:b w:val="false"/>
                <w:i w:val="false"/>
                <w:color w:val="000000"/>
                <w:sz w:val="20"/>
              </w:rPr>
              <w:t>
которых</w:t>
            </w:r>
            <w:r>
              <w:br/>
            </w:r>
            <w:r>
              <w:rPr>
                <w:rFonts w:ascii="Times New Roman"/>
                <w:b w:val="false"/>
                <w:i w:val="false"/>
                <w:color w:val="000000"/>
                <w:sz w:val="20"/>
              </w:rPr>
              <w:t>
определяется</w:t>
            </w:r>
            <w:r>
              <w:br/>
            </w:r>
            <w:r>
              <w:rPr>
                <w:rFonts w:ascii="Times New Roman"/>
                <w:b w:val="false"/>
                <w:i w:val="false"/>
                <w:color w:val="000000"/>
                <w:sz w:val="20"/>
              </w:rPr>
              <w:t>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гаражей и открытых</w:t>
            </w:r>
            <w:r>
              <w:br/>
            </w:r>
            <w:r>
              <w:rPr>
                <w:rFonts w:ascii="Times New Roman"/>
                <w:b w:val="false"/>
                <w:i w:val="false"/>
                <w:color w:val="000000"/>
                <w:sz w:val="20"/>
              </w:rPr>
              <w:t>
стоянок при числе легковых</w:t>
            </w:r>
            <w:r>
              <w:br/>
            </w:r>
            <w:r>
              <w:rPr>
                <w:rFonts w:ascii="Times New Roman"/>
                <w:b w:val="false"/>
                <w:i w:val="false"/>
                <w:color w:val="000000"/>
                <w:sz w:val="20"/>
              </w:rPr>
              <w:t>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станции</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w:t>
            </w:r>
            <w:r>
              <w:br/>
            </w:r>
            <w:r>
              <w:rPr>
                <w:rFonts w:ascii="Times New Roman"/>
                <w:b w:val="false"/>
                <w:i w:val="false"/>
                <w:color w:val="000000"/>
                <w:sz w:val="20"/>
              </w:rPr>
              <w:t>
менее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 менее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дома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торцы жилых</w:t>
            </w:r>
            <w:r>
              <w:br/>
            </w:r>
            <w:r>
              <w:rPr>
                <w:rFonts w:ascii="Times New Roman"/>
                <w:b w:val="false"/>
                <w:i w:val="false"/>
                <w:color w:val="000000"/>
                <w:sz w:val="20"/>
              </w:rPr>
              <w:t>
домов без окон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w:t>
            </w:r>
            <w:r>
              <w:br/>
            </w:r>
            <w:r>
              <w:rPr>
                <w:rFonts w:ascii="Times New Roman"/>
                <w:b w:val="false"/>
                <w:i w:val="false"/>
                <w:color w:val="000000"/>
                <w:sz w:val="20"/>
              </w:rPr>
              <w:t>
здания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w:t>
            </w:r>
            <w:r>
              <w:br/>
            </w:r>
            <w:r>
              <w:rPr>
                <w:rFonts w:ascii="Times New Roman"/>
                <w:b w:val="false"/>
                <w:i w:val="false"/>
                <w:color w:val="000000"/>
                <w:sz w:val="20"/>
              </w:rPr>
              <w:t>
тельные школы,</w:t>
            </w:r>
            <w:r>
              <w:br/>
            </w:r>
            <w:r>
              <w:rPr>
                <w:rFonts w:ascii="Times New Roman"/>
                <w:b w:val="false"/>
                <w:i w:val="false"/>
                <w:color w:val="000000"/>
                <w:sz w:val="20"/>
              </w:rPr>
              <w:t>
интернатные</w:t>
            </w:r>
            <w:r>
              <w:br/>
            </w:r>
            <w:r>
              <w:rPr>
                <w:rFonts w:ascii="Times New Roman"/>
                <w:b w:val="false"/>
                <w:i w:val="false"/>
                <w:color w:val="000000"/>
                <w:sz w:val="20"/>
              </w:rPr>
              <w:t>
организации</w:t>
            </w:r>
            <w:r>
              <w:br/>
            </w:r>
            <w:r>
              <w:rPr>
                <w:rFonts w:ascii="Times New Roman"/>
                <w:b w:val="false"/>
                <w:i w:val="false"/>
                <w:color w:val="000000"/>
                <w:sz w:val="20"/>
              </w:rPr>
              <w:t>
образования и</w:t>
            </w:r>
            <w:r>
              <w:br/>
            </w:r>
            <w:r>
              <w:rPr>
                <w:rFonts w:ascii="Times New Roman"/>
                <w:b w:val="false"/>
                <w:i w:val="false"/>
                <w:color w:val="000000"/>
                <w:sz w:val="20"/>
              </w:rPr>
              <w:t>
дошкольные</w:t>
            </w:r>
            <w:r>
              <w:br/>
            </w:r>
            <w:r>
              <w:rPr>
                <w:rFonts w:ascii="Times New Roman"/>
                <w:b w:val="false"/>
                <w:i w:val="false"/>
                <w:color w:val="000000"/>
                <w:sz w:val="20"/>
              </w:rPr>
              <w:t>
учреждения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Лечебные</w:t>
            </w:r>
            <w:r>
              <w:br/>
            </w:r>
            <w:r>
              <w:rPr>
                <w:rFonts w:ascii="Times New Roman"/>
                <w:b w:val="false"/>
                <w:i w:val="false"/>
                <w:color w:val="000000"/>
                <w:sz w:val="20"/>
              </w:rPr>
              <w:t>
учреждения со</w:t>
            </w:r>
            <w:r>
              <w:br/>
            </w:r>
            <w:r>
              <w:rPr>
                <w:rFonts w:ascii="Times New Roman"/>
                <w:b w:val="false"/>
                <w:i w:val="false"/>
                <w:color w:val="000000"/>
                <w:sz w:val="20"/>
              </w:rPr>
              <w:t>
стационаром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0" w:id="80"/>
    <w:p>
      <w:pPr>
        <w:spacing w:after="0"/>
        <w:ind w:left="0"/>
        <w:jc w:val="both"/>
      </w:pPr>
      <w:r>
        <w:rPr>
          <w:rFonts w:ascii="Times New Roman"/>
          <w:b w:val="false"/>
          <w:i w:val="false"/>
          <w:color w:val="000000"/>
          <w:sz w:val="28"/>
        </w:rPr>
        <w:t>
      * Определяется по согласованию с органами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 Для зданий гаражей III-V степеней огнестойкости расстояния следует принимать не менее 12 м.</w:t>
      </w:r>
      <w:r>
        <w:br/>
      </w:r>
      <w:r>
        <w:rPr>
          <w:rFonts w:ascii="Times New Roman"/>
          <w:b w:val="false"/>
          <w:i w:val="false"/>
          <w:color w:val="000000"/>
          <w:sz w:val="28"/>
        </w:rPr>
        <w:t>
</w:t>
      </w: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лечебных учреждений со стационаром до стен гаража или границ открытой стоянки.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 по МСН 2.02-05-2000*;</w:t>
      </w:r>
      <w:r>
        <w:br/>
      </w:r>
      <w:r>
        <w:rPr>
          <w:rFonts w:ascii="Times New Roman"/>
          <w:b w:val="false"/>
          <w:i w:val="false"/>
          <w:color w:val="000000"/>
          <w:sz w:val="28"/>
        </w:rPr>
        <w:t>
</w:t>
      </w: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br/>
      </w:r>
      <w:r>
        <w:rPr>
          <w:rFonts w:ascii="Times New Roman"/>
          <w:b w:val="false"/>
          <w:i w:val="false"/>
          <w:color w:val="000000"/>
          <w:sz w:val="28"/>
        </w:rPr>
        <w:t>
</w:t>
      </w:r>
      <w:r>
        <w:rPr>
          <w:rFonts w:ascii="Times New Roman"/>
          <w:b w:val="false"/>
          <w:i w:val="false"/>
          <w:color w:val="000000"/>
          <w:sz w:val="28"/>
        </w:rPr>
        <w:t>
      3) Для гаражей I-II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r>
        <w:br/>
      </w:r>
      <w:r>
        <w:rPr>
          <w:rFonts w:ascii="Times New Roman"/>
          <w:b w:val="false"/>
          <w:i w:val="false"/>
          <w:color w:val="000000"/>
          <w:sz w:val="28"/>
        </w:rPr>
        <w:t>
</w:t>
      </w:r>
      <w:r>
        <w:rPr>
          <w:rFonts w:ascii="Times New Roman"/>
          <w:b w:val="false"/>
          <w:i w:val="false"/>
          <w:color w:val="000000"/>
          <w:sz w:val="28"/>
        </w:rPr>
        <w:t>
      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коммунально-складской, санитарно-защитной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5) Для гаражей вместимостью более 10 машин, указанных в таблице, расстояния допускается принимать по интерполяции;</w:t>
      </w:r>
      <w:r>
        <w:br/>
      </w:r>
      <w:r>
        <w:rPr>
          <w:rFonts w:ascii="Times New Roman"/>
          <w:b w:val="false"/>
          <w:i w:val="false"/>
          <w:color w:val="000000"/>
          <w:sz w:val="28"/>
        </w:rPr>
        <w:t>
</w:t>
      </w:r>
      <w:r>
        <w:rPr>
          <w:rFonts w:ascii="Times New Roman"/>
          <w:b w:val="false"/>
          <w:i w:val="false"/>
          <w:color w:val="000000"/>
          <w:sz w:val="28"/>
        </w:rPr>
        <w:t>
      6) В одноэтажных гаражах боксового типа, принадлежащих гражданам, допускается устройство погребов.</w:t>
      </w:r>
    </w:p>
    <w:bookmarkEnd w:id="80"/>
    <w:bookmarkStart w:name="z969" w:id="8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81"/>
    <w:bookmarkStart w:name="z970" w:id="82"/>
    <w:p>
      <w:pPr>
        <w:spacing w:after="0"/>
        <w:ind w:left="0"/>
        <w:jc w:val="left"/>
      </w:pPr>
      <w:r>
        <w:rPr>
          <w:rFonts w:ascii="Times New Roman"/>
          <w:b/>
          <w:i w:val="false"/>
          <w:color w:val="000000"/>
        </w:rPr>
        <w:t xml:space="preserve"> 
Минимальные санитарные разрывы от очистки сточных вод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798"/>
        <w:gridCol w:w="1329"/>
        <w:gridCol w:w="2524"/>
        <w:gridCol w:w="2812"/>
        <w:gridCol w:w="281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для</w:t>
            </w:r>
            <w:r>
              <w:br/>
            </w:r>
            <w:r>
              <w:rPr>
                <w:rFonts w:ascii="Times New Roman"/>
                <w:b w:val="false"/>
                <w:i w:val="false"/>
                <w:color w:val="000000"/>
                <w:sz w:val="20"/>
              </w:rPr>
              <w:t>
очистки</w:t>
            </w:r>
            <w:r>
              <w:br/>
            </w:r>
            <w:r>
              <w:rPr>
                <w:rFonts w:ascii="Times New Roman"/>
                <w:b w:val="false"/>
                <w:i w:val="false"/>
                <w:color w:val="000000"/>
                <w:sz w:val="20"/>
              </w:rPr>
              <w:t>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в метрах при расчетной</w:t>
            </w:r>
            <w:r>
              <w:br/>
            </w:r>
            <w:r>
              <w:rPr>
                <w:rFonts w:ascii="Times New Roman"/>
                <w:b w:val="false"/>
                <w:i w:val="false"/>
                <w:color w:val="000000"/>
                <w:sz w:val="20"/>
              </w:rPr>
              <w:t>
производительности очистных сооружений, тысяч</w:t>
            </w:r>
            <w:r>
              <w:br/>
            </w:r>
            <w:r>
              <w:rPr>
                <w:rFonts w:ascii="Times New Roman"/>
                <w:b w:val="false"/>
                <w:i w:val="false"/>
                <w:color w:val="000000"/>
                <w:sz w:val="20"/>
              </w:rPr>
              <w:t>
кубических метров в сутки (далее -тыс. м</w:t>
            </w:r>
            <w:r>
              <w:rPr>
                <w:rFonts w:ascii="Times New Roman"/>
                <w:b w:val="false"/>
                <w:i w:val="false"/>
                <w:color w:val="000000"/>
                <w:vertAlign w:val="superscript"/>
              </w:rPr>
              <w:t>3</w:t>
            </w:r>
            <w:r>
              <w:rPr>
                <w:rFonts w:ascii="Times New Roman"/>
                <w:b w:val="false"/>
                <w:i w:val="false"/>
                <w:color w:val="000000"/>
                <w:sz w:val="20"/>
              </w:rPr>
              <w:t>/сутки)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0,2 до</w:t>
            </w:r>
            <w:r>
              <w:br/>
            </w:r>
            <w:r>
              <w:rPr>
                <w:rFonts w:ascii="Times New Roman"/>
                <w:b w:val="false"/>
                <w:i w:val="false"/>
                <w:color w:val="000000"/>
                <w:sz w:val="20"/>
              </w:rPr>
              <w:t>
5,0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50,0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 до 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Насосные</w:t>
            </w:r>
            <w:r>
              <w:br/>
            </w:r>
            <w:r>
              <w:rPr>
                <w:rFonts w:ascii="Times New Roman"/>
                <w:b w:val="false"/>
                <w:i w:val="false"/>
                <w:color w:val="000000"/>
                <w:sz w:val="20"/>
              </w:rPr>
              <w:t>
станции и</w:t>
            </w:r>
            <w:r>
              <w:br/>
            </w:r>
            <w:r>
              <w:rPr>
                <w:rFonts w:ascii="Times New Roman"/>
                <w:b w:val="false"/>
                <w:i w:val="false"/>
                <w:color w:val="000000"/>
                <w:sz w:val="20"/>
              </w:rPr>
              <w:t>
аварийно-</w:t>
            </w:r>
            <w:r>
              <w:br/>
            </w:r>
            <w:r>
              <w:rPr>
                <w:rFonts w:ascii="Times New Roman"/>
                <w:b w:val="false"/>
                <w:i w:val="false"/>
                <w:color w:val="000000"/>
                <w:sz w:val="20"/>
              </w:rPr>
              <w:t>
регулирующие</w:t>
            </w:r>
            <w:r>
              <w:br/>
            </w:r>
            <w:r>
              <w:rPr>
                <w:rFonts w:ascii="Times New Roman"/>
                <w:b w:val="false"/>
                <w:i w:val="false"/>
                <w:color w:val="000000"/>
                <w:sz w:val="20"/>
              </w:rPr>
              <w:t>
резервуары,</w:t>
            </w:r>
            <w:r>
              <w:br/>
            </w:r>
            <w:r>
              <w:rPr>
                <w:rFonts w:ascii="Times New Roman"/>
                <w:b w:val="false"/>
                <w:i w:val="false"/>
                <w:color w:val="000000"/>
                <w:sz w:val="20"/>
              </w:rPr>
              <w:t>
локальные</w:t>
            </w:r>
            <w:r>
              <w:br/>
            </w:r>
            <w:r>
              <w:rPr>
                <w:rFonts w:ascii="Times New Roman"/>
                <w:b w:val="false"/>
                <w:i w:val="false"/>
                <w:color w:val="000000"/>
                <w:sz w:val="20"/>
              </w:rPr>
              <w:t>
очистные</w:t>
            </w:r>
            <w:r>
              <w:br/>
            </w:r>
            <w:r>
              <w:rPr>
                <w:rFonts w:ascii="Times New Roman"/>
                <w:b w:val="false"/>
                <w:i w:val="false"/>
                <w:color w:val="000000"/>
                <w:sz w:val="20"/>
              </w:rPr>
              <w:t>
сооружения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для</w:t>
            </w:r>
            <w:r>
              <w:br/>
            </w:r>
            <w:r>
              <w:rPr>
                <w:rFonts w:ascii="Times New Roman"/>
                <w:b w:val="false"/>
                <w:i w:val="false"/>
                <w:color w:val="000000"/>
                <w:sz w:val="20"/>
              </w:rPr>
              <w:t>
механической и</w:t>
            </w:r>
            <w:r>
              <w:br/>
            </w:r>
            <w:r>
              <w:rPr>
                <w:rFonts w:ascii="Times New Roman"/>
                <w:b w:val="false"/>
                <w:i w:val="false"/>
                <w:color w:val="000000"/>
                <w:sz w:val="20"/>
              </w:rPr>
              <w:t>
биологической</w:t>
            </w:r>
            <w:r>
              <w:br/>
            </w:r>
            <w:r>
              <w:rPr>
                <w:rFonts w:ascii="Times New Roman"/>
                <w:b w:val="false"/>
                <w:i w:val="false"/>
                <w:color w:val="000000"/>
                <w:sz w:val="20"/>
              </w:rPr>
              <w:t>
очистки</w:t>
            </w:r>
            <w:r>
              <w:br/>
            </w:r>
            <w:r>
              <w:rPr>
                <w:rFonts w:ascii="Times New Roman"/>
                <w:b w:val="false"/>
                <w:i w:val="false"/>
                <w:color w:val="000000"/>
                <w:sz w:val="20"/>
              </w:rPr>
              <w:t>
силовыми</w:t>
            </w:r>
            <w:r>
              <w:br/>
            </w:r>
            <w:r>
              <w:rPr>
                <w:rFonts w:ascii="Times New Roman"/>
                <w:b w:val="false"/>
                <w:i w:val="false"/>
                <w:color w:val="000000"/>
                <w:sz w:val="20"/>
              </w:rPr>
              <w:t>
площадками для</w:t>
            </w:r>
            <w:r>
              <w:br/>
            </w:r>
            <w:r>
              <w:rPr>
                <w:rFonts w:ascii="Times New Roman"/>
                <w:b w:val="false"/>
                <w:i w:val="false"/>
                <w:color w:val="000000"/>
                <w:sz w:val="20"/>
              </w:rPr>
              <w:t>
сбреженных</w:t>
            </w:r>
            <w:r>
              <w:br/>
            </w:r>
            <w:r>
              <w:rPr>
                <w:rFonts w:ascii="Times New Roman"/>
                <w:b w:val="false"/>
                <w:i w:val="false"/>
                <w:color w:val="000000"/>
                <w:sz w:val="20"/>
              </w:rPr>
              <w:t>
осадков, а</w:t>
            </w:r>
            <w:r>
              <w:br/>
            </w:r>
            <w:r>
              <w:rPr>
                <w:rFonts w:ascii="Times New Roman"/>
                <w:b w:val="false"/>
                <w:i w:val="false"/>
                <w:color w:val="000000"/>
                <w:sz w:val="20"/>
              </w:rPr>
              <w:t>
также иловые</w:t>
            </w:r>
            <w:r>
              <w:br/>
            </w:r>
            <w:r>
              <w:rPr>
                <w:rFonts w:ascii="Times New Roman"/>
                <w:b w:val="false"/>
                <w:i w:val="false"/>
                <w:color w:val="000000"/>
                <w:sz w:val="20"/>
              </w:rPr>
              <w:t>
площадки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для</w:t>
            </w:r>
            <w:r>
              <w:br/>
            </w:r>
            <w:r>
              <w:rPr>
                <w:rFonts w:ascii="Times New Roman"/>
                <w:b w:val="false"/>
                <w:i w:val="false"/>
                <w:color w:val="000000"/>
                <w:sz w:val="20"/>
              </w:rPr>
              <w:t>
механической и</w:t>
            </w:r>
            <w:r>
              <w:br/>
            </w:r>
            <w:r>
              <w:rPr>
                <w:rFonts w:ascii="Times New Roman"/>
                <w:b w:val="false"/>
                <w:i w:val="false"/>
                <w:color w:val="000000"/>
                <w:sz w:val="20"/>
              </w:rPr>
              <w:t>
биологической</w:t>
            </w:r>
            <w:r>
              <w:br/>
            </w:r>
            <w:r>
              <w:rPr>
                <w:rFonts w:ascii="Times New Roman"/>
                <w:b w:val="false"/>
                <w:i w:val="false"/>
                <w:color w:val="000000"/>
                <w:sz w:val="20"/>
              </w:rPr>
              <w:t>
очистки с</w:t>
            </w:r>
            <w:r>
              <w:br/>
            </w:r>
            <w:r>
              <w:rPr>
                <w:rFonts w:ascii="Times New Roman"/>
                <w:b w:val="false"/>
                <w:i w:val="false"/>
                <w:color w:val="000000"/>
                <w:sz w:val="20"/>
              </w:rPr>
              <w:t>
термомеха-</w:t>
            </w:r>
            <w:r>
              <w:br/>
            </w:r>
            <w:r>
              <w:rPr>
                <w:rFonts w:ascii="Times New Roman"/>
                <w:b w:val="false"/>
                <w:i w:val="false"/>
                <w:color w:val="000000"/>
                <w:sz w:val="20"/>
              </w:rPr>
              <w:t>
нической</w:t>
            </w:r>
            <w:r>
              <w:br/>
            </w:r>
            <w:r>
              <w:rPr>
                <w:rFonts w:ascii="Times New Roman"/>
                <w:b w:val="false"/>
                <w:i w:val="false"/>
                <w:color w:val="000000"/>
                <w:sz w:val="20"/>
              </w:rPr>
              <w:t>
обработкой</w:t>
            </w:r>
            <w:r>
              <w:br/>
            </w:r>
            <w:r>
              <w:rPr>
                <w:rFonts w:ascii="Times New Roman"/>
                <w:b w:val="false"/>
                <w:i w:val="false"/>
                <w:color w:val="000000"/>
                <w:sz w:val="20"/>
              </w:rPr>
              <w:t>
осадка в</w:t>
            </w:r>
            <w:r>
              <w:br/>
            </w:r>
            <w:r>
              <w:rPr>
                <w:rFonts w:ascii="Times New Roman"/>
                <w:b w:val="false"/>
                <w:i w:val="false"/>
                <w:color w:val="000000"/>
                <w:sz w:val="20"/>
              </w:rPr>
              <w:t>
закрытых</w:t>
            </w:r>
            <w:r>
              <w:br/>
            </w:r>
            <w:r>
              <w:rPr>
                <w:rFonts w:ascii="Times New Roman"/>
                <w:b w:val="false"/>
                <w:i w:val="false"/>
                <w:color w:val="000000"/>
                <w:sz w:val="20"/>
              </w:rPr>
              <w:t>
помещениях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w:t>
            </w:r>
            <w:r>
              <w:br/>
            </w:r>
            <w:r>
              <w:rPr>
                <w:rFonts w:ascii="Times New Roman"/>
                <w:b w:val="false"/>
                <w:i w:val="false"/>
                <w:color w:val="000000"/>
                <w:sz w:val="20"/>
              </w:rPr>
              <w:t>
1) фильтрации</w:t>
            </w:r>
            <w:r>
              <w:br/>
            </w:r>
            <w:r>
              <w:rPr>
                <w:rFonts w:ascii="Times New Roman"/>
                <w:b w:val="false"/>
                <w:i w:val="false"/>
                <w:color w:val="000000"/>
                <w:sz w:val="20"/>
              </w:rPr>
              <w:t>
2) орошения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w:t>
            </w:r>
            <w:r>
              <w:br/>
            </w:r>
            <w:r>
              <w:rPr>
                <w:rFonts w:ascii="Times New Roman"/>
                <w:b w:val="false"/>
                <w:i w:val="false"/>
                <w:color w:val="000000"/>
                <w:sz w:val="20"/>
              </w:rPr>
              <w:t>
150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w:t>
            </w:r>
            <w:r>
              <w:br/>
            </w:r>
            <w:r>
              <w:rPr>
                <w:rFonts w:ascii="Times New Roman"/>
                <w:b w:val="false"/>
                <w:i w:val="false"/>
                <w:color w:val="000000"/>
                <w:sz w:val="20"/>
              </w:rPr>
              <w:t>
200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400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1000</w:t>
            </w:r>
            <w:r>
              <w:br/>
            </w: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Биологические</w:t>
            </w:r>
            <w:r>
              <w:br/>
            </w:r>
            <w:r>
              <w:rPr>
                <w:rFonts w:ascii="Times New Roman"/>
                <w:b w:val="false"/>
                <w:i w:val="false"/>
                <w:color w:val="000000"/>
                <w:sz w:val="20"/>
              </w:rPr>
              <w:t>
пруды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971" w:id="83"/>
    <w:p>
      <w:pPr>
        <w:spacing w:after="0"/>
        <w:ind w:left="0"/>
        <w:jc w:val="both"/>
      </w:pPr>
      <w:r>
        <w:rPr>
          <w:rFonts w:ascii="Times New Roman"/>
          <w:b w:val="false"/>
          <w:i w:val="false"/>
          <w:color w:val="000000"/>
          <w:sz w:val="28"/>
        </w:rPr>
        <w:t>
      1. Для очистки сточных вод производительностью более 280 тыс.м</w:t>
      </w:r>
      <w:r>
        <w:rPr>
          <w:rFonts w:ascii="Times New Roman"/>
          <w:b w:val="false"/>
          <w:i w:val="false"/>
          <w:color w:val="000000"/>
          <w:vertAlign w:val="superscript"/>
        </w:rPr>
        <w:t>3</w:t>
      </w:r>
      <w:r>
        <w:rPr>
          <w:rFonts w:ascii="Times New Roman"/>
          <w:b w:val="false"/>
          <w:i w:val="false"/>
          <w:color w:val="000000"/>
          <w:sz w:val="28"/>
        </w:rPr>
        <w:t>/сутки, а также при принятии новых технологий очистки сточных вод и обработки осадка устанавливается СЗЗ индивидуально.</w:t>
      </w:r>
      <w:r>
        <w:br/>
      </w:r>
      <w:r>
        <w:rPr>
          <w:rFonts w:ascii="Times New Roman"/>
          <w:b w:val="false"/>
          <w:i w:val="false"/>
          <w:color w:val="000000"/>
          <w:sz w:val="28"/>
        </w:rPr>
        <w:t>
</w:t>
      </w:r>
      <w:r>
        <w:rPr>
          <w:rFonts w:ascii="Times New Roman"/>
          <w:b w:val="false"/>
          <w:i w:val="false"/>
          <w:color w:val="000000"/>
          <w:sz w:val="28"/>
        </w:rPr>
        <w:t>
      2. Для полей фильтрации площадью до 0,5 гектар (далее - га), для полей орошения коммунального типа площадью до 1,0 га, для сооружений механической и биологической очистки сточных вод производительностью до 50 метров кубических в сутки (далее — м</w:t>
      </w:r>
      <w:r>
        <w:rPr>
          <w:rFonts w:ascii="Times New Roman"/>
          <w:b w:val="false"/>
          <w:i w:val="false"/>
          <w:color w:val="000000"/>
          <w:vertAlign w:val="superscript"/>
        </w:rPr>
        <w:t>3</w:t>
      </w:r>
      <w:r>
        <w:rPr>
          <w:rFonts w:ascii="Times New Roman"/>
          <w:b w:val="false"/>
          <w:i w:val="false"/>
          <w:color w:val="000000"/>
          <w:sz w:val="28"/>
        </w:rPr>
        <w:t>/сутки) следует принимать санитарный разрыв размером 100 метров (далее - м).</w:t>
      </w:r>
      <w:r>
        <w:br/>
      </w:r>
      <w:r>
        <w:rPr>
          <w:rFonts w:ascii="Times New Roman"/>
          <w:b w:val="false"/>
          <w:i w:val="false"/>
          <w:color w:val="000000"/>
          <w:sz w:val="28"/>
        </w:rPr>
        <w:t>
</w:t>
      </w:r>
      <w:r>
        <w:rPr>
          <w:rFonts w:ascii="Times New Roman"/>
          <w:b w:val="false"/>
          <w:i w:val="false"/>
          <w:color w:val="000000"/>
          <w:sz w:val="28"/>
        </w:rPr>
        <w:t>
      3. Для полей подземной фильтрации пропускной способностью до 15 м</w:t>
      </w:r>
      <w:r>
        <w:rPr>
          <w:rFonts w:ascii="Times New Roman"/>
          <w:b w:val="false"/>
          <w:i w:val="false"/>
          <w:color w:val="000000"/>
          <w:vertAlign w:val="superscript"/>
        </w:rPr>
        <w:t>3</w:t>
      </w:r>
      <w:r>
        <w:rPr>
          <w:rFonts w:ascii="Times New Roman"/>
          <w:b w:val="false"/>
          <w:i w:val="false"/>
          <w:color w:val="000000"/>
          <w:sz w:val="28"/>
        </w:rPr>
        <w:t>/сутки следует принимать санитарный разрыв размером 50 м.</w:t>
      </w:r>
      <w:r>
        <w:br/>
      </w:r>
      <w:r>
        <w:rPr>
          <w:rFonts w:ascii="Times New Roman"/>
          <w:b w:val="false"/>
          <w:i w:val="false"/>
          <w:color w:val="000000"/>
          <w:sz w:val="28"/>
        </w:rPr>
        <w:t>
</w:t>
      </w:r>
      <w:r>
        <w:rPr>
          <w:rFonts w:ascii="Times New Roman"/>
          <w:b w:val="false"/>
          <w:i w:val="false"/>
          <w:color w:val="000000"/>
          <w:sz w:val="28"/>
        </w:rPr>
        <w:t>
      4. Размер СЗЗ от сливных станций следует принимать санитарный разрыв размером 300 м.</w:t>
      </w:r>
      <w:r>
        <w:br/>
      </w:r>
      <w:r>
        <w:rPr>
          <w:rFonts w:ascii="Times New Roman"/>
          <w:b w:val="false"/>
          <w:i w:val="false"/>
          <w:color w:val="000000"/>
          <w:sz w:val="28"/>
        </w:rPr>
        <w:t>
</w:t>
      </w:r>
      <w:r>
        <w:rPr>
          <w:rFonts w:ascii="Times New Roman"/>
          <w:b w:val="false"/>
          <w:i w:val="false"/>
          <w:color w:val="000000"/>
          <w:sz w:val="28"/>
        </w:rPr>
        <w:t>
      5. Для очистных сооружений поверхностного стока открытого типа санитарный разрыв следует принимать 100 м, закрытого типа -50 м.</w:t>
      </w:r>
      <w:r>
        <w:br/>
      </w:r>
      <w:r>
        <w:rPr>
          <w:rFonts w:ascii="Times New Roman"/>
          <w:b w:val="false"/>
          <w:i w:val="false"/>
          <w:color w:val="000000"/>
          <w:sz w:val="28"/>
        </w:rPr>
        <w:t>
</w:t>
      </w:r>
      <w:r>
        <w:rPr>
          <w:rFonts w:ascii="Times New Roman"/>
          <w:b w:val="false"/>
          <w:i w:val="false"/>
          <w:color w:val="000000"/>
          <w:sz w:val="28"/>
        </w:rPr>
        <w:t>
      6. От очистных сооружений и насосных станций производственного водоотведения, не расположенных на территории промышленных объектов, как при самостоятельной очистке и перекачке производственных сточных вод, так и при совместной их очистке с бытовыми размер санитарного разрыва следует принимать такими же, как для производств, от которых поступают сточные воды, но не менее указанных в таблице.</w:t>
      </w:r>
    </w:p>
    <w:bookmarkEnd w:id="83"/>
    <w:bookmarkStart w:name="z977" w:id="8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84"/>
    <w:bookmarkStart w:name="z978" w:id="85"/>
    <w:p>
      <w:pPr>
        <w:spacing w:after="0"/>
        <w:ind w:left="0"/>
        <w:jc w:val="left"/>
      </w:pPr>
      <w:r>
        <w:rPr>
          <w:rFonts w:ascii="Times New Roman"/>
          <w:b/>
          <w:i w:val="false"/>
          <w:color w:val="000000"/>
        </w:rPr>
        <w:t xml:space="preserve"> 
Минимальные санитарные разрывы для подземных и наземных</w:t>
      </w:r>
      <w:r>
        <w:br/>
      </w:r>
      <w:r>
        <w:rPr>
          <w:rFonts w:ascii="Times New Roman"/>
          <w:b/>
          <w:i w:val="false"/>
          <w:color w:val="000000"/>
        </w:rPr>
        <w:t>
магистральных газопроводов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213"/>
        <w:gridCol w:w="993"/>
        <w:gridCol w:w="973"/>
        <w:gridCol w:w="1013"/>
        <w:gridCol w:w="1033"/>
        <w:gridCol w:w="1213"/>
        <w:gridCol w:w="1553"/>
        <w:gridCol w:w="953"/>
        <w:gridCol w:w="131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w:t>
            </w:r>
            <w:r>
              <w:br/>
            </w:r>
            <w:r>
              <w:rPr>
                <w:rFonts w:ascii="Times New Roman"/>
                <w:b w:val="false"/>
                <w:i w:val="false"/>
                <w:color w:val="000000"/>
                <w:sz w:val="20"/>
              </w:rPr>
              <w:t>
застройки,</w:t>
            </w:r>
            <w:r>
              <w:br/>
            </w:r>
            <w:r>
              <w:rPr>
                <w:rFonts w:ascii="Times New Roman"/>
                <w:b w:val="false"/>
                <w:i w:val="false"/>
                <w:color w:val="000000"/>
                <w:sz w:val="20"/>
              </w:rPr>
              <w:t>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Разрывы в метрах для трубопроводов 1-го и</w:t>
            </w:r>
            <w:r>
              <w:br/>
            </w:r>
            <w:r>
              <w:rPr>
                <w:rFonts w:ascii="Times New Roman"/>
                <w:b w:val="false"/>
                <w:i w:val="false"/>
                <w:color w:val="000000"/>
                <w:sz w:val="20"/>
              </w:rPr>
              <w:t>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1200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1200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и другие</w:t>
            </w:r>
            <w:r>
              <w:br/>
            </w:r>
            <w:r>
              <w:rPr>
                <w:rFonts w:ascii="Times New Roman"/>
                <w:b w:val="false"/>
                <w:i w:val="false"/>
                <w:color w:val="000000"/>
                <w:sz w:val="20"/>
              </w:rPr>
              <w:t>
населенные</w:t>
            </w:r>
            <w:r>
              <w:br/>
            </w:r>
            <w:r>
              <w:rPr>
                <w:rFonts w:ascii="Times New Roman"/>
                <w:b w:val="false"/>
                <w:i w:val="false"/>
                <w:color w:val="000000"/>
                <w:sz w:val="20"/>
              </w:rPr>
              <w:t>
пункты;</w:t>
            </w:r>
            <w:r>
              <w:br/>
            </w:r>
            <w:r>
              <w:rPr>
                <w:rFonts w:ascii="Times New Roman"/>
                <w:b w:val="false"/>
                <w:i w:val="false"/>
                <w:color w:val="000000"/>
                <w:sz w:val="20"/>
              </w:rPr>
              <w:t>
коллективные</w:t>
            </w:r>
            <w:r>
              <w:br/>
            </w:r>
            <w:r>
              <w:rPr>
                <w:rFonts w:ascii="Times New Roman"/>
                <w:b w:val="false"/>
                <w:i w:val="false"/>
                <w:color w:val="000000"/>
                <w:sz w:val="20"/>
              </w:rPr>
              <w:t>
сады и дачные</w:t>
            </w:r>
            <w:r>
              <w:br/>
            </w:r>
            <w:r>
              <w:rPr>
                <w:rFonts w:ascii="Times New Roman"/>
                <w:b w:val="false"/>
                <w:i w:val="false"/>
                <w:color w:val="000000"/>
                <w:sz w:val="20"/>
              </w:rPr>
              <w:t>
поселки;</w:t>
            </w:r>
            <w:r>
              <w:br/>
            </w:r>
            <w:r>
              <w:rPr>
                <w:rFonts w:ascii="Times New Roman"/>
                <w:b w:val="false"/>
                <w:i w:val="false"/>
                <w:color w:val="000000"/>
                <w:sz w:val="20"/>
              </w:rPr>
              <w:t>
тепличные</w:t>
            </w:r>
            <w:r>
              <w:br/>
            </w:r>
            <w:r>
              <w:rPr>
                <w:rFonts w:ascii="Times New Roman"/>
                <w:b w:val="false"/>
                <w:i w:val="false"/>
                <w:color w:val="000000"/>
                <w:sz w:val="20"/>
              </w:rPr>
              <w:t>
комбинаты;</w:t>
            </w:r>
            <w:r>
              <w:br/>
            </w:r>
            <w:r>
              <w:rPr>
                <w:rFonts w:ascii="Times New Roman"/>
                <w:b w:val="false"/>
                <w:i w:val="false"/>
                <w:color w:val="000000"/>
                <w:sz w:val="20"/>
              </w:rPr>
              <w:t>
отдельные</w:t>
            </w:r>
            <w:r>
              <w:br/>
            </w:r>
            <w:r>
              <w:rPr>
                <w:rFonts w:ascii="Times New Roman"/>
                <w:b w:val="false"/>
                <w:i w:val="false"/>
                <w:color w:val="000000"/>
                <w:sz w:val="20"/>
              </w:rPr>
              <w:t>
общественные</w:t>
            </w:r>
            <w:r>
              <w:br/>
            </w:r>
            <w:r>
              <w:rPr>
                <w:rFonts w:ascii="Times New Roman"/>
                <w:b w:val="false"/>
                <w:i w:val="false"/>
                <w:color w:val="000000"/>
                <w:sz w:val="20"/>
              </w:rPr>
              <w:t>
здания с</w:t>
            </w:r>
            <w:r>
              <w:br/>
            </w:r>
            <w:r>
              <w:rPr>
                <w:rFonts w:ascii="Times New Roman"/>
                <w:b w:val="false"/>
                <w:i w:val="false"/>
                <w:color w:val="000000"/>
                <w:sz w:val="20"/>
              </w:rPr>
              <w:t>
массовым</w:t>
            </w:r>
            <w:r>
              <w:br/>
            </w:r>
            <w:r>
              <w:rPr>
                <w:rFonts w:ascii="Times New Roman"/>
                <w:b w:val="false"/>
                <w:i w:val="false"/>
                <w:color w:val="000000"/>
                <w:sz w:val="20"/>
              </w:rPr>
              <w:t>
скоплением</w:t>
            </w:r>
            <w:r>
              <w:br/>
            </w:r>
            <w:r>
              <w:rPr>
                <w:rFonts w:ascii="Times New Roman"/>
                <w:b w:val="false"/>
                <w:i w:val="false"/>
                <w:color w:val="000000"/>
                <w:sz w:val="20"/>
              </w:rPr>
              <w:t>
людей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w:t>
            </w:r>
            <w:r>
              <w:br/>
            </w:r>
            <w:r>
              <w:rPr>
                <w:rFonts w:ascii="Times New Roman"/>
                <w:b w:val="false"/>
                <w:i w:val="false"/>
                <w:color w:val="000000"/>
                <w:sz w:val="20"/>
              </w:rPr>
              <w:t>
малоэтажные</w:t>
            </w:r>
            <w:r>
              <w:br/>
            </w:r>
            <w:r>
              <w:rPr>
                <w:rFonts w:ascii="Times New Roman"/>
                <w:b w:val="false"/>
                <w:i w:val="false"/>
                <w:color w:val="000000"/>
                <w:sz w:val="20"/>
              </w:rPr>
              <w:t>
здания;</w:t>
            </w:r>
            <w:r>
              <w:br/>
            </w:r>
            <w:r>
              <w:rPr>
                <w:rFonts w:ascii="Times New Roman"/>
                <w:b w:val="false"/>
                <w:i w:val="false"/>
                <w:color w:val="000000"/>
                <w:sz w:val="20"/>
              </w:rPr>
              <w:t>
сельско-</w:t>
            </w:r>
            <w:r>
              <w:br/>
            </w:r>
            <w:r>
              <w:rPr>
                <w:rFonts w:ascii="Times New Roman"/>
                <w:b w:val="false"/>
                <w:i w:val="false"/>
                <w:color w:val="000000"/>
                <w:sz w:val="20"/>
              </w:rPr>
              <w:t>
хозяйственные</w:t>
            </w:r>
            <w:r>
              <w:br/>
            </w:r>
            <w:r>
              <w:rPr>
                <w:rFonts w:ascii="Times New Roman"/>
                <w:b w:val="false"/>
                <w:i w:val="false"/>
                <w:color w:val="000000"/>
                <w:sz w:val="20"/>
              </w:rPr>
              <w:t>
поля и</w:t>
            </w:r>
            <w:r>
              <w:br/>
            </w:r>
            <w:r>
              <w:rPr>
                <w:rFonts w:ascii="Times New Roman"/>
                <w:b w:val="false"/>
                <w:i w:val="false"/>
                <w:color w:val="000000"/>
                <w:sz w:val="20"/>
              </w:rPr>
              <w:t>
пастбища,</w:t>
            </w:r>
            <w:r>
              <w:br/>
            </w:r>
            <w:r>
              <w:rPr>
                <w:rFonts w:ascii="Times New Roman"/>
                <w:b w:val="false"/>
                <w:i w:val="false"/>
                <w:color w:val="000000"/>
                <w:sz w:val="20"/>
              </w:rPr>
              <w:t>
полевые станы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w:t>
            </w:r>
            <w:r>
              <w:br/>
            </w:r>
            <w:r>
              <w:rPr>
                <w:rFonts w:ascii="Times New Roman"/>
                <w:b w:val="false"/>
                <w:i w:val="false"/>
                <w:color w:val="000000"/>
                <w:sz w:val="20"/>
              </w:rPr>
              <w:t>
оросительные</w:t>
            </w:r>
            <w:r>
              <w:br/>
            </w:r>
            <w:r>
              <w:rPr>
                <w:rFonts w:ascii="Times New Roman"/>
                <w:b w:val="false"/>
                <w:i w:val="false"/>
                <w:color w:val="000000"/>
                <w:sz w:val="20"/>
              </w:rPr>
              <w:t>
каналы, реки и</w:t>
            </w:r>
            <w:r>
              <w:br/>
            </w:r>
            <w:r>
              <w:rPr>
                <w:rFonts w:ascii="Times New Roman"/>
                <w:b w:val="false"/>
                <w:i w:val="false"/>
                <w:color w:val="000000"/>
                <w:sz w:val="20"/>
              </w:rPr>
              <w:t>
водоемы;</w:t>
            </w:r>
            <w:r>
              <w:br/>
            </w:r>
            <w:r>
              <w:rPr>
                <w:rFonts w:ascii="Times New Roman"/>
                <w:b w:val="false"/>
                <w:i w:val="false"/>
                <w:color w:val="000000"/>
                <w:sz w:val="20"/>
              </w:rPr>
              <w:t>
водозаборные</w:t>
            </w:r>
            <w:r>
              <w:br/>
            </w:r>
            <w:r>
              <w:rPr>
                <w:rFonts w:ascii="Times New Roman"/>
                <w:b w:val="false"/>
                <w:i w:val="false"/>
                <w:color w:val="000000"/>
                <w:sz w:val="20"/>
              </w:rPr>
              <w:t>
сооружения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979" w:id="8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86"/>
    <w:bookmarkStart w:name="z980" w:id="87"/>
    <w:p>
      <w:pPr>
        <w:spacing w:after="0"/>
        <w:ind w:left="0"/>
        <w:jc w:val="left"/>
      </w:pPr>
      <w:r>
        <w:rPr>
          <w:rFonts w:ascii="Times New Roman"/>
          <w:b/>
          <w:i w:val="false"/>
          <w:color w:val="000000"/>
        </w:rPr>
        <w:t xml:space="preserve"> 
Минимальные санитарные разрывы от трубопроводов для сжиженных</w:t>
      </w:r>
      <w:r>
        <w:br/>
      </w:r>
      <w:r>
        <w:rPr>
          <w:rFonts w:ascii="Times New Roman"/>
          <w:b/>
          <w:i w:val="false"/>
          <w:color w:val="000000"/>
        </w:rPr>
        <w:t>
углеводородных газов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33"/>
        <w:gridCol w:w="2473"/>
        <w:gridCol w:w="2713"/>
        <w:gridCol w:w="27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w:t>
            </w:r>
            <w:r>
              <w:br/>
            </w:r>
            <w:r>
              <w:rPr>
                <w:rFonts w:ascii="Times New Roman"/>
                <w:b w:val="false"/>
                <w:i w:val="false"/>
                <w:color w:val="000000"/>
                <w:sz w:val="20"/>
              </w:rPr>
              <w:t>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в метрах при диаметре труб в</w:t>
            </w:r>
            <w:r>
              <w:br/>
            </w:r>
            <w:r>
              <w:rPr>
                <w:rFonts w:ascii="Times New Roman"/>
                <w:b w:val="false"/>
                <w:i w:val="false"/>
                <w:color w:val="000000"/>
                <w:sz w:val="20"/>
              </w:rPr>
              <w:t>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r>
              <w:br/>
            </w:r>
            <w:r>
              <w:rPr>
                <w:rFonts w:ascii="Times New Roman"/>
                <w:b w:val="false"/>
                <w:i w:val="false"/>
                <w:color w:val="000000"/>
                <w:sz w:val="20"/>
              </w:rPr>
              <w:t>
включительно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 до</w:t>
            </w:r>
            <w:r>
              <w:br/>
            </w:r>
            <w:r>
              <w:rPr>
                <w:rFonts w:ascii="Times New Roman"/>
                <w:b w:val="false"/>
                <w:i w:val="false"/>
                <w:color w:val="000000"/>
                <w:sz w:val="20"/>
              </w:rPr>
              <w:t>
300</w:t>
            </w:r>
            <w:r>
              <w:br/>
            </w:r>
            <w:r>
              <w:rPr>
                <w:rFonts w:ascii="Times New Roman"/>
                <w:b w:val="false"/>
                <w:i w:val="false"/>
                <w:color w:val="000000"/>
                <w:sz w:val="20"/>
              </w:rPr>
              <w:t>
включительно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 до</w:t>
            </w:r>
            <w:r>
              <w:br/>
            </w:r>
            <w:r>
              <w:rPr>
                <w:rFonts w:ascii="Times New Roman"/>
                <w:b w:val="false"/>
                <w:i w:val="false"/>
                <w:color w:val="000000"/>
                <w:sz w:val="20"/>
              </w:rPr>
              <w:t>
500</w:t>
            </w:r>
            <w:r>
              <w:br/>
            </w:r>
            <w:r>
              <w:rPr>
                <w:rFonts w:ascii="Times New Roman"/>
                <w:b w:val="false"/>
                <w:i w:val="false"/>
                <w:color w:val="000000"/>
                <w:sz w:val="20"/>
              </w:rPr>
              <w:t>
включительно</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и</w:t>
            </w:r>
            <w:r>
              <w:br/>
            </w:r>
            <w:r>
              <w:rPr>
                <w:rFonts w:ascii="Times New Roman"/>
                <w:b w:val="false"/>
                <w:i w:val="false"/>
                <w:color w:val="000000"/>
                <w:sz w:val="20"/>
              </w:rPr>
              <w:t>
поселения</w:t>
            </w:r>
            <w:r>
              <w:br/>
            </w:r>
            <w:r>
              <w:rPr>
                <w:rFonts w:ascii="Times New Roman"/>
                <w:b w:val="false"/>
                <w:i w:val="false"/>
                <w:color w:val="000000"/>
                <w:sz w:val="20"/>
              </w:rPr>
              <w:t>
городского</w:t>
            </w:r>
            <w:r>
              <w:br/>
            </w:r>
            <w:r>
              <w:rPr>
                <w:rFonts w:ascii="Times New Roman"/>
                <w:b w:val="false"/>
                <w:i w:val="false"/>
                <w:color w:val="000000"/>
                <w:sz w:val="20"/>
              </w:rPr>
              <w:t>
типа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Дачные</w:t>
            </w:r>
            <w:r>
              <w:br/>
            </w:r>
            <w:r>
              <w:rPr>
                <w:rFonts w:ascii="Times New Roman"/>
                <w:b w:val="false"/>
                <w:i w:val="false"/>
                <w:color w:val="000000"/>
                <w:sz w:val="20"/>
              </w:rPr>
              <w:t>
поселки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981" w:id="88"/>
    <w:p>
      <w:pPr>
        <w:spacing w:after="0"/>
        <w:ind w:left="0"/>
        <w:jc w:val="both"/>
      </w:pPr>
      <w:r>
        <w:rPr>
          <w:rFonts w:ascii="Times New Roman"/>
          <w:b w:val="false"/>
          <w:i w:val="false"/>
          <w:color w:val="000000"/>
          <w:sz w:val="28"/>
        </w:rPr>
        <w:t>
      Примечание: прохождение газопровода через жилую застройку не допускается.</w:t>
      </w:r>
    </w:p>
    <w:bookmarkEnd w:id="88"/>
    <w:bookmarkStart w:name="z982" w:id="8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89"/>
    <w:bookmarkStart w:name="z983" w:id="90"/>
    <w:p>
      <w:pPr>
        <w:spacing w:after="0"/>
        <w:ind w:left="0"/>
        <w:jc w:val="left"/>
      </w:pPr>
      <w:r>
        <w:rPr>
          <w:rFonts w:ascii="Times New Roman"/>
          <w:b/>
          <w:i w:val="false"/>
          <w:color w:val="000000"/>
        </w:rPr>
        <w:t xml:space="preserve"> 
Минимальные санитарные разрывы от магистральных трубопроводов</w:t>
      </w:r>
      <w:r>
        <w:br/>
      </w:r>
      <w:r>
        <w:rPr>
          <w:rFonts w:ascii="Times New Roman"/>
          <w:b/>
          <w:i w:val="false"/>
          <w:color w:val="000000"/>
        </w:rPr>
        <w:t>
для транспортирования нефти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261"/>
        <w:gridCol w:w="2286"/>
        <w:gridCol w:w="1998"/>
        <w:gridCol w:w="2286"/>
        <w:gridCol w:w="2440"/>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w:t>
            </w:r>
            <w:r>
              <w:br/>
            </w:r>
            <w:r>
              <w:rPr>
                <w:rFonts w:ascii="Times New Roman"/>
                <w:b w:val="false"/>
                <w:i w:val="false"/>
                <w:color w:val="000000"/>
                <w:sz w:val="20"/>
              </w:rPr>
              <w:t>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в метрах при диаметре труб, в</w:t>
            </w:r>
            <w:r>
              <w:br/>
            </w:r>
            <w:r>
              <w:rPr>
                <w:rFonts w:ascii="Times New Roman"/>
                <w:b w:val="false"/>
                <w:i w:val="false"/>
                <w:color w:val="000000"/>
                <w:sz w:val="20"/>
              </w:rPr>
              <w:t>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класс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класс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класс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w:t>
            </w:r>
            <w:r>
              <w:br/>
            </w:r>
            <w:r>
              <w:rPr>
                <w:rFonts w:ascii="Times New Roman"/>
                <w:b w:val="false"/>
                <w:i w:val="false"/>
                <w:color w:val="000000"/>
                <w:sz w:val="20"/>
              </w:rPr>
              <w:t>
менее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r>
              <w:br/>
            </w:r>
            <w:r>
              <w:rPr>
                <w:rFonts w:ascii="Times New Roman"/>
                <w:b w:val="false"/>
                <w:i w:val="false"/>
                <w:color w:val="000000"/>
                <w:sz w:val="20"/>
              </w:rPr>
              <w:t>
до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r>
              <w:br/>
            </w:r>
            <w:r>
              <w:rPr>
                <w:rFonts w:ascii="Times New Roman"/>
                <w:b w:val="false"/>
                <w:i w:val="false"/>
                <w:color w:val="000000"/>
                <w:sz w:val="20"/>
              </w:rPr>
              <w:t>
до 1000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r>
              <w:br/>
            </w:r>
            <w:r>
              <w:rPr>
                <w:rFonts w:ascii="Times New Roman"/>
                <w:b w:val="false"/>
                <w:i w:val="false"/>
                <w:color w:val="000000"/>
                <w:sz w:val="20"/>
              </w:rPr>
              <w:t>
до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и поселки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Отдельно</w:t>
            </w:r>
            <w:r>
              <w:br/>
            </w:r>
            <w:r>
              <w:rPr>
                <w:rFonts w:ascii="Times New Roman"/>
                <w:b w:val="false"/>
                <w:i w:val="false"/>
                <w:color w:val="000000"/>
                <w:sz w:val="20"/>
              </w:rPr>
              <w:t>
стоящие: жилые</w:t>
            </w:r>
            <w:r>
              <w:br/>
            </w:r>
            <w:r>
              <w:rPr>
                <w:rFonts w:ascii="Times New Roman"/>
                <w:b w:val="false"/>
                <w:i w:val="false"/>
                <w:color w:val="000000"/>
                <w:sz w:val="20"/>
              </w:rPr>
              <w:t>
здания</w:t>
            </w:r>
            <w:r>
              <w:br/>
            </w:r>
            <w:r>
              <w:rPr>
                <w:rFonts w:ascii="Times New Roman"/>
                <w:b w:val="false"/>
                <w:i w:val="false"/>
                <w:color w:val="000000"/>
                <w:sz w:val="20"/>
              </w:rPr>
              <w:t>
1-2-этажные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прокладке</w:t>
            </w:r>
            <w:r>
              <w:br/>
            </w:r>
            <w:r>
              <w:rPr>
                <w:rFonts w:ascii="Times New Roman"/>
                <w:b w:val="false"/>
                <w:i w:val="false"/>
                <w:color w:val="000000"/>
                <w:sz w:val="20"/>
              </w:rPr>
              <w:t>
подводных</w:t>
            </w:r>
            <w:r>
              <w:br/>
            </w:r>
            <w:r>
              <w:rPr>
                <w:rFonts w:ascii="Times New Roman"/>
                <w:b w:val="false"/>
                <w:i w:val="false"/>
                <w:color w:val="000000"/>
                <w:sz w:val="20"/>
              </w:rPr>
              <w:t>
нефтепроводов и</w:t>
            </w:r>
            <w:r>
              <w:br/>
            </w:r>
            <w:r>
              <w:rPr>
                <w:rFonts w:ascii="Times New Roman"/>
                <w:b w:val="false"/>
                <w:i w:val="false"/>
                <w:color w:val="000000"/>
                <w:sz w:val="20"/>
              </w:rPr>
              <w:t>
нефтепродукто-</w:t>
            </w:r>
            <w:r>
              <w:br/>
            </w:r>
            <w:r>
              <w:rPr>
                <w:rFonts w:ascii="Times New Roman"/>
                <w:b w:val="false"/>
                <w:i w:val="false"/>
                <w:color w:val="000000"/>
                <w:sz w:val="20"/>
              </w:rPr>
              <w:t>
проводов выше по</w:t>
            </w:r>
            <w:r>
              <w:br/>
            </w:r>
            <w:r>
              <w:rPr>
                <w:rFonts w:ascii="Times New Roman"/>
                <w:b w:val="false"/>
                <w:i w:val="false"/>
                <w:color w:val="000000"/>
                <w:sz w:val="20"/>
              </w:rPr>
              <w:t>
течению:</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 гидротех-</w:t>
            </w:r>
            <w:r>
              <w:br/>
            </w:r>
            <w:r>
              <w:rPr>
                <w:rFonts w:ascii="Times New Roman"/>
                <w:b w:val="false"/>
                <w:i w:val="false"/>
                <w:color w:val="000000"/>
                <w:sz w:val="20"/>
              </w:rPr>
              <w:t>
нических</w:t>
            </w:r>
            <w:r>
              <w:br/>
            </w:r>
            <w:r>
              <w:rPr>
                <w:rFonts w:ascii="Times New Roman"/>
                <w:b w:val="false"/>
                <w:i w:val="false"/>
                <w:color w:val="000000"/>
                <w:sz w:val="20"/>
              </w:rPr>
              <w:t>
сооружений;</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w:t>
            </w:r>
            <w:r>
              <w:br/>
            </w:r>
            <w:r>
              <w:rPr>
                <w:rFonts w:ascii="Times New Roman"/>
                <w:b w:val="false"/>
                <w:i w:val="false"/>
                <w:color w:val="000000"/>
                <w:sz w:val="20"/>
              </w:rPr>
              <w:t>
водозаборов.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984" w:id="9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эпидемиологические требования по</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91"/>
    <w:bookmarkStart w:name="z985" w:id="92"/>
    <w:p>
      <w:pPr>
        <w:spacing w:after="0"/>
        <w:ind w:left="0"/>
        <w:jc w:val="left"/>
      </w:pPr>
      <w:r>
        <w:rPr>
          <w:rFonts w:ascii="Times New Roman"/>
          <w:b/>
          <w:i w:val="false"/>
          <w:color w:val="000000"/>
        </w:rPr>
        <w:t xml:space="preserve"> 
Минимальные разрывы от компрессорных станций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045"/>
        <w:gridCol w:w="1190"/>
        <w:gridCol w:w="992"/>
        <w:gridCol w:w="1032"/>
        <w:gridCol w:w="1151"/>
        <w:gridCol w:w="1291"/>
        <w:gridCol w:w="1231"/>
        <w:gridCol w:w="1589"/>
        <w:gridCol w:w="1908"/>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w:t>
            </w:r>
            <w:r>
              <w:br/>
            </w:r>
            <w:r>
              <w:rPr>
                <w:rFonts w:ascii="Times New Roman"/>
                <w:b w:val="false"/>
                <w:i w:val="false"/>
                <w:color w:val="000000"/>
                <w:sz w:val="20"/>
              </w:rPr>
              <w:t>
застройки,</w:t>
            </w:r>
            <w:r>
              <w:br/>
            </w:r>
            <w:r>
              <w:rPr>
                <w:rFonts w:ascii="Times New Roman"/>
                <w:b w:val="false"/>
                <w:i w:val="false"/>
                <w:color w:val="000000"/>
                <w:sz w:val="20"/>
              </w:rPr>
              <w:t>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Разрывы в метрах для трубопроводов 1-го и 2-го</w:t>
            </w:r>
            <w:r>
              <w:br/>
            </w:r>
            <w:r>
              <w:rPr>
                <w:rFonts w:ascii="Times New Roman"/>
                <w:b w:val="false"/>
                <w:i w:val="false"/>
                <w:color w:val="000000"/>
                <w:sz w:val="20"/>
              </w:rPr>
              <w:t>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600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1000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1200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и</w:t>
            </w:r>
            <w:r>
              <w:br/>
            </w:r>
            <w:r>
              <w:rPr>
                <w:rFonts w:ascii="Times New Roman"/>
                <w:b w:val="false"/>
                <w:i w:val="false"/>
                <w:color w:val="000000"/>
                <w:sz w:val="20"/>
              </w:rPr>
              <w:t>
поселки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w:t>
            </w:r>
            <w:r>
              <w:br/>
            </w:r>
            <w:r>
              <w:rPr>
                <w:rFonts w:ascii="Times New Roman"/>
                <w:b w:val="false"/>
                <w:i w:val="false"/>
                <w:color w:val="000000"/>
                <w:sz w:val="20"/>
              </w:rPr>
              <w:t>
проводные</w:t>
            </w:r>
            <w:r>
              <w:br/>
            </w:r>
            <w:r>
              <w:rPr>
                <w:rFonts w:ascii="Times New Roman"/>
                <w:b w:val="false"/>
                <w:i w:val="false"/>
                <w:color w:val="000000"/>
                <w:sz w:val="20"/>
              </w:rPr>
              <w:t>
сооружения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Малоэтаж-</w:t>
            </w:r>
            <w:r>
              <w:br/>
            </w:r>
            <w:r>
              <w:rPr>
                <w:rFonts w:ascii="Times New Roman"/>
                <w:b w:val="false"/>
                <w:i w:val="false"/>
                <w:color w:val="000000"/>
                <w:sz w:val="20"/>
              </w:rPr>
              <w:t>
ные жилые</w:t>
            </w:r>
            <w:r>
              <w:br/>
            </w:r>
            <w:r>
              <w:rPr>
                <w:rFonts w:ascii="Times New Roman"/>
                <w:b w:val="false"/>
                <w:i w:val="false"/>
                <w:color w:val="000000"/>
                <w:sz w:val="20"/>
              </w:rPr>
              <w:t>
здания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986" w:id="9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Санитарные разрывы устанавливаются от здания компрессорного цеха;</w:t>
      </w:r>
      <w:r>
        <w:br/>
      </w:r>
      <w:r>
        <w:rPr>
          <w:rFonts w:ascii="Times New Roman"/>
          <w:b w:val="false"/>
          <w:i w:val="false"/>
          <w:color w:val="000000"/>
          <w:sz w:val="28"/>
        </w:rPr>
        <w:t>
</w:t>
      </w:r>
      <w:r>
        <w:rPr>
          <w:rFonts w:ascii="Times New Roman"/>
          <w:b w:val="false"/>
          <w:i w:val="false"/>
          <w:color w:val="000000"/>
          <w:sz w:val="28"/>
        </w:rPr>
        <w:t>
      2) Для крупных компрессорных станций величина санитарного разрыва уточняется и согласовывается с государственным органом санитарно-эпидемиологической службы в каждом конкретном случае.</w:t>
      </w:r>
    </w:p>
    <w:bookmarkEnd w:id="93"/>
    <w:bookmarkStart w:name="z989" w:id="9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по </w:t>
      </w:r>
      <w:r>
        <w:br/>
      </w:r>
      <w:r>
        <w:rPr>
          <w:rFonts w:ascii="Times New Roman"/>
          <w:b w:val="false"/>
          <w:i w:val="false"/>
          <w:color w:val="000000"/>
          <w:sz w:val="28"/>
        </w:rPr>
        <w:t xml:space="preserve">
установлению санитарно-защитной </w:t>
      </w:r>
      <w:r>
        <w:br/>
      </w:r>
      <w:r>
        <w:rPr>
          <w:rFonts w:ascii="Times New Roman"/>
          <w:b w:val="false"/>
          <w:i w:val="false"/>
          <w:color w:val="000000"/>
          <w:sz w:val="28"/>
        </w:rPr>
        <w:t xml:space="preserve">
зоны производственных объектов» </w:t>
      </w:r>
    </w:p>
    <w:bookmarkEnd w:id="94"/>
    <w:bookmarkStart w:name="z990" w:id="95"/>
    <w:p>
      <w:pPr>
        <w:spacing w:after="0"/>
        <w:ind w:left="0"/>
        <w:jc w:val="left"/>
      </w:pPr>
      <w:r>
        <w:rPr>
          <w:rFonts w:ascii="Times New Roman"/>
          <w:b/>
          <w:i w:val="false"/>
          <w:color w:val="000000"/>
        </w:rPr>
        <w:t xml:space="preserve"> 
Минимальные санитарные разрывы от нефтеперекачивающих</w:t>
      </w:r>
      <w:r>
        <w:br/>
      </w:r>
      <w:r>
        <w:rPr>
          <w:rFonts w:ascii="Times New Roman"/>
          <w:b/>
          <w:i w:val="false"/>
          <w:color w:val="000000"/>
        </w:rPr>
        <w:t>
станций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273"/>
        <w:gridCol w:w="2413"/>
        <w:gridCol w:w="2473"/>
        <w:gridCol w:w="27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Разрывы в метрах по категориям</w:t>
            </w:r>
            <w:r>
              <w:br/>
            </w:r>
            <w:r>
              <w:rPr>
                <w:rFonts w:ascii="Times New Roman"/>
                <w:b w:val="false"/>
                <w:i w:val="false"/>
                <w:color w:val="000000"/>
                <w:sz w:val="20"/>
              </w:rPr>
              <w:t>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и поселки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Водопроводные</w:t>
            </w:r>
            <w:r>
              <w:br/>
            </w:r>
            <w:r>
              <w:rPr>
                <w:rFonts w:ascii="Times New Roman"/>
                <w:b w:val="false"/>
                <w:i w:val="false"/>
                <w:color w:val="000000"/>
                <w:sz w:val="20"/>
              </w:rPr>
              <w:t>
сооружения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малоэтажные</w:t>
            </w:r>
            <w:r>
              <w:br/>
            </w:r>
            <w:r>
              <w:rPr>
                <w:rFonts w:ascii="Times New Roman"/>
                <w:b w:val="false"/>
                <w:i w:val="false"/>
                <w:color w:val="000000"/>
                <w:sz w:val="20"/>
              </w:rPr>
              <w:t>
здания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91" w:id="96"/>
    <w:p>
      <w:pPr>
        <w:spacing w:after="0"/>
        <w:ind w:left="0"/>
        <w:jc w:val="both"/>
      </w:pPr>
      <w:r>
        <w:rPr>
          <w:rFonts w:ascii="Times New Roman"/>
          <w:b w:val="false"/>
          <w:i w:val="false"/>
          <w:color w:val="000000"/>
          <w:sz w:val="28"/>
        </w:rPr>
        <w:t>
      Примечания: величина санитарного разрыва для нефтехранилищ уточняется в каждом конкретном случае на основе расчетов и реальных характеристик загрязнения атмосферного воздуха углеводородами прилегающих территорий.</w:t>
      </w:r>
    </w:p>
    <w:bookmarkEnd w:id="96"/>
    <w:bookmarkStart w:name="z992" w:id="9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по установлению </w:t>
      </w:r>
      <w:r>
        <w:br/>
      </w:r>
      <w:r>
        <w:rPr>
          <w:rFonts w:ascii="Times New Roman"/>
          <w:b w:val="false"/>
          <w:i w:val="false"/>
          <w:color w:val="000000"/>
          <w:sz w:val="28"/>
        </w:rPr>
        <w:t xml:space="preserve">
санитарно-защитной зоны  </w:t>
      </w:r>
      <w:r>
        <w:br/>
      </w:r>
      <w:r>
        <w:rPr>
          <w:rFonts w:ascii="Times New Roman"/>
          <w:b w:val="false"/>
          <w:i w:val="false"/>
          <w:color w:val="000000"/>
          <w:sz w:val="28"/>
        </w:rPr>
        <w:t>
производственных объектов»</w:t>
      </w:r>
    </w:p>
    <w:bookmarkEnd w:id="97"/>
    <w:bookmarkStart w:name="z993" w:id="98"/>
    <w:p>
      <w:pPr>
        <w:spacing w:after="0"/>
        <w:ind w:left="0"/>
        <w:jc w:val="left"/>
      </w:pPr>
      <w:r>
        <w:rPr>
          <w:rFonts w:ascii="Times New Roman"/>
          <w:b/>
          <w:i w:val="false"/>
          <w:color w:val="000000"/>
        </w:rPr>
        <w:t xml:space="preserve"> 
Минимальные санитарные разрывы от убойных пунктов и убойных</w:t>
      </w:r>
      <w:r>
        <w:br/>
      </w:r>
      <w:r>
        <w:rPr>
          <w:rFonts w:ascii="Times New Roman"/>
          <w:b/>
          <w:i w:val="false"/>
          <w:color w:val="000000"/>
        </w:rPr>
        <w:t>
площадок</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433"/>
        <w:gridCol w:w="3086"/>
        <w:gridCol w:w="3145"/>
        <w:gridCol w:w="3712"/>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w:t>
            </w:r>
            <w:r>
              <w:br/>
            </w:r>
            <w:r>
              <w:rPr>
                <w:rFonts w:ascii="Times New Roman"/>
                <w:b w:val="false"/>
                <w:i w:val="false"/>
                <w:color w:val="000000"/>
                <w:sz w:val="20"/>
              </w:rPr>
              <w:t>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убойных пунктов</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убойных площадок</w:t>
            </w:r>
            <w:r>
              <w:br/>
            </w:r>
            <w:r>
              <w:rPr>
                <w:rFonts w:ascii="Times New Roman"/>
                <w:b w:val="false"/>
                <w:i w:val="false"/>
                <w:color w:val="000000"/>
                <w:sz w:val="20"/>
              </w:rPr>
              <w:t>
мощностью до 10</w:t>
            </w:r>
            <w:r>
              <w:br/>
            </w:r>
            <w:r>
              <w:rPr>
                <w:rFonts w:ascii="Times New Roman"/>
                <w:b w:val="false"/>
                <w:i w:val="false"/>
                <w:color w:val="000000"/>
                <w:sz w:val="20"/>
              </w:rPr>
              <w:t>
тонн мяса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от 10</w:t>
            </w:r>
            <w:r>
              <w:br/>
            </w:r>
            <w:r>
              <w:rPr>
                <w:rFonts w:ascii="Times New Roman"/>
                <w:b w:val="false"/>
                <w:i w:val="false"/>
                <w:color w:val="000000"/>
                <w:sz w:val="20"/>
              </w:rPr>
              <w:t>
тонн до 30 тонн</w:t>
            </w:r>
            <w:r>
              <w:br/>
            </w:r>
            <w:r>
              <w:rPr>
                <w:rFonts w:ascii="Times New Roman"/>
                <w:b w:val="false"/>
                <w:i w:val="false"/>
                <w:color w:val="000000"/>
                <w:sz w:val="20"/>
              </w:rPr>
              <w:t>
мяса в сутки</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свыше</w:t>
            </w:r>
            <w:r>
              <w:br/>
            </w:r>
            <w:r>
              <w:rPr>
                <w:rFonts w:ascii="Times New Roman"/>
                <w:b w:val="false"/>
                <w:i w:val="false"/>
                <w:color w:val="000000"/>
                <w:sz w:val="20"/>
              </w:rPr>
              <w:t>
30 тонн мяса в</w:t>
            </w:r>
            <w:r>
              <w:br/>
            </w:r>
            <w:r>
              <w:rPr>
                <w:rFonts w:ascii="Times New Roman"/>
                <w:b w:val="false"/>
                <w:i w:val="false"/>
                <w:color w:val="000000"/>
                <w:sz w:val="20"/>
              </w:rPr>
              <w:t>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и</w:t>
            </w:r>
            <w:r>
              <w:br/>
            </w:r>
            <w:r>
              <w:rPr>
                <w:rFonts w:ascii="Times New Roman"/>
                <w:b w:val="false"/>
                <w:i w:val="false"/>
                <w:color w:val="000000"/>
                <w:sz w:val="20"/>
              </w:rPr>
              <w:t>
общественные</w:t>
            </w:r>
            <w:r>
              <w:br/>
            </w:r>
            <w:r>
              <w:rPr>
                <w:rFonts w:ascii="Times New Roman"/>
                <w:b w:val="false"/>
                <w:i w:val="false"/>
                <w:color w:val="000000"/>
                <w:sz w:val="20"/>
              </w:rPr>
              <w:t>
здания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94" w:id="99"/>
    <w:p>
      <w:pPr>
        <w:spacing w:after="0"/>
        <w:ind w:left="0"/>
        <w:jc w:val="both"/>
      </w:pPr>
      <w:r>
        <w:rPr>
          <w:rFonts w:ascii="Times New Roman"/>
          <w:b w:val="false"/>
          <w:i w:val="false"/>
          <w:color w:val="000000"/>
          <w:sz w:val="28"/>
        </w:rPr>
        <w:t>
      Примечание: при убойных пунктах и убойных площадках допускается предубойное содержание скота не более суточного запаса.</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