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9281" w14:textId="8e0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2011 года № 325 "Об оказании официальной гуманитарной помощи Японии"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325 «Об оказании официальной гуманитарной помощи Японии»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Разбронировать из государственного материального резерва для оказания официальной гуманитарной помощи Японии мясные консервы в количестве 83250 (восемьдесят три тысячи двести пятьдесят) физических банок.».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