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611ea" w14:textId="9c611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использования целевых текущих трансфертов из республиканского бюджета на 2012 год областными бюджетами, бюджетами городов Астаны и Алматы на здравоохранение</w:t>
      </w:r>
    </w:p>
    <w:p>
      <w:pPr>
        <w:spacing w:after="0"/>
        <w:ind w:left="0"/>
        <w:jc w:val="both"/>
      </w:pPr>
      <w:r>
        <w:rPr>
          <w:rFonts w:ascii="Times New Roman"/>
          <w:b w:val="false"/>
          <w:i w:val="false"/>
          <w:color w:val="000000"/>
          <w:sz w:val="28"/>
        </w:rPr>
        <w:t>Постановление Правительства Республики Казахстан от 19 января 2012 года № 115.</w:t>
      </w:r>
    </w:p>
    <w:p>
      <w:pPr>
        <w:spacing w:after="0"/>
        <w:ind w:left="0"/>
        <w:jc w:val="both"/>
      </w:pPr>
      <w:bookmarkStart w:name="z1" w:id="0"/>
      <w:r>
        <w:rPr>
          <w:rFonts w:ascii="Times New Roman"/>
          <w:b w:val="false"/>
          <w:i w:val="false"/>
          <w:color w:val="000000"/>
          <w:sz w:val="28"/>
        </w:rPr>
        <w:t xml:space="preserve">
      В целях реализации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от 24 ноября 2011 года "О республиканском бюджете на 2012–2014 годы"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 декабря 2011 года № 1428 "О реализации Закона Республики Казахстан "О республиканском бюджете на 2012–2014 годы"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использования целевых текущих трансфертов из республиканского бюджета на 2012 год областными бюджетами, бюджетами городов Астаны и Алматы на здравоохранение.</w:t>
      </w:r>
    </w:p>
    <w:bookmarkEnd w:id="1"/>
    <w:bookmarkStart w:name="z3" w:id="2"/>
    <w:p>
      <w:pPr>
        <w:spacing w:after="0"/>
        <w:ind w:left="0"/>
        <w:jc w:val="both"/>
      </w:pPr>
      <w:r>
        <w:rPr>
          <w:rFonts w:ascii="Times New Roman"/>
          <w:b w:val="false"/>
          <w:i w:val="false"/>
          <w:color w:val="000000"/>
          <w:sz w:val="28"/>
        </w:rPr>
        <w:t>
      2. Министерству здравоохранения Республики Казахстан обеспечить перечисление утвержденных сумм целевых текущих трансфертов областным бюджетам, бюджетам городов Астаны и Алматы в установленном Правительством Республики Казахстан порядке.</w:t>
      </w:r>
    </w:p>
    <w:bookmarkEnd w:id="2"/>
    <w:bookmarkStart w:name="z4" w:id="3"/>
    <w:p>
      <w:pPr>
        <w:spacing w:after="0"/>
        <w:ind w:left="0"/>
        <w:jc w:val="both"/>
      </w:pPr>
      <w:r>
        <w:rPr>
          <w:rFonts w:ascii="Times New Roman"/>
          <w:b w:val="false"/>
          <w:i w:val="false"/>
          <w:color w:val="000000"/>
          <w:sz w:val="28"/>
        </w:rPr>
        <w:t>
      3. Акимам областей, городов Астаны и Алматы обеспечить:</w:t>
      </w:r>
    </w:p>
    <w:bookmarkEnd w:id="3"/>
    <w:bookmarkStart w:name="z5" w:id="4"/>
    <w:p>
      <w:pPr>
        <w:spacing w:after="0"/>
        <w:ind w:left="0"/>
        <w:jc w:val="both"/>
      </w:pPr>
      <w:r>
        <w:rPr>
          <w:rFonts w:ascii="Times New Roman"/>
          <w:b w:val="false"/>
          <w:i w:val="false"/>
          <w:color w:val="000000"/>
          <w:sz w:val="28"/>
        </w:rPr>
        <w:t>
      1) своевременное и целевое использование выделенных сумм целевых текущих трансфертов;</w:t>
      </w:r>
    </w:p>
    <w:bookmarkEnd w:id="4"/>
    <w:bookmarkStart w:name="z6" w:id="5"/>
    <w:p>
      <w:pPr>
        <w:spacing w:after="0"/>
        <w:ind w:left="0"/>
        <w:jc w:val="both"/>
      </w:pPr>
      <w:r>
        <w:rPr>
          <w:rFonts w:ascii="Times New Roman"/>
          <w:b w:val="false"/>
          <w:i w:val="false"/>
          <w:color w:val="000000"/>
          <w:sz w:val="28"/>
        </w:rPr>
        <w:t>
      2) представление в Министерство здравоохранения Республики Казахстан отчетов об использовании выделенных сумм целевых текущих трансфертов до 15-го числа месяца, следующего за отчетным месяцем.</w:t>
      </w:r>
    </w:p>
    <w:bookmarkEnd w:id="5"/>
    <w:bookmarkStart w:name="z7" w:id="6"/>
    <w:p>
      <w:pPr>
        <w:spacing w:after="0"/>
        <w:ind w:left="0"/>
        <w:jc w:val="both"/>
      </w:pPr>
      <w:r>
        <w:rPr>
          <w:rFonts w:ascii="Times New Roman"/>
          <w:b w:val="false"/>
          <w:i w:val="false"/>
          <w:color w:val="000000"/>
          <w:sz w:val="28"/>
        </w:rPr>
        <w:t>
      4. Настоящее постановление вводится в действие с 1 января 2012 года и подлежит официальному опубликованию.</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января 2012 года № 115</w:t>
            </w:r>
          </w:p>
        </w:tc>
      </w:tr>
    </w:tbl>
    <w:bookmarkStart w:name="z9" w:id="7"/>
    <w:p>
      <w:pPr>
        <w:spacing w:after="0"/>
        <w:ind w:left="0"/>
        <w:jc w:val="left"/>
      </w:pPr>
      <w:r>
        <w:rPr>
          <w:rFonts w:ascii="Times New Roman"/>
          <w:b/>
          <w:i w:val="false"/>
          <w:color w:val="000000"/>
        </w:rPr>
        <w:t xml:space="preserve"> Правила</w:t>
      </w:r>
      <w:r>
        <w:br/>
      </w:r>
      <w:r>
        <w:rPr>
          <w:rFonts w:ascii="Times New Roman"/>
          <w:b/>
          <w:i w:val="false"/>
          <w:color w:val="000000"/>
        </w:rPr>
        <w:t>использования целевых текущих трансфертов из республиканского</w:t>
      </w:r>
      <w:r>
        <w:br/>
      </w:r>
      <w:r>
        <w:rPr>
          <w:rFonts w:ascii="Times New Roman"/>
          <w:b/>
          <w:i w:val="false"/>
          <w:color w:val="000000"/>
        </w:rPr>
        <w:t>бюджета на 2012 год областными бюджетами, бюджетами городов</w:t>
      </w:r>
      <w:r>
        <w:br/>
      </w:r>
      <w:r>
        <w:rPr>
          <w:rFonts w:ascii="Times New Roman"/>
          <w:b/>
          <w:i w:val="false"/>
          <w:color w:val="000000"/>
        </w:rPr>
        <w:t>Астаны и Алматы на здравоохранение</w:t>
      </w:r>
      <w:r>
        <w:br/>
      </w:r>
      <w:r>
        <w:rPr>
          <w:rFonts w:ascii="Times New Roman"/>
          <w:b/>
          <w:i w:val="false"/>
          <w:color w:val="000000"/>
        </w:rPr>
        <w:t>1. Общие положения</w:t>
      </w:r>
    </w:p>
    <w:bookmarkEnd w:id="7"/>
    <w:bookmarkStart w:name="z11" w:id="8"/>
    <w:p>
      <w:pPr>
        <w:spacing w:after="0"/>
        <w:ind w:left="0"/>
        <w:jc w:val="both"/>
      </w:pPr>
      <w:r>
        <w:rPr>
          <w:rFonts w:ascii="Times New Roman"/>
          <w:b w:val="false"/>
          <w:i w:val="false"/>
          <w:color w:val="000000"/>
          <w:sz w:val="28"/>
        </w:rPr>
        <w:t xml:space="preserve">
      1. Настоящие Правила использования целевых текущих трансфертов из республиканского бюджета на 2012 год областными бюджетами, бюджетами городов Астаны и Алматы на здравоохранение (далее – Правила) разработаны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 Республики Казахстан "О республиканском бюджете на 2012–2014 годы"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декабря 2011 года № 1428 "О реализации Закона Республики Казахстан "О республиканском бюджете на 2012–2014 годы".</w:t>
      </w:r>
    </w:p>
    <w:bookmarkEnd w:id="8"/>
    <w:bookmarkStart w:name="z12" w:id="9"/>
    <w:p>
      <w:pPr>
        <w:spacing w:after="0"/>
        <w:ind w:left="0"/>
        <w:jc w:val="both"/>
      </w:pPr>
      <w:r>
        <w:rPr>
          <w:rFonts w:ascii="Times New Roman"/>
          <w:b w:val="false"/>
          <w:i w:val="false"/>
          <w:color w:val="000000"/>
          <w:sz w:val="28"/>
        </w:rPr>
        <w:t>
      2. Правила определяют порядок использования целевых текущих трансфертов из республиканского бюджета областными бюджетами, бюджетами городов Астаны и Алматы на здравоохранение по следующим республиканским бюджетным программам:</w:t>
      </w:r>
    </w:p>
    <w:bookmarkEnd w:id="9"/>
    <w:bookmarkStart w:name="z13" w:id="10"/>
    <w:p>
      <w:pPr>
        <w:spacing w:after="0"/>
        <w:ind w:left="0"/>
        <w:jc w:val="both"/>
      </w:pPr>
      <w:r>
        <w:rPr>
          <w:rFonts w:ascii="Times New Roman"/>
          <w:b w:val="false"/>
          <w:i w:val="false"/>
          <w:color w:val="000000"/>
          <w:sz w:val="28"/>
        </w:rPr>
        <w:t>
      010 "Целевые текущие трансферты областным бюджетам, бюджетам городов Астаны и Алматы на обеспечение и расширение гарантированного объема бесплатной медицинской помощи";</w:t>
      </w:r>
    </w:p>
    <w:bookmarkEnd w:id="10"/>
    <w:bookmarkStart w:name="z14" w:id="11"/>
    <w:p>
      <w:pPr>
        <w:spacing w:after="0"/>
        <w:ind w:left="0"/>
        <w:jc w:val="both"/>
      </w:pPr>
      <w:r>
        <w:rPr>
          <w:rFonts w:ascii="Times New Roman"/>
          <w:b w:val="false"/>
          <w:i w:val="false"/>
          <w:color w:val="000000"/>
          <w:sz w:val="28"/>
        </w:rPr>
        <w:t>
      027 "Целевые текущие трансферты областным бюджетам, бюджетам городов Астаны и Алматы на содержание вновь вводимых объектов здравоохранения";</w:t>
      </w:r>
    </w:p>
    <w:bookmarkEnd w:id="11"/>
    <w:bookmarkStart w:name="z75" w:id="12"/>
    <w:p>
      <w:pPr>
        <w:spacing w:after="0"/>
        <w:ind w:left="0"/>
        <w:jc w:val="both"/>
      </w:pPr>
      <w:r>
        <w:rPr>
          <w:rFonts w:ascii="Times New Roman"/>
          <w:b w:val="false"/>
          <w:i w:val="false"/>
          <w:color w:val="000000"/>
          <w:sz w:val="28"/>
        </w:rPr>
        <w:t>
      038 "Целевые текущие трансферты областным бюджетам, бюджетам городов Астаны и Алматы на материально-техническое оснащение медицинских организаций здравоохранения на местном уровне".</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Правительства РК от 28.12.2012 </w:t>
      </w:r>
      <w:r>
        <w:rPr>
          <w:rFonts w:ascii="Times New Roman"/>
          <w:b w:val="false"/>
          <w:i w:val="false"/>
          <w:color w:val="000000"/>
          <w:sz w:val="28"/>
        </w:rPr>
        <w:t>№ 1725</w:t>
      </w:r>
      <w:r>
        <w:rPr>
          <w:rFonts w:ascii="Times New Roman"/>
          <w:b w:val="false"/>
          <w:i w:val="false"/>
          <w:color w:val="ff0000"/>
          <w:sz w:val="28"/>
        </w:rPr>
        <w:t xml:space="preserve"> .</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3. Целевые текущие трансферты областным бюджетам, бюджетам городов Астаны и Алматы на обеспечение и расширение гарантированного объема бесплатной медицинской помощи используются:</w:t>
      </w:r>
    </w:p>
    <w:bookmarkEnd w:id="13"/>
    <w:bookmarkStart w:name="z16" w:id="14"/>
    <w:p>
      <w:pPr>
        <w:spacing w:after="0"/>
        <w:ind w:left="0"/>
        <w:jc w:val="both"/>
      </w:pPr>
      <w:r>
        <w:rPr>
          <w:rFonts w:ascii="Times New Roman"/>
          <w:b w:val="false"/>
          <w:i w:val="false"/>
          <w:color w:val="000000"/>
          <w:sz w:val="28"/>
        </w:rPr>
        <w:t>
      1) на профилактику заболеваний, пропаганду и формирование здорового образа жизни;</w:t>
      </w:r>
    </w:p>
    <w:bookmarkEnd w:id="14"/>
    <w:bookmarkStart w:name="z17" w:id="15"/>
    <w:p>
      <w:pPr>
        <w:spacing w:after="0"/>
        <w:ind w:left="0"/>
        <w:jc w:val="both"/>
      </w:pPr>
      <w:r>
        <w:rPr>
          <w:rFonts w:ascii="Times New Roman"/>
          <w:b w:val="false"/>
          <w:i w:val="false"/>
          <w:color w:val="000000"/>
          <w:sz w:val="28"/>
        </w:rPr>
        <w:t>
      2) на проведение эпидемиологического надзора за ВИЧ-ситуацией;</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постановлением Правительства РК от 28.12.2012 </w:t>
      </w:r>
      <w:r>
        <w:rPr>
          <w:rFonts w:ascii="Times New Roman"/>
          <w:b w:val="false"/>
          <w:i w:val="false"/>
          <w:color w:val="000000"/>
          <w:sz w:val="28"/>
        </w:rPr>
        <w:t>№ 1725</w:t>
      </w:r>
      <w:r>
        <w:rPr>
          <w:rFonts w:ascii="Times New Roman"/>
          <w:b w:val="false"/>
          <w:i w:val="false"/>
          <w:color w:val="ff0000"/>
          <w:sz w:val="28"/>
        </w:rPr>
        <w:t xml:space="preserve"> ;</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4) на осмотр взрослого населения на наличие артериальной гипертензии, ишемической болезни сердца, сахарного диабета;</w:t>
      </w:r>
    </w:p>
    <w:bookmarkEnd w:id="16"/>
    <w:bookmarkStart w:name="z20" w:id="17"/>
    <w:p>
      <w:pPr>
        <w:spacing w:after="0"/>
        <w:ind w:left="0"/>
        <w:jc w:val="both"/>
      </w:pPr>
      <w:r>
        <w:rPr>
          <w:rFonts w:ascii="Times New Roman"/>
          <w:b w:val="false"/>
          <w:i w:val="false"/>
          <w:color w:val="000000"/>
          <w:sz w:val="28"/>
        </w:rPr>
        <w:t xml:space="preserve">
      5) на </w:t>
      </w:r>
      <w:r>
        <w:rPr>
          <w:rFonts w:ascii="Times New Roman"/>
          <w:b w:val="false"/>
          <w:i w:val="false"/>
          <w:color w:val="000000"/>
          <w:sz w:val="28"/>
        </w:rPr>
        <w:t>скрининг</w:t>
      </w:r>
      <w:r>
        <w:rPr>
          <w:rFonts w:ascii="Times New Roman"/>
          <w:b w:val="false"/>
          <w:i w:val="false"/>
          <w:color w:val="000000"/>
          <w:sz w:val="28"/>
        </w:rPr>
        <w:t xml:space="preserve"> целевых групп детей и взрослых на выявление гепатитов "В" и "С";</w:t>
      </w:r>
    </w:p>
    <w:bookmarkEnd w:id="17"/>
    <w:bookmarkStart w:name="z21" w:id="18"/>
    <w:p>
      <w:pPr>
        <w:spacing w:after="0"/>
        <w:ind w:left="0"/>
        <w:jc w:val="both"/>
      </w:pPr>
      <w:r>
        <w:rPr>
          <w:rFonts w:ascii="Times New Roman"/>
          <w:b w:val="false"/>
          <w:i w:val="false"/>
          <w:color w:val="000000"/>
          <w:sz w:val="28"/>
        </w:rPr>
        <w:t>
      6) на скрининговые исследования женщин на выявление рака шейки матки;</w:t>
      </w:r>
    </w:p>
    <w:bookmarkEnd w:id="18"/>
    <w:bookmarkStart w:name="z22" w:id="19"/>
    <w:p>
      <w:pPr>
        <w:spacing w:after="0"/>
        <w:ind w:left="0"/>
        <w:jc w:val="both"/>
      </w:pPr>
      <w:r>
        <w:rPr>
          <w:rFonts w:ascii="Times New Roman"/>
          <w:b w:val="false"/>
          <w:i w:val="false"/>
          <w:color w:val="000000"/>
          <w:sz w:val="28"/>
        </w:rPr>
        <w:t>
      7) на скрининг населения на выявление колоректального рака;</w:t>
      </w:r>
    </w:p>
    <w:bookmarkEnd w:id="19"/>
    <w:bookmarkStart w:name="z23" w:id="20"/>
    <w:p>
      <w:pPr>
        <w:spacing w:after="0"/>
        <w:ind w:left="0"/>
        <w:jc w:val="both"/>
      </w:pPr>
      <w:r>
        <w:rPr>
          <w:rFonts w:ascii="Times New Roman"/>
          <w:b w:val="false"/>
          <w:i w:val="false"/>
          <w:color w:val="000000"/>
          <w:sz w:val="28"/>
        </w:rPr>
        <w:t>
      8) на внедрение института социальных работников в организациях первичной медико-санитарной помощи (далее – ПМСП);</w:t>
      </w:r>
    </w:p>
    <w:bookmarkEnd w:id="20"/>
    <w:bookmarkStart w:name="z24" w:id="21"/>
    <w:p>
      <w:pPr>
        <w:spacing w:after="0"/>
        <w:ind w:left="0"/>
        <w:jc w:val="both"/>
      </w:pPr>
      <w:r>
        <w:rPr>
          <w:rFonts w:ascii="Times New Roman"/>
          <w:b w:val="false"/>
          <w:i w:val="false"/>
          <w:color w:val="000000"/>
          <w:sz w:val="28"/>
        </w:rPr>
        <w:t>
      9) на доукомплектование организаций ПМСП медицинскими сестрами;</w:t>
      </w:r>
    </w:p>
    <w:bookmarkEnd w:id="21"/>
    <w:bookmarkStart w:name="z25" w:id="22"/>
    <w:p>
      <w:pPr>
        <w:spacing w:after="0"/>
        <w:ind w:left="0"/>
        <w:jc w:val="both"/>
      </w:pPr>
      <w:r>
        <w:rPr>
          <w:rFonts w:ascii="Times New Roman"/>
          <w:b w:val="false"/>
          <w:i w:val="false"/>
          <w:color w:val="000000"/>
          <w:sz w:val="28"/>
        </w:rPr>
        <w:t>
      10) на функционирование передвижных медицинских комплексов;</w:t>
      </w:r>
    </w:p>
    <w:bookmarkEnd w:id="22"/>
    <w:bookmarkStart w:name="z26" w:id="23"/>
    <w:p>
      <w:pPr>
        <w:spacing w:after="0"/>
        <w:ind w:left="0"/>
        <w:jc w:val="both"/>
      </w:pPr>
      <w:r>
        <w:rPr>
          <w:rFonts w:ascii="Times New Roman"/>
          <w:b w:val="false"/>
          <w:i w:val="false"/>
          <w:color w:val="000000"/>
          <w:sz w:val="28"/>
        </w:rPr>
        <w:t>
      11) на лечение больных в наркологических диспансерах и реабилитационных центрах, хосписах и специализированных лечебно-профилактических предприятиях, санаториях, больницах сестринского ухода;</w:t>
      </w:r>
    </w:p>
    <w:bookmarkEnd w:id="23"/>
    <w:bookmarkStart w:name="z27" w:id="24"/>
    <w:p>
      <w:pPr>
        <w:spacing w:after="0"/>
        <w:ind w:left="0"/>
        <w:jc w:val="both"/>
      </w:pPr>
      <w:r>
        <w:rPr>
          <w:rFonts w:ascii="Times New Roman"/>
          <w:b w:val="false"/>
          <w:i w:val="false"/>
          <w:color w:val="000000"/>
          <w:sz w:val="28"/>
        </w:rPr>
        <w:t>
      12) на оказание медицинской помощи онкологическим больным;</w:t>
      </w:r>
    </w:p>
    <w:bookmarkEnd w:id="24"/>
    <w:bookmarkStart w:name="z28" w:id="25"/>
    <w:p>
      <w:pPr>
        <w:spacing w:after="0"/>
        <w:ind w:left="0"/>
        <w:jc w:val="both"/>
      </w:pPr>
      <w:r>
        <w:rPr>
          <w:rFonts w:ascii="Times New Roman"/>
          <w:b w:val="false"/>
          <w:i w:val="false"/>
          <w:color w:val="000000"/>
          <w:sz w:val="28"/>
        </w:rPr>
        <w:t>
      13) на оказание ортодонтической помощи детям с врожденной патологией челюстно-лицевой области с использованием аппарата для устранения зубочелюстных аномалий (ортодонтическая пластинка);</w:t>
      </w:r>
    </w:p>
    <w:bookmarkEnd w:id="25"/>
    <w:bookmarkStart w:name="z29" w:id="26"/>
    <w:p>
      <w:pPr>
        <w:spacing w:after="0"/>
        <w:ind w:left="0"/>
        <w:jc w:val="both"/>
      </w:pPr>
      <w:r>
        <w:rPr>
          <w:rFonts w:ascii="Times New Roman"/>
          <w:b w:val="false"/>
          <w:i w:val="false"/>
          <w:color w:val="000000"/>
          <w:sz w:val="28"/>
        </w:rPr>
        <w:t>
      14) на оплату дополнительного компонента к тарифу ПМСП (стимулирующая составляющая к тарифу ПМСП), учитывающего результаты качества оказываемой медицинской помощи организации ПМСП;</w:t>
      </w:r>
    </w:p>
    <w:bookmarkEnd w:id="26"/>
    <w:bookmarkStart w:name="z73" w:id="27"/>
    <w:p>
      <w:pPr>
        <w:spacing w:after="0"/>
        <w:ind w:left="0"/>
        <w:jc w:val="both"/>
      </w:pPr>
      <w:r>
        <w:rPr>
          <w:rFonts w:ascii="Times New Roman"/>
          <w:b w:val="false"/>
          <w:i w:val="false"/>
          <w:color w:val="000000"/>
          <w:sz w:val="28"/>
        </w:rPr>
        <w:t>
      14-1) на скрининговые исследования рака предстательной железы;</w:t>
      </w:r>
    </w:p>
    <w:bookmarkEnd w:id="27"/>
    <w:bookmarkStart w:name="z30" w:id="28"/>
    <w:p>
      <w:pPr>
        <w:spacing w:after="0"/>
        <w:ind w:left="0"/>
        <w:jc w:val="both"/>
      </w:pPr>
      <w:r>
        <w:rPr>
          <w:rFonts w:ascii="Times New Roman"/>
          <w:b w:val="false"/>
          <w:i w:val="false"/>
          <w:color w:val="000000"/>
          <w:sz w:val="28"/>
        </w:rPr>
        <w:t>
      15) на закуп вакцин и других иммунобиологических препаратов, противодиабетических препаратов, противотуберкулезных препаратов, химиопрепаратов гематологическим больным, факторов свертывания крови больным гемофилией, тромболитических препаратов для больных с острым инфарктом миокарда, лекарственных средств для лечения детей и взрослых больных вирусными гепатитами "В" и "С", антиретровирусных препаратов для ВИЧ-инфицированных лиц и постконтактной профилактики, препаратов для лечения больных миастенией, препаратов для лечения больных хронической почечной недостаточностью с ренальной анемией, препаратов для лечения больных детей муковисцидозом, мукополисахаридозом, болезнью Гоше, препаратов для больных рассеянным склерозом, лекарственных средств для онкологических больных на амбулаторном уровне (таргетные препараты), на доведение коэффициента возмещения с 0,5 до 1,0 на приобретение лекарственных средств и изделий медицинского назначения отдельным категориям населения по заболеваниям (ишемическая болезнь сердца, артериальная гипертензия, хроническая сердечная недостаточность, аритмия, пневмония, хроническая обструктивная болезнь легких, язвенная болезнь желудка и 12-перстной кишки) в соответствии с перечнем, утвержденным Министерством здравоохранения Республики Казахстан.</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постановлениями Правительства РК от 02.05.2012 </w:t>
      </w:r>
      <w:r>
        <w:rPr>
          <w:rFonts w:ascii="Times New Roman"/>
          <w:b w:val="false"/>
          <w:i w:val="false"/>
          <w:color w:val="000000"/>
          <w:sz w:val="28"/>
        </w:rPr>
        <w:t>№ 566</w:t>
      </w:r>
      <w:r>
        <w:rPr>
          <w:rFonts w:ascii="Times New Roman"/>
          <w:b w:val="false"/>
          <w:i w:val="false"/>
          <w:color w:val="ff0000"/>
          <w:sz w:val="28"/>
        </w:rPr>
        <w:t xml:space="preserve">; от 28.12.2012 </w:t>
      </w:r>
      <w:r>
        <w:rPr>
          <w:rFonts w:ascii="Times New Roman"/>
          <w:b w:val="false"/>
          <w:i w:val="false"/>
          <w:color w:val="000000"/>
          <w:sz w:val="28"/>
        </w:rPr>
        <w:t>№ 1725</w:t>
      </w:r>
      <w:r>
        <w:rPr>
          <w:rFonts w:ascii="Times New Roman"/>
          <w:b w:val="false"/>
          <w:i w:val="false"/>
          <w:color w:val="ff0000"/>
          <w:sz w:val="28"/>
        </w:rPr>
        <w:t xml:space="preserve"> .</w:t>
      </w:r>
      <w:r>
        <w:br/>
      </w:r>
      <w:r>
        <w:rPr>
          <w:rFonts w:ascii="Times New Roman"/>
          <w:b w:val="false"/>
          <w:i w:val="false"/>
          <w:color w:val="000000"/>
          <w:sz w:val="28"/>
        </w:rPr>
        <w:t>
</w:t>
      </w:r>
    </w:p>
    <w:bookmarkStart w:name="z31" w:id="29"/>
    <w:p>
      <w:pPr>
        <w:spacing w:after="0"/>
        <w:ind w:left="0"/>
        <w:jc w:val="left"/>
      </w:pPr>
      <w:r>
        <w:rPr>
          <w:rFonts w:ascii="Times New Roman"/>
          <w:b/>
          <w:i w:val="false"/>
          <w:color w:val="000000"/>
        </w:rPr>
        <w:t xml:space="preserve"> 2. Порядок использования целевых текущих трансфертов из</w:t>
      </w:r>
      <w:r>
        <w:br/>
      </w:r>
      <w:r>
        <w:rPr>
          <w:rFonts w:ascii="Times New Roman"/>
          <w:b/>
          <w:i w:val="false"/>
          <w:color w:val="000000"/>
        </w:rPr>
        <w:t>республиканского бюджета на обеспечение и расширение</w:t>
      </w:r>
      <w:r>
        <w:br/>
      </w:r>
      <w:r>
        <w:rPr>
          <w:rFonts w:ascii="Times New Roman"/>
          <w:b/>
          <w:i w:val="false"/>
          <w:color w:val="000000"/>
        </w:rPr>
        <w:t>гарантированного объема бесплатной медицинской помощи</w:t>
      </w:r>
    </w:p>
    <w:bookmarkEnd w:id="29"/>
    <w:bookmarkStart w:name="z32" w:id="30"/>
    <w:p>
      <w:pPr>
        <w:spacing w:after="0"/>
        <w:ind w:left="0"/>
        <w:jc w:val="both"/>
      </w:pPr>
      <w:r>
        <w:rPr>
          <w:rFonts w:ascii="Times New Roman"/>
          <w:b w:val="false"/>
          <w:i w:val="false"/>
          <w:color w:val="000000"/>
          <w:sz w:val="28"/>
        </w:rPr>
        <w:t>
      4. Закуп медицинских услуг на обеспечение и расширение гарантированного объема бесплатной медицинской помощи: на стационарную и стационарозамещающую помощь для лечения больных в наркологических диспансерах и реабилитационных центрах, хосписах и специализированных лечебно-профилактических предприятиях, санаториях, больницах сестринского ухода; на оказание медицинской помощи онкологическим больным (включая оплату за случаи оказания медицинской помощи в рамках ГОБМП, не вошедшие в счет-реестр за декабрь 2011 года, и случаи, по которым проведен контроль качества и объема); на профилактику заболеваний, пропаганду и формирование здорового образа жизни; на оказание ортодонтической помощи детям с врожденной патологией челюстно-лицевой области с использованием аппарата для устранения зубочелюстных аномалий (ортодонтическая пластинка) осуществляют местные органы государственного управления здравоохранения областей, городов Астаны и Алматы.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Правительства РК от 28.12.2012 </w:t>
      </w:r>
      <w:r>
        <w:rPr>
          <w:rFonts w:ascii="Times New Roman"/>
          <w:b w:val="false"/>
          <w:i w:val="false"/>
          <w:color w:val="000000"/>
          <w:sz w:val="28"/>
        </w:rPr>
        <w:t>№ 1725</w:t>
      </w:r>
      <w:r>
        <w:rPr>
          <w:rFonts w:ascii="Times New Roman"/>
          <w:b w:val="false"/>
          <w:i w:val="false"/>
          <w:color w:val="ff0000"/>
          <w:sz w:val="28"/>
        </w:rPr>
        <w:t xml:space="preserve"> .</w:t>
      </w: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5. Акимы областей, городов Астаны и Алматы в рамках реализации мероприятий по обеспечению и расширению гарантированного объема бесплатной медицинской помощи обеспечивают:</w:t>
      </w:r>
    </w:p>
    <w:bookmarkEnd w:id="31"/>
    <w:bookmarkStart w:name="z34" w:id="32"/>
    <w:p>
      <w:pPr>
        <w:spacing w:after="0"/>
        <w:ind w:left="0"/>
        <w:jc w:val="both"/>
      </w:pPr>
      <w:r>
        <w:rPr>
          <w:rFonts w:ascii="Times New Roman"/>
          <w:b w:val="false"/>
          <w:i w:val="false"/>
          <w:color w:val="000000"/>
          <w:sz w:val="28"/>
        </w:rPr>
        <w:t>
      1) мероприятия по профилактике заболеваний, пропаганду и формирование здорового образа жизни;</w:t>
      </w:r>
    </w:p>
    <w:bookmarkEnd w:id="32"/>
    <w:bookmarkStart w:name="z35" w:id="33"/>
    <w:p>
      <w:pPr>
        <w:spacing w:after="0"/>
        <w:ind w:left="0"/>
        <w:jc w:val="both"/>
      </w:pPr>
      <w:r>
        <w:rPr>
          <w:rFonts w:ascii="Times New Roman"/>
          <w:b w:val="false"/>
          <w:i w:val="false"/>
          <w:color w:val="000000"/>
          <w:sz w:val="28"/>
        </w:rPr>
        <w:t>
      2) проведение эпидемиологического надзора за ВИЧ-ситуацией;</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постановлением Правительства РК от 28.12.2012 </w:t>
      </w:r>
      <w:r>
        <w:rPr>
          <w:rFonts w:ascii="Times New Roman"/>
          <w:b w:val="false"/>
          <w:i w:val="false"/>
          <w:color w:val="000000"/>
          <w:sz w:val="28"/>
        </w:rPr>
        <w:t>№ 1725</w:t>
      </w:r>
      <w:r>
        <w:rPr>
          <w:rFonts w:ascii="Times New Roman"/>
          <w:b w:val="false"/>
          <w:i w:val="false"/>
          <w:color w:val="ff0000"/>
          <w:sz w:val="28"/>
        </w:rPr>
        <w:t xml:space="preserve"> ;</w:t>
      </w:r>
      <w:r>
        <w:br/>
      </w:r>
      <w:r>
        <w:rPr>
          <w:rFonts w:ascii="Times New Roman"/>
          <w:b w:val="false"/>
          <w:i w:val="false"/>
          <w:color w:val="000000"/>
          <w:sz w:val="28"/>
        </w:rPr>
        <w:t>
</w:t>
      </w:r>
    </w:p>
    <w:bookmarkStart w:name="z37" w:id="34"/>
    <w:p>
      <w:pPr>
        <w:spacing w:after="0"/>
        <w:ind w:left="0"/>
        <w:jc w:val="both"/>
      </w:pPr>
      <w:r>
        <w:rPr>
          <w:rFonts w:ascii="Times New Roman"/>
          <w:b w:val="false"/>
          <w:i w:val="false"/>
          <w:color w:val="000000"/>
          <w:sz w:val="28"/>
        </w:rPr>
        <w:t>
      4) осмотр взрослого населения на наличие артериальной гипертензии, ишемической болезни сердца, сахарного диабета;</w:t>
      </w:r>
    </w:p>
    <w:bookmarkEnd w:id="34"/>
    <w:bookmarkStart w:name="z38" w:id="35"/>
    <w:p>
      <w:pPr>
        <w:spacing w:after="0"/>
        <w:ind w:left="0"/>
        <w:jc w:val="both"/>
      </w:pPr>
      <w:r>
        <w:rPr>
          <w:rFonts w:ascii="Times New Roman"/>
          <w:b w:val="false"/>
          <w:i w:val="false"/>
          <w:color w:val="000000"/>
          <w:sz w:val="28"/>
        </w:rPr>
        <w:t>
      5) скрининг целевых групп детей и взрослых на выявление гепатитов "В" и "С";</w:t>
      </w:r>
    </w:p>
    <w:bookmarkEnd w:id="35"/>
    <w:bookmarkStart w:name="z39" w:id="36"/>
    <w:p>
      <w:pPr>
        <w:spacing w:after="0"/>
        <w:ind w:left="0"/>
        <w:jc w:val="both"/>
      </w:pPr>
      <w:r>
        <w:rPr>
          <w:rFonts w:ascii="Times New Roman"/>
          <w:b w:val="false"/>
          <w:i w:val="false"/>
          <w:color w:val="000000"/>
          <w:sz w:val="28"/>
        </w:rPr>
        <w:t>
      6) на скрининговые исследования женщин на выявление рака шейки матки;</w:t>
      </w:r>
    </w:p>
    <w:bookmarkEnd w:id="36"/>
    <w:bookmarkStart w:name="z40" w:id="37"/>
    <w:p>
      <w:pPr>
        <w:spacing w:after="0"/>
        <w:ind w:left="0"/>
        <w:jc w:val="both"/>
      </w:pPr>
      <w:r>
        <w:rPr>
          <w:rFonts w:ascii="Times New Roman"/>
          <w:b w:val="false"/>
          <w:i w:val="false"/>
          <w:color w:val="000000"/>
          <w:sz w:val="28"/>
        </w:rPr>
        <w:t>
      7) скрининг населения на выявление колоректального рака;</w:t>
      </w:r>
    </w:p>
    <w:bookmarkEnd w:id="37"/>
    <w:bookmarkStart w:name="z41" w:id="38"/>
    <w:p>
      <w:pPr>
        <w:spacing w:after="0"/>
        <w:ind w:left="0"/>
        <w:jc w:val="both"/>
      </w:pPr>
      <w:r>
        <w:rPr>
          <w:rFonts w:ascii="Times New Roman"/>
          <w:b w:val="false"/>
          <w:i w:val="false"/>
          <w:color w:val="000000"/>
          <w:sz w:val="28"/>
        </w:rPr>
        <w:t>
      8) внедрение института социальных работников в организациях ПМСП;</w:t>
      </w:r>
    </w:p>
    <w:bookmarkEnd w:id="38"/>
    <w:bookmarkStart w:name="z42" w:id="39"/>
    <w:p>
      <w:pPr>
        <w:spacing w:after="0"/>
        <w:ind w:left="0"/>
        <w:jc w:val="both"/>
      </w:pPr>
      <w:r>
        <w:rPr>
          <w:rFonts w:ascii="Times New Roman"/>
          <w:b w:val="false"/>
          <w:i w:val="false"/>
          <w:color w:val="000000"/>
          <w:sz w:val="28"/>
        </w:rPr>
        <w:t>
      9) доукомплектование организаций ПМСП медицинскими сестрами;</w:t>
      </w:r>
    </w:p>
    <w:bookmarkEnd w:id="39"/>
    <w:bookmarkStart w:name="z43" w:id="40"/>
    <w:p>
      <w:pPr>
        <w:spacing w:after="0"/>
        <w:ind w:left="0"/>
        <w:jc w:val="both"/>
      </w:pPr>
      <w:r>
        <w:rPr>
          <w:rFonts w:ascii="Times New Roman"/>
          <w:b w:val="false"/>
          <w:i w:val="false"/>
          <w:color w:val="000000"/>
          <w:sz w:val="28"/>
        </w:rPr>
        <w:t>
      10) функционирование передвижных медицинских комплексов;</w:t>
      </w:r>
    </w:p>
    <w:bookmarkEnd w:id="40"/>
    <w:bookmarkStart w:name="z44" w:id="41"/>
    <w:p>
      <w:pPr>
        <w:spacing w:after="0"/>
        <w:ind w:left="0"/>
        <w:jc w:val="both"/>
      </w:pPr>
      <w:r>
        <w:rPr>
          <w:rFonts w:ascii="Times New Roman"/>
          <w:b w:val="false"/>
          <w:i w:val="false"/>
          <w:color w:val="000000"/>
          <w:sz w:val="28"/>
        </w:rPr>
        <w:t>
      11) лечение больных в наркологических диспансерах, реабилитационных центрах, хосписах и специализированных лечебно-профилактических предприятиях, санаториях, больницах сестринского ухода;</w:t>
      </w:r>
    </w:p>
    <w:bookmarkEnd w:id="41"/>
    <w:bookmarkStart w:name="z45" w:id="42"/>
    <w:p>
      <w:pPr>
        <w:spacing w:after="0"/>
        <w:ind w:left="0"/>
        <w:jc w:val="both"/>
      </w:pPr>
      <w:r>
        <w:rPr>
          <w:rFonts w:ascii="Times New Roman"/>
          <w:b w:val="false"/>
          <w:i w:val="false"/>
          <w:color w:val="000000"/>
          <w:sz w:val="28"/>
        </w:rPr>
        <w:t>
      12) оказание медицинской помощи онкологическим больным;</w:t>
      </w:r>
    </w:p>
    <w:bookmarkEnd w:id="42"/>
    <w:bookmarkStart w:name="z46" w:id="43"/>
    <w:p>
      <w:pPr>
        <w:spacing w:after="0"/>
        <w:ind w:left="0"/>
        <w:jc w:val="both"/>
      </w:pPr>
      <w:r>
        <w:rPr>
          <w:rFonts w:ascii="Times New Roman"/>
          <w:b w:val="false"/>
          <w:i w:val="false"/>
          <w:color w:val="000000"/>
          <w:sz w:val="28"/>
        </w:rPr>
        <w:t>
      13) оказание ортодонтической помощи детям с врожденной патологией челюстно-лицевой области с использованием аппарата для устранения зубочелюстных аномалий (ортодонтическая пластинка);</w:t>
      </w:r>
    </w:p>
    <w:bookmarkEnd w:id="43"/>
    <w:bookmarkStart w:name="z47" w:id="44"/>
    <w:p>
      <w:pPr>
        <w:spacing w:after="0"/>
        <w:ind w:left="0"/>
        <w:jc w:val="both"/>
      </w:pPr>
      <w:r>
        <w:rPr>
          <w:rFonts w:ascii="Times New Roman"/>
          <w:b w:val="false"/>
          <w:i w:val="false"/>
          <w:color w:val="000000"/>
          <w:sz w:val="28"/>
        </w:rPr>
        <w:t>
      14) оплату дополнительного компонента к тарифу ПМСП (стимулирующая составляющая к тарифу ПМСП), учитывающего результаты качества оказываемой медицинской помощи организациями ПМСП;</w:t>
      </w:r>
    </w:p>
    <w:bookmarkEnd w:id="44"/>
    <w:bookmarkStart w:name="z74" w:id="45"/>
    <w:p>
      <w:pPr>
        <w:spacing w:after="0"/>
        <w:ind w:left="0"/>
        <w:jc w:val="both"/>
      </w:pPr>
      <w:r>
        <w:rPr>
          <w:rFonts w:ascii="Times New Roman"/>
          <w:b w:val="false"/>
          <w:i w:val="false"/>
          <w:color w:val="000000"/>
          <w:sz w:val="28"/>
        </w:rPr>
        <w:t>
      15) скрининговые исследования рака предстательной железы.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постановлениями Правительства РК от 02.05.2012 </w:t>
      </w:r>
      <w:r>
        <w:rPr>
          <w:rFonts w:ascii="Times New Roman"/>
          <w:b w:val="false"/>
          <w:i w:val="false"/>
          <w:color w:val="000000"/>
          <w:sz w:val="28"/>
        </w:rPr>
        <w:t>№ 566</w:t>
      </w:r>
      <w:r>
        <w:rPr>
          <w:rFonts w:ascii="Times New Roman"/>
          <w:b w:val="false"/>
          <w:i w:val="false"/>
          <w:color w:val="ff0000"/>
          <w:sz w:val="28"/>
        </w:rPr>
        <w:t xml:space="preserve">; от 28.12.2012 </w:t>
      </w:r>
      <w:r>
        <w:rPr>
          <w:rFonts w:ascii="Times New Roman"/>
          <w:b w:val="false"/>
          <w:i w:val="false"/>
          <w:color w:val="000000"/>
          <w:sz w:val="28"/>
        </w:rPr>
        <w:t>№ 1725</w:t>
      </w:r>
      <w:r>
        <w:rPr>
          <w:rFonts w:ascii="Times New Roman"/>
          <w:b w:val="false"/>
          <w:i w:val="false"/>
          <w:color w:val="ff0000"/>
          <w:sz w:val="28"/>
        </w:rPr>
        <w:t xml:space="preserve"> .</w:t>
      </w:r>
      <w:r>
        <w:br/>
      </w:r>
      <w:r>
        <w:rPr>
          <w:rFonts w:ascii="Times New Roman"/>
          <w:b w:val="false"/>
          <w:i w:val="false"/>
          <w:color w:val="000000"/>
          <w:sz w:val="28"/>
        </w:rPr>
        <w:t>
</w:t>
      </w:r>
    </w:p>
    <w:bookmarkStart w:name="z48" w:id="46"/>
    <w:p>
      <w:pPr>
        <w:spacing w:after="0"/>
        <w:ind w:left="0"/>
        <w:jc w:val="left"/>
      </w:pPr>
      <w:r>
        <w:rPr>
          <w:rFonts w:ascii="Times New Roman"/>
          <w:b/>
          <w:i w:val="false"/>
          <w:color w:val="000000"/>
        </w:rPr>
        <w:t xml:space="preserve"> 3. Порядок использования целевых текущих трансфертов из</w:t>
      </w:r>
      <w:r>
        <w:br/>
      </w:r>
      <w:r>
        <w:rPr>
          <w:rFonts w:ascii="Times New Roman"/>
          <w:b/>
          <w:i w:val="false"/>
          <w:color w:val="000000"/>
        </w:rPr>
        <w:t>республиканского бюджета на закуп лекарственных средств, вакцин</w:t>
      </w:r>
      <w:r>
        <w:br/>
      </w:r>
      <w:r>
        <w:rPr>
          <w:rFonts w:ascii="Times New Roman"/>
          <w:b/>
          <w:i w:val="false"/>
          <w:color w:val="000000"/>
        </w:rPr>
        <w:t>и других иммунобиологических препаратов</w:t>
      </w:r>
    </w:p>
    <w:bookmarkEnd w:id="46"/>
    <w:bookmarkStart w:name="z49" w:id="47"/>
    <w:p>
      <w:pPr>
        <w:spacing w:after="0"/>
        <w:ind w:left="0"/>
        <w:jc w:val="both"/>
      </w:pPr>
      <w:r>
        <w:rPr>
          <w:rFonts w:ascii="Times New Roman"/>
          <w:b w:val="false"/>
          <w:i w:val="false"/>
          <w:color w:val="000000"/>
          <w:sz w:val="28"/>
        </w:rPr>
        <w:t>
      6. Единым организатором закупок вакцин и других иммунобиологических препаратов, противодиабетических препаратов, противотуберкулезных препаратов, химиопрепаратов гематологическим больным, факторов свертывания крови больным гемофилией, тромболитических препаратов для больных с острым инфарктом миокарда, лекарственных средств для лечения детей и взрослых больных вирусными гепатитами "В" и "С", антиретровирусных препаратов для ВИЧ-инфицированных лиц и постконтактной профилактики, препаратов для лечения больных миастенией, препаратов для лечения больных хронической почечной недостаточностью с ренальной анемией, препаратов для лечения больных детей муковисцидозом, мукополисахаридозом, болезнью Гоше, препаратов для больных рассеянным склерозом, лекарственных средств для онкологических больных на амбулаторном уровне (таргетные препараты) выступает единый дистрибьютор по закупу и обеспечению лекарственными средствами, изделиями медицинского назначения, определяемый Правительством Республики Казахстан.</w:t>
      </w:r>
    </w:p>
    <w:bookmarkEnd w:id="47"/>
    <w:bookmarkStart w:name="z50" w:id="48"/>
    <w:p>
      <w:pPr>
        <w:spacing w:after="0"/>
        <w:ind w:left="0"/>
        <w:jc w:val="both"/>
      </w:pPr>
      <w:r>
        <w:rPr>
          <w:rFonts w:ascii="Times New Roman"/>
          <w:b w:val="false"/>
          <w:i w:val="false"/>
          <w:color w:val="000000"/>
          <w:sz w:val="28"/>
        </w:rPr>
        <w:t>
      7. Министерство здравоохранения Республики Казахстан:</w:t>
      </w:r>
    </w:p>
    <w:bookmarkEnd w:id="48"/>
    <w:bookmarkStart w:name="z51" w:id="49"/>
    <w:p>
      <w:pPr>
        <w:spacing w:after="0"/>
        <w:ind w:left="0"/>
        <w:jc w:val="both"/>
      </w:pPr>
      <w:r>
        <w:rPr>
          <w:rFonts w:ascii="Times New Roman"/>
          <w:b w:val="false"/>
          <w:i w:val="false"/>
          <w:color w:val="000000"/>
          <w:sz w:val="28"/>
        </w:rPr>
        <w:t>
      1) утверждает перечень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w:t>
      </w:r>
    </w:p>
    <w:bookmarkEnd w:id="49"/>
    <w:bookmarkStart w:name="z52" w:id="50"/>
    <w:p>
      <w:pPr>
        <w:spacing w:after="0"/>
        <w:ind w:left="0"/>
        <w:jc w:val="both"/>
      </w:pPr>
      <w:r>
        <w:rPr>
          <w:rFonts w:ascii="Times New Roman"/>
          <w:b w:val="false"/>
          <w:i w:val="false"/>
          <w:color w:val="000000"/>
          <w:sz w:val="28"/>
        </w:rPr>
        <w:t>
      2) определяет в разрезе регионов перечень наименований и объем лекарственных средств, вакцин и других медицинских иммунобиологических препаратов, приобретаемых за счет целевых текущих трансфертов у единого дистрибьютора в 2012 году.</w:t>
      </w:r>
    </w:p>
    <w:bookmarkEnd w:id="50"/>
    <w:bookmarkStart w:name="z53" w:id="51"/>
    <w:p>
      <w:pPr>
        <w:spacing w:after="0"/>
        <w:ind w:left="0"/>
        <w:jc w:val="both"/>
      </w:pPr>
      <w:r>
        <w:rPr>
          <w:rFonts w:ascii="Times New Roman"/>
          <w:b w:val="false"/>
          <w:i w:val="false"/>
          <w:color w:val="000000"/>
          <w:sz w:val="28"/>
        </w:rPr>
        <w:t>
      8. Акимы областей, городов Астаны и Алматы обеспечивают:</w:t>
      </w:r>
    </w:p>
    <w:bookmarkEnd w:id="51"/>
    <w:bookmarkStart w:name="z54" w:id="52"/>
    <w:p>
      <w:pPr>
        <w:spacing w:after="0"/>
        <w:ind w:left="0"/>
        <w:jc w:val="both"/>
      </w:pPr>
      <w:r>
        <w:rPr>
          <w:rFonts w:ascii="Times New Roman"/>
          <w:b w:val="false"/>
          <w:i w:val="false"/>
          <w:color w:val="000000"/>
          <w:sz w:val="28"/>
        </w:rPr>
        <w:t>
      1) формирование электронных регистров больных, обеспечиваемых лекарственными средствами на амбулаторном уровне;</w:t>
      </w:r>
    </w:p>
    <w:bookmarkEnd w:id="52"/>
    <w:bookmarkStart w:name="z55" w:id="53"/>
    <w:p>
      <w:pPr>
        <w:spacing w:after="0"/>
        <w:ind w:left="0"/>
        <w:jc w:val="both"/>
      </w:pPr>
      <w:r>
        <w:rPr>
          <w:rFonts w:ascii="Times New Roman"/>
          <w:b w:val="false"/>
          <w:i w:val="false"/>
          <w:color w:val="000000"/>
          <w:sz w:val="28"/>
        </w:rPr>
        <w:t>
      2) проведение мониторинга использования лекарственных средств, закупаемых за счет целевых текущих трансфертов из республиканского бюджета;</w:t>
      </w:r>
    </w:p>
    <w:bookmarkEnd w:id="53"/>
    <w:bookmarkStart w:name="z56" w:id="54"/>
    <w:p>
      <w:pPr>
        <w:spacing w:after="0"/>
        <w:ind w:left="0"/>
        <w:jc w:val="both"/>
      </w:pPr>
      <w:r>
        <w:rPr>
          <w:rFonts w:ascii="Times New Roman"/>
          <w:b w:val="false"/>
          <w:i w:val="false"/>
          <w:color w:val="000000"/>
          <w:sz w:val="28"/>
        </w:rPr>
        <w:t>
      3) выделение средств из местного бюджета в размере равном средствам, выделяемым за счет целевых текущих трансфертов из республиканского бюджета, на приобретение лекарственных средств и изделий медицинского назначения отдельным категориям населения на амбулаторном уровне по заболеваниям: ишемическая болезнь сердца, артериальная гипертензия, хроническая сердечная недостаточность, аритмия, пневмония, хроническая обструктивная болезнь легких, язвенная болезнь желудка и 12-перстной кишки в соответствии с перечнем лекарственных средств, утвержденным Министерством здравоохранения Республики Казахстан.</w:t>
      </w:r>
    </w:p>
    <w:bookmarkEnd w:id="54"/>
    <w:bookmarkStart w:name="z57" w:id="55"/>
    <w:p>
      <w:pPr>
        <w:spacing w:after="0"/>
        <w:ind w:left="0"/>
        <w:jc w:val="left"/>
      </w:pPr>
      <w:r>
        <w:rPr>
          <w:rFonts w:ascii="Times New Roman"/>
          <w:b/>
          <w:i w:val="false"/>
          <w:color w:val="000000"/>
        </w:rPr>
        <w:t xml:space="preserve"> 4. Порядок использования целевых текущих трансфертов из республиканского бюджета на материально-техническое оснащение медицинских организаций здравоохранения на местном уровне и содержание вновь вводимых объектов здравоохранения</w:t>
      </w:r>
    </w:p>
    <w:bookmarkEnd w:id="55"/>
    <w:p>
      <w:pPr>
        <w:spacing w:after="0"/>
        <w:ind w:left="0"/>
        <w:jc w:val="both"/>
      </w:pPr>
      <w:r>
        <w:rPr>
          <w:rFonts w:ascii="Times New Roman"/>
          <w:b w:val="false"/>
          <w:i w:val="false"/>
          <w:color w:val="ff0000"/>
          <w:sz w:val="28"/>
        </w:rPr>
        <w:t xml:space="preserve">
      Сноска. Заголовок раздела 4 в редакции постановления Правительства РК от 28.12.2012 </w:t>
      </w:r>
      <w:r>
        <w:rPr>
          <w:rFonts w:ascii="Times New Roman"/>
          <w:b w:val="false"/>
          <w:i w:val="false"/>
          <w:color w:val="ff0000"/>
          <w:sz w:val="28"/>
        </w:rPr>
        <w:t>№ 1725</w:t>
      </w:r>
      <w:r>
        <w:rPr>
          <w:rFonts w:ascii="Times New Roman"/>
          <w:b w:val="false"/>
          <w:i w:val="false"/>
          <w:color w:val="ff0000"/>
          <w:sz w:val="28"/>
        </w:rPr>
        <w:t xml:space="preserve"> .</w:t>
      </w:r>
    </w:p>
    <w:bookmarkStart w:name="z58" w:id="56"/>
    <w:p>
      <w:pPr>
        <w:spacing w:after="0"/>
        <w:ind w:left="0"/>
        <w:jc w:val="both"/>
      </w:pPr>
      <w:r>
        <w:rPr>
          <w:rFonts w:ascii="Times New Roman"/>
          <w:b w:val="false"/>
          <w:i w:val="false"/>
          <w:color w:val="000000"/>
          <w:sz w:val="28"/>
        </w:rPr>
        <w:t>
      9. Целевые текущие трансферты областным бюджетам, бюджетам городов Астаны и Алматы на материально-техническое оснащение медицинских организаций на местном уровне используются на приобретение медицинской техники, изделий медицинского назначения и специализированного автотранспорта.</w:t>
      </w:r>
    </w:p>
    <w:bookmarkEnd w:id="56"/>
    <w:bookmarkStart w:name="z59" w:id="57"/>
    <w:p>
      <w:pPr>
        <w:spacing w:after="0"/>
        <w:ind w:left="0"/>
        <w:jc w:val="both"/>
      </w:pPr>
      <w:r>
        <w:rPr>
          <w:rFonts w:ascii="Times New Roman"/>
          <w:b w:val="false"/>
          <w:i w:val="false"/>
          <w:color w:val="000000"/>
          <w:sz w:val="28"/>
        </w:rPr>
        <w:t>
      10. Министерство здравоохранения Республики Казахстан согласовывает с местными органами государственного управления здравоохранения областей, городов Астаны и Алматы перечень медицинской техники, изделий медицинского назначения для медицинских организаций на местном уровне в рамках утвержденных уполномоченным органом в области здравоохранения стандартов изделий медицинского назначения и медицинской техники, а также специализированного автотранспорта.</w:t>
      </w:r>
    </w:p>
    <w:bookmarkEnd w:id="57"/>
    <w:bookmarkStart w:name="z60" w:id="58"/>
    <w:p>
      <w:pPr>
        <w:spacing w:after="0"/>
        <w:ind w:left="0"/>
        <w:jc w:val="both"/>
      </w:pPr>
      <w:r>
        <w:rPr>
          <w:rFonts w:ascii="Times New Roman"/>
          <w:b w:val="false"/>
          <w:i w:val="false"/>
          <w:color w:val="000000"/>
          <w:sz w:val="28"/>
        </w:rPr>
        <w:t xml:space="preserve">
      11. Организацию закупа медицинской техники, указанной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осуществляет юридическое лицо, определенное Правительством Республики Казахстан,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утвержденными постановлением Правительства Республики Казахстан от 30 октября 2009 года № 1729.</w:t>
      </w:r>
    </w:p>
    <w:bookmarkEnd w:id="58"/>
    <w:bookmarkStart w:name="z61" w:id="59"/>
    <w:p>
      <w:pPr>
        <w:spacing w:after="0"/>
        <w:ind w:left="0"/>
        <w:jc w:val="both"/>
      </w:pPr>
      <w:r>
        <w:rPr>
          <w:rFonts w:ascii="Times New Roman"/>
          <w:b w:val="false"/>
          <w:i w:val="false"/>
          <w:color w:val="000000"/>
          <w:sz w:val="28"/>
        </w:rPr>
        <w:t xml:space="preserve">
      12. Организацию закупа медицинской техники и специализированного автотранспорта, не включенных в </w:t>
      </w:r>
      <w:r>
        <w:rPr>
          <w:rFonts w:ascii="Times New Roman"/>
          <w:b w:val="false"/>
          <w:i w:val="false"/>
          <w:color w:val="000000"/>
          <w:sz w:val="28"/>
        </w:rPr>
        <w:t>приложение 1</w:t>
      </w:r>
      <w:r>
        <w:rPr>
          <w:rFonts w:ascii="Times New Roman"/>
          <w:b w:val="false"/>
          <w:i w:val="false"/>
          <w:color w:val="000000"/>
          <w:sz w:val="28"/>
        </w:rPr>
        <w:t xml:space="preserve"> к настоящим Правилам, осуществляют местные органы государственного управления здравоохранением областей, городов Астаны и Алматы.</w:t>
      </w:r>
    </w:p>
    <w:bookmarkEnd w:id="59"/>
    <w:bookmarkStart w:name="z62" w:id="60"/>
    <w:p>
      <w:pPr>
        <w:spacing w:after="0"/>
        <w:ind w:left="0"/>
        <w:jc w:val="both"/>
      </w:pPr>
      <w:r>
        <w:rPr>
          <w:rFonts w:ascii="Times New Roman"/>
          <w:b w:val="false"/>
          <w:i w:val="false"/>
          <w:color w:val="000000"/>
          <w:sz w:val="28"/>
        </w:rPr>
        <w:t xml:space="preserve">
      13. Местными органами государственного управления здравоохранением областей, городов Астаны и Алматы осуществляется распределение медицинской техники, изделий медицинского назначения и специализированного автотранспорта между медицинскими организациями соответствующих административно-территориальных единиц в соответствии с направлениями использования сумм целевых текущих трансфертов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60"/>
    <w:bookmarkStart w:name="z76" w:id="61"/>
    <w:p>
      <w:pPr>
        <w:spacing w:after="0"/>
        <w:ind w:left="0"/>
        <w:jc w:val="both"/>
      </w:pPr>
      <w:r>
        <w:rPr>
          <w:rFonts w:ascii="Times New Roman"/>
          <w:b w:val="false"/>
          <w:i w:val="false"/>
          <w:color w:val="000000"/>
          <w:sz w:val="28"/>
        </w:rPr>
        <w:t>
      13-1. Перечисление целевых текущих трансфертов областным бюджетам, бюджетам городов Астаны и Алматы на содержание вновь вводимых объектов здравоохранения осуществляется на основании соглашения о результатах по целевым трансфертам, индивидуального плана финансирования соответствующей бюджетной программы по платежам, утвержденного в установленном порядке при наличии акта государственной приемочной комиссии.</w:t>
      </w:r>
    </w:p>
    <w:bookmarkEnd w:id="61"/>
    <w:bookmarkStart w:name="z77" w:id="62"/>
    <w:p>
      <w:pPr>
        <w:spacing w:after="0"/>
        <w:ind w:left="0"/>
        <w:jc w:val="both"/>
      </w:pPr>
      <w:r>
        <w:rPr>
          <w:rFonts w:ascii="Times New Roman"/>
          <w:b w:val="false"/>
          <w:i w:val="false"/>
          <w:color w:val="000000"/>
          <w:sz w:val="28"/>
        </w:rPr>
        <w:t>
      Целевые текущие трансферты используются на текущие расходы, связанные с содержанием вновь вводимых объектов здравоохранения, за исключением расходов капитального характера.</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4 дополнен пунктом 13-1 в соответствии с постановлением Правительства РК от 28.12.2012 </w:t>
      </w:r>
      <w:r>
        <w:rPr>
          <w:rFonts w:ascii="Times New Roman"/>
          <w:b w:val="false"/>
          <w:i w:val="false"/>
          <w:color w:val="000000"/>
          <w:sz w:val="28"/>
        </w:rPr>
        <w:t>№ 1725</w:t>
      </w:r>
      <w:r>
        <w:rPr>
          <w:rFonts w:ascii="Times New Roman"/>
          <w:b w:val="false"/>
          <w:i w:val="false"/>
          <w:color w:val="ff0000"/>
          <w:sz w:val="28"/>
        </w:rPr>
        <w:t>.</w:t>
      </w:r>
      <w:r>
        <w:br/>
      </w:r>
      <w:r>
        <w:rPr>
          <w:rFonts w:ascii="Times New Roman"/>
          <w:b w:val="false"/>
          <w:i w:val="false"/>
          <w:color w:val="000000"/>
          <w:sz w:val="28"/>
        </w:rPr>
        <w:t>
</w:t>
      </w:r>
    </w:p>
    <w:bookmarkStart w:name="z63" w:id="63"/>
    <w:p>
      <w:pPr>
        <w:spacing w:after="0"/>
        <w:ind w:left="0"/>
        <w:jc w:val="left"/>
      </w:pPr>
      <w:r>
        <w:rPr>
          <w:rFonts w:ascii="Times New Roman"/>
          <w:b/>
          <w:i w:val="false"/>
          <w:color w:val="000000"/>
        </w:rPr>
        <w:t xml:space="preserve"> 5. Использование средств экономии по целевым текущим</w:t>
      </w:r>
      <w:r>
        <w:br/>
      </w:r>
      <w:r>
        <w:rPr>
          <w:rFonts w:ascii="Times New Roman"/>
          <w:b/>
          <w:i w:val="false"/>
          <w:color w:val="000000"/>
        </w:rPr>
        <w:t>трансфертам, отчетность</w:t>
      </w:r>
    </w:p>
    <w:bookmarkEnd w:id="63"/>
    <w:bookmarkStart w:name="z64" w:id="64"/>
    <w:p>
      <w:pPr>
        <w:spacing w:after="0"/>
        <w:ind w:left="0"/>
        <w:jc w:val="both"/>
      </w:pPr>
      <w:r>
        <w:rPr>
          <w:rFonts w:ascii="Times New Roman"/>
          <w:b w:val="false"/>
          <w:i w:val="false"/>
          <w:color w:val="000000"/>
          <w:sz w:val="28"/>
        </w:rPr>
        <w:t>
      14. Министерство здравоохранения Республики Казахстан производит перечисление целевых текущих трансфертов областным бюджетам, бюджетам городов Астаны и Алматы на основании соглашения о результатах по целевым трансфертам, индивидуального плана финансирования соответствующей бюджетной программы по платежам, при перечислении целевых текущих трансфертов на оказание медицинской помощи онкологическим больным также учитываются результаты объема и качества целевого назначения.</w:t>
      </w:r>
    </w:p>
    <w:bookmarkEnd w:id="64"/>
    <w:bookmarkStart w:name="z65" w:id="65"/>
    <w:p>
      <w:pPr>
        <w:spacing w:after="0"/>
        <w:ind w:left="0"/>
        <w:jc w:val="both"/>
      </w:pPr>
      <w:r>
        <w:rPr>
          <w:rFonts w:ascii="Times New Roman"/>
          <w:b w:val="false"/>
          <w:i w:val="false"/>
          <w:color w:val="000000"/>
          <w:sz w:val="28"/>
        </w:rPr>
        <w:t>
      15. В случае образования экономии при использовании целевых текущих трансфертов местные исполнительные органы области, города республиканского значения, столицы вправе использовать по согласованию с Министерством здравоохранения Республики Казахстан сумму экономии на улучшение показателей результатов, определенных Соглашением о результатах по целевым текущим трансфертам.</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 В случае неполного освоения какой-либо областью выделенных средств, Министерство здравоохранения Республики Казахстан в установленном законодательством порядке вносит предложение в Правительство Республики Казахстан о перераспределении сумм целевых трансфертов между регионами.</w:t>
      </w:r>
    </w:p>
    <w:bookmarkStart w:name="z67" w:id="66"/>
    <w:p>
      <w:pPr>
        <w:spacing w:after="0"/>
        <w:ind w:left="0"/>
        <w:jc w:val="both"/>
      </w:pPr>
      <w:r>
        <w:rPr>
          <w:rFonts w:ascii="Times New Roman"/>
          <w:b w:val="false"/>
          <w:i w:val="false"/>
          <w:color w:val="000000"/>
          <w:sz w:val="28"/>
        </w:rPr>
        <w:t xml:space="preserve">
      17. Местные исполнительные органы области, города республиканского значения, столицы по итогам полугодия и года представляют в Министерство здравоохранения Республики Казахстан </w:t>
      </w:r>
      <w:r>
        <w:rPr>
          <w:rFonts w:ascii="Times New Roman"/>
          <w:b w:val="false"/>
          <w:i w:val="false"/>
          <w:color w:val="000000"/>
          <w:sz w:val="28"/>
        </w:rPr>
        <w:t>отчет</w:t>
      </w:r>
      <w:r>
        <w:rPr>
          <w:rFonts w:ascii="Times New Roman"/>
          <w:b w:val="false"/>
          <w:i w:val="false"/>
          <w:color w:val="000000"/>
          <w:sz w:val="28"/>
        </w:rPr>
        <w:t xml:space="preserve"> о прямых и конечных результатах, достигнутых за счет использования выделенных целевых трансфертов в соответствии с Соглашениями о результатах по целевым трансфертам.</w:t>
      </w:r>
    </w:p>
    <w:bookmarkEnd w:id="66"/>
    <w:bookmarkStart w:name="z68" w:id="67"/>
    <w:p>
      <w:pPr>
        <w:spacing w:after="0"/>
        <w:ind w:left="0"/>
        <w:jc w:val="both"/>
      </w:pPr>
      <w:r>
        <w:rPr>
          <w:rFonts w:ascii="Times New Roman"/>
          <w:b w:val="false"/>
          <w:i w:val="false"/>
          <w:color w:val="000000"/>
          <w:sz w:val="28"/>
        </w:rPr>
        <w:t xml:space="preserve">
      18. Министерство здравоохранения Республики Казахстан представляет в Министерство финансов Республики Казахстан отчетность в порядке и сроки, установленные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использования целевых текущих</w:t>
            </w:r>
            <w:r>
              <w:br/>
            </w:r>
            <w:r>
              <w:rPr>
                <w:rFonts w:ascii="Times New Roman"/>
                <w:b w:val="false"/>
                <w:i w:val="false"/>
                <w:color w:val="000000"/>
                <w:sz w:val="20"/>
              </w:rPr>
              <w:t>трансфертов из республиканского бюджета</w:t>
            </w:r>
            <w:r>
              <w:br/>
            </w:r>
            <w:r>
              <w:rPr>
                <w:rFonts w:ascii="Times New Roman"/>
                <w:b w:val="false"/>
                <w:i w:val="false"/>
                <w:color w:val="000000"/>
                <w:sz w:val="20"/>
              </w:rPr>
              <w:t>на 2012 год областными бюджетами, бюджетами</w:t>
            </w:r>
            <w:r>
              <w:br/>
            </w:r>
            <w:r>
              <w:rPr>
                <w:rFonts w:ascii="Times New Roman"/>
                <w:b w:val="false"/>
                <w:i w:val="false"/>
                <w:color w:val="000000"/>
                <w:sz w:val="20"/>
              </w:rPr>
              <w:t>городов Астаны и Алматы на здравоохранение</w:t>
            </w:r>
          </w:p>
        </w:tc>
      </w:tr>
    </w:tbl>
    <w:bookmarkStart w:name="z70" w:id="68"/>
    <w:p>
      <w:pPr>
        <w:spacing w:after="0"/>
        <w:ind w:left="0"/>
        <w:jc w:val="left"/>
      </w:pPr>
      <w:r>
        <w:rPr>
          <w:rFonts w:ascii="Times New Roman"/>
          <w:b/>
          <w:i w:val="false"/>
          <w:color w:val="000000"/>
        </w:rPr>
        <w:t xml:space="preserve"> Перечень</w:t>
      </w:r>
      <w:r>
        <w:br/>
      </w:r>
      <w:r>
        <w:rPr>
          <w:rFonts w:ascii="Times New Roman"/>
          <w:b/>
          <w:i w:val="false"/>
          <w:color w:val="000000"/>
        </w:rPr>
        <w:t>медицинской техники, закупаемой в рамках целевых текущих</w:t>
      </w:r>
      <w:r>
        <w:br/>
      </w:r>
      <w:r>
        <w:rPr>
          <w:rFonts w:ascii="Times New Roman"/>
          <w:b/>
          <w:i w:val="false"/>
          <w:color w:val="000000"/>
        </w:rPr>
        <w:t>трансфертов областным бюджетам, бюджетам городов Астаны и</w:t>
      </w:r>
      <w:r>
        <w:br/>
      </w:r>
      <w:r>
        <w:rPr>
          <w:rFonts w:ascii="Times New Roman"/>
          <w:b/>
          <w:i w:val="false"/>
          <w:color w:val="000000"/>
        </w:rPr>
        <w:t>Алматы на материально-техническое оснащение медицинских</w:t>
      </w:r>
      <w:r>
        <w:br/>
      </w:r>
      <w:r>
        <w:rPr>
          <w:rFonts w:ascii="Times New Roman"/>
          <w:b/>
          <w:i w:val="false"/>
          <w:color w:val="000000"/>
        </w:rPr>
        <w:t>организаций на местном уровне в 2012 году</w:t>
      </w:r>
    </w:p>
    <w:bookmarkEnd w:id="68"/>
    <w:p>
      <w:pPr>
        <w:spacing w:after="0"/>
        <w:ind w:left="0"/>
        <w:jc w:val="both"/>
      </w:pPr>
      <w:r>
        <w:rPr>
          <w:rFonts w:ascii="Times New Roman"/>
          <w:b w:val="false"/>
          <w:i w:val="false"/>
          <w:color w:val="ff0000"/>
          <w:sz w:val="28"/>
        </w:rPr>
        <w:t xml:space="preserve">
      Сноска. Перечень в редакции постановления Правительства РК от 02.05.2012 </w:t>
      </w:r>
      <w:r>
        <w:rPr>
          <w:rFonts w:ascii="Times New Roman"/>
          <w:b w:val="false"/>
          <w:i w:val="false"/>
          <w:color w:val="ff0000"/>
          <w:sz w:val="28"/>
        </w:rPr>
        <w:t>№ 566</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лазерный литотриптер с уретеропиелоскопом для городских и областных</w:t>
            </w:r>
          </w:p>
          <w:p>
            <w:pPr>
              <w:spacing w:after="20"/>
              <w:ind w:left="20"/>
              <w:jc w:val="both"/>
            </w:pPr>
            <w:r>
              <w:rPr>
                <w:rFonts w:ascii="Times New Roman"/>
                <w:b w:val="false"/>
                <w:i w:val="false"/>
                <w:color w:val="000000"/>
                <w:sz w:val="20"/>
              </w:rPr>
              <w:t>
больниц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цифровая радиологическая для городских поликлиник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Видеоэндоскопический комплекс для лапароскопической хирургии для городских и</w:t>
            </w:r>
          </w:p>
          <w:p>
            <w:pPr>
              <w:spacing w:after="20"/>
              <w:ind w:left="20"/>
              <w:jc w:val="both"/>
            </w:pPr>
            <w:r>
              <w:rPr>
                <w:rFonts w:ascii="Times New Roman"/>
                <w:b w:val="false"/>
                <w:i w:val="false"/>
                <w:color w:val="000000"/>
                <w:sz w:val="20"/>
              </w:rPr>
              <w:t>
областных больниц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УЗИ с набором датчиков и принтером для родовспомогательных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лазерная установка для глаукомных кабинетов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УЗИ с панелью управления с комплектом датчиков для городских и областных</w:t>
            </w:r>
          </w:p>
          <w:p>
            <w:pPr>
              <w:spacing w:after="20"/>
              <w:ind w:left="20"/>
              <w:jc w:val="both"/>
            </w:pPr>
            <w:r>
              <w:rPr>
                <w:rFonts w:ascii="Times New Roman"/>
                <w:b w:val="false"/>
                <w:i w:val="false"/>
                <w:color w:val="000000"/>
                <w:sz w:val="20"/>
              </w:rPr>
              <w:t>
больниц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рентгеновский флюорографический стационарный цифровой для городских</w:t>
            </w:r>
          </w:p>
          <w:p>
            <w:pPr>
              <w:spacing w:after="20"/>
              <w:ind w:left="20"/>
              <w:jc w:val="both"/>
            </w:pPr>
            <w:r>
              <w:rPr>
                <w:rFonts w:ascii="Times New Roman"/>
                <w:b w:val="false"/>
                <w:i w:val="false"/>
                <w:color w:val="000000"/>
                <w:sz w:val="20"/>
              </w:rPr>
              <w:t>
поликлиник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Передвижная рентгенхирургическая установка с С-дугой для городских и областных</w:t>
            </w:r>
          </w:p>
          <w:p>
            <w:pPr>
              <w:spacing w:after="20"/>
              <w:ind w:left="20"/>
              <w:jc w:val="both"/>
            </w:pPr>
            <w:r>
              <w:rPr>
                <w:rFonts w:ascii="Times New Roman"/>
                <w:b w:val="false"/>
                <w:i w:val="false"/>
                <w:color w:val="000000"/>
                <w:sz w:val="20"/>
              </w:rPr>
              <w:t>
больниц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жидкостной цитологии для онкологических диспансеров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Передвижной рентгеновский флюорографический цифровой комплекс для</w:t>
            </w:r>
          </w:p>
          <w:p>
            <w:pPr>
              <w:spacing w:after="20"/>
              <w:ind w:left="20"/>
              <w:jc w:val="both"/>
            </w:pPr>
            <w:r>
              <w:rPr>
                <w:rFonts w:ascii="Times New Roman"/>
                <w:b w:val="false"/>
                <w:i w:val="false"/>
                <w:color w:val="000000"/>
                <w:sz w:val="20"/>
              </w:rPr>
              <w:t>
противотуберкулезных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мобильный - хирургическая рентгеновская система по типу С-дуги (с цифровым</w:t>
            </w:r>
          </w:p>
          <w:p>
            <w:pPr>
              <w:spacing w:after="20"/>
              <w:ind w:left="20"/>
              <w:jc w:val="both"/>
            </w:pPr>
            <w:r>
              <w:rPr>
                <w:rFonts w:ascii="Times New Roman"/>
                <w:b w:val="false"/>
                <w:i w:val="false"/>
                <w:color w:val="000000"/>
                <w:sz w:val="20"/>
              </w:rPr>
              <w:t xml:space="preserve">
усилителем телевизионной системы)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Ретинальный томограф для глаукомных кабинетов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рентгеновский с С-образным штативом для городских и областных больниц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УЗИ с программным обеспечением и набором датчиков для перинатальных</w:t>
            </w:r>
          </w:p>
          <w:p>
            <w:pPr>
              <w:spacing w:after="20"/>
              <w:ind w:left="20"/>
              <w:jc w:val="both"/>
            </w:pPr>
            <w:r>
              <w:rPr>
                <w:rFonts w:ascii="Times New Roman"/>
                <w:b w:val="false"/>
                <w:i w:val="false"/>
                <w:color w:val="000000"/>
                <w:sz w:val="20"/>
              </w:rPr>
              <w:t xml:space="preserve">
центров/медико-генетических отделений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 рентгеновский стационарный цифровой для районных поликлиник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 рентгеновский стационарный цифровой для городских поликлиник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Рентгендиагностический комплекс на 2 рабочих места для городских и областных</w:t>
            </w:r>
          </w:p>
          <w:p>
            <w:pPr>
              <w:spacing w:after="20"/>
              <w:ind w:left="20"/>
              <w:jc w:val="both"/>
            </w:pPr>
            <w:r>
              <w:rPr>
                <w:rFonts w:ascii="Times New Roman"/>
                <w:b w:val="false"/>
                <w:i w:val="false"/>
                <w:color w:val="000000"/>
                <w:sz w:val="20"/>
              </w:rPr>
              <w:t>
больниц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Эндоскопическая видеостойка с полной линией эндоскопов для городских и областных</w:t>
            </w:r>
          </w:p>
          <w:p>
            <w:pPr>
              <w:spacing w:after="20"/>
              <w:ind w:left="20"/>
              <w:jc w:val="both"/>
            </w:pPr>
            <w:r>
              <w:rPr>
                <w:rFonts w:ascii="Times New Roman"/>
                <w:b w:val="false"/>
                <w:i w:val="false"/>
                <w:color w:val="000000"/>
                <w:sz w:val="20"/>
              </w:rPr>
              <w:t>
больниц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рентгеновский диагностический стационарный цифровой, с рабочей станцией и</w:t>
            </w:r>
          </w:p>
          <w:p>
            <w:pPr>
              <w:spacing w:after="20"/>
              <w:ind w:left="20"/>
              <w:jc w:val="both"/>
            </w:pPr>
            <w:r>
              <w:rPr>
                <w:rFonts w:ascii="Times New Roman"/>
                <w:b w:val="false"/>
                <w:i w:val="false"/>
                <w:color w:val="000000"/>
                <w:sz w:val="20"/>
              </w:rPr>
              <w:t>
оцифровщиком на 3 рабочих места для противотуберкулезных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рентгеновский диагностический стационарный цифровой для районных</w:t>
            </w:r>
          </w:p>
          <w:p>
            <w:pPr>
              <w:spacing w:after="20"/>
              <w:ind w:left="20"/>
              <w:jc w:val="both"/>
            </w:pPr>
            <w:r>
              <w:rPr>
                <w:rFonts w:ascii="Times New Roman"/>
                <w:b w:val="false"/>
                <w:i w:val="false"/>
                <w:color w:val="000000"/>
                <w:sz w:val="20"/>
              </w:rPr>
              <w:t>
поликлиник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рентгеновский диагностический стационарный цифровой для городских</w:t>
            </w:r>
          </w:p>
          <w:p>
            <w:pPr>
              <w:spacing w:after="20"/>
              <w:ind w:left="20"/>
              <w:jc w:val="both"/>
            </w:pPr>
            <w:r>
              <w:rPr>
                <w:rFonts w:ascii="Times New Roman"/>
                <w:b w:val="false"/>
                <w:i w:val="false"/>
                <w:color w:val="000000"/>
                <w:sz w:val="20"/>
              </w:rPr>
              <w:t>
поликлиник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рентгеновский диагностический стационарный цифровой для детских</w:t>
            </w:r>
          </w:p>
          <w:p>
            <w:pPr>
              <w:spacing w:after="20"/>
              <w:ind w:left="20"/>
              <w:jc w:val="both"/>
            </w:pPr>
            <w:r>
              <w:rPr>
                <w:rFonts w:ascii="Times New Roman"/>
                <w:b w:val="false"/>
                <w:i w:val="false"/>
                <w:color w:val="000000"/>
                <w:sz w:val="20"/>
              </w:rPr>
              <w:t>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рентгеновский диагностический стационарный цифровой для городских и</w:t>
            </w:r>
          </w:p>
          <w:p>
            <w:pPr>
              <w:spacing w:after="20"/>
              <w:ind w:left="20"/>
              <w:jc w:val="both"/>
            </w:pPr>
            <w:r>
              <w:rPr>
                <w:rFonts w:ascii="Times New Roman"/>
                <w:b w:val="false"/>
                <w:i w:val="false"/>
                <w:color w:val="000000"/>
                <w:sz w:val="20"/>
              </w:rPr>
              <w:t>
областных больниц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 рентгеновский цифровой передвижной для районных поликлиник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 для кардиологической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Компьютерный томограф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Магнитно-резонансный томограф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 биплановый детский для кардиологической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 для глаукомных кабинетов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Бесконтактный тонометр для глаукомных кабинетов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Компьютерный периметр для глаукомных кабинетов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Оптический когерентный томограф для переднего отрезка с щелевой лампой для</w:t>
            </w:r>
          </w:p>
          <w:p>
            <w:pPr>
              <w:spacing w:after="20"/>
              <w:ind w:left="20"/>
              <w:jc w:val="both"/>
            </w:pPr>
            <w:r>
              <w:rPr>
                <w:rFonts w:ascii="Times New Roman"/>
                <w:b w:val="false"/>
                <w:i w:val="false"/>
                <w:color w:val="000000"/>
                <w:sz w:val="20"/>
              </w:rPr>
              <w:t>
глаукомных кабинетов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УЗИ диагностики сердца и сосудов для медицинских организаций,</w:t>
            </w:r>
          </w:p>
          <w:p>
            <w:pPr>
              <w:spacing w:after="20"/>
              <w:ind w:left="20"/>
              <w:jc w:val="both"/>
            </w:pPr>
            <w:r>
              <w:rPr>
                <w:rFonts w:ascii="Times New Roman"/>
                <w:b w:val="false"/>
                <w:i w:val="false"/>
                <w:color w:val="000000"/>
                <w:sz w:val="20"/>
              </w:rPr>
              <w:t xml:space="preserve">
оказывающих кардиологическую помощь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использования целевых текущих</w:t>
            </w:r>
            <w:r>
              <w:br/>
            </w:r>
            <w:r>
              <w:rPr>
                <w:rFonts w:ascii="Times New Roman"/>
                <w:b w:val="false"/>
                <w:i w:val="false"/>
                <w:color w:val="000000"/>
                <w:sz w:val="20"/>
              </w:rPr>
              <w:t>трансфертов из республиканского бюджета</w:t>
            </w:r>
            <w:r>
              <w:br/>
            </w:r>
            <w:r>
              <w:rPr>
                <w:rFonts w:ascii="Times New Roman"/>
                <w:b w:val="false"/>
                <w:i w:val="false"/>
                <w:color w:val="000000"/>
                <w:sz w:val="20"/>
              </w:rPr>
              <w:t>на 2012 год областными бюджетами,</w:t>
            </w:r>
            <w:r>
              <w:br/>
            </w:r>
            <w:r>
              <w:rPr>
                <w:rFonts w:ascii="Times New Roman"/>
                <w:b w:val="false"/>
                <w:i w:val="false"/>
                <w:color w:val="000000"/>
                <w:sz w:val="20"/>
              </w:rPr>
              <w:t>бюджетами городов Астаны и Алматы</w:t>
            </w:r>
            <w:r>
              <w:br/>
            </w:r>
            <w:r>
              <w:rPr>
                <w:rFonts w:ascii="Times New Roman"/>
                <w:b w:val="false"/>
                <w:i w:val="false"/>
                <w:color w:val="000000"/>
                <w:sz w:val="20"/>
              </w:rPr>
              <w:t>на здравоохранение</w:t>
            </w:r>
          </w:p>
        </w:tc>
      </w:tr>
    </w:tbl>
    <w:bookmarkStart w:name="z72" w:id="69"/>
    <w:p>
      <w:pPr>
        <w:spacing w:after="0"/>
        <w:ind w:left="0"/>
        <w:jc w:val="left"/>
      </w:pPr>
      <w:r>
        <w:rPr>
          <w:rFonts w:ascii="Times New Roman"/>
          <w:b/>
          <w:i w:val="false"/>
          <w:color w:val="000000"/>
        </w:rPr>
        <w:t xml:space="preserve"> Направления использования сумм целевых текущих трансфертов</w:t>
      </w:r>
      <w:r>
        <w:br/>
      </w:r>
      <w:r>
        <w:rPr>
          <w:rFonts w:ascii="Times New Roman"/>
          <w:b/>
          <w:i w:val="false"/>
          <w:color w:val="000000"/>
        </w:rPr>
        <w:t>областными бюджетами, бюджетами городов Астаны и Алматы на</w:t>
      </w:r>
      <w:r>
        <w:br/>
      </w:r>
      <w:r>
        <w:rPr>
          <w:rFonts w:ascii="Times New Roman"/>
          <w:b/>
          <w:i w:val="false"/>
          <w:color w:val="000000"/>
        </w:rPr>
        <w:t>материально-техническое оснащение организаций здравоохранения</w:t>
      </w:r>
      <w:r>
        <w:br/>
      </w:r>
      <w:r>
        <w:rPr>
          <w:rFonts w:ascii="Times New Roman"/>
          <w:b/>
          <w:i w:val="false"/>
          <w:color w:val="000000"/>
        </w:rPr>
        <w:t>на местном уровне в 2012 году</w:t>
      </w:r>
    </w:p>
    <w:bookmarkEnd w:id="69"/>
    <w:p>
      <w:pPr>
        <w:spacing w:after="0"/>
        <w:ind w:left="0"/>
        <w:jc w:val="both"/>
      </w:pPr>
      <w:r>
        <w:rPr>
          <w:rFonts w:ascii="Times New Roman"/>
          <w:b w:val="false"/>
          <w:i w:val="false"/>
          <w:color w:val="ff0000"/>
          <w:sz w:val="28"/>
        </w:rPr>
        <w:t xml:space="preserve">
      Сноска. Приложение 2 в редакции постановления Правительства РК от 28.12.2012 </w:t>
      </w:r>
      <w:r>
        <w:rPr>
          <w:rFonts w:ascii="Times New Roman"/>
          <w:b w:val="false"/>
          <w:i w:val="false"/>
          <w:color w:val="ff0000"/>
          <w:sz w:val="28"/>
        </w:rPr>
        <w:t>№ 1725</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в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w:t>
            </w:r>
          </w:p>
          <w:p>
            <w:pPr>
              <w:spacing w:after="20"/>
              <w:ind w:left="20"/>
              <w:jc w:val="both"/>
            </w:pPr>
            <w:r>
              <w:rPr>
                <w:rFonts w:ascii="Times New Roman"/>
                <w:b w:val="false"/>
                <w:i w:val="false"/>
                <w:color w:val="000000"/>
                <w:sz w:val="20"/>
              </w:rPr>
              <w:t>
вание</w:t>
            </w:r>
          </w:p>
          <w:p>
            <w:pPr>
              <w:spacing w:after="20"/>
              <w:ind w:left="20"/>
              <w:jc w:val="both"/>
            </w:pPr>
            <w:r>
              <w:rPr>
                <w:rFonts w:ascii="Times New Roman"/>
                <w:b w:val="false"/>
                <w:i w:val="false"/>
                <w:color w:val="000000"/>
                <w:sz w:val="20"/>
              </w:rPr>
              <w:t>
регионов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w:t>
            </w:r>
          </w:p>
          <w:p>
            <w:pPr>
              <w:spacing w:after="20"/>
              <w:ind w:left="20"/>
              <w:jc w:val="both"/>
            </w:pPr>
            <w:r>
              <w:rPr>
                <w:rFonts w:ascii="Times New Roman"/>
                <w:b w:val="false"/>
                <w:i w:val="false"/>
                <w:color w:val="000000"/>
                <w:sz w:val="20"/>
              </w:rPr>
              <w:t>
органи-</w:t>
            </w:r>
          </w:p>
          <w:p>
            <w:pPr>
              <w:spacing w:after="20"/>
              <w:ind w:left="20"/>
              <w:jc w:val="both"/>
            </w:pPr>
            <w:r>
              <w:rPr>
                <w:rFonts w:ascii="Times New Roman"/>
                <w:b w:val="false"/>
                <w:i w:val="false"/>
                <w:color w:val="000000"/>
                <w:sz w:val="20"/>
              </w:rPr>
              <w:t>
заций</w:t>
            </w:r>
          </w:p>
          <w:p>
            <w:pPr>
              <w:spacing w:after="20"/>
              <w:ind w:left="20"/>
              <w:jc w:val="both"/>
            </w:pPr>
            <w:r>
              <w:rPr>
                <w:rFonts w:ascii="Times New Roman"/>
                <w:b w:val="false"/>
                <w:i w:val="false"/>
                <w:color w:val="000000"/>
                <w:sz w:val="20"/>
              </w:rPr>
              <w:t>
ПМСП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w:t>
            </w:r>
          </w:p>
          <w:p>
            <w:pPr>
              <w:spacing w:after="20"/>
              <w:ind w:left="20"/>
              <w:jc w:val="both"/>
            </w:pPr>
            <w:r>
              <w:rPr>
                <w:rFonts w:ascii="Times New Roman"/>
                <w:b w:val="false"/>
                <w:i w:val="false"/>
                <w:color w:val="000000"/>
                <w:sz w:val="20"/>
              </w:rPr>
              <w:t>
службы</w:t>
            </w:r>
          </w:p>
          <w:p>
            <w:pPr>
              <w:spacing w:after="20"/>
              <w:ind w:left="20"/>
              <w:jc w:val="both"/>
            </w:pPr>
            <w:r>
              <w:rPr>
                <w:rFonts w:ascii="Times New Roman"/>
                <w:b w:val="false"/>
                <w:i w:val="false"/>
                <w:color w:val="000000"/>
                <w:sz w:val="20"/>
              </w:rPr>
              <w:t>
скорой</w:t>
            </w:r>
          </w:p>
          <w:p>
            <w:pPr>
              <w:spacing w:after="20"/>
              <w:ind w:left="20"/>
              <w:jc w:val="both"/>
            </w:pPr>
            <w:r>
              <w:rPr>
                <w:rFonts w:ascii="Times New Roman"/>
                <w:b w:val="false"/>
                <w:i w:val="false"/>
                <w:color w:val="000000"/>
                <w:sz w:val="20"/>
              </w:rPr>
              <w:t>
медицин-</w:t>
            </w:r>
          </w:p>
          <w:p>
            <w:pPr>
              <w:spacing w:after="20"/>
              <w:ind w:left="20"/>
              <w:jc w:val="both"/>
            </w:pPr>
            <w:r>
              <w:rPr>
                <w:rFonts w:ascii="Times New Roman"/>
                <w:b w:val="false"/>
                <w:i w:val="false"/>
                <w:color w:val="000000"/>
                <w:sz w:val="20"/>
              </w:rPr>
              <w:t>
ской</w:t>
            </w:r>
          </w:p>
          <w:p>
            <w:pPr>
              <w:spacing w:after="20"/>
              <w:ind w:left="20"/>
              <w:jc w:val="both"/>
            </w:pPr>
            <w:r>
              <w:rPr>
                <w:rFonts w:ascii="Times New Roman"/>
                <w:b w:val="false"/>
                <w:i w:val="false"/>
                <w:color w:val="000000"/>
                <w:sz w:val="20"/>
              </w:rPr>
              <w:t>
помощи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w:t>
            </w:r>
          </w:p>
          <w:p>
            <w:pPr>
              <w:spacing w:after="20"/>
              <w:ind w:left="20"/>
              <w:jc w:val="both"/>
            </w:pPr>
            <w:r>
              <w:rPr>
                <w:rFonts w:ascii="Times New Roman"/>
                <w:b w:val="false"/>
                <w:i w:val="false"/>
                <w:color w:val="000000"/>
                <w:sz w:val="20"/>
              </w:rPr>
              <w:t>
противо-</w:t>
            </w:r>
          </w:p>
          <w:p>
            <w:pPr>
              <w:spacing w:after="20"/>
              <w:ind w:left="20"/>
              <w:jc w:val="both"/>
            </w:pPr>
            <w:r>
              <w:rPr>
                <w:rFonts w:ascii="Times New Roman"/>
                <w:b w:val="false"/>
                <w:i w:val="false"/>
                <w:color w:val="000000"/>
                <w:sz w:val="20"/>
              </w:rPr>
              <w:t>
туберку-</w:t>
            </w:r>
          </w:p>
          <w:p>
            <w:pPr>
              <w:spacing w:after="20"/>
              <w:ind w:left="20"/>
              <w:jc w:val="both"/>
            </w:pPr>
            <w:r>
              <w:rPr>
                <w:rFonts w:ascii="Times New Roman"/>
                <w:b w:val="false"/>
                <w:i w:val="false"/>
                <w:color w:val="000000"/>
                <w:sz w:val="20"/>
              </w:rPr>
              <w:t>
лезных</w:t>
            </w:r>
          </w:p>
          <w:p>
            <w:pPr>
              <w:spacing w:after="20"/>
              <w:ind w:left="20"/>
              <w:jc w:val="both"/>
            </w:pPr>
            <w:r>
              <w:rPr>
                <w:rFonts w:ascii="Times New Roman"/>
                <w:b w:val="false"/>
                <w:i w:val="false"/>
                <w:color w:val="000000"/>
                <w:sz w:val="20"/>
              </w:rPr>
              <w:t>
организа-</w:t>
            </w:r>
          </w:p>
          <w:p>
            <w:pPr>
              <w:spacing w:after="20"/>
              <w:ind w:left="20"/>
              <w:jc w:val="both"/>
            </w:pPr>
            <w:r>
              <w:rPr>
                <w:rFonts w:ascii="Times New Roman"/>
                <w:b w:val="false"/>
                <w:i w:val="false"/>
                <w:color w:val="000000"/>
                <w:sz w:val="20"/>
              </w:rPr>
              <w:t>
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w:t>
            </w:r>
          </w:p>
          <w:p>
            <w:pPr>
              <w:spacing w:after="20"/>
              <w:ind w:left="20"/>
              <w:jc w:val="both"/>
            </w:pPr>
            <w:r>
              <w:rPr>
                <w:rFonts w:ascii="Times New Roman"/>
                <w:b w:val="false"/>
                <w:i w:val="false"/>
                <w:color w:val="000000"/>
                <w:sz w:val="20"/>
              </w:rPr>
              <w:t>
ние</w:t>
            </w:r>
          </w:p>
          <w:p>
            <w:pPr>
              <w:spacing w:after="20"/>
              <w:ind w:left="20"/>
              <w:jc w:val="both"/>
            </w:pPr>
            <w:r>
              <w:rPr>
                <w:rFonts w:ascii="Times New Roman"/>
                <w:b w:val="false"/>
                <w:i w:val="false"/>
                <w:color w:val="000000"/>
                <w:sz w:val="20"/>
              </w:rPr>
              <w:t>
детских</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родовс-</w:t>
            </w:r>
          </w:p>
          <w:p>
            <w:pPr>
              <w:spacing w:after="20"/>
              <w:ind w:left="20"/>
              <w:jc w:val="both"/>
            </w:pPr>
            <w:r>
              <w:rPr>
                <w:rFonts w:ascii="Times New Roman"/>
                <w:b w:val="false"/>
                <w:i w:val="false"/>
                <w:color w:val="000000"/>
                <w:sz w:val="20"/>
              </w:rPr>
              <w:t>
помога-</w:t>
            </w:r>
          </w:p>
          <w:p>
            <w:pPr>
              <w:spacing w:after="20"/>
              <w:ind w:left="20"/>
              <w:jc w:val="both"/>
            </w:pPr>
            <w:r>
              <w:rPr>
                <w:rFonts w:ascii="Times New Roman"/>
                <w:b w:val="false"/>
                <w:i w:val="false"/>
                <w:color w:val="000000"/>
                <w:sz w:val="20"/>
              </w:rPr>
              <w:t>
тельных</w:t>
            </w:r>
          </w:p>
          <w:p>
            <w:pPr>
              <w:spacing w:after="20"/>
              <w:ind w:left="20"/>
              <w:jc w:val="both"/>
            </w:pPr>
            <w:r>
              <w:rPr>
                <w:rFonts w:ascii="Times New Roman"/>
                <w:b w:val="false"/>
                <w:i w:val="false"/>
                <w:color w:val="000000"/>
                <w:sz w:val="20"/>
              </w:rPr>
              <w:t>
органи-</w:t>
            </w:r>
          </w:p>
          <w:p>
            <w:pPr>
              <w:spacing w:after="20"/>
              <w:ind w:left="20"/>
              <w:jc w:val="both"/>
            </w:pPr>
            <w:r>
              <w:rPr>
                <w:rFonts w:ascii="Times New Roman"/>
                <w:b w:val="false"/>
                <w:i w:val="false"/>
                <w:color w:val="000000"/>
                <w:sz w:val="20"/>
              </w:rPr>
              <w:t>
заций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w:t>
            </w:r>
          </w:p>
          <w:p>
            <w:pPr>
              <w:spacing w:after="20"/>
              <w:ind w:left="20"/>
              <w:jc w:val="both"/>
            </w:pPr>
            <w:r>
              <w:rPr>
                <w:rFonts w:ascii="Times New Roman"/>
                <w:b w:val="false"/>
                <w:i w:val="false"/>
                <w:color w:val="000000"/>
                <w:sz w:val="20"/>
              </w:rPr>
              <w:t>
районных,</w:t>
            </w:r>
          </w:p>
          <w:p>
            <w:pPr>
              <w:spacing w:after="20"/>
              <w:ind w:left="20"/>
              <w:jc w:val="both"/>
            </w:pPr>
            <w:r>
              <w:rPr>
                <w:rFonts w:ascii="Times New Roman"/>
                <w:b w:val="false"/>
                <w:i w:val="false"/>
                <w:color w:val="000000"/>
                <w:sz w:val="20"/>
              </w:rPr>
              <w:t>
городских</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областных</w:t>
            </w:r>
          </w:p>
          <w:p>
            <w:pPr>
              <w:spacing w:after="20"/>
              <w:ind w:left="20"/>
              <w:jc w:val="both"/>
            </w:pPr>
            <w:r>
              <w:rPr>
                <w:rFonts w:ascii="Times New Roman"/>
                <w:b w:val="false"/>
                <w:i w:val="false"/>
                <w:color w:val="000000"/>
                <w:sz w:val="20"/>
              </w:rPr>
              <w:t>
больниц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w:t>
            </w:r>
          </w:p>
          <w:p>
            <w:pPr>
              <w:spacing w:after="20"/>
              <w:ind w:left="20"/>
              <w:jc w:val="both"/>
            </w:pPr>
            <w:r>
              <w:rPr>
                <w:rFonts w:ascii="Times New Roman"/>
                <w:b w:val="false"/>
                <w:i w:val="false"/>
                <w:color w:val="000000"/>
                <w:sz w:val="20"/>
              </w:rPr>
              <w:t>
онколо-</w:t>
            </w:r>
          </w:p>
          <w:p>
            <w:pPr>
              <w:spacing w:after="20"/>
              <w:ind w:left="20"/>
              <w:jc w:val="both"/>
            </w:pPr>
            <w:r>
              <w:rPr>
                <w:rFonts w:ascii="Times New Roman"/>
                <w:b w:val="false"/>
                <w:i w:val="false"/>
                <w:color w:val="000000"/>
                <w:sz w:val="20"/>
              </w:rPr>
              <w:t>
гических</w:t>
            </w:r>
          </w:p>
          <w:p>
            <w:pPr>
              <w:spacing w:after="20"/>
              <w:ind w:left="20"/>
              <w:jc w:val="both"/>
            </w:pPr>
            <w:r>
              <w:rPr>
                <w:rFonts w:ascii="Times New Roman"/>
                <w:b w:val="false"/>
                <w:i w:val="false"/>
                <w:color w:val="000000"/>
                <w:sz w:val="20"/>
              </w:rPr>
              <w:t>
органи-</w:t>
            </w:r>
          </w:p>
          <w:p>
            <w:pPr>
              <w:spacing w:after="20"/>
              <w:ind w:left="20"/>
              <w:jc w:val="both"/>
            </w:pPr>
            <w:r>
              <w:rPr>
                <w:rFonts w:ascii="Times New Roman"/>
                <w:b w:val="false"/>
                <w:i w:val="false"/>
                <w:color w:val="000000"/>
                <w:sz w:val="20"/>
              </w:rPr>
              <w:t>
заций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w:t>
            </w:r>
          </w:p>
          <w:p>
            <w:pPr>
              <w:spacing w:after="20"/>
              <w:ind w:left="20"/>
              <w:jc w:val="both"/>
            </w:pPr>
            <w:r>
              <w:rPr>
                <w:rFonts w:ascii="Times New Roman"/>
                <w:b w:val="false"/>
                <w:i w:val="false"/>
                <w:color w:val="000000"/>
                <w:sz w:val="20"/>
              </w:rPr>
              <w:t>
магнитно-</w:t>
            </w:r>
          </w:p>
          <w:p>
            <w:pPr>
              <w:spacing w:after="20"/>
              <w:ind w:left="20"/>
              <w:jc w:val="both"/>
            </w:pPr>
            <w:r>
              <w:rPr>
                <w:rFonts w:ascii="Times New Roman"/>
                <w:b w:val="false"/>
                <w:i w:val="false"/>
                <w:color w:val="000000"/>
                <w:sz w:val="20"/>
              </w:rPr>
              <w:t>
резонанcным и</w:t>
            </w:r>
          </w:p>
          <w:p>
            <w:pPr>
              <w:spacing w:after="20"/>
              <w:ind w:left="20"/>
              <w:jc w:val="both"/>
            </w:pPr>
            <w:r>
              <w:rPr>
                <w:rFonts w:ascii="Times New Roman"/>
                <w:b w:val="false"/>
                <w:i w:val="false"/>
                <w:color w:val="000000"/>
                <w:sz w:val="20"/>
              </w:rPr>
              <w:t>
компьютерными</w:t>
            </w:r>
          </w:p>
          <w:p>
            <w:pPr>
              <w:spacing w:after="20"/>
              <w:ind w:left="20"/>
              <w:jc w:val="both"/>
            </w:pPr>
            <w:r>
              <w:rPr>
                <w:rFonts w:ascii="Times New Roman"/>
                <w:b w:val="false"/>
                <w:i w:val="false"/>
                <w:color w:val="000000"/>
                <w:sz w:val="20"/>
              </w:rPr>
              <w:t>
томографами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w:t>
            </w:r>
          </w:p>
          <w:p>
            <w:pPr>
              <w:spacing w:after="20"/>
              <w:ind w:left="20"/>
              <w:jc w:val="both"/>
            </w:pPr>
            <w:r>
              <w:rPr>
                <w:rFonts w:ascii="Times New Roman"/>
                <w:b w:val="false"/>
                <w:i w:val="false"/>
                <w:color w:val="000000"/>
                <w:sz w:val="20"/>
              </w:rPr>
              <w:t>
ская</w:t>
            </w:r>
          </w:p>
          <w:p>
            <w:pPr>
              <w:spacing w:after="20"/>
              <w:ind w:left="20"/>
              <w:jc w:val="both"/>
            </w:pPr>
            <w:r>
              <w:rPr>
                <w:rFonts w:ascii="Times New Roman"/>
                <w:b w:val="false"/>
                <w:i w:val="false"/>
                <w:color w:val="000000"/>
                <w:sz w:val="20"/>
              </w:rPr>
              <w:t>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w:t>
            </w:r>
          </w:p>
          <w:p>
            <w:pPr>
              <w:spacing w:after="20"/>
              <w:ind w:left="20"/>
              <w:jc w:val="both"/>
            </w:pPr>
            <w:r>
              <w:rPr>
                <w:rFonts w:ascii="Times New Roman"/>
                <w:b w:val="false"/>
                <w:i w:val="false"/>
                <w:color w:val="000000"/>
                <w:sz w:val="20"/>
              </w:rPr>
              <w:t>
ская</w:t>
            </w:r>
          </w:p>
          <w:p>
            <w:pPr>
              <w:spacing w:after="20"/>
              <w:ind w:left="20"/>
              <w:jc w:val="both"/>
            </w:pPr>
            <w:r>
              <w:rPr>
                <w:rFonts w:ascii="Times New Roman"/>
                <w:b w:val="false"/>
                <w:i w:val="false"/>
                <w:color w:val="000000"/>
                <w:sz w:val="20"/>
              </w:rPr>
              <w:t>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w:t>
            </w:r>
          </w:p>
          <w:p>
            <w:pPr>
              <w:spacing w:after="20"/>
              <w:ind w:left="20"/>
              <w:jc w:val="both"/>
            </w:pPr>
            <w:r>
              <w:rPr>
                <w:rFonts w:ascii="Times New Roman"/>
                <w:b w:val="false"/>
                <w:i w:val="false"/>
                <w:color w:val="000000"/>
                <w:sz w:val="20"/>
              </w:rPr>
              <w:t>
ская</w:t>
            </w:r>
          </w:p>
          <w:p>
            <w:pPr>
              <w:spacing w:after="20"/>
              <w:ind w:left="20"/>
              <w:jc w:val="both"/>
            </w:pPr>
            <w:r>
              <w:rPr>
                <w:rFonts w:ascii="Times New Roman"/>
                <w:b w:val="false"/>
                <w:i w:val="false"/>
                <w:color w:val="000000"/>
                <w:sz w:val="20"/>
              </w:rPr>
              <w:t>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p>
            <w:pPr>
              <w:spacing w:after="20"/>
              <w:ind w:left="20"/>
              <w:jc w:val="both"/>
            </w:pPr>
            <w:r>
              <w:rPr>
                <w:rFonts w:ascii="Times New Roman"/>
                <w:b w:val="false"/>
                <w:i w:val="false"/>
                <w:color w:val="000000"/>
                <w:sz w:val="20"/>
              </w:rPr>
              <w:t>
ская</w:t>
            </w:r>
          </w:p>
          <w:p>
            <w:pPr>
              <w:spacing w:after="20"/>
              <w:ind w:left="20"/>
              <w:jc w:val="both"/>
            </w:pPr>
            <w:r>
              <w:rPr>
                <w:rFonts w:ascii="Times New Roman"/>
                <w:b w:val="false"/>
                <w:i w:val="false"/>
                <w:color w:val="000000"/>
                <w:sz w:val="20"/>
              </w:rPr>
              <w:t>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w:t>
            </w:r>
          </w:p>
          <w:p>
            <w:pPr>
              <w:spacing w:after="20"/>
              <w:ind w:left="20"/>
              <w:jc w:val="both"/>
            </w:pPr>
            <w:r>
              <w:rPr>
                <w:rFonts w:ascii="Times New Roman"/>
                <w:b w:val="false"/>
                <w:i w:val="false"/>
                <w:color w:val="000000"/>
                <w:sz w:val="20"/>
              </w:rPr>
              <w:t>
но-</w:t>
            </w:r>
          </w:p>
          <w:p>
            <w:pPr>
              <w:spacing w:after="20"/>
              <w:ind w:left="20"/>
              <w:jc w:val="both"/>
            </w:pPr>
            <w:r>
              <w:rPr>
                <w:rFonts w:ascii="Times New Roman"/>
                <w:b w:val="false"/>
                <w:i w:val="false"/>
                <w:color w:val="000000"/>
                <w:sz w:val="20"/>
              </w:rPr>
              <w:t>
Казахс-</w:t>
            </w:r>
          </w:p>
          <w:p>
            <w:pPr>
              <w:spacing w:after="20"/>
              <w:ind w:left="20"/>
              <w:jc w:val="both"/>
            </w:pPr>
            <w:r>
              <w:rPr>
                <w:rFonts w:ascii="Times New Roman"/>
                <w:b w:val="false"/>
                <w:i w:val="false"/>
                <w:color w:val="000000"/>
                <w:sz w:val="20"/>
              </w:rPr>
              <w:t>
танская</w:t>
            </w:r>
          </w:p>
          <w:p>
            <w:pPr>
              <w:spacing w:after="20"/>
              <w:ind w:left="20"/>
              <w:jc w:val="both"/>
            </w:pPr>
            <w:r>
              <w:rPr>
                <w:rFonts w:ascii="Times New Roman"/>
                <w:b w:val="false"/>
                <w:i w:val="false"/>
                <w:color w:val="000000"/>
                <w:sz w:val="20"/>
              </w:rPr>
              <w:t>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w:t>
            </w:r>
          </w:p>
          <w:p>
            <w:pPr>
              <w:spacing w:after="20"/>
              <w:ind w:left="20"/>
              <w:jc w:val="both"/>
            </w:pPr>
            <w:r>
              <w:rPr>
                <w:rFonts w:ascii="Times New Roman"/>
                <w:b w:val="false"/>
                <w:i w:val="false"/>
                <w:color w:val="000000"/>
                <w:sz w:val="20"/>
              </w:rPr>
              <w:t>
кая</w:t>
            </w:r>
          </w:p>
          <w:p>
            <w:pPr>
              <w:spacing w:after="20"/>
              <w:ind w:left="20"/>
              <w:jc w:val="both"/>
            </w:pPr>
            <w:r>
              <w:rPr>
                <w:rFonts w:ascii="Times New Roman"/>
                <w:b w:val="false"/>
                <w:i w:val="false"/>
                <w:color w:val="000000"/>
                <w:sz w:val="20"/>
              </w:rPr>
              <w:t>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499 565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w:t>
            </w:r>
          </w:p>
          <w:p>
            <w:pPr>
              <w:spacing w:after="20"/>
              <w:ind w:left="20"/>
              <w:jc w:val="both"/>
            </w:pPr>
            <w:r>
              <w:rPr>
                <w:rFonts w:ascii="Times New Roman"/>
                <w:b w:val="false"/>
                <w:i w:val="false"/>
                <w:color w:val="000000"/>
                <w:sz w:val="20"/>
              </w:rPr>
              <w:t>
Казахс-</w:t>
            </w:r>
          </w:p>
          <w:p>
            <w:pPr>
              <w:spacing w:after="20"/>
              <w:ind w:left="20"/>
              <w:jc w:val="both"/>
            </w:pPr>
            <w:r>
              <w:rPr>
                <w:rFonts w:ascii="Times New Roman"/>
                <w:b w:val="false"/>
                <w:i w:val="false"/>
                <w:color w:val="000000"/>
                <w:sz w:val="20"/>
              </w:rPr>
              <w:t>
танская</w:t>
            </w:r>
          </w:p>
          <w:p>
            <w:pPr>
              <w:spacing w:after="20"/>
              <w:ind w:left="20"/>
              <w:jc w:val="both"/>
            </w:pPr>
            <w:r>
              <w:rPr>
                <w:rFonts w:ascii="Times New Roman"/>
                <w:b w:val="false"/>
                <w:i w:val="false"/>
                <w:color w:val="000000"/>
                <w:sz w:val="20"/>
              </w:rPr>
              <w:t>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w:t>
            </w:r>
          </w:p>
          <w:p>
            <w:pPr>
              <w:spacing w:after="20"/>
              <w:ind w:left="20"/>
              <w:jc w:val="both"/>
            </w:pPr>
            <w:r>
              <w:rPr>
                <w:rFonts w:ascii="Times New Roman"/>
                <w:b w:val="false"/>
                <w:i w:val="false"/>
                <w:color w:val="000000"/>
                <w:sz w:val="20"/>
              </w:rPr>
              <w:t>
динская</w:t>
            </w:r>
          </w:p>
          <w:p>
            <w:pPr>
              <w:spacing w:after="20"/>
              <w:ind w:left="20"/>
              <w:jc w:val="both"/>
            </w:pPr>
            <w:r>
              <w:rPr>
                <w:rFonts w:ascii="Times New Roman"/>
                <w:b w:val="false"/>
                <w:i w:val="false"/>
                <w:color w:val="000000"/>
                <w:sz w:val="20"/>
              </w:rPr>
              <w:t>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w:t>
            </w:r>
          </w:p>
          <w:p>
            <w:pPr>
              <w:spacing w:after="20"/>
              <w:ind w:left="20"/>
              <w:jc w:val="both"/>
            </w:pPr>
            <w:r>
              <w:rPr>
                <w:rFonts w:ascii="Times New Roman"/>
                <w:b w:val="false"/>
                <w:i w:val="false"/>
                <w:color w:val="000000"/>
                <w:sz w:val="20"/>
              </w:rPr>
              <w:t>
найская</w:t>
            </w:r>
          </w:p>
          <w:p>
            <w:pPr>
              <w:spacing w:after="20"/>
              <w:ind w:left="20"/>
              <w:jc w:val="both"/>
            </w:pPr>
            <w:r>
              <w:rPr>
                <w:rFonts w:ascii="Times New Roman"/>
                <w:b w:val="false"/>
                <w:i w:val="false"/>
                <w:color w:val="000000"/>
                <w:sz w:val="20"/>
              </w:rPr>
              <w:t>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w:t>
            </w:r>
          </w:p>
          <w:p>
            <w:pPr>
              <w:spacing w:after="20"/>
              <w:ind w:left="20"/>
              <w:jc w:val="both"/>
            </w:pPr>
            <w:r>
              <w:rPr>
                <w:rFonts w:ascii="Times New Roman"/>
                <w:b w:val="false"/>
                <w:i w:val="false"/>
                <w:color w:val="000000"/>
                <w:sz w:val="20"/>
              </w:rPr>
              <w:t>
динская</w:t>
            </w:r>
          </w:p>
          <w:p>
            <w:pPr>
              <w:spacing w:after="20"/>
              <w:ind w:left="20"/>
              <w:jc w:val="both"/>
            </w:pPr>
            <w:r>
              <w:rPr>
                <w:rFonts w:ascii="Times New Roman"/>
                <w:b w:val="false"/>
                <w:i w:val="false"/>
                <w:color w:val="000000"/>
                <w:sz w:val="20"/>
              </w:rPr>
              <w:t>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255 674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w:t>
            </w:r>
          </w:p>
          <w:p>
            <w:pPr>
              <w:spacing w:after="20"/>
              <w:ind w:left="20"/>
              <w:jc w:val="both"/>
            </w:pPr>
            <w:r>
              <w:rPr>
                <w:rFonts w:ascii="Times New Roman"/>
                <w:b w:val="false"/>
                <w:i w:val="false"/>
                <w:color w:val="000000"/>
                <w:sz w:val="20"/>
              </w:rPr>
              <w:t>
тауская</w:t>
            </w:r>
          </w:p>
          <w:p>
            <w:pPr>
              <w:spacing w:after="20"/>
              <w:ind w:left="20"/>
              <w:jc w:val="both"/>
            </w:pPr>
            <w:r>
              <w:rPr>
                <w:rFonts w:ascii="Times New Roman"/>
                <w:b w:val="false"/>
                <w:i w:val="false"/>
                <w:color w:val="000000"/>
                <w:sz w:val="20"/>
              </w:rPr>
              <w:t>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w:t>
            </w:r>
          </w:p>
          <w:p>
            <w:pPr>
              <w:spacing w:after="20"/>
              <w:ind w:left="20"/>
              <w:jc w:val="both"/>
            </w:pPr>
            <w:r>
              <w:rPr>
                <w:rFonts w:ascii="Times New Roman"/>
                <w:b w:val="false"/>
                <w:i w:val="false"/>
                <w:color w:val="000000"/>
                <w:sz w:val="20"/>
              </w:rPr>
              <w:t>
дарская</w:t>
            </w:r>
          </w:p>
          <w:p>
            <w:pPr>
              <w:spacing w:after="20"/>
              <w:ind w:left="20"/>
              <w:jc w:val="both"/>
            </w:pPr>
            <w:r>
              <w:rPr>
                <w:rFonts w:ascii="Times New Roman"/>
                <w:b w:val="false"/>
                <w:i w:val="false"/>
                <w:color w:val="000000"/>
                <w:sz w:val="20"/>
              </w:rPr>
              <w:t>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w:t>
            </w:r>
          </w:p>
          <w:p>
            <w:pPr>
              <w:spacing w:after="20"/>
              <w:ind w:left="20"/>
              <w:jc w:val="both"/>
            </w:pPr>
            <w:r>
              <w:rPr>
                <w:rFonts w:ascii="Times New Roman"/>
                <w:b w:val="false"/>
                <w:i w:val="false"/>
                <w:color w:val="000000"/>
                <w:sz w:val="20"/>
              </w:rPr>
              <w:t>
Казахс-</w:t>
            </w:r>
          </w:p>
          <w:p>
            <w:pPr>
              <w:spacing w:after="20"/>
              <w:ind w:left="20"/>
              <w:jc w:val="both"/>
            </w:pPr>
            <w:r>
              <w:rPr>
                <w:rFonts w:ascii="Times New Roman"/>
                <w:b w:val="false"/>
                <w:i w:val="false"/>
                <w:color w:val="000000"/>
                <w:sz w:val="20"/>
              </w:rPr>
              <w:t>
танская</w:t>
            </w:r>
          </w:p>
          <w:p>
            <w:pPr>
              <w:spacing w:after="20"/>
              <w:ind w:left="20"/>
              <w:jc w:val="both"/>
            </w:pPr>
            <w:r>
              <w:rPr>
                <w:rFonts w:ascii="Times New Roman"/>
                <w:b w:val="false"/>
                <w:i w:val="false"/>
                <w:color w:val="000000"/>
                <w:sz w:val="20"/>
              </w:rPr>
              <w:t>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w:t>
            </w:r>
          </w:p>
          <w:p>
            <w:pPr>
              <w:spacing w:after="20"/>
              <w:ind w:left="20"/>
              <w:jc w:val="both"/>
            </w:pPr>
            <w:r>
              <w:rPr>
                <w:rFonts w:ascii="Times New Roman"/>
                <w:b w:val="false"/>
                <w:i w:val="false"/>
                <w:color w:val="000000"/>
                <w:sz w:val="20"/>
              </w:rPr>
              <w:t>
Казахс-</w:t>
            </w:r>
          </w:p>
          <w:p>
            <w:pPr>
              <w:spacing w:after="20"/>
              <w:ind w:left="20"/>
              <w:jc w:val="both"/>
            </w:pPr>
            <w:r>
              <w:rPr>
                <w:rFonts w:ascii="Times New Roman"/>
                <w:b w:val="false"/>
                <w:i w:val="false"/>
                <w:color w:val="000000"/>
                <w:sz w:val="20"/>
              </w:rPr>
              <w:t>
танская</w:t>
            </w:r>
          </w:p>
          <w:p>
            <w:pPr>
              <w:spacing w:after="20"/>
              <w:ind w:left="20"/>
              <w:jc w:val="both"/>
            </w:pPr>
            <w:r>
              <w:rPr>
                <w:rFonts w:ascii="Times New Roman"/>
                <w:b w:val="false"/>
                <w:i w:val="false"/>
                <w:color w:val="000000"/>
                <w:sz w:val="20"/>
              </w:rPr>
              <w:t>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г.Алматы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1 158 408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213 754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209 629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2 934 687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617 150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755 239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регионов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w:t>
            </w:r>
          </w:p>
          <w:p>
            <w:pPr>
              <w:spacing w:after="20"/>
              <w:ind w:left="20"/>
              <w:jc w:val="both"/>
            </w:pPr>
            <w:r>
              <w:rPr>
                <w:rFonts w:ascii="Times New Roman"/>
                <w:b w:val="false"/>
                <w:i w:val="false"/>
                <w:color w:val="000000"/>
                <w:sz w:val="20"/>
              </w:rPr>
              <w:t>
медицинских</w:t>
            </w:r>
          </w:p>
          <w:p>
            <w:pPr>
              <w:spacing w:after="20"/>
              <w:ind w:left="20"/>
              <w:jc w:val="both"/>
            </w:pPr>
            <w:r>
              <w:rPr>
                <w:rFonts w:ascii="Times New Roman"/>
                <w:b w:val="false"/>
                <w:i w:val="false"/>
                <w:color w:val="000000"/>
                <w:sz w:val="20"/>
              </w:rPr>
              <w:t>
организаций,</w:t>
            </w:r>
          </w:p>
          <w:p>
            <w:pPr>
              <w:spacing w:after="20"/>
              <w:ind w:left="20"/>
              <w:jc w:val="both"/>
            </w:pPr>
            <w:r>
              <w:rPr>
                <w:rFonts w:ascii="Times New Roman"/>
                <w:b w:val="false"/>
                <w:i w:val="false"/>
                <w:color w:val="000000"/>
                <w:sz w:val="20"/>
              </w:rPr>
              <w:t>
оказывающих</w:t>
            </w:r>
          </w:p>
          <w:p>
            <w:pPr>
              <w:spacing w:after="20"/>
              <w:ind w:left="20"/>
              <w:jc w:val="both"/>
            </w:pPr>
            <w:r>
              <w:rPr>
                <w:rFonts w:ascii="Times New Roman"/>
                <w:b w:val="false"/>
                <w:i w:val="false"/>
                <w:color w:val="000000"/>
                <w:sz w:val="20"/>
              </w:rPr>
              <w:t>
кардиологичес-</w:t>
            </w:r>
          </w:p>
          <w:p>
            <w:pPr>
              <w:spacing w:after="20"/>
              <w:ind w:left="20"/>
              <w:jc w:val="both"/>
            </w:pPr>
            <w:r>
              <w:rPr>
                <w:rFonts w:ascii="Times New Roman"/>
                <w:b w:val="false"/>
                <w:i w:val="false"/>
                <w:color w:val="000000"/>
                <w:sz w:val="20"/>
              </w:rPr>
              <w:t>
кую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кардио-</w:t>
            </w:r>
          </w:p>
          <w:p>
            <w:pPr>
              <w:spacing w:after="20"/>
              <w:ind w:left="20"/>
              <w:jc w:val="both"/>
            </w:pPr>
            <w:r>
              <w:rPr>
                <w:rFonts w:ascii="Times New Roman"/>
                <w:b w:val="false"/>
                <w:i w:val="false"/>
                <w:color w:val="000000"/>
                <w:sz w:val="20"/>
              </w:rPr>
              <w:t>
хирургических,</w:t>
            </w:r>
          </w:p>
          <w:p>
            <w:pPr>
              <w:spacing w:after="20"/>
              <w:ind w:left="20"/>
              <w:jc w:val="both"/>
            </w:pPr>
            <w:r>
              <w:rPr>
                <w:rFonts w:ascii="Times New Roman"/>
                <w:b w:val="false"/>
                <w:i w:val="false"/>
                <w:color w:val="000000"/>
                <w:sz w:val="20"/>
              </w:rPr>
              <w:t>
кардиологических</w:t>
            </w:r>
          </w:p>
          <w:p>
            <w:pPr>
              <w:spacing w:after="20"/>
              <w:ind w:left="20"/>
              <w:jc w:val="both"/>
            </w:pPr>
            <w:r>
              <w:rPr>
                <w:rFonts w:ascii="Times New Roman"/>
                <w:b w:val="false"/>
                <w:i w:val="false"/>
                <w:color w:val="000000"/>
                <w:sz w:val="20"/>
              </w:rPr>
              <w:t>
центров</w:t>
            </w:r>
          </w:p>
          <w:p>
            <w:pPr>
              <w:spacing w:after="20"/>
              <w:ind w:left="20"/>
              <w:jc w:val="both"/>
            </w:pPr>
            <w:r>
              <w:rPr>
                <w:rFonts w:ascii="Times New Roman"/>
                <w:b w:val="false"/>
                <w:i w:val="false"/>
                <w:color w:val="000000"/>
                <w:sz w:val="20"/>
              </w:rPr>
              <w:t>
(отделений)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w:t>
            </w:r>
          </w:p>
          <w:p>
            <w:pPr>
              <w:spacing w:after="20"/>
              <w:ind w:left="20"/>
              <w:jc w:val="both"/>
            </w:pPr>
            <w:r>
              <w:rPr>
                <w:rFonts w:ascii="Times New Roman"/>
                <w:b w:val="false"/>
                <w:i w:val="false"/>
                <w:color w:val="000000"/>
                <w:sz w:val="20"/>
              </w:rPr>
              <w:t>
передвижными</w:t>
            </w:r>
          </w:p>
          <w:p>
            <w:pPr>
              <w:spacing w:after="20"/>
              <w:ind w:left="20"/>
              <w:jc w:val="both"/>
            </w:pPr>
            <w:r>
              <w:rPr>
                <w:rFonts w:ascii="Times New Roman"/>
                <w:b w:val="false"/>
                <w:i w:val="false"/>
                <w:color w:val="000000"/>
                <w:sz w:val="20"/>
              </w:rPr>
              <w:t>
медицинскими</w:t>
            </w:r>
          </w:p>
          <w:p>
            <w:pPr>
              <w:spacing w:after="20"/>
              <w:ind w:left="20"/>
              <w:jc w:val="both"/>
            </w:pPr>
            <w:r>
              <w:rPr>
                <w:rFonts w:ascii="Times New Roman"/>
                <w:b w:val="false"/>
                <w:i w:val="false"/>
                <w:color w:val="000000"/>
                <w:sz w:val="20"/>
              </w:rPr>
              <w:t>
комплексами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p>
            <w:pPr>
              <w:spacing w:after="20"/>
              <w:ind w:left="20"/>
              <w:jc w:val="both"/>
            </w:pPr>
            <w:r>
              <w:rPr>
                <w:rFonts w:ascii="Times New Roman"/>
                <w:b w:val="false"/>
                <w:i w:val="false"/>
                <w:color w:val="000000"/>
                <w:sz w:val="20"/>
              </w:rPr>
              <w:t>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p>
            <w:pPr>
              <w:spacing w:after="20"/>
              <w:ind w:left="20"/>
              <w:jc w:val="both"/>
            </w:pPr>
            <w:r>
              <w:rPr>
                <w:rFonts w:ascii="Times New Roman"/>
                <w:b w:val="false"/>
                <w:i w:val="false"/>
                <w:color w:val="000000"/>
                <w:sz w:val="20"/>
              </w:rPr>
              <w:t>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p>
            <w:pPr>
              <w:spacing w:after="20"/>
              <w:ind w:left="20"/>
              <w:jc w:val="both"/>
            </w:pPr>
            <w:r>
              <w:rPr>
                <w:rFonts w:ascii="Times New Roman"/>
                <w:b w:val="false"/>
                <w:i w:val="false"/>
                <w:color w:val="000000"/>
                <w:sz w:val="20"/>
              </w:rPr>
              <w:t>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p>
            <w:pPr>
              <w:spacing w:after="20"/>
              <w:ind w:left="20"/>
              <w:jc w:val="both"/>
            </w:pPr>
            <w:r>
              <w:rPr>
                <w:rFonts w:ascii="Times New Roman"/>
                <w:b w:val="false"/>
                <w:i w:val="false"/>
                <w:color w:val="000000"/>
                <w:sz w:val="20"/>
              </w:rPr>
              <w:t>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w:t>
            </w:r>
          </w:p>
          <w:p>
            <w:pPr>
              <w:spacing w:after="20"/>
              <w:ind w:left="20"/>
              <w:jc w:val="both"/>
            </w:pPr>
            <w:r>
              <w:rPr>
                <w:rFonts w:ascii="Times New Roman"/>
                <w:b w:val="false"/>
                <w:i w:val="false"/>
                <w:color w:val="000000"/>
                <w:sz w:val="20"/>
              </w:rPr>
              <w:t>
Казахстанская</w:t>
            </w:r>
          </w:p>
          <w:p>
            <w:pPr>
              <w:spacing w:after="20"/>
              <w:ind w:left="20"/>
              <w:jc w:val="both"/>
            </w:pPr>
            <w:r>
              <w:rPr>
                <w:rFonts w:ascii="Times New Roman"/>
                <w:b w:val="false"/>
                <w:i w:val="false"/>
                <w:color w:val="000000"/>
                <w:sz w:val="20"/>
              </w:rPr>
              <w:t>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p>
            <w:pPr>
              <w:spacing w:after="20"/>
              <w:ind w:left="20"/>
              <w:jc w:val="both"/>
            </w:pPr>
            <w:r>
              <w:rPr>
                <w:rFonts w:ascii="Times New Roman"/>
                <w:b w:val="false"/>
                <w:i w:val="false"/>
                <w:color w:val="000000"/>
                <w:sz w:val="20"/>
              </w:rPr>
              <w:t>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w:t>
            </w:r>
          </w:p>
          <w:p>
            <w:pPr>
              <w:spacing w:after="20"/>
              <w:ind w:left="20"/>
              <w:jc w:val="both"/>
            </w:pPr>
            <w:r>
              <w:rPr>
                <w:rFonts w:ascii="Times New Roman"/>
                <w:b w:val="false"/>
                <w:i w:val="false"/>
                <w:color w:val="000000"/>
                <w:sz w:val="20"/>
              </w:rPr>
              <w:t>
Казахстанская</w:t>
            </w:r>
          </w:p>
          <w:p>
            <w:pPr>
              <w:spacing w:after="20"/>
              <w:ind w:left="20"/>
              <w:jc w:val="both"/>
            </w:pPr>
            <w:r>
              <w:rPr>
                <w:rFonts w:ascii="Times New Roman"/>
                <w:b w:val="false"/>
                <w:i w:val="false"/>
                <w:color w:val="000000"/>
                <w:sz w:val="20"/>
              </w:rPr>
              <w:t>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p>
            <w:pPr>
              <w:spacing w:after="20"/>
              <w:ind w:left="20"/>
              <w:jc w:val="both"/>
            </w:pPr>
            <w:r>
              <w:rPr>
                <w:rFonts w:ascii="Times New Roman"/>
                <w:b w:val="false"/>
                <w:i w:val="false"/>
                <w:color w:val="000000"/>
                <w:sz w:val="20"/>
              </w:rPr>
              <w:t>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p>
            <w:pPr>
              <w:spacing w:after="20"/>
              <w:ind w:left="20"/>
              <w:jc w:val="both"/>
            </w:pPr>
            <w:r>
              <w:rPr>
                <w:rFonts w:ascii="Times New Roman"/>
                <w:b w:val="false"/>
                <w:i w:val="false"/>
                <w:color w:val="000000"/>
                <w:sz w:val="20"/>
              </w:rPr>
              <w:t>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p>
            <w:pPr>
              <w:spacing w:after="20"/>
              <w:ind w:left="20"/>
              <w:jc w:val="both"/>
            </w:pPr>
            <w:r>
              <w:rPr>
                <w:rFonts w:ascii="Times New Roman"/>
                <w:b w:val="false"/>
                <w:i w:val="false"/>
                <w:color w:val="000000"/>
                <w:sz w:val="20"/>
              </w:rPr>
              <w:t>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p>
            <w:pPr>
              <w:spacing w:after="20"/>
              <w:ind w:left="20"/>
              <w:jc w:val="both"/>
            </w:pPr>
            <w:r>
              <w:rPr>
                <w:rFonts w:ascii="Times New Roman"/>
                <w:b w:val="false"/>
                <w:i w:val="false"/>
                <w:color w:val="000000"/>
                <w:sz w:val="20"/>
              </w:rPr>
              <w:t>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p>
            <w:pPr>
              <w:spacing w:after="20"/>
              <w:ind w:left="20"/>
              <w:jc w:val="both"/>
            </w:pPr>
            <w:r>
              <w:rPr>
                <w:rFonts w:ascii="Times New Roman"/>
                <w:b w:val="false"/>
                <w:i w:val="false"/>
                <w:color w:val="000000"/>
                <w:sz w:val="20"/>
              </w:rPr>
              <w:t>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w:t>
            </w:r>
          </w:p>
          <w:p>
            <w:pPr>
              <w:spacing w:after="20"/>
              <w:ind w:left="20"/>
              <w:jc w:val="both"/>
            </w:pPr>
            <w:r>
              <w:rPr>
                <w:rFonts w:ascii="Times New Roman"/>
                <w:b w:val="false"/>
                <w:i w:val="false"/>
                <w:color w:val="000000"/>
                <w:sz w:val="20"/>
              </w:rPr>
              <w:t>
Казахстанская</w:t>
            </w:r>
          </w:p>
          <w:p>
            <w:pPr>
              <w:spacing w:after="20"/>
              <w:ind w:left="20"/>
              <w:jc w:val="both"/>
            </w:pPr>
            <w:r>
              <w:rPr>
                <w:rFonts w:ascii="Times New Roman"/>
                <w:b w:val="false"/>
                <w:i w:val="false"/>
                <w:color w:val="000000"/>
                <w:sz w:val="20"/>
              </w:rPr>
              <w:t>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w:t>
            </w:r>
          </w:p>
          <w:p>
            <w:pPr>
              <w:spacing w:after="20"/>
              <w:ind w:left="20"/>
              <w:jc w:val="both"/>
            </w:pPr>
            <w:r>
              <w:rPr>
                <w:rFonts w:ascii="Times New Roman"/>
                <w:b w:val="false"/>
                <w:i w:val="false"/>
                <w:color w:val="000000"/>
                <w:sz w:val="20"/>
              </w:rPr>
              <w:t>
Казахстанская</w:t>
            </w:r>
          </w:p>
          <w:p>
            <w:pPr>
              <w:spacing w:after="20"/>
              <w:ind w:left="20"/>
              <w:jc w:val="both"/>
            </w:pPr>
            <w:r>
              <w:rPr>
                <w:rFonts w:ascii="Times New Roman"/>
                <w:b w:val="false"/>
                <w:i w:val="false"/>
                <w:color w:val="000000"/>
                <w:sz w:val="20"/>
              </w:rPr>
              <w:t>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3 063 830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1 146 831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128 250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10 587 778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