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f5d0" w14:textId="dc3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119.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ближайшей точки подключения к электрическим или</w:t>
      </w:r>
      <w:r>
        <w:br/>
      </w:r>
      <w:r>
        <w:rPr>
          <w:rFonts w:ascii="Times New Roman"/>
          <w:b/>
          <w:i w:val="false"/>
          <w:color w:val="000000"/>
        </w:rPr>
        <w:t>
тепловым сетям и подключения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(далее – Правила) разработаны в соответствии с законами Республики Казахстан от 4 июля 2009 года «</w:t>
      </w:r>
      <w:r>
        <w:rPr>
          <w:rFonts w:ascii="Times New Roman"/>
          <w:b w:val="false"/>
          <w:i w:val="false"/>
          <w:color w:val="000000"/>
          <w:sz w:val="28"/>
        </w:rPr>
        <w:t>О поддержке использования возобновляемых источников энергии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Закон), от 9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ближайшая точка подключения к тепловым сетям – ближайшая точка врезки трубопровода от объекта по использованию возобновляемых источников энергии в общую систему теплоснабжения населенного пункта с параметрами, соответствующими параметрам теплоносителя в общей сети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ближайшая точка подключения к электрическим сетям – ближайшее место физического соединения энергетической установки энергопроизводящей организации, использующей возобновляемые источники энергии, с электрической сетью энергопередающей организации, соответствующей по классу напряжения;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усиление действующих электрических или тепловых сетей – ряд мероприятий, проводимых энергопередающей организацией, требуемых исходя из технического состояния электрических или тепловых сетей и проводимых на основе технических условий, при подключении нового объекта по использованию возобновляемых источников энергии к электрическим или тепловым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системный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заказчик (инвестор) – лицо, имеющее намерение и (или) приступившее к реализации проекта строительства объекта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энергии, и находящиеся на балансе собственника объекта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Вновь построенные объекты по использованию возобновляемых источников энергии,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организации, соответствующей по классу напряжения или параметрам теплоносителя в общей сети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в соответствии с постановлением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ближайшей точки</w:t>
      </w:r>
      <w:r>
        <w:br/>
      </w:r>
      <w:r>
        <w:rPr>
          <w:rFonts w:ascii="Times New Roman"/>
          <w:b/>
          <w:i w:val="false"/>
          <w:color w:val="000000"/>
        </w:rPr>
        <w:t>
подключения к электрическим сетям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ближайшей точки подключения объекта по использованию возобновляемых источников энергии к электрическим сетям должно соответствовать условиям передачи установленной мощности объекта по использованию возобновляемых источников энергии при сохранении экономически обоснованной плотности тока, определяемой инвестором на основе технико-экономического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Заявка инвестора на определение ближайшей точки подключения объекта по использованию возобновляемых источников энергии к электрическим сетям подается в энергопередающую организацию и содержит следующие сведения об установке возобновляемых источников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тип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предпочтительное расположение участка (перечень альтернативных вариантов размещения агрегатов с указанием их предварительного размещения на географической карте);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допустимая передача мощности всей установки (максимальная в мегаватт, с указанием Cos</w:t>
      </w:r>
      <w:r>
        <w:drawing>
          <wp:inline distT="0" distB="0" distL="0" distR="0">
            <wp:extent cx="1016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и/или в мегаваттах, мегавольтамперах;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ожидаемая производительность (мегаватт/час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ожидаемое энергопотребление вспомогательной системы, в том числе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конструкция/конфигурация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природа любой возмущающей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технология, используемая предлагаемой энергоустановкой;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дата предполагаемого пуска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минимальная генерация активной мощности в мегаваттах;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номинальные значения мегавольтампер, мегаватт, переходное реактивное сопротивление по продольной оси, отношение короткого замыкания, постоянная инерции энергоустановки с синхронными генераторами/двигателями;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номинальное значение мегавольтампер повышающего трансформатора и реактивное сопротивление прямой последовательности (при мах/мin ответвлений);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тип и категория возбудителя.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Энергопередающая организация, в срок не позднее пятнадцати календарных дней со дня поступления заявки от инвестора в форме письма сообщает инвестору возможные ближайшие точки подключения к электрическим сетям для рассмотрения в «Схеме выдачи мощности электростанции», которая разрабатывается специализированными проектными организациями, имеющими лицензию на соответствующую проектную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ближайшей точки</w:t>
      </w:r>
      <w:r>
        <w:br/>
      </w:r>
      <w:r>
        <w:rPr>
          <w:rFonts w:ascii="Times New Roman"/>
          <w:b/>
          <w:i w:val="false"/>
          <w:color w:val="000000"/>
        </w:rPr>
        <w:t>
подключения к тепловым сетям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ближайшей точки  подключения объекта по использованию возобновляемых источников энергии к тепловым сетям должно соответствовать условиям параметров теплоносителя объекта по использованию возобновляемых источников энергии соответствующим параметрам теплоносителя в общей системе теплоснабжения при сохранении экономически обоснованных гидравлических режимов, определяемых инвестором на основе технико-экономического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Заявка инвестора на определение ближайшей точки подключения объекта по использованию возобновляемых источников энергии к тепловым сетям подается в энергопередающую организацию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 используемого возобновляемого источника энергии, предлагаемая точка подключения к тепловым сетям, способ регулирования количества отпускаемой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подключения с учетом нагрузок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по установке приборов коммерческого учета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способ прокладки тепловых сетей (надземный или подземный);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тепловая схема присоединения отопительно-вентиляционной и технологической нагрузок и нагрузки горячего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температурный график и расход сетевой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Энергопередающая организация, в срок не позднее десяти календарных дней со дня поступления заявки от инвестора принимает решение об определении ближайшей точки подключения объекта по использованию возобновляемых источников энергии к тепловым сетям и оформляет свое решение письменно в форме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содержит информацию о ближайшей точке подключения объекта по использованию возобновляемых источников энергии, информацию о сроках завершения работ по подключению.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подключения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подключения объектов по использованию возобновляемых источников энергии к электрическим или тепловым сетям инвестор, после получения решения об определении ближайшей точки подключения объекта по использованию возобновляемых источников энергии, представляет заявку в энергопередающую организацию на получение технических условий с приложением схемы подключения объекта по использованию возобновляемых источников энергии к электрическим сетям и (или) схему подключения объекта по использованию возобновляемых источников энергии к тепловым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Технические условия на подключение объекта по использованию возобновляемых источников энергии к электрическим сетям выдаются энергопередающей организацией на основании представленных инвестором схемы присоединения (выдачи мощности) электростанции, разработанной специализированной проектной организацией и содержащее схему подключения объекта по использованию возобновляемых источников энергии к электрическим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Технические условия на подключение объекта по использованию возобновляемых источников энергии к тепловым сетям выдаются на основании представленных инвестором схемы присоединения объекта по использованию возобновляемых источников энергии, разработанной специализированной проектной организацией и содержащее схему подключения объекта по использованию возобновляемых источников энергии к тепловым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параметры подключаемой установки не приведут к превышению пороговых параметров электрической или тепловой сети, энергопередающая организация разрабатывает необходимые технические условия на подключение объекта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 инвестора на получение технических условий рассматривается энергопередающей организацией не более пятнадцати рабочих дней, если не требуется усиление действующей электрической или тепловой сети. В случаях, когда подключение требует усиления сети, срок рассмотрения заявки составляет не более одного месяца со дня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выдаются энергопередающей организацией в течение трех рабочих дней по истечению срока рассмотрения заявки на получение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к региональной электрической сети подключается объект по использованию возобновляемых источников энергии с нагрузкой или выдачей мощности от 0,1 до 10 МВт, энергопередающая организация в течение пяти календарных дней со дня поступления заявки уведомляют Системного оператора и направляют копию заявки на подключение. При подключении объекта по использованию возобновляемых источников энергии мощностью, превышающей 10 МВт, энергопередающая организация направляет заявку на согласование с Системным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согласовывает заявку в течении десяти календарных дней со дня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рассмотрения заявки инвестора на получение технических условий энергопередающая организация, не позднее пятнадцати рабочих дней со дня поступления заявки, выдает технические условия на подключение к электрической или тепловой сети объекта по использованию возобновляемых источников энергии с указанием точки подключения, определенной энергопередающей организацией, предполагаемой даты завершения работ по подключению.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выдачу и переоформление технических условий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 действия технических условий на подключение, после их принятия инвестором, устанавливается по договоренности сторон, но не менее срока, необходимого для этапа предпроектных исследований, проектирования и строительства объектов по использованию возобновляемых источников энергии, определенных на основе действующих норм проектирования и строительства, и не может превышать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Подключение к сетям энергопередающей организации объектов по использованию возобновляемых источников энергии производится после ввода в эксплуатацию объекта на основании полученных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