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2c9d" w14:textId="fe22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мая 2001 года № 743 "Об утверждении Правил передачи сведений, составляющих государственные секреты, в связи с выполнением совместных и других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2001 года № 743 "Об утверждении Правил передачи сведений, составляющих государственные секреты, в связи с выполнением совместных и других работ" (САПП Республики Казахстан, 2001 г., № 19, ст. 250)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 и определяют порядок передачи сведений, составляющих государственные секреты Республики Казахстан (далее - государственные секреты), государственным и негосударственным (коммерческим) организациям (далее - организация-исполнитель) или гражданам Республики Казахстан в связи с выполнением совместных секретных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организация-заказчик - государственный орган или государственная организация, являющиеся заказчиками работ, связанных с использованием сведений, составляющих государственные секреты;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организация-исполнитель - государственные и негосударственные (коммерческие) организации, исполняющие определенный заказ организации-заказчика, для исполнения которого требуются совершенно секретные и секретные материалы (изделия), носители сведений (бумажные и электронные), составляющие государственные секреты.";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Под совместными секретными работами понимаются работы, проводимые между организацией-заказчиком и организацией-исполнителем, с использованием сведений, составляющих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сведений, составляющих государственные секреты, организациям-исполнителям или гражданам Республики Казахстан в связи с выполнением совместных секретных работ, осуществляется организацией-заказчиком этих работ с разрешения государственного органа, в распоряжении которого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государственных секретах" находятся соответствующие сведения, и только в объеме, необходимом для выполнения этих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договоре на проведение совместных секретных работ предусматриваются права и обязанности сторон по обеспечению сохранности сведений, составляющих государственные секреты, как в процессе проведения работ, так и по их завершению, сроки передачи сведений, составляющих государственные секреты, а также размер оплаты организацией-исполнителем за временное использование переданных ей секретных документов, условия финансирования работ (услуг) по защите сведений, составляющие государственные секреты.";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Функции по защите государственных секретов в организации-исполнителе могут возлагаться: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подразделение по защите государственных секретов организации-исполнителя, функционирующей без иностранного участия, а также организации-исполнителя со стопроцентным участием государства в ее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филиал подразделения по защите государственных секретов организации-заказчика, создаваемый в организации-исполнителе, или на уполномоченного (-ых) подразделения по защите государственных секретов организации-заказчика по месту их основной работы в организации-заказчика и по месту работы в организации-исполнителе;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подразделение по защите государственных секретов другой организации, фактически находящейся в пределах одного города (населенного пункта) с организацией-исполнителем, функционирующей без иностранного участия со стопроцентным участием государства в ее уставном капитале и имеющей разрешение (лицензию) выдаваемое в порядке, установленном законодательством Республики Казахстан на осуществление деятельности, связанной с оказанием услуг по защите сведений, составляющих государственные секреты, в организациях, не имеющих подразделения по защите государственных секретов, деятельность которых связана с использованием сведений, составляющих государственные секреты. В этом случае организация-исполнитель заключает с данной организацией, фактически находящейся в пределах одного города (населенного пункта) с организацией-исполнителем, договор об использовании услуг ее подразделения по защите государственных секретов, о чем делается соответствующая отметка в разрешении на проведение работ с использованием сведений, составляющих государственные секреты, обеих договаривающихся сторон. О заключении договора организации в письменной форме информируют местные органы фельдъегерской и специальной связи.";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Организация-заказчик берет на себя функции по организации и контролю за деятельностью по обеспечению сохранности государственных секретов в организации-исполнителе, снабжает ее необходимыми нормативными правовыми актами в области защиты государственных секретов.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 на проведение совместных секретных работ организация-заказчик вносит в номенклатуру должностей работников, подлежащих оформлению на допуск к особой важности, совершенно секретным и секретным сведениям (форма 1 Инструкции по обеспечению режима секретности в Республике Казахстан, утвержденной постановлением Правительства Республики Казахстан от 14 марта 2000 года № 390-16с) раздел "Организации, привлекаемые к совместным секретным работам" (или соответствующие дополнения к форме 1), в который включает должности руководителя, ответственного работника по защите государственных секретов, а также при необходимости других работников организации-исполнителя.";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 нарушении организацией-исполнителем или гражданином в ходе выполнения совместных секретных работ взятых на себя обязательств по защите государственных секретов выполнение заказа приостанавливается организацией-заказчиком до устранения нарушений, а при повторных нарушениях - заказ и разрешение на проведение работ с использованием сведений, составляющих государственные секреты (допуск гражданина), аннулируются, и рассматривается вопрос о привлечении виновных лиц к ответственности. При этом материальный ущерб, нанесенный организацией-исполнителем государству в лице организации-заказчика, подлежит взысканию в соответствии с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