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44cf5" w14:textId="b044c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осуществления мониторинга производства и реализации нефтепродуктов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января 2012 года № 137. Утратило силу постановлением Правительства Республики Казахстан от 7 сентября 2015 года № 750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   Сноска. Утратило силу постановлением Правительства РК от 07.09.2015 </w:t>
      </w:r>
      <w:r>
        <w:rPr>
          <w:rFonts w:ascii="Times New Roman"/>
          <w:b w:val="false"/>
          <w:i w:val="false"/>
          <w:color w:val="ff0000"/>
          <w:sz w:val="28"/>
        </w:rPr>
        <w:t>№ 750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соответствии с Законом РК от 29.09.2014 г.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ЗРК по вопросам разграничения полномочий между уровнями государственного управления  см.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Министра энергетики Республики Казахстан от 27 марта 2015 года № 236.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10)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20 июля 2011 года «О государственном регулировании производства и оборота отдельных видов нефтепродуктов»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мониторинга производства и реализации нефтепродуктов.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января 2012 года № 137</w:t>
      </w:r>
    </w:p>
    <w:bookmarkEnd w:id="2"/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осуществления мониторинга производства и реализации</w:t>
      </w:r>
      <w:r>
        <w:br/>
      </w:r>
      <w:r>
        <w:rPr>
          <w:rFonts w:ascii="Times New Roman"/>
          <w:b/>
          <w:i w:val="false"/>
          <w:color w:val="000000"/>
        </w:rPr>
        <w:t>
нефтепродуктов</w:t>
      </w:r>
    </w:p>
    <w:bookmarkEnd w:id="3"/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осуществления мониторинга производства и реализации нефтепродуктов (далее –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июля 2011 года «О государственном регулировании производства и оборота отдельных видов нефтепродуктов» и устанавливают порядок осуществления мониторинга производства и реализации нефтепродуктов.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уполномоченный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области производства нефтепродуктов – центральный исполнительный орган, осуществляющий руководство в области государственного регулирования производства нефтепродуктов;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уполномоченный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вопросам таможенного дела – государственный орган, осуществляющий государственное регулирование в сфере таможенного 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уполномоченный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области государственной статистики - государственный орган, осуществляющий руководство, а также межотраслевую координацию в области государственной статистики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нефтепродукты – отдельные виды нефтепродуктов: бензин, авиационное и дизельное топливо, мазут;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производитель нефтепродуктов – физическое или юридическое лицо, осуществляющее производство нефтепродуктов и имеющее паспорт производства;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производитель малой мощности – производитель нефтепродуктов, осуществляющий производство нефтепродуктов на технологических установках, проектная мощность которых предусматривает объем переработки сырой нефти и (или) газового конденсата менее восьмисот тысяч тонн в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оптовый поставщик нефтепродуктов – физическое или юридическое лицо, осуществляющее оптовую реализацию нефтепродуктов.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Мониторинг производства и оборота нефтепродуктов осуществляется уполномоченным органом в области производства нефтепродуктов и включает: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мониторинг производимых объемов в Республике Казахстан нефтепродуктов по их видам;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мониторинг реализации нефтепродуктов в Республике Казахстан, в том числе экспорта и импорта нефтепродуктов;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мониторинг оптовых и розничных цен на нефтепродукты, производимые в Республике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мониторинг потребностей областей, города республиканского значения и столицы в нефтепродуктах.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Информация по мониторингу производства и реализации нефтепродуктов формируется уполномоченным органом в области производства нефтепродуктов на основании сведений предоставляемой производителями, производителями малой мощности, оптовыми поставщиками нефтепродуктов, местными исполнительными органами, уполномоченным органом по вопросам таможенного дела.</w:t>
      </w:r>
    </w:p>
    <w:bookmarkEnd w:id="5"/>
    <w:bookmarkStart w:name="z2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мониторинга производимых и реализованных</w:t>
      </w:r>
      <w:r>
        <w:br/>
      </w:r>
      <w:r>
        <w:rPr>
          <w:rFonts w:ascii="Times New Roman"/>
          <w:b/>
          <w:i w:val="false"/>
          <w:color w:val="000000"/>
        </w:rPr>
        <w:t>
нефтепродуктов</w:t>
      </w:r>
    </w:p>
    <w:bookmarkEnd w:id="6"/>
    <w:bookmarkStart w:name="z2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Производители нефтепродуктов предоставляют в уполномоченный орган в области производства нефтепродуктов: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ежедневно до 04:00 часов астанинского времени дня, следующего за отчетным, ежесуточную информацию по движению нефти и нефтепродуктов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ежедневно до 11:00 часов астанинского времени дня, следующего за отчетным, информацию по отгрузке нефтепродуктов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ежедневно до 11:00 часов астанинского времени дня, следующего за отчетным, информацию по отгрузке социально-значимых нефтепродуктов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ежемесячно до 5-го числа месяца, следующего за отчетным, информацию по производству нефтепродуктов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ежемесячно до 5-го числа месяца, следующего за отчетным, ежемесячную информацию по отгрузке нефтепродуктов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Производители нефтепродуктов малой мощности предоставляют в уполномоченный орган в области производства нефтепродуктов: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ежемесячно до 5-го числа месяца, следующего за отчетным, ежемесячную информацию по движению нефти и нефтепродуктов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ежемесячно до 5-го числа месяца, следующего за отчетным, информацию по отгрузке нефтепродуктов на внутренний рынок и экспорт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Оптовые поставщики нефтепродуктов предоставляют в уполномоченный орган в области производства нефтепродуктов: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ежедневно до 13:00 часов астанинского времени дня, следующего за отчетным, информацию по отгрузке нефтепродуктов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ежедневно до 13:00 часов астанинского времени дня, следующего за отчетным, информацию по отгрузке дизельного топлива для производителей сельскохозяйственной продукции во время проведения агротехнических работ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ежедневно до 13:00 часов астанинского времени дня, следующего за отчетным, информацию по отгрузке мазута для социально-производственных объектов и учреждений во время отопительного сезона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ежедекадно до 13:00 часов астанинского времени дня, следующего за отчетной декадой, информацию по отгрузке авиационного топлива для аэропортов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ежедневно до 13:00 часов астанинского времени информацию по оптовым ценам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12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ежедневно до 13:00 часов астанинского времени информацию по импорту нефтепродуктов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13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bookmarkStart w:name="z3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мониторинга потребностей регионов в нефтепродуктах</w:t>
      </w:r>
    </w:p>
    <w:bookmarkEnd w:id="8"/>
    <w:bookmarkStart w:name="z4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Информация по мониторингу потребностей регионов в нефтепродуктах формируется уполномоченным органом в области производства нефтепродуктов на основании сведений, предоставляемых местными исполнительными органами.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Местные исполнительные органы областей, городов республиканского значения и столицы ежегодно представляют в уполномоченный орган в области производства нефтепродуктов прогноз по потреблению нефтепродуктов: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 розничную реализацию которых установлено государственное регулирование цен;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теплоснабжающими организациями на отопительный период.</w:t>
      </w:r>
    </w:p>
    <w:bookmarkEnd w:id="9"/>
    <w:bookmarkStart w:name="z4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Порядок мониторинга розничных цен на нефтепродукты</w:t>
      </w:r>
    </w:p>
    <w:bookmarkEnd w:id="10"/>
    <w:bookmarkStart w:name="z4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Информация по мониторингу розничных цен в регионах формируется уполномоченным органом в области производства нефтепродуктов на основании данных предоставляемых местными исполнительными органами.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Местные исполнительные органы ежедневно до 13.00 астанинского времени представляют уполномоченному органу в области производства нефтепродуктов сведения по розничным ценам в разрезе районов и городов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сведения по розничным ценам в разрезе автозаправочных станций городов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15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1"/>
    <w:bookmarkStart w:name="z4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мониторинга экспорта и импорта нефтепродуктов</w:t>
      </w:r>
    </w:p>
    <w:bookmarkEnd w:id="12"/>
    <w:bookmarkStart w:name="z4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Информация по мониторингу экспорта и импорта нефтепродуктов формируется уполномоченным органом в области производства нефтепродуктов на основании данных предоставляемых уполномоченным органом по вопросам таможенного 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Уполномоченный орган по вопросам таможенного дела ежемесячно до 15 числа представляет уполномоченному органу в области производства нефтепродуктов сведения по экспорту и импорту нефтепродуктов в соответствии с установленными формами уполномоченного органа в области таможенного контроля, отражающие фактурную стоимость и объемы экспортируемых или импортируемых нефтепродуктов в разрезе стран происхождения и компаний.</w:t>
      </w:r>
    </w:p>
    <w:bookmarkEnd w:id="13"/>
    <w:bookmarkStart w:name="z5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Порядок систематизации сводной информации</w:t>
      </w:r>
    </w:p>
    <w:bookmarkEnd w:id="14"/>
    <w:bookmarkStart w:name="z5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Уполномоченный орган в области производства нефтепродуктов анализирует представленную информацию по производству и обороту нефтепродуктов.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По итогам анализа уполномоченный орган в области производства нефтепродуктов систематизирует представленную информацию и составляет: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ежедневно до 09.00 часов астанинского времени сводную ежесуточную информацию по движению нефти и нефтепродуктов по производителям нефтепродуктов;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ежедневно до 13.00 часов астанинского времени сводную информацию по отгрузке нефтепродуктов по производителям нефтепродуктов;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ежедневно до 13.00 часов астанинского времени сводную информацию по отгрузке социально-значимых нефтепродуктов по производителям нефтепродуктов;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ежемесячно до 10 числа месяца, следующего за отчетным, сводную информацию по производству нефтепродуктов по производителям нефтепродуктов;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ежемесячно до 10 числа месяца, следующего за отчетным, сводную информацию по отгрузке нефтепродуктов по производителям нефтепродуктов;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ежемесячно до 12 числа месяца, следующего за отчетным, сводную информацию по движению нефти и нефтепродуктов по производителям нефтепродуктов малой мощности;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ежемесячно до 12 числа месяца, следующего за отчетным, сводную информацию по отгрузке нефтепродуктов по производителям нефтепродуктов малой мощности;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ежедневно до 16.00 часов астанинского времени сводную информацию по отгрузке нефтепродуктов по оптовым поставщикам нефтепродуктов;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ежедневно до 16.00 часов астанинского времени сводную информацию по отгрузке дизельного топлива для производителей сельскохозяйственной продукции во время проведения агротехнических работ по оптовым поставщикам нефтепродуктов;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ежедневно до 16.00 часов астанинского времени сводную информацию по отгрузке мазута для социально-производственных объектов и учреждений во время отопительного сезона по оптовым поставщикам нефтепродуктов;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ежедекадно сводную информацию по отгрузке авиационного топлива для аэропортов по оптовым поставщикам нефтепродуктов;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еженедельно по понедельникам информацию по оптовым ценам по оптовым поставщикам нефтепродуктов;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ежемесячно до 1 числа месяца сведения по потребности регионов по местным исполнительным органам;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ежедневно до 16.00 часов астанинского времени сводную сведения по розничным ценам 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ежемесячно до 20 числа сведения по экспорту и импорту нефтепродуктов.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Уполномоченный орган в области производства нефтепродуктов ежемесячно до 10 числа каждого месяца, следующего за отчетным, представляет в уполномоченный орган в области государственной статистики сводную информацию по производству нефтепродуктов в разрезе производителей нефтепродуктов и видов продукции.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области производства нефтепродуктов направляет факты превышения предельной цены розничной реализации нефтепродуктов в уполномоченный орган, осуществляющий руководство в сферах естественных монополий и на регулируемых рынках, по результатам мониторинга розничных цен на нефтепродукты для принятия мер реагирования.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с изменением, внесенным постановлением Правительства РК от 02.07.2013 </w:t>
      </w:r>
      <w:r>
        <w:rPr>
          <w:rFonts w:ascii="Times New Roman"/>
          <w:b w:val="false"/>
          <w:i w:val="false"/>
          <w:color w:val="000000"/>
          <w:sz w:val="28"/>
        </w:rPr>
        <w:t>№ 669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15"/>
    <w:bookmarkStart w:name="z6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осуществления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мониторинга производства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реализации нефтепродуктов</w:t>
      </w:r>
    </w:p>
    <w:bookmarkEnd w:id="16"/>
    <w:bookmarkStart w:name="z7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Ежесуточная информация по движению нефти и нефтепродуктов</w:t>
      </w:r>
      <w:r>
        <w:br/>
      </w:r>
      <w:r>
        <w:rPr>
          <w:rFonts w:ascii="Times New Roman"/>
          <w:b/>
          <w:i w:val="false"/>
          <w:color w:val="000000"/>
        </w:rPr>
        <w:t>
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
(наименование производителя нефтепродуктов)</w:t>
      </w:r>
      <w:r>
        <w:br/>
      </w:r>
      <w:r>
        <w:rPr>
          <w:rFonts w:ascii="Times New Roman"/>
          <w:b/>
          <w:i w:val="false"/>
          <w:color w:val="000000"/>
        </w:rPr>
        <w:t>
за  {ДД.ММ.ГГГГ.} г.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5"/>
        <w:gridCol w:w="2314"/>
        <w:gridCol w:w="1651"/>
        <w:gridCol w:w="1729"/>
        <w:gridCol w:w="1463"/>
        <w:gridCol w:w="1418"/>
        <w:gridCol w:w="1224"/>
        <w:gridCol w:w="1341"/>
        <w:gridCol w:w="1385"/>
      </w:tblGrid>
      <w:tr>
        <w:trPr>
          <w:trHeight w:val="7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 сырой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нефти 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газового конденсата,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Переработка сырой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нефти 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газового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конденсата, тонна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сутки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 начала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сутки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 начала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65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Выработка, тонна</w:t>
            </w:r>
          </w:p>
        </w:tc>
        <w:tc>
          <w:tcPr>
            <w:tcW w:w="1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{нефтепродукт 1}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{нефтепродукт 2}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{нефтепродукт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n}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сутки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 начала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сутки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 начала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сутки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 начала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сутки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 начала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Отгрузка, тонна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{нефтепродукт 1}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{нефтепродукт 2}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{нефтепродукт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n}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сутки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 начала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сутки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 начала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сутки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 начала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сутки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 начала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Общий остаток (извлекаемый), тонна</w:t>
            </w:r>
          </w:p>
        </w:tc>
      </w:tr>
      <w:tr>
        <w:trPr>
          <w:trHeight w:val="5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сырая нефть 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газовый конденсат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{нефтепродукт 1}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{нефтепродукт 2}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{нефте-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n}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 том числе паспортный остаток по маркам, тонна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сырая нефть 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газовый конденсат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{нефтепродукт 1}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{нефтепродукт 2}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{нефте-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n}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Остаток неизвлекаемый, тонна</w:t>
            </w:r>
          </w:p>
        </w:tc>
      </w:tr>
      <w:tr>
        <w:trPr>
          <w:trHeight w:val="4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сырая нефть 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газовый конденсат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{нефтепродукт 1}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{нефтепродукт 2}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{нефте-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n}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исполнитель: Ф.И.О. и должность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служебный телефон:</w:t>
      </w:r>
    </w:p>
    <w:bookmarkEnd w:id="18"/>
    <w:bookmarkStart w:name="z7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осуществления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мониторинга производства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реализации нефтепродуктов</w:t>
      </w:r>
    </w:p>
    <w:bookmarkEnd w:id="19"/>
    <w:bookmarkStart w:name="z7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Информация по отгрузке нефтепродуктов</w:t>
      </w:r>
      <w:r>
        <w:br/>
      </w:r>
      <w:r>
        <w:rPr>
          <w:rFonts w:ascii="Times New Roman"/>
          <w:b/>
          <w:i w:val="false"/>
          <w:color w:val="000000"/>
        </w:rPr>
        <w:t>
на ___ __________ 20__ года</w:t>
      </w:r>
      <w:r>
        <w:br/>
      </w:r>
      <w:r>
        <w:rPr>
          <w:rFonts w:ascii="Times New Roman"/>
          <w:b/>
          <w:i w:val="false"/>
          <w:color w:val="000000"/>
        </w:rPr>
        <w:t>
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
(наименование производителя нефтепродуктов)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тонна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8"/>
        <w:gridCol w:w="1648"/>
        <w:gridCol w:w="859"/>
        <w:gridCol w:w="1015"/>
        <w:gridCol w:w="807"/>
        <w:gridCol w:w="1033"/>
        <w:gridCol w:w="894"/>
        <w:gridCol w:w="946"/>
        <w:gridCol w:w="877"/>
        <w:gridCol w:w="825"/>
        <w:gridCol w:w="1016"/>
        <w:gridCol w:w="981"/>
        <w:gridCol w:w="773"/>
        <w:gridCol w:w="808"/>
      </w:tblGrid>
      <w:tr>
        <w:trPr>
          <w:trHeight w:val="2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Бензин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маркам</w:t>
            </w:r>
          </w:p>
        </w:tc>
      </w:tr>
      <w:tr>
        <w:trPr>
          <w:trHeight w:val="54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сутки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начала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сутки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начала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сутки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начала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сутки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начала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сутки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начала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сутки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начала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</w:t>
            </w:r>
          </w:p>
        </w:tc>
      </w:tr>
      <w:tr>
        <w:trPr>
          <w:trHeight w:val="19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ВКО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Мангыстауская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ЮКО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0"/>
        <w:gridCol w:w="2137"/>
        <w:gridCol w:w="968"/>
        <w:gridCol w:w="1666"/>
        <w:gridCol w:w="1259"/>
        <w:gridCol w:w="1259"/>
        <w:gridCol w:w="1314"/>
        <w:gridCol w:w="1259"/>
        <w:gridCol w:w="1168"/>
        <w:gridCol w:w="1350"/>
      </w:tblGrid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п.п.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Диз.топливо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(всего)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 маркам</w:t>
            </w:r>
          </w:p>
        </w:tc>
      </w:tr>
      <w:tr>
        <w:trPr>
          <w:trHeight w:val="49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сутки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начала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сутки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начала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сутки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начала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сутки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начала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ВКО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Мангыстауская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ЮКО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Продолжение таблицы: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0"/>
        <w:gridCol w:w="1508"/>
        <w:gridCol w:w="998"/>
        <w:gridCol w:w="1307"/>
        <w:gridCol w:w="1345"/>
        <w:gridCol w:w="1367"/>
      </w:tblGrid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Авиакеросин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Мазут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СУВГ</w:t>
            </w:r>
          </w:p>
        </w:tc>
      </w:tr>
      <w:tr>
        <w:trPr>
          <w:trHeight w:val="495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сутки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начала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сутки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начала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сутки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начала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</w:t>
            </w:r>
          </w:p>
        </w:tc>
      </w:tr>
      <w:tr>
        <w:trPr>
          <w:trHeight w:val="24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>Ответственный руководитель</w:t>
      </w:r>
      <w:r>
        <w:rPr>
          <w:rFonts w:ascii="Times New Roman"/>
          <w:b w:val="false"/>
          <w:i w:val="false"/>
          <w:color w:val="000000"/>
          <w:sz w:val="28"/>
        </w:rPr>
        <w:t>   </w:t>
      </w:r>
      <w:r>
        <w:rPr>
          <w:rFonts w:ascii="Times New Roman"/>
          <w:b w:val="false"/>
          <w:i/>
          <w:color w:val="000000"/>
          <w:sz w:val="28"/>
        </w:rPr>
        <w:t>(подпись)</w:t>
      </w:r>
      <w:r>
        <w:rPr>
          <w:rFonts w:ascii="Times New Roman"/>
          <w:b w:val="false"/>
          <w:i w:val="false"/>
          <w:color w:val="000000"/>
          <w:sz w:val="28"/>
        </w:rPr>
        <w:t>   Ф.И.О.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тел.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Исполнитель:                                Ф.И.О.</w:t>
      </w:r>
    </w:p>
    <w:bookmarkEnd w:id="22"/>
    <w:bookmarkStart w:name="z7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осуществления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мониторинга производства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реализации нефтепродуктов</w:t>
      </w:r>
    </w:p>
    <w:bookmarkEnd w:id="23"/>
    <w:bookmarkStart w:name="z7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Информация по отгрузке социально-значимых видов нефтепродуктов</w:t>
      </w:r>
      <w:r>
        <w:br/>
      </w:r>
      <w:r>
        <w:rPr>
          <w:rFonts w:ascii="Times New Roman"/>
          <w:b/>
          <w:i w:val="false"/>
          <w:color w:val="000000"/>
        </w:rPr>
        <w:t>
с ________ (наименование производителя нефтепродуктов)</w:t>
      </w:r>
      <w:r>
        <w:br/>
      </w:r>
      <w:r>
        <w:rPr>
          <w:rFonts w:ascii="Times New Roman"/>
          <w:b/>
          <w:i w:val="false"/>
          <w:color w:val="000000"/>
        </w:rPr>
        <w:t>
по состоянию на _____________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                тыс. тонн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6"/>
        <w:gridCol w:w="2952"/>
        <w:gridCol w:w="863"/>
        <w:gridCol w:w="1416"/>
        <w:gridCol w:w="984"/>
        <w:gridCol w:w="1360"/>
        <w:gridCol w:w="882"/>
        <w:gridCol w:w="1414"/>
        <w:gridCol w:w="1515"/>
        <w:gridCol w:w="1808"/>
      </w:tblGrid>
      <w:tr>
        <w:trPr>
          <w:trHeight w:val="160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п.п.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бензин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Аи-80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бензин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Аи-92/93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дизтопливо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т.ч.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дизтоп-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для СХТП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67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сутки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начала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сутки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начала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сутки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начала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сутки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начала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</w:t>
            </w:r>
          </w:p>
        </w:tc>
      </w:tr>
      <w:tr>
        <w:trPr>
          <w:trHeight w:val="37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Поставщик нефти 1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Поставщик нефти 2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…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Поставщик нефти 1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Поставщик нефти 2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…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Поставщик нефти 1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Поставщик нефти 2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…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Поставщик нефти 1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Поставщик нефти 2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…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ВКО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Поставщик нефти 1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Поставщик нефти 2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…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Поставщик нефти 1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Поставщик нефти 2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Поставщик нефти 1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Поставщик нефти 2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…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Поставщик нефти 1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Поставщик нефти 2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…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Поставщик нефти 1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Поставщик нефти 2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Поставщик нефти 1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Поставщик нефти 2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…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Поставщик нефти 1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Поставщик нефти 2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…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Поставщик нефти 1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Поставщик нефти 2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…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Поставщик нефти 1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Поставщик нефти 2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…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ЮКО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Поставщик нефти 1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Поставщик нефти 2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…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Поставщик нефти 1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Поставщик нефти 2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…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Поставщик нефти 1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Поставщик нефти 2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…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 по РК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Поставщик нефти 1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Поставщик нефти 2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…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исполнитель: Ф.И.О. и должность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служебный телефон:</w:t>
      </w:r>
    </w:p>
    <w:bookmarkEnd w:id="25"/>
    <w:bookmarkStart w:name="z7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осуществления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мониторинга производства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реализации нефтепродуктов</w:t>
      </w:r>
    </w:p>
    <w:bookmarkEnd w:id="26"/>
    <w:bookmarkStart w:name="z80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Производство нефтепродуктов</w:t>
      </w:r>
      <w:r>
        <w:br/>
      </w:r>
      <w:r>
        <w:rPr>
          <w:rFonts w:ascii="Times New Roman"/>
          <w:b/>
          <w:i w:val="false"/>
          <w:color w:val="000000"/>
        </w:rPr>
        <w:t>
______ за ______________ (месяц)   20__год</w:t>
      </w:r>
      <w:r>
        <w:br/>
      </w:r>
      <w:r>
        <w:rPr>
          <w:rFonts w:ascii="Times New Roman"/>
          <w:b/>
          <w:i w:val="false"/>
          <w:color w:val="000000"/>
        </w:rPr>
        <w:t>
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
(наименование производителя нефтепродуктов)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6"/>
        <w:gridCol w:w="2178"/>
        <w:gridCol w:w="2165"/>
        <w:gridCol w:w="3364"/>
        <w:gridCol w:w="3817"/>
      </w:tblGrid>
      <w:tr>
        <w:trPr>
          <w:trHeight w:val="540" w:hRule="atLeast"/>
        </w:trPr>
        <w:tc>
          <w:tcPr>
            <w:tcW w:w="1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сырья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Переработано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сырой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нефти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или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газового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конденсата</w:t>
            </w:r>
          </w:p>
        </w:tc>
        <w:tc>
          <w:tcPr>
            <w:tcW w:w="3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Производство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продуктов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месяц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начала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7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Нефтепродукт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</w:t>
            </w:r>
          </w:p>
        </w:tc>
      </w:tr>
      <w:tr>
        <w:trPr>
          <w:trHeight w:val="285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</w:t>
            </w:r>
          </w:p>
        </w:tc>
      </w:tr>
      <w:tr>
        <w:trPr>
          <w:trHeight w:val="285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</w:t>
            </w:r>
          </w:p>
        </w:tc>
      </w:tr>
      <w:tr>
        <w:trPr>
          <w:trHeight w:val="285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</w:t>
            </w:r>
          </w:p>
        </w:tc>
      </w:tr>
      <w:tr>
        <w:trPr>
          <w:trHeight w:val="495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Нефтепродукт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</w:t>
            </w:r>
          </w:p>
        </w:tc>
      </w:tr>
      <w:tr>
        <w:trPr>
          <w:trHeight w:val="285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</w:t>
            </w:r>
          </w:p>
        </w:tc>
      </w:tr>
      <w:tr>
        <w:trPr>
          <w:trHeight w:val="285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</w:t>
            </w:r>
          </w:p>
        </w:tc>
      </w:tr>
      <w:tr>
        <w:trPr>
          <w:trHeight w:val="285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</w:t>
            </w:r>
          </w:p>
        </w:tc>
      </w:tr>
      <w:tr>
        <w:trPr>
          <w:trHeight w:val="495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Нефтепродукт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</w:t>
            </w:r>
          </w:p>
        </w:tc>
      </w:tr>
      <w:tr>
        <w:trPr>
          <w:trHeight w:val="36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</w:t>
            </w:r>
          </w:p>
        </w:tc>
      </w:tr>
      <w:tr>
        <w:trPr>
          <w:trHeight w:val="39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</w:t>
            </w:r>
          </w:p>
        </w:tc>
      </w:tr>
      <w:tr>
        <w:trPr>
          <w:trHeight w:val="24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</w:t>
            </w:r>
          </w:p>
        </w:tc>
      </w:tr>
      <w:tr>
        <w:trPr>
          <w:trHeight w:val="435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Нефтепродукт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</w:t>
            </w:r>
          </w:p>
        </w:tc>
      </w:tr>
      <w:tr>
        <w:trPr>
          <w:trHeight w:val="24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</w:t>
            </w:r>
          </w:p>
        </w:tc>
      </w:tr>
      <w:tr>
        <w:trPr>
          <w:trHeight w:val="24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</w:t>
            </w:r>
          </w:p>
        </w:tc>
      </w:tr>
      <w:tr>
        <w:trPr>
          <w:trHeight w:val="24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</w:t>
            </w:r>
          </w:p>
        </w:tc>
      </w:tr>
    </w:tbl>
    <w:bookmarkStart w:name="z8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Продолжение таблицы: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49"/>
        <w:gridCol w:w="1627"/>
        <w:gridCol w:w="2234"/>
        <w:gridCol w:w="1774"/>
        <w:gridCol w:w="2326"/>
        <w:gridCol w:w="3370"/>
      </w:tblGrid>
      <w:tr>
        <w:trPr>
          <w:trHeight w:val="540" w:hRule="atLeast"/>
        </w:trPr>
        <w:tc>
          <w:tcPr>
            <w:tcW w:w="1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валовое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производство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товарное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производство</w:t>
            </w:r>
          </w:p>
        </w:tc>
        <w:tc>
          <w:tcPr>
            <w:tcW w:w="3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месяц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начала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месяц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начала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Руководитель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подпись</w:t>
      </w:r>
      <w:r>
        <w:rPr>
          <w:rFonts w:ascii="Times New Roman"/>
          <w:b w:val="false"/>
          <w:i w:val="false"/>
          <w:color w:val="000000"/>
          <w:sz w:val="28"/>
        </w:rPr>
        <w:t>           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исполнитель: Ф.И.О. и должность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служебный телефон:</w:t>
      </w:r>
    </w:p>
    <w:bookmarkEnd w:id="29"/>
    <w:bookmarkStart w:name="z8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осуществления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мониторинга производства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реализации нефтепродуктов</w:t>
      </w:r>
    </w:p>
    <w:bookmarkEnd w:id="30"/>
    <w:bookmarkStart w:name="z84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Ежемесячная информация по отгрузке нефтепродуктов</w:t>
      </w:r>
      <w:r>
        <w:br/>
      </w:r>
      <w:r>
        <w:rPr>
          <w:rFonts w:ascii="Times New Roman"/>
          <w:b/>
          <w:i w:val="false"/>
          <w:color w:val="000000"/>
        </w:rPr>
        <w:t>
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
(наименование производителя нефтепродуктов)</w:t>
      </w:r>
      <w:r>
        <w:br/>
      </w:r>
      <w:r>
        <w:rPr>
          <w:rFonts w:ascii="Times New Roman"/>
          <w:b/>
          <w:i w:val="false"/>
          <w:color w:val="000000"/>
        </w:rPr>
        <w:t>
за  ___________    20___ года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3"/>
        <w:gridCol w:w="913"/>
        <w:gridCol w:w="1333"/>
        <w:gridCol w:w="993"/>
        <w:gridCol w:w="1353"/>
        <w:gridCol w:w="933"/>
        <w:gridCol w:w="1373"/>
        <w:gridCol w:w="913"/>
        <w:gridCol w:w="1413"/>
      </w:tblGrid>
      <w:tr>
        <w:trPr>
          <w:trHeight w:val="240" w:hRule="atLeast"/>
        </w:trPr>
        <w:tc>
          <w:tcPr>
            <w:tcW w:w="1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Нефтепродукт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1,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тонна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маркам</w:t>
            </w:r>
          </w:p>
        </w:tc>
      </w:tr>
      <w:tr>
        <w:trPr>
          <w:trHeight w:val="12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начала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начала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начала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начала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</w:tr>
      <w:tr>
        <w:trPr>
          <w:trHeight w:val="24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"/>
        <w:gridCol w:w="1373"/>
        <w:gridCol w:w="993"/>
        <w:gridCol w:w="1413"/>
        <w:gridCol w:w="913"/>
        <w:gridCol w:w="1373"/>
        <w:gridCol w:w="893"/>
        <w:gridCol w:w="1473"/>
      </w:tblGrid>
      <w:tr>
        <w:trPr>
          <w:trHeight w:val="24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Нефтепродукт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2,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тонна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маркам</w:t>
            </w:r>
          </w:p>
        </w:tc>
      </w:tr>
      <w:tr>
        <w:trPr>
          <w:trHeight w:val="126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начала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начала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начала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начала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</w:tr>
      <w:tr>
        <w:trPr>
          <w:trHeight w:val="24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3"/>
        <w:gridCol w:w="1353"/>
        <w:gridCol w:w="893"/>
        <w:gridCol w:w="1373"/>
        <w:gridCol w:w="913"/>
        <w:gridCol w:w="1373"/>
        <w:gridCol w:w="873"/>
        <w:gridCol w:w="1573"/>
      </w:tblGrid>
      <w:tr>
        <w:trPr>
          <w:trHeight w:val="24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Нефтепродукт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n,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тонна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маркам</w:t>
            </w:r>
          </w:p>
        </w:tc>
      </w:tr>
      <w:tr>
        <w:trPr>
          <w:trHeight w:val="126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начала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начала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начала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начала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Примечание: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Руководитель</w:t>
      </w:r>
      <w:r>
        <w:rPr>
          <w:rFonts w:ascii="Times New Roman"/>
          <w:b w:val="false"/>
          <w:i w:val="false"/>
          <w:color w:val="000000"/>
          <w:sz w:val="28"/>
        </w:rPr>
        <w:t>           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подпись</w:t>
      </w:r>
      <w:r>
        <w:rPr>
          <w:rFonts w:ascii="Times New Roman"/>
          <w:b w:val="false"/>
          <w:i w:val="false"/>
          <w:color w:val="000000"/>
          <w:sz w:val="28"/>
        </w:rPr>
        <w:t>     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Ответственный исполнитель: Ф.И.О. и должность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служебный телефон:</w:t>
      </w:r>
    </w:p>
    <w:bookmarkStart w:name="z8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осуществления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мониторинга производства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реализации нефтепродуктов</w:t>
      </w:r>
    </w:p>
    <w:bookmarkEnd w:id="33"/>
    <w:bookmarkStart w:name="z89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Ежемесячная информация по движению нефти и нефтепродуктов</w:t>
      </w:r>
      <w:r>
        <w:br/>
      </w:r>
      <w:r>
        <w:rPr>
          <w:rFonts w:ascii="Times New Roman"/>
          <w:b/>
          <w:i w:val="false"/>
          <w:color w:val="000000"/>
        </w:rPr>
        <w:t>
(наименование производителя нефтепродуктов малой мощности)</w:t>
      </w:r>
      <w:r>
        <w:br/>
      </w:r>
      <w:r>
        <w:rPr>
          <w:rFonts w:ascii="Times New Roman"/>
          <w:b/>
          <w:i w:val="false"/>
          <w:color w:val="000000"/>
        </w:rPr>
        <w:t>
за ___________  20__ года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0"/>
        <w:gridCol w:w="1821"/>
        <w:gridCol w:w="2299"/>
        <w:gridCol w:w="1821"/>
        <w:gridCol w:w="1638"/>
        <w:gridCol w:w="2116"/>
        <w:gridCol w:w="1785"/>
      </w:tblGrid>
      <w:tr>
        <w:trPr>
          <w:trHeight w:val="1020" w:hRule="atLeast"/>
        </w:trPr>
        <w:tc>
          <w:tcPr>
            <w:tcW w:w="1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Поставщик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нефти</w:t>
            </w:r>
          </w:p>
        </w:tc>
        <w:tc>
          <w:tcPr>
            <w:tcW w:w="1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добывающая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компания</w:t>
            </w:r>
          </w:p>
        </w:tc>
        <w:tc>
          <w:tcPr>
            <w:tcW w:w="22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месторождение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нефти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или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газового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конденсата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Переработано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нефти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или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газового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конденсата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тонна</w:t>
            </w:r>
          </w:p>
        </w:tc>
      </w:tr>
      <w:tr>
        <w:trPr>
          <w:trHeight w:val="10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начала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начала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</w:tr>
      <w:tr>
        <w:trPr>
          <w:trHeight w:val="480" w:hRule="atLeast"/>
        </w:trPr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5"/>
        <w:gridCol w:w="1687"/>
        <w:gridCol w:w="1998"/>
        <w:gridCol w:w="1870"/>
        <w:gridCol w:w="1430"/>
        <w:gridCol w:w="1871"/>
        <w:gridCol w:w="1324"/>
        <w:gridCol w:w="1435"/>
      </w:tblGrid>
      <w:tr>
        <w:trPr>
          <w:trHeight w:val="36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Выработка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марок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нефтепродуктов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Нефтепродукт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Нефтепродукт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Нефтепродукт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...</w:t>
            </w:r>
          </w:p>
        </w:tc>
      </w:tr>
      <w:tr>
        <w:trPr>
          <w:trHeight w:val="42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начала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начала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начала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начала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</w:tr>
      <w:tr>
        <w:trPr>
          <w:trHeight w:val="51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5"/>
        <w:gridCol w:w="1686"/>
        <w:gridCol w:w="1995"/>
        <w:gridCol w:w="1873"/>
        <w:gridCol w:w="1429"/>
        <w:gridCol w:w="1874"/>
        <w:gridCol w:w="1323"/>
        <w:gridCol w:w="1435"/>
      </w:tblGrid>
      <w:tr>
        <w:trPr>
          <w:trHeight w:val="36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Отгрузка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марок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нефтепродуктов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Нефтепродукт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Нефтепродукт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Нефтепродукт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...</w:t>
            </w:r>
          </w:p>
        </w:tc>
      </w:tr>
      <w:tr>
        <w:trPr>
          <w:trHeight w:val="405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начала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</w:tr>
      <w:tr>
        <w:trPr>
          <w:trHeight w:val="435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19"/>
        <w:gridCol w:w="2590"/>
        <w:gridCol w:w="2388"/>
        <w:gridCol w:w="2443"/>
        <w:gridCol w:w="2540"/>
      </w:tblGrid>
      <w:tr>
        <w:trPr>
          <w:trHeight w:val="5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Остаток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марок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нефтепродуктов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</w:tr>
      <w:tr>
        <w:trPr>
          <w:trHeight w:val="645" w:hRule="atLeast"/>
        </w:trPr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Сырая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нефть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или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газовый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конденсат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Нефтепродукт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1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Нефтепродукт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2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Нефтепродукт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3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...</w:t>
            </w:r>
          </w:p>
        </w:tc>
      </w:tr>
      <w:tr>
        <w:trPr>
          <w:trHeight w:val="435" w:hRule="atLeast"/>
        </w:trPr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Примечание: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Руководитель</w:t>
      </w:r>
      <w:r>
        <w:rPr>
          <w:rFonts w:ascii="Times New Roman"/>
          <w:b w:val="false"/>
          <w:i w:val="false"/>
          <w:color w:val="000000"/>
          <w:sz w:val="28"/>
        </w:rPr>
        <w:t>           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подпись</w:t>
      </w:r>
      <w:r>
        <w:rPr>
          <w:rFonts w:ascii="Times New Roman"/>
          <w:b w:val="false"/>
          <w:i w:val="false"/>
          <w:color w:val="000000"/>
          <w:sz w:val="28"/>
        </w:rPr>
        <w:t>     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Ответственный исполнитель: Ф.И.О. и должность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служебный телефон</w:t>
      </w:r>
    </w:p>
    <w:bookmarkStart w:name="z9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осуществления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мониторинга производства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реализации нефтепродуктов</w:t>
      </w:r>
    </w:p>
    <w:bookmarkEnd w:id="36"/>
    <w:bookmarkStart w:name="z92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Информация по отгрузке нефтепродуктов</w:t>
      </w:r>
      <w:r>
        <w:br/>
      </w:r>
      <w:r>
        <w:rPr>
          <w:rFonts w:ascii="Times New Roman"/>
          <w:b/>
          <w:i w:val="false"/>
          <w:color w:val="000000"/>
        </w:rPr>
        <w:t>
на внутренний рынок и экспорт</w:t>
      </w:r>
      <w:r>
        <w:br/>
      </w:r>
      <w:r>
        <w:rPr>
          <w:rFonts w:ascii="Times New Roman"/>
          <w:b/>
          <w:i w:val="false"/>
          <w:color w:val="000000"/>
        </w:rPr>
        <w:t>
(наименование производителя нефтепродуктов малой мощности)</w:t>
      </w:r>
      <w:r>
        <w:br/>
      </w:r>
      <w:r>
        <w:rPr>
          <w:rFonts w:ascii="Times New Roman"/>
          <w:b/>
          <w:i w:val="false"/>
          <w:color w:val="000000"/>
        </w:rPr>
        <w:t>
за ___________  20__ года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93"/>
        <w:gridCol w:w="1333"/>
        <w:gridCol w:w="1337"/>
        <w:gridCol w:w="1333"/>
        <w:gridCol w:w="1337"/>
        <w:gridCol w:w="1334"/>
        <w:gridCol w:w="1337"/>
        <w:gridCol w:w="1338"/>
        <w:gridCol w:w="1338"/>
      </w:tblGrid>
      <w:tr>
        <w:trPr>
          <w:trHeight w:val="240" w:hRule="atLeast"/>
        </w:trPr>
        <w:tc>
          <w:tcPr>
            <w:tcW w:w="2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нефтепродукты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марок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Нефтепродукт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Нефтепродукт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Нефтепродукт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</w:tr>
      <w:tr>
        <w:trPr>
          <w:trHeight w:val="24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Руководитель</w:t>
      </w:r>
      <w:r>
        <w:rPr>
          <w:rFonts w:ascii="Times New Roman"/>
          <w:b w:val="false"/>
          <w:i w:val="false"/>
          <w:color w:val="000000"/>
          <w:sz w:val="28"/>
        </w:rPr>
        <w:t>           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подпись</w:t>
      </w:r>
      <w:r>
        <w:rPr>
          <w:rFonts w:ascii="Times New Roman"/>
          <w:b w:val="false"/>
          <w:i w:val="false"/>
          <w:color w:val="000000"/>
          <w:sz w:val="28"/>
        </w:rPr>
        <w:t>      (Ф.И.О.)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Исполнитель: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факс</w:t>
      </w:r>
    </w:p>
    <w:bookmarkStart w:name="z9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8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осуществления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мониторинга производства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реализации нефтепродуктов</w:t>
      </w:r>
    </w:p>
    <w:bookmarkEnd w:id="39"/>
    <w:bookmarkStart w:name="z95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Информация по отгрузке нефтепродуктов с _________</w:t>
      </w:r>
      <w:r>
        <w:br/>
      </w:r>
      <w:r>
        <w:rPr>
          <w:rFonts w:ascii="Times New Roman"/>
          <w:b/>
          <w:i w:val="false"/>
          <w:color w:val="000000"/>
        </w:rPr>
        <w:t>
(наименование оптового поставщика нефтепродуктов)</w:t>
      </w:r>
      <w:r>
        <w:br/>
      </w:r>
      <w:r>
        <w:rPr>
          <w:rFonts w:ascii="Times New Roman"/>
          <w:b/>
          <w:i w:val="false"/>
          <w:color w:val="000000"/>
        </w:rPr>
        <w:t>
на ____    ________________ 20__ г.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7"/>
        <w:gridCol w:w="2485"/>
        <w:gridCol w:w="2335"/>
        <w:gridCol w:w="2183"/>
        <w:gridCol w:w="2153"/>
        <w:gridCol w:w="2537"/>
      </w:tblGrid>
      <w:tr>
        <w:trPr>
          <w:trHeight w:val="495" w:hRule="atLeast"/>
        </w:trPr>
        <w:tc>
          <w:tcPr>
            <w:tcW w:w="1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2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графику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отчетный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20__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</w:t>
            </w:r>
          </w:p>
        </w:tc>
        <w:tc>
          <w:tcPr>
            <w:tcW w:w="23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распределению</w:t>
            </w:r>
          </w:p>
        </w:tc>
        <w:tc>
          <w:tcPr>
            <w:tcW w:w="21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Заключен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 договор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поставку</w:t>
            </w:r>
          </w:p>
        </w:tc>
      </w:tr>
      <w:tr>
        <w:trPr>
          <w:trHeight w:val="11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подписан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поставщика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подписан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оператора</w:t>
            </w:r>
          </w:p>
        </w:tc>
      </w:tr>
      <w:tr>
        <w:trPr>
          <w:trHeight w:val="240" w:hRule="atLeast"/>
        </w:trPr>
        <w:tc>
          <w:tcPr>
            <w:tcW w:w="1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</w:t>
            </w:r>
          </w:p>
        </w:tc>
        <w:tc>
          <w:tcPr>
            <w:tcW w:w="2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</w:t>
            </w:r>
          </w:p>
        </w:tc>
        <w:tc>
          <w:tcPr>
            <w:tcW w:w="2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</w:t>
            </w:r>
          </w:p>
        </w:tc>
        <w:tc>
          <w:tcPr>
            <w:tcW w:w="2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: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Продолжение таблицы: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69"/>
        <w:gridCol w:w="2255"/>
        <w:gridCol w:w="2234"/>
        <w:gridCol w:w="2533"/>
        <w:gridCol w:w="2383"/>
        <w:gridCol w:w="2406"/>
      </w:tblGrid>
      <w:tr>
        <w:trPr>
          <w:trHeight w:val="510" w:hRule="atLeast"/>
        </w:trPr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Выставлен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счет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оплату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оплаченных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тоннах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Заявлено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НПЗ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тоннах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Отгружено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текущий день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Остаток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отгруженного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тоннах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неоплаченных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тоннах</w:t>
            </w:r>
          </w:p>
        </w:tc>
      </w:tr>
      <w:tr>
        <w:trPr>
          <w:trHeight w:val="255" w:hRule="atLeast"/>
        </w:trPr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исполнитель: Ф.И.О. и должность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служебный телефон:</w:t>
      </w:r>
    </w:p>
    <w:bookmarkEnd w:id="42"/>
    <w:bookmarkStart w:name="z9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9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осуществления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мониторинга производства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реализации нефтепродуктов</w:t>
      </w:r>
    </w:p>
    <w:bookmarkEnd w:id="43"/>
    <w:bookmarkStart w:name="z99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Информация по отгрузке дизельного топлива для производителей</w:t>
      </w:r>
      <w:r>
        <w:br/>
      </w:r>
      <w:r>
        <w:rPr>
          <w:rFonts w:ascii="Times New Roman"/>
          <w:b/>
          <w:i w:val="false"/>
          <w:color w:val="000000"/>
        </w:rPr>
        <w:t>
сельскохозяйственной продукции с</w:t>
      </w:r>
      <w:r>
        <w:br/>
      </w:r>
      <w:r>
        <w:rPr>
          <w:rFonts w:ascii="Times New Roman"/>
          <w:b/>
          <w:i w:val="false"/>
          <w:color w:val="000000"/>
        </w:rPr>
        <w:t>
наименование производителя</w:t>
      </w:r>
      <w:r>
        <w:br/>
      </w:r>
      <w:r>
        <w:rPr>
          <w:rFonts w:ascii="Times New Roman"/>
          <w:b/>
          <w:i w:val="false"/>
          <w:color w:val="000000"/>
        </w:rPr>
        <w:t>
(наименование оптового поставщика нефтепродуктов)</w:t>
      </w:r>
      <w:r>
        <w:br/>
      </w:r>
      <w:r>
        <w:rPr>
          <w:rFonts w:ascii="Times New Roman"/>
          <w:b/>
          <w:i w:val="false"/>
          <w:color w:val="000000"/>
        </w:rPr>
        <w:t>
на ________________ 20__ г.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6"/>
        <w:gridCol w:w="2488"/>
        <w:gridCol w:w="2331"/>
        <w:gridCol w:w="2185"/>
        <w:gridCol w:w="2149"/>
        <w:gridCol w:w="2531"/>
      </w:tblGrid>
      <w:tr>
        <w:trPr>
          <w:trHeight w:val="495" w:hRule="atLeast"/>
        </w:trPr>
        <w:tc>
          <w:tcPr>
            <w:tcW w:w="1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24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графику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отчетный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20__г</w:t>
            </w:r>
          </w:p>
        </w:tc>
        <w:tc>
          <w:tcPr>
            <w:tcW w:w="23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распределению</w:t>
            </w:r>
          </w:p>
        </w:tc>
        <w:tc>
          <w:tcPr>
            <w:tcW w:w="2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Заключен договор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поставку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подписан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поставщика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подписан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оператора</w:t>
            </w:r>
          </w:p>
        </w:tc>
      </w:tr>
      <w:tr>
        <w:trPr>
          <w:trHeight w:val="240" w:hRule="atLeast"/>
        </w:trPr>
        <w:tc>
          <w:tcPr>
            <w:tcW w:w="1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 1</w:t>
            </w:r>
          </w:p>
        </w:tc>
        <w:tc>
          <w:tcPr>
            <w:tcW w:w="24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 2</w:t>
            </w:r>
          </w:p>
        </w:tc>
        <w:tc>
          <w:tcPr>
            <w:tcW w:w="24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 3</w:t>
            </w:r>
          </w:p>
        </w:tc>
        <w:tc>
          <w:tcPr>
            <w:tcW w:w="24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35"/>
        <w:gridCol w:w="2290"/>
        <w:gridCol w:w="2269"/>
        <w:gridCol w:w="2567"/>
        <w:gridCol w:w="2398"/>
        <w:gridCol w:w="2441"/>
      </w:tblGrid>
      <w:tr>
        <w:trPr>
          <w:trHeight w:val="510" w:hRule="atLeast"/>
        </w:trPr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Выставлен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счет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оплату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оплаченных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тоннах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Заявлено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НПЗ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тоннах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Отгружено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текущий день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Остаток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отгруженного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тоннах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неоплаченных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тоннах</w:t>
            </w:r>
          </w:p>
        </w:tc>
      </w:tr>
      <w:tr>
        <w:trPr>
          <w:trHeight w:val="255" w:hRule="atLeast"/>
        </w:trPr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исполнитель: Ф.И.О. и должность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служебный телефон:</w:t>
      </w:r>
    </w:p>
    <w:bookmarkEnd w:id="45"/>
    <w:bookmarkStart w:name="z10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10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осуществления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мониторинга производства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реализации нефтепродуктов</w:t>
      </w:r>
    </w:p>
    <w:bookmarkEnd w:id="46"/>
    <w:bookmarkStart w:name="z103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Информация по отгрузке мазута для социально-производственных</w:t>
      </w:r>
      <w:r>
        <w:br/>
      </w:r>
      <w:r>
        <w:rPr>
          <w:rFonts w:ascii="Times New Roman"/>
          <w:b/>
          <w:i w:val="false"/>
          <w:color w:val="000000"/>
        </w:rPr>
        <w:t>
объектов и учреждений с</w:t>
      </w:r>
      <w:r>
        <w:br/>
      </w:r>
      <w:r>
        <w:rPr>
          <w:rFonts w:ascii="Times New Roman"/>
          <w:b/>
          <w:i w:val="false"/>
          <w:color w:val="000000"/>
        </w:rPr>
        <w:t>
наименованием производителя</w:t>
      </w:r>
      <w:r>
        <w:br/>
      </w:r>
      <w:r>
        <w:rPr>
          <w:rFonts w:ascii="Times New Roman"/>
          <w:b/>
          <w:i w:val="false"/>
          <w:color w:val="000000"/>
        </w:rPr>
        <w:t>
(наименование оптового поставщика нефтепродуктов)</w:t>
      </w:r>
      <w:r>
        <w:br/>
      </w:r>
      <w:r>
        <w:rPr>
          <w:rFonts w:ascii="Times New Roman"/>
          <w:b/>
          <w:i w:val="false"/>
          <w:color w:val="000000"/>
        </w:rPr>
        <w:t>
на ________________ 201__ г.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9"/>
        <w:gridCol w:w="2527"/>
        <w:gridCol w:w="2373"/>
        <w:gridCol w:w="2226"/>
        <w:gridCol w:w="2190"/>
        <w:gridCol w:w="2355"/>
      </w:tblGrid>
      <w:tr>
        <w:trPr>
          <w:trHeight w:val="495" w:hRule="atLeast"/>
        </w:trPr>
        <w:tc>
          <w:tcPr>
            <w:tcW w:w="1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25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графику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отчетный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20__г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распределению</w:t>
            </w:r>
          </w:p>
        </w:tc>
        <w:tc>
          <w:tcPr>
            <w:tcW w:w="2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Заключен договор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поставку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подписан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поставщика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подписан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оператора</w:t>
            </w:r>
          </w:p>
        </w:tc>
      </w:tr>
      <w:tr>
        <w:trPr>
          <w:trHeight w:val="240" w:hRule="atLeast"/>
        </w:trPr>
        <w:tc>
          <w:tcPr>
            <w:tcW w:w="1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 1</w:t>
            </w:r>
          </w:p>
        </w:tc>
        <w:tc>
          <w:tcPr>
            <w:tcW w:w="25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 2</w:t>
            </w:r>
          </w:p>
        </w:tc>
        <w:tc>
          <w:tcPr>
            <w:tcW w:w="25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 3</w:t>
            </w:r>
          </w:p>
        </w:tc>
        <w:tc>
          <w:tcPr>
            <w:tcW w:w="25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68"/>
        <w:gridCol w:w="2337"/>
        <w:gridCol w:w="2294"/>
        <w:gridCol w:w="2614"/>
        <w:gridCol w:w="2423"/>
        <w:gridCol w:w="2424"/>
      </w:tblGrid>
      <w:tr>
        <w:trPr>
          <w:trHeight w:val="510" w:hRule="atLeast"/>
        </w:trPr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Выставлен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счет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оплату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оплаченных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тоннах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Заявлено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НПЗ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тоннах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Отгружено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текущий день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Остаток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отгруженного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тоннах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неоплаченных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тоннах</w:t>
            </w:r>
          </w:p>
        </w:tc>
      </w:tr>
      <w:tr>
        <w:trPr>
          <w:trHeight w:val="255" w:hRule="atLeast"/>
        </w:trPr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исполнитель: Ф.И.О. и должность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служебный телефон:</w:t>
      </w:r>
    </w:p>
    <w:bookmarkEnd w:id="48"/>
    <w:bookmarkStart w:name="z10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11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осуществления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мониторинга производства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реализации нефтепродуктов</w:t>
      </w:r>
    </w:p>
    <w:bookmarkEnd w:id="49"/>
    <w:bookmarkStart w:name="z107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Информация по отгрузке авиационного топлива для аэропортов с</w:t>
      </w:r>
      <w:r>
        <w:br/>
      </w:r>
      <w:r>
        <w:rPr>
          <w:rFonts w:ascii="Times New Roman"/>
          <w:b/>
          <w:i w:val="false"/>
          <w:color w:val="000000"/>
        </w:rPr>
        <w:t>
_________ наименование производителя</w:t>
      </w:r>
      <w:r>
        <w:br/>
      </w:r>
      <w:r>
        <w:rPr>
          <w:rFonts w:ascii="Times New Roman"/>
          <w:b/>
          <w:i w:val="false"/>
          <w:color w:val="000000"/>
        </w:rPr>
        <w:t>
(наименование оптового поставщика нефтепродуктов)</w:t>
      </w:r>
      <w:r>
        <w:br/>
      </w:r>
      <w:r>
        <w:rPr>
          <w:rFonts w:ascii="Times New Roman"/>
          <w:b/>
          <w:i w:val="false"/>
          <w:color w:val="000000"/>
        </w:rPr>
        <w:t>
по состоянию на ___ ______________ 20__ года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2093"/>
        <w:gridCol w:w="1653"/>
        <w:gridCol w:w="273"/>
        <w:gridCol w:w="273"/>
        <w:gridCol w:w="29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1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653"/>
      </w:tblGrid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п.п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аэропортов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 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начала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Аэропорт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Аэропорт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: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исполнитель: Ф.И.О. и должность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служебный телефон:</w:t>
      </w:r>
    </w:p>
    <w:bookmarkEnd w:id="51"/>
    <w:bookmarkStart w:name="z10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12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осуществления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мониторинга производства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реализации нефтепродуктов</w:t>
      </w:r>
    </w:p>
    <w:bookmarkEnd w:id="52"/>
    <w:bookmarkStart w:name="z110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Ежедневная информация по оптовым ценам на нефтепродукты</w:t>
      </w:r>
      <w:r>
        <w:br/>
      </w:r>
      <w:r>
        <w:rPr>
          <w:rFonts w:ascii="Times New Roman"/>
          <w:b/>
          <w:i w:val="false"/>
          <w:color w:val="000000"/>
        </w:rPr>
        <w:t>
(наименование оптового поставщика)</w:t>
      </w:r>
      <w:r>
        <w:br/>
      </w:r>
      <w:r>
        <w:rPr>
          <w:rFonts w:ascii="Times New Roman"/>
          <w:b/>
          <w:i w:val="false"/>
          <w:color w:val="000000"/>
        </w:rPr>
        <w:t>
на ___ _________ 20 __ года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НДС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"/>
        <w:gridCol w:w="773"/>
        <w:gridCol w:w="873"/>
        <w:gridCol w:w="813"/>
        <w:gridCol w:w="1153"/>
        <w:gridCol w:w="873"/>
        <w:gridCol w:w="913"/>
        <w:gridCol w:w="933"/>
        <w:gridCol w:w="1013"/>
        <w:gridCol w:w="813"/>
        <w:gridCol w:w="933"/>
        <w:gridCol w:w="853"/>
      </w:tblGrid>
      <w:tr>
        <w:trPr>
          <w:trHeight w:val="43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нефтепродукт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нефтепродукт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...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маркам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маркам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маркам</w:t>
            </w:r>
          </w:p>
        </w:tc>
      </w:tr>
      <w:tr>
        <w:trPr>
          <w:trHeight w:val="24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тн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$/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тн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тн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$/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тн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тн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$/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тн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тн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$/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тн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тн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$/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тн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тн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$/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тн</w:t>
            </w:r>
          </w:p>
        </w:tc>
      </w:tr>
      <w:tr>
        <w:trPr>
          <w:trHeight w:val="58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11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исполнитель: Ф.И.О. и должность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служебный телефон:</w:t>
      </w:r>
    </w:p>
    <w:bookmarkEnd w:id="54"/>
    <w:bookmarkStart w:name="z11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13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осуществления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мониторинга производства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реализации нефтепродуктов</w:t>
      </w:r>
    </w:p>
    <w:bookmarkEnd w:id="55"/>
    <w:bookmarkStart w:name="z113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Информация по импорту нефтепродуктов</w:t>
      </w:r>
      <w:r>
        <w:br/>
      </w:r>
      <w:r>
        <w:rPr>
          <w:rFonts w:ascii="Times New Roman"/>
          <w:b/>
          <w:i w:val="false"/>
          <w:color w:val="000000"/>
        </w:rPr>
        <w:t>
___________ на _____ 20__ г.</w:t>
      </w:r>
      <w:r>
        <w:br/>
      </w:r>
      <w:r>
        <w:rPr>
          <w:rFonts w:ascii="Times New Roman"/>
          <w:b/>
          <w:i w:val="false"/>
          <w:color w:val="000000"/>
        </w:rPr>
        <w:t>
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
(Наименование оптового поставщика)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тонн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98"/>
        <w:gridCol w:w="803"/>
        <w:gridCol w:w="982"/>
        <w:gridCol w:w="839"/>
        <w:gridCol w:w="1078"/>
        <w:gridCol w:w="805"/>
        <w:gridCol w:w="1026"/>
        <w:gridCol w:w="856"/>
        <w:gridCol w:w="1017"/>
        <w:gridCol w:w="807"/>
        <w:gridCol w:w="998"/>
        <w:gridCol w:w="790"/>
        <w:gridCol w:w="981"/>
      </w:tblGrid>
      <w:tr>
        <w:trPr>
          <w:trHeight w:val="870" w:hRule="atLeast"/>
        </w:trPr>
        <w:tc>
          <w:tcPr>
            <w:tcW w:w="2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-92/93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-95/96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Дизтопливо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летнее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Дизтопливо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зимнее</w:t>
            </w:r>
          </w:p>
        </w:tc>
      </w:tr>
      <w:tr>
        <w:trPr>
          <w:trHeight w:val="8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сутки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сутки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сутки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сутки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сутки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сутки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месяца</w:t>
            </w:r>
          </w:p>
        </w:tc>
      </w:tr>
      <w:tr>
        <w:trPr>
          <w:trHeight w:val="255" w:hRule="atLeast"/>
        </w:trPr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ВКО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ЮКО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исполнитель: Ф.И.О. и должность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служебный телефон:</w:t>
      </w:r>
    </w:p>
    <w:bookmarkEnd w:id="57"/>
    <w:bookmarkStart w:name="z11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14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осуществления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мониторинга производства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реализации нефтепродуктов</w:t>
      </w:r>
    </w:p>
    <w:bookmarkEnd w:id="58"/>
    <w:bookmarkStart w:name="z116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Сведения по розничным ценам в разрезе районов и городов</w:t>
      </w:r>
      <w:r>
        <w:br/>
      </w:r>
      <w:r>
        <w:rPr>
          <w:rFonts w:ascii="Times New Roman"/>
          <w:b/>
          <w:i w:val="false"/>
          <w:color w:val="000000"/>
        </w:rPr>
        <w:t>
__________________________</w:t>
      </w:r>
      <w:r>
        <w:br/>
      </w:r>
      <w:r>
        <w:rPr>
          <w:rFonts w:ascii="Times New Roman"/>
          <w:b/>
          <w:i w:val="false"/>
          <w:color w:val="000000"/>
        </w:rPr>
        <w:t>
(Наименование области)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тенге/литр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2"/>
        <w:gridCol w:w="2691"/>
        <w:gridCol w:w="1153"/>
        <w:gridCol w:w="993"/>
        <w:gridCol w:w="1233"/>
        <w:gridCol w:w="893"/>
        <w:gridCol w:w="1253"/>
        <w:gridCol w:w="913"/>
        <w:gridCol w:w="1193"/>
        <w:gridCol w:w="913"/>
        <w:gridCol w:w="1173"/>
      </w:tblGrid>
      <w:tr>
        <w:trPr>
          <w:trHeight w:val="645" w:hRule="atLeast"/>
        </w:trPr>
        <w:tc>
          <w:tcPr>
            <w:tcW w:w="6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городов в РК</w:t>
            </w:r>
          </w:p>
        </w:tc>
        <w:tc>
          <w:tcPr>
            <w:tcW w:w="1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АЗС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А-80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Аи-92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Аи-93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Аи-95</w:t>
            </w:r>
          </w:p>
        </w:tc>
      </w:tr>
      <w:tr>
        <w:trPr>
          <w:trHeight w:val="13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розн.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цена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(тонн)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розн.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цена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(тонн)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розн.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цена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(тонн)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розн.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цена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(тонн)</w:t>
            </w:r>
          </w:p>
        </w:tc>
      </w:tr>
      <w:tr>
        <w:trPr>
          <w:trHeight w:val="31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цены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остаток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9"/>
        <w:gridCol w:w="2667"/>
        <w:gridCol w:w="1144"/>
        <w:gridCol w:w="847"/>
        <w:gridCol w:w="1184"/>
        <w:gridCol w:w="946"/>
        <w:gridCol w:w="1204"/>
        <w:gridCol w:w="886"/>
        <w:gridCol w:w="1303"/>
        <w:gridCol w:w="1025"/>
        <w:gridCol w:w="1205"/>
      </w:tblGrid>
      <w:tr>
        <w:trPr>
          <w:trHeight w:val="645" w:hRule="atLeast"/>
        </w:trPr>
        <w:tc>
          <w:tcPr>
            <w:tcW w:w="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6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в РК</w:t>
            </w:r>
          </w:p>
        </w:tc>
        <w:tc>
          <w:tcPr>
            <w:tcW w:w="11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Аи-96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Аи-98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ДТл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ДТз</w:t>
            </w:r>
          </w:p>
        </w:tc>
      </w:tr>
      <w:tr>
        <w:trPr>
          <w:trHeight w:val="13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розн.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(тонн)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розн.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(тонн)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розн.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(тонн)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розн.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(тонн)</w:t>
            </w:r>
          </w:p>
        </w:tc>
      </w:tr>
      <w:tr>
        <w:trPr>
          <w:trHeight w:val="3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цены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остаток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Руководитель организации            Ф.И.О.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Ответственный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Служебный тел.:</w:t>
      </w:r>
    </w:p>
    <w:bookmarkEnd w:id="60"/>
    <w:bookmarkStart w:name="z11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15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осуществления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мониторинга производства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реализации нефтепродуктов</w:t>
      </w:r>
    </w:p>
    <w:bookmarkEnd w:id="61"/>
    <w:bookmarkStart w:name="z119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Сведения по розничным ценам в разрезе автозаправочных станций</w:t>
      </w:r>
      <w:r>
        <w:br/>
      </w:r>
      <w:r>
        <w:rPr>
          <w:rFonts w:ascii="Times New Roman"/>
          <w:b/>
          <w:i w:val="false"/>
          <w:color w:val="000000"/>
        </w:rPr>
        <w:t>
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
(наименование области)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тенге/литр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9"/>
        <w:gridCol w:w="1593"/>
        <w:gridCol w:w="1144"/>
        <w:gridCol w:w="542"/>
        <w:gridCol w:w="992"/>
        <w:gridCol w:w="1068"/>
        <w:gridCol w:w="1186"/>
        <w:gridCol w:w="1282"/>
        <w:gridCol w:w="1089"/>
        <w:gridCol w:w="1183"/>
        <w:gridCol w:w="2642"/>
      </w:tblGrid>
      <w:tr>
        <w:trPr>
          <w:trHeight w:val="645" w:hRule="atLeast"/>
        </w:trPr>
        <w:tc>
          <w:tcPr>
            <w:tcW w:w="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АЗС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(реализатора)</w:t>
            </w:r>
          </w:p>
        </w:tc>
        <w:tc>
          <w:tcPr>
            <w:tcW w:w="11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АЗС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А-80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Аи-92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Аи-93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Аи-95</w:t>
            </w:r>
          </w:p>
        </w:tc>
      </w:tr>
      <w:tr>
        <w:trPr>
          <w:trHeight w:val="13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розн.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цена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(тонн)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розн.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цена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(тонн)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розн.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цена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(тонн)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розн.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(тонн)</w:t>
            </w:r>
          </w:p>
        </w:tc>
      </w:tr>
      <w:tr>
        <w:trPr>
          <w:trHeight w:val="3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цены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остаток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4"/>
        <w:gridCol w:w="1570"/>
        <w:gridCol w:w="1509"/>
        <w:gridCol w:w="1471"/>
        <w:gridCol w:w="1275"/>
        <w:gridCol w:w="1275"/>
        <w:gridCol w:w="1236"/>
        <w:gridCol w:w="802"/>
        <w:gridCol w:w="1118"/>
        <w:gridCol w:w="1627"/>
        <w:gridCol w:w="1433"/>
      </w:tblGrid>
      <w:tr>
        <w:trPr>
          <w:trHeight w:val="645" w:hRule="atLeast"/>
        </w:trPr>
        <w:tc>
          <w:tcPr>
            <w:tcW w:w="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5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(реализатора)</w:t>
            </w:r>
          </w:p>
        </w:tc>
        <w:tc>
          <w:tcPr>
            <w:tcW w:w="15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Аи-96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Аи-98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ДТл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ДТз</w:t>
            </w:r>
          </w:p>
        </w:tc>
      </w:tr>
      <w:tr>
        <w:trPr>
          <w:trHeight w:val="13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розн.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(тонн)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розн.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(тонн)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розн.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(тонн)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розн.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(тонн)</w:t>
            </w:r>
          </w:p>
        </w:tc>
      </w:tr>
      <w:tr>
        <w:trPr>
          <w:trHeight w:val="3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1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2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3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цены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остаток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Руководитель организации            Ф.И.О.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Ответственный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Служебный тел.:</w:t>
      </w:r>
    </w:p>
    <w:bookmarkEnd w:id="6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