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f6a6" w14:textId="243f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октября 2005 года № 1069 "Об утверждении норм снабжения метрологической техникой, вспомогательным имуществом и оборудованием Вооруженных Сил, других войск и воинских формирований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141. Утратило силу постановлением Правительства Республики Казахстан от 2 декабря 2016 года № 755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02.12.2016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2005 года «Об обороне и Вооруженных Силах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октября 2005 года № 1069 «Об утверждении норм снабжения метрологической техникой, вспомогательным имуществом и оборудованием Вооруженных Сил, других войск и воинских формирований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Нормы снабжения метрологической техникой, вспомогательным имуществом и оборудованием Вооруженных Сил, других войск и воинских формирований Республики Казахстан, утвержденные указанным постановлением,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Соответствующим государственным органам осуществлять закуп материальных средств и имущества поэтапно в пределах средств, предусмотренных в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2012 года № 141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октября 2005 года № 1069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снабжения метрологической техникой, вспомогательным</w:t>
      </w:r>
      <w:r>
        <w:br/>
      </w:r>
      <w:r>
        <w:rPr>
          <w:rFonts w:ascii="Times New Roman"/>
          <w:b/>
          <w:i w:val="false"/>
          <w:color w:val="000000"/>
        </w:rPr>
        <w:t>
имуществом и оборудованием Вооруженных Сил, других войск и</w:t>
      </w:r>
      <w:r>
        <w:br/>
      </w:r>
      <w:r>
        <w:rPr>
          <w:rFonts w:ascii="Times New Roman"/>
          <w:b/>
          <w:i w:val="false"/>
          <w:color w:val="000000"/>
        </w:rPr>
        <w:t>
воинских формирований Республики Казахстан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3533"/>
        <w:gridCol w:w="2690"/>
        <w:gridCol w:w="899"/>
        <w:gridCol w:w="1510"/>
        <w:gridCol w:w="1510"/>
        <w:gridCol w:w="1700"/>
        <w:gridCol w:w="1300"/>
        <w:gridCol w:w="1111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тика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Положено по норме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ЛКИП-Ж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(ЛИТ)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Средства измерений геометрических величин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угловых мер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часового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 мм;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600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электроконтактная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делительная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от 0 до 1000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часового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25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Интерферометр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окулярный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Калибр-пробка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Калибры-пробки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гладкие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штангензубомеров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6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Кольца образцовые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3 до 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500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лекальная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двухсторонним скосом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L=175 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лекальная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трехгранная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L=300 мм,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Линейка синусная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роликами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до 1,009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0,991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0,5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1,009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2 до 2,009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 до 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длины концевые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125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 xml:space="preserve"> до 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 xml:space="preserve"> до 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 xml:space="preserve"> до 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угловые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 xml:space="preserve"> до 90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Метр-компаратор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гладкий,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0,01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гладкий,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0,01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25 до 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рычажный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 рычажный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25 до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Микронивелир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L: 0-100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0,25мкм;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L: 0-160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3,0±0,4 мкм;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L: 0-250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4,8±0,62 мкм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 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наружных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и изделений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точным линейным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шкалам или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образцовыми мерами)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13,5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13,5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0,6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стальная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метрштоков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м,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штриховая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метрштоков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м,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от 0 до 300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от 0 до 250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Стеклянная 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опеределения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паралельности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 стеклянная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80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Пластина стеклянная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Пластина стеклянная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40,00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41,00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65,00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66,00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плоскопараллельная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90,00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91,00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поверочная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250х250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Плита поверочная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400х400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Принадлежности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концевым мерам длины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головок, типа С-I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головок,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С-II-28-125х125мм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головок, типа С-IV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универсальная,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15СТ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 толщин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стойке от 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Угломер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Угольники поверочные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 до 400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Установочная мера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микрометрам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Установочная мера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микрометрам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вставками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до 175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радиусный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6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радиусный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до 15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 радиусный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 17 до 25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0,1 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 xml:space="preserve">от 0 до 125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Штангенциркуль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ценой деления 0,5 мм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0 до 250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Штангенрейсмассы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0,03-0,05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колонки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0,1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0,5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Щуп пластинчатый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толшина от 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просвета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шероховатости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0,025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нутромеров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несоосности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винта и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пятки микрометра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МР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пяткой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микрометра типа МР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МРЗ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устройства  типа МК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головок типа МГ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индикаторов часового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 стойке СI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сферической вставкой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200х150х50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420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Шкала штриховая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L-125 мм,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Средства измерений массы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210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410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510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2200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5100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24000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Весы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Высокого класса,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200 г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наименьшей 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мг)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мг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3-4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до 200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20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1 до 500 мг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a35"/>
                <w:sz w:val="20"/>
              </w:rPr>
              <w:t>от 1 до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до 2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до 10 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парные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 г до 100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 образцовые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разряда, парные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от 100 г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e0e19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Гири-рейтеры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5 мг;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мг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Средства измерений силы и твердости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0,3 до 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 до 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растяжения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5,0 до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сжатия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 сжатия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 с лебедкой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тормозным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динамометров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усилия микрометров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Динамометр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усилия индикаторов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часового 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силозадающая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силоизмерительными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кН, приведенная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до 0,5 %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Средства измерений давления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40 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Задатчик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 до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Камера переходная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 х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106 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манометров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избыточного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мм.рт.ст;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0-150 мм 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мм 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150-1000 мм рт.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мм рт. ст.;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1000-3000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рт. ст.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0,01 %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абсолютного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мм.рт.ст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0,4 до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от 0,4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0,05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МПа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 МПа (0,4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МПа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МПа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 МПа (0,4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МПа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МПа (1,0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избыточного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0-250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60 МПа,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10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,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0,05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4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6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10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16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от 0 до 25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 0 до 40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 0 до 60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Манометр образцовый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кгс/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Гидропрессы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600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Средства измерений вакуума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грузопоршневой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0-2,5 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грузопоршневой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кПа,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 xml:space="preserve">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71717"/>
                <w:sz w:val="20"/>
              </w:rPr>
              <w:t>точности 0,02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 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 стенд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Средства измерений параметров движения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тахометрическая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 xml:space="preserve">от 10 до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об/мин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Средства измерений расхода и количества жидкостей и газов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b2b2b"/>
                <w:sz w:val="20"/>
              </w:rPr>
              <w:t>от 0 до 10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20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25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 50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Мерник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ручных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анемометров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0,3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м/с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Средства измерений для физико-химических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психрометров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от  0 до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влажность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 до 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задания: от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влажности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 стеклянные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335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67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335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90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415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120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520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Цилиндры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1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Мензурка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25х6х38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75х11х110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Стеклянная бутыль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Спиртомер 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металлический,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110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объему условных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условных единиц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ареометров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объемной доли,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Дистиллятор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19 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час,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3,5-4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Средства измерений для теплофизических и температурных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+20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77 до 273,15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водяной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прецизионный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масляный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50 до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нормальных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термопреобразова-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 xml:space="preserve">+1200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разряда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-30 до +20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+ 50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+50 до +100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+100 до +150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+150 до +200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+200 до +250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+250 до +300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+300 до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эталонные,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эталонные,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600 до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эталонные,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до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600 до 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Водяной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95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Масляный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95 до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Ртутные стеклянные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включающая в себя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двухрядный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однорядный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 предел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100 мВ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ступени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декады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 В, класса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 0,01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Паровой термостат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перепадом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мм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ванной глубиной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 печь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длиной 500 —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мм,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40 - 50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электропечь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до 1100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нагревательной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градиент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оси печи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превышать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и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 при 600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 печь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длиной от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20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1800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Малоинерционная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трубчатая печь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Ледогенератор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часов от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кварцевого стекла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500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(25,0 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0,5)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Теплоизоляционные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сосуды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1 часа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±0,1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пробирки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150 ±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6,5 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мм, 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стенки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толстостенный стакан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80 - 100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толщина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стенки и 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стакана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пробирки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кварцевого стекла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Низкотемпературная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поверочная установка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-253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- 261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- 96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- 271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Нулевой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±0,03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Паровой термостат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более ±0,03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диапазоне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градиент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С/см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платиновый термометр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183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 до 630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медь-константановый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– 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платинородий-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платиновый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стеклянные ртутные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термометры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- 30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ртутный барометр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±0,50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мбар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стеклянные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пробирки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сосуд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Дьюара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л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дробления льда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40х80х95 мм/5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Эбонитовая трубка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внешний 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Средства измерений для оптико-физических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Лупа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Автоколлиматор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секундной 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минутной шкалы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29-кратное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мощности лазерного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лазерного излучения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 кд,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–3,0·10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Излучатель света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и фотометры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1000 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–2,5х10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света: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кд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500 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Фотометры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солнечного излучения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Экспозиметры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лк·с;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Газоразрядные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импульсные источники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1000 кд·с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–10х10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 с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35, 100, 500,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кд; 0,1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кдхс;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–6х10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Светоизмерительные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лм;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Средства измерений электрических величин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 сравнения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нормальных элементов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1,0100000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1,0199999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 малой емкости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С:10 пФ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индуктивности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0,1 мкГн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мГн, 30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2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0,001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0,01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0,05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0,4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0,5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1 пФ;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Образцовая 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3 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0,1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0,2 пФ;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С: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0,3 пФ;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U: 0,25 В –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В; I:13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пост./пер.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 0,004 %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0,025 %;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10 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пост./пер. 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 0,01 %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0,045 %;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 10 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кГц);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500 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- 40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0,2 %); 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Гц - 10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(погрешность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0,0025 %);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полуавтоматическая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0 - 10 А; </w:t>
            </w:r>
            <w:r>
              <w:rPr>
                <w:rFonts w:ascii="Times New Roman"/>
                <w:b w:val="false"/>
                <w:i w:val="false"/>
                <w:color w:val="151515"/>
                <w:sz w:val="20"/>
              </w:rPr>
              <w:t>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0 - 750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переменный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 в диапазоне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 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2-го разряда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Фотоамперметр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40 мА - 1А;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600 Гц –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50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200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15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20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30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 и 50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мА и 200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А и 1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А и 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и 10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600 В; I: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0,75 мА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750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0,075 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150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60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600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Высоковольтная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(испытательная)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0-5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0-25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Делитель 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 – 1000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2,5-150 мВ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10 мВ – 300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U:100 мкВ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Гц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 мкВ - 300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45,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1000 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:100 мВ –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В;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 мА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 0,1 - 1000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: 1 -10 В;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10 мкА – 10 А;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мкВ-1000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F: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Гц-200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0,1 нА-30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 Ом-10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мВ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~10 мВ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I:-10 мкА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 I:~0,1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мкА</w:t>
            </w:r>
            <w:r>
              <w:drawing>
                <wp:inline distT="0" distB="0" distL="0" distR="0">
                  <wp:extent cx="114300" cy="88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8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R:0,001-0,01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R:0,1-10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Катушка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точности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Киловольтметр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: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30 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от 10 нВ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111,11110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R: 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0,1-10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-51,00000…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0,00000100…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+210,000 %;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20,0000000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2,00000000 MОм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0,1-99 999,9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0,021-111 111,1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емкости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C: 0,00001-100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емкости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C: 111,0001 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взаимных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индуктивностей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0,01 - 12,99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Микроамперметр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I:1000 мкА;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Милливольтмиллиам-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I:– 7,5 А; U:-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750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переменного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 автоматический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C: 0,1 пФ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50Гц,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кГц,10 кГц,100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I:10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-13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 постоянного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 xml:space="preserve">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Нановольтнаноампер-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U: 0,5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200 В; I: 1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- 2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R: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100 мкОм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ГОм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 xml:space="preserve">I:–7,5 А; 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–750 В; 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 xml:space="preserve">А; 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750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I:– 2,5 А; U:–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I:~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2,5 А; U: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1000 В; R: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U:– 900 В; I:–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6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U:~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900 В; I: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6 А; R: 3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U:- 1 мкВ-1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U:~ 100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I:- 0,1 нА-1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I:~ 0,1 мкА-1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C: 0,01 пФ-100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мкВ-1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0,1 нА-1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0,01 пФ-100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мкВ-1 кВ;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100 мкВ-300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0,1 Ом-100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МOм;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 0,01 пФ-100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мкФ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Потенциометр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(0,11111110-11,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111110)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U: 3/15 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b0b0b"/>
                <w:sz w:val="20"/>
              </w:rPr>
              <w:t>I: 50/5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U: - 10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В,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мВ; I: 10 А,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мкА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10, 100, 1000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счетчиков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0 - 120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0 - 600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U: 0,1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кВ; R: 1000 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± 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пробойная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U: 0 – 1 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0,3 – 3 кВт;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– 10 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>I: до 100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нормальный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1,018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Реостат высокоомный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R: </w:t>
            </w:r>
            <w:r>
              <w:rPr>
                <w:rFonts w:ascii="Times New Roman"/>
                <w:b w:val="false"/>
                <w:i w:val="false"/>
                <w:color w:val="2d2d2d"/>
                <w:sz w:val="20"/>
              </w:rPr>
              <w:t>5 кОм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Реостат низкоомный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11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 И-2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(применяемых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 техники)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10 нс;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нс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4 - 150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 Гц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Регулятор 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22222"/>
                <w:sz w:val="20"/>
              </w:rPr>
              <w:t xml:space="preserve">U: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Средства измерений времени и частоты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1,5 до 37,55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78,83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Синтезатор 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1299,99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Синтезатор 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20 Гц до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Гц; от 0 до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частота 1 МГц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 Гц-18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37,75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17,44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Гц-37,5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нс-100 мс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электронно-счетный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Гц-2,5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мкс-10 000 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91919"/>
                <w:sz w:val="20"/>
              </w:rPr>
              <w:t>0-20000 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частоты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Fвых: 100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 5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Uвых:1 В; Rн: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погрешность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(3,7х10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)-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(электронный)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точности 2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сек.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Средства измерений для радиотехнических измерений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образцовая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40 мкВ-200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40 мкВ-5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разверток: 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пс-5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сдвигов: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деривации: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 ПХ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пс; U: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0,85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300 Гц-1500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МГц. 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(0-1500) МГц;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3 Гц-3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кратностью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100 Гц-39,6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500 Гц-20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 (дискретно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1, 2, 5);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Гц-3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1,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(70-60)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(0,01-17,7)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90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(1,7-5,7)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(80-70)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(0,01-11,7)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(70-60) дБ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(0,01-11,7)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искажениям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 спектра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10 Гц-1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(0-1)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МГц. П: 3,16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Гц-31,6 кГц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(дискретно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1; 3,16;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дБ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интермодуляци-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дБ -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9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до 40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2,8 до 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9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0 до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дБ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ГГц;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8,15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15,05  ГГц;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поглощающий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30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5,64 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8,24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60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 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9,93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Аттенюатор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поляризационный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мВт; 75, 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240, 400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Вт; от 0,02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17,85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Вт; от 0,02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17,85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Ваттметр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 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Вт; от 0,02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17,85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0,9 до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0,9 до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1,5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2,35 до 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4,0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 до 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(принадлежность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однонаправленного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волны)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9,8 до 12,05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R:50 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0,3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300 В; от 10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50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0,1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300 В; от 10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15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2f2f2f"/>
                <w:sz w:val="20"/>
              </w:rPr>
              <w:t>от  5 мкВ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f2f2f"/>
                <w:sz w:val="20"/>
              </w:rPr>
              <w:t>300 В; от 5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2f2f2f"/>
                <w:sz w:val="20"/>
              </w:rPr>
              <w:t>до 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0,7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В; от 10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1500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переменного 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широкополосный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0,265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300 В; от 10 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100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Гц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- 20 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дБ•мкВ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U:– 1000 В; U~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В; R:10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В; F: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 - 100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U:100 нВ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I:1 нА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R:0,1 мОм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F:10 Гц 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мкВ-1000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мкА-2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мВ-750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0,3 %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 20 Гц-5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~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мкА-2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F: 20 Гц-100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 c 0,4 %;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 мкОм-2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0,06 %;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 20 Гц-1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100 пФ; 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мкс-50 мс 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температур: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 мВ; 10мВ;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мВ; 1 В;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100 В; 500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T:1 мкс - 1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 мВ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мкс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 с; от 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9,99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кГц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50 мВ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мкс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99,9 с; от 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10 мкс 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(0,1-1000)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60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1 мкс 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0,1 мкс 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(имеет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независимых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0,1 мкс 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нс -1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последовательностей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многоканальный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кГц-50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каналов;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кода – 8192 бит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(прецизионный)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0,1 мкс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нс -1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(прецизионный)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0,1 мкс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 нс -10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импульсов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прямоугольной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(прецизионный)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Т: 0,5 мкс 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139700" cy="127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20 нс 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мс; 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мкс;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100 мс;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0,001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100 мс;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999,99 мкс;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0,01 до 100 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999,99 мкс;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мс;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до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0,31 до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0,82 до 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3,2 до 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5,6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7,5 до 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18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8,49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12,185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12,135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16,650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17,44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25,95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25,95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0,01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1,9999999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20 Гц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 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формы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99,9 кГц;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до 10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детекторная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детекторная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Головка детекторная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амплитудно-частотной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0,36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амплитудно-частотной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0,5 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минус 60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дБ; F:1 -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КСВН от 1,05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0,01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АМ от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3,94 до 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0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5,64 до 8,24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0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от 0 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КСВН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панорамный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ГГц;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(0,003-100)%;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(0,1-100)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U: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МГц;  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ЧМ от 0,1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МГц;  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0,2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кГц;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Гц до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от 0,03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U:0,1 мВ-100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F:10 Гц-200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0,01-100 %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0,2 - 10000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мкВ; 0,13 - 20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0,001 пФ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 Ф; от 0,01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МОм до 10 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0,1 мкГн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1000 Гн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75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разности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фаз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0,5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7,5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 ламп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1,5 – 300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I:0,75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 – 150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I:0,03 – 3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0,1 – 30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300 МГц; U:1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- 29,9 В; I:0,5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49,9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4 нА – 1 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полупроводниковых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U:0,1 – 30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0,3х10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0,01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1,99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200 до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0,05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0,07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– 0,999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 – 0,299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99,9 В; 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питания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0,3 А;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до 12,6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~2,4 В, 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~6,3 В, 4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~12,6 В, 4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измерителей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амплитудной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кГц-425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мВ;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30 Гц-200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кГц-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сигнала: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(0,1-100)%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(0,57-1,15)%;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огибающий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АМ 100 %: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(0,2-0,5)%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5,64 до 8,24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ГГц; 240 Ом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6,25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240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12,05  ГГц;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11,95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16,7 ГГц;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-7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с; до 100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Калибратор фазы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20 Гц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импульсной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мВт; от 5,64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8,24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Компаратор частоты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 МГц; 5 МГц,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0,5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ГГц;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8.24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12.05 ГГц;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6,85 до 9,93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ГГц;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 до 18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до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ГГц; 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до 3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50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измерительная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16,66 ГГц;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мВ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0 до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Микровольтметр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селективный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Гц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от - 20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140 дБ•мкВ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Миллиомметр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 мОм до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кОм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2,0 до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50 Ом;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2,6 до 3,94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3,94 до 5,64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5,64 до 8,24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8,24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12,00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16,67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3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 мВ-100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2,5 %; 8 нс-1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 -3 дБ: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(0-250)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разв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нс/дел 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развертка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нс/дел-20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мс/дел-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развертка Б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(4-5)%;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откл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мВ/дел-2 В/дел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двухканальный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0-250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U:0,1 мВ-200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I:0,1 мА–2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R:0,1 Ом–20 МОм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портативный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0-10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стробоскопический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0 - 5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канал,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(0-100)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канала,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канала,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канала,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канала,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коаксиальный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различными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присоединительными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приспособлениями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0 - 1 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0,02-17,85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U:1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мкВт-10 мВт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17,44 -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25,86; U:1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мкВт-10 мВт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25,86-37,5;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 мкВт-10 мВт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падающей мощности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0-17,85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U:0,01-20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0,01 мкВ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1000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10 МОм - 0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ГОм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0,1 мВ 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 xml:space="preserve">В;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F: 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0,1 Гц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100 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0,1 мВ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1000 В; I:0,1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мА -1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F:0,1 Гц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3 мкВ - 3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F:10 Гц 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девиометров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F:0,1 Гц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МГц; Кг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 xml:space="preserve">0,01 до 0,3 %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F: 0,1 Гц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МГц; Кг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0,01 до 0,3 %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5 - 287,8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кГц, U: 0,1 -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мкВ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=220 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=220 В; 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Терраомметр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50 Гц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МГц; 46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Гц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46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низкочастотный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10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кГц, 46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кГц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17,44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0-100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17,44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 ГГц; 0-75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МГц 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140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аттенюаторов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0,1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17,85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120 дБ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измерителей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(0,128-1000)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(0,02-200)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кГц. 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50 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 1 Гц-1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парциальных: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(0,4-1)%;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пиковых: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(0,7-1,7)%;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огибающий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ЧМ 10 Гц: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(0,07-0,6)%;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выходного ЧМ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сигнала: 150 мВ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40 мкВ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 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нс-5 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осциллограф: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10 мВ-10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F:0-18)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T:10 пс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НЧ осциллограф: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U:10 мВ-40 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F:0-250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T:1 нс-10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ВЧ генератор: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50 МГц-2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ГГц; U: до 1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НЧ генератор: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F:0,1 Гц-50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U:10 мВ-10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Гц-3ГГц;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формы: F: до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МГц, U:10 мВ-10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многоканальный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генератор: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Гц-100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мультиметр: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мВ-1 000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мА-2 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Ом-10 Мом,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Гц-1 ГГц;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анализатор: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минус 10 В-10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В, 10 Гц-100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иммитанса: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пФ-1 000 мкФ,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1мкГн-1Гн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-6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от 20 Гц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и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U:~300 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U:-1000 В; от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0.1 до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нс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образцовая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нелинейных искажений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кГц; 1 МГц;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0,03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Гц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искажений 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0 - 50 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F:30000 - 70000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F:20 Гц - 200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коммутационный пульт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0,2 - 150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4 - 620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60 - 2100 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60 - 1500 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затуханий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15,21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нп; от 0 до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кГц; 600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затуханий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40 дБ;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 нп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нп; 135 Ом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полных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800 - 1000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500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 цифровой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U:– 1 мкВ-1000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 U:~ 1 мВ-750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I:– 10 мкА-2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I:~ 10 мкА-2 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R: 1 мкОм-2 ГОм;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t: 200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 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F:300 Гц; 1-8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сигналов 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66,(6) кГц;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колебаний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±0,1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имитатор маяков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0 - 10000 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31 до 34 дБ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на частотах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600 до 800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Поверочный комплект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ПСО4-315И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800 до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МГц;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импульсов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«Меандр»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 мкс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для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 антенны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 до 5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F:100-150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F: 120-390 МГц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Сигнал-генератор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1,3-9,3 МГц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спецавиации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 П-604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от 0,2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0,484-0,75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0,624-1,248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1,070-2,140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2,00-4,00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3,86-5,96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5,60-8,15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антенн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8,15-12,42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12,3-17,44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16,6-25,8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26,8-37,5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F: 6,15-8,7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ГГц, 8,7-12,3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ГГц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согласующие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диапазонов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80, 40, 30, 20,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 15, 12 и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14. Средства измерений ионизирующих излучений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0 до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мрад; от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2,2 МэВ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 образцовый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0,03 до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мР; от 1,25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мкР/с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 мощности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0,05 мр/ч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р/ч;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 МэВ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до 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МэВ (Со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Пульт зарядный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250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Образцовые 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гамма-излучения 2-го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2х10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1х10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Дж/кг;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погрешность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– 60 %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поверки приборов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от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-10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Зв/с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до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131313"/>
                <w:sz w:val="20"/>
              </w:rPr>
              <w:t xml:space="preserve"> Зв/с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Измерительные комплексы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поверочных работ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вакуума;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ремонта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Вспомогательное оборудование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200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4500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36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125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36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1000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U:- 20 - 40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P:1500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Преобразователь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параметры: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ф., 115 В,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Гц, 1500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Мини-АТС 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звонков;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переадресация;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набор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конференцсвязь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телефонной 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 номеров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Коврики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диэлектрические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кВ при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Гц; не более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 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натяга растяжек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усилие от 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пайки растяжек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30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 воздушный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низкого давления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кг/см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вакуумный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МВП-25 в 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электродвигателем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– 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0,75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оборотов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 об/мин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вакуумный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пластинчато-роторный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манометров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электродвигателем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 – 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л/с,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парциальное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17. Оборудование, инструменты, принадлежности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а) электростанции, зарядные устройства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U:30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Зарядное устройство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U:15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U:220В; Р: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- 2,4 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U:220В; Р: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- 4,2 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U:220В; Р: 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- 5,7 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3-х фазная,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U:~ 380В, Р:30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фазная,  U:~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380В, Р:20 кВт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фазная,  U:~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380В, Р:10 кВт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б) вспомогательное имущество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бытовой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Сплит-система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(лабораторный)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Ящик металлический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шарнирная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удлиненная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канцелярские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длиной до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220B, 1200-2000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коробка (удлинитель)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I:15 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Щетка-сметка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ворса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 плитка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 220 В,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в) инструмент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ручная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(перфоратор)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U-220 В,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Ключи торцовые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карданной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рукояткой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М9-М22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Паяльная станция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пайки горячим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P:500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220 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ручные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часового типа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настольные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губок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Тиски настольные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губок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5,5х7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6х8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8х10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10х12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12х13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12х14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14х17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17х19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19х22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22х24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24х27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Гаечный ключ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27х32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 85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2х90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Бородок слесарный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ручная,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Дрель электрическая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(болгарка)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дисковый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(болгарка)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U:220B, P:750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-1500 Вт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зубил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 монтажный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радиомеханика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разводной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 гаечный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разводной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Ключ торцовой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2 - М 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Круглогубцы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Круглогубцы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150х175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Кусачки торцовые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Кусачки-бокорезы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125х160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Метчики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1,6 – М 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Метчики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10 – М 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Метчики для трубной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резьбы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1/16 – 1/2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молотков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20, 50, 100,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 400, 500 г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отверток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от 70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сверл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14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надфилей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плоский, L: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круглый, L: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полукруглый, 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трехгранный, 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квадратный, 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мм;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ножей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монтерских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L: 50 - 150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 по металлу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70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Ножовка по дереву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полотна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400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настройки 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диэлектрических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крестообразных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отверток,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немагнитных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Отвертка 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гаек со шлицем: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ммх150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ммх200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ммх200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Отвертка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часового типа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Пассатижи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 мм х 200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до 40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40 Вт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стержнем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до 65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В, до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В, до 65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Паяльник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В, 40 Вт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Плашки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М1,6 – М8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Плашки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М10 – М20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Плоскогубцы гладкие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Плоскогубцы гладкие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150х175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Плоскогубцы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комбинированные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диэлектриком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Плоскогубцы «утиный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нос»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125х150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Стамеска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ножовочный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18. Расходные материалы (на год)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гигроскопическая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Канифоль для пайки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Кисть колонковая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от 2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4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Кисть флейц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от 30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Клей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склеивания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резины, металла,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дерева, стекла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различных сочетаниях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Лента изоляционная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от 10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Монтажный 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МГШВ и др.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0,1 –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Нитки Маккей 00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толшина 0,7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Нить капроновая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толшина 1,2 мм 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Обмоточный провод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ПЭВ-1 и др.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0,15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Паста паяльная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ЛТИ-120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резиновые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маслостойкие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агрессивными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жидкостями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Полотно ножовочное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металлу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мм х 25 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161616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Припой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ПОС-40, ПОС-60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Припой трубчатый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канифолью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кабель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двухжильный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220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сечение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трехфазный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380 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сечение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каждую фазу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Текстолит листовой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Трубка изоляционная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полихлорвиниловая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 до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Цапонлаки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бесцветный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956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959 зеленый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864 синий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НЦ-62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Электрокартон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прочность –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кВ/мм;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19. Специальная техника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Вагон-лаборатория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поверочный пункт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Подвижная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связи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20. Автомобильная техника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Грузовой автомобиль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до 13 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Легковой автомобиль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 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Автофургон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(грузопассажирский)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посадочных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до 2 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Пассажирский автобус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посадочных мест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1) БИТ - база измерительной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МИТ, ЛИТ - мастерская и лаборатория измерительной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КПП - контрольно-поверочный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ЛКИП-Ж - железнодорожная лаборатория контрольно-измерительных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ЧМ - частотная модуляция;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АМ - амплитудная модуляция;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ПХ - переходная характеристика;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СВЧ - сверхвысокая частота;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НЧ - низкая частота;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обз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полоса обзора;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КСВН - коэффициент стоячей волны по напряжению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