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7372" w14:textId="7e27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представителе Республики Казахстан в Совете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2012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представителе Республики Казахстан в Совете Евразийской экономической комиссии».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представителе Республики Казахстан в Совете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Назначить заместителя Премьер-Министра Республики Казахстан Келимбетова Кайрата Нематовича представителем Республики Казахстан в Совете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Акорда,                  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