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24f9" w14:textId="2422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водохозяйственных сооружений, расположенных непосредственно на водных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2012 года № 171.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19-4/294.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водохозяйственных сооружений, расположенных непосредственно на водных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2012 года № 171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расположенных непосредственно на водных объектах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эксплуатации водохозяйственных сооружений, расположенных непосредственно на водных объектах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Водного кодекса Республики Казахстан от 9 июля 2003 года и определяют порядок осуществления эксплуатации водохозяйственных сооружений, расположенных непосредственно на водных объектах (далее - водохозяйственные сооружения).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водохозяйственные сооружения —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водный объект —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фонда, водоснабжения, водоотведения (далее - уполномоченный орган) -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текущий ремонт - комплекс операций, предусматривающих замену или восстановление отдельных элементов конструкции водохозяйственных сооружений, за исключением несущих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проектная организация — предприятие, спроектировавшее объект (сооружение) или специализированное предприятие по проектированию соответствующих объектов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ремонт - комплекс операций по восстановлению исправности водохозяйственных сооружений (видами ремонта являются текущий ремонт и капитальный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капитальный ремонт - комплекс операций, предусматривающих замену или восстановление любых элементов конструкции водохозяйственных сооружений, в том числе несущих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нормальная эксплуатация - эксплуатация водохозяйственных сооружений в соответствии с его проектными параметрами;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реконструкция - комплекс операций по восстановлению, улучшению параметров водохозяйственных сооружений или изменению их назначений при новом режиме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вывод из эксплуатации - событие, фиксирующее невозможность или не рациональность дальнейшего использования по назначению и ремонта водохозяйственных сооружений и документально оформленное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ввод в эксплуатацию - событие, фиксирующее готовность водохозяйственных сооружений к использованию по назначению и документально оформленное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порядке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режим эксплуатации - интенсивность использования водохозяйственных сооружений по назначению с параметрами, определяемыми проектом строительства или установленными в процессе эксплуатации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условия эксплуатации - совокупность факторов, действующих на водохозяйственные сооружения при их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эксплуатация — стадия жизненного цикла водохозяйственного сооружения, на которой оно используется по назначению, поддерживается в исправном состоянии и восстанавливается вплоть до приобретения им первоначальных параметров, определенных проектом строительства (эксплуатация включает использование сооружения по назначению и его техническую эксплуатацию);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журнал технического осмотра - документ по учету наблюдений за состоянием и режимом эксплуатации водохозяйственного сооружения, осуществляемых в процессе проведения регулярных технических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техническое обслуживание - комплекс операций по поддержанию водохозяйственных сооружений в исправном состоянии при использовании их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техническое состояние - совокупность подверженных изменению в процессе эксплуатации параметров водохозяйственного сооружения, характеризуемая в определенный момент времени признаками, установленными наблюдениями (видами технического состояния являются исправность и неисправность водохозяйственного 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физический износ - постепенная утрата водохозяйственными сооружениями в процессе эксплуатации своих параметров, установленных проектом, вследствие механического износа, коррозии, деформаций и разрушений;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бассейновые водохозяйственные управления (далее — бассейновые управления) - региональные органы (деятельность которых осуществляется и их полномочия распространяются на территорию двух и более областей) уполномоченного органа, имеющие отделы в областях, основной задачей которых является осуществление государственного управления в области использования и охраны водного фонда на территории соответствующего бассейна.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Эксплуатация водохозяйственных сооружений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установлением режима эксплуатации водохозяйственных сооружений и его соблюдением;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ведением технического осмотра, обслуживания и обследования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своевременным проведением в необходимых объемах ремонтно-восстановительных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перспективным планированием реконструкции и ремонта важнейших водохозяйственных сооружений в сочетании и увязке с новым строительством;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текущим и капитальным ремонтом водохозяйственного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соблюдением инструкций и других документов, обеспечивающих безопасную эксплуатацию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наличием квалифицированного персонала, обслуживающего водохозяйственные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соответствием технического состояния и режима эксплуатации водохозяйственного сооружения требованиям промышленной и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, санитарно-эпидемиологических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а также требованиям охраны труда и техники безопасности,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 водохозяйственным сооружениям.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Эксплуатация водохозяйственных сооружений осуществляется собственником этих сооружений либо уполномоченным им органом или лицом (далее - Собственник).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эксплуатации водохозяйственных сооружений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Режим эксплуатации водохозяйственного сооружения осуществляется в соответствии с их проектными характеристиками, фактическим состоянием, условиями эксплуатации, сроками их службы и назначением каждого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Изменение режима эксплуатации водохозяйственного сооружения оформляется распорядительным документом собственника с уведомлением в течение трех рабочих дней бассейнового управления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выводе из эксплуатации водохозяйственного сооружения собственник в течение трех рабочих дней информирует об этом бассейновое управление уполномоченного органа. Вывод из эксплуатации водохозяйственного сооружения производится по заключению рабочей комиссии, создаваемой собственником, и оформляется актом о необходимости вывода водохозяйственного сооружения из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комиссии входят представители местных исполнительных органов, уполномоченного органа, уполномоченного государственного органа в области охраны окружающей среды, уполномоченного органа в области чрезвычайных ситуаций природного и техногенного характера, проектных организаций,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эксплуатации водохозяйственного сооружения ведется техническая документация, перечень которой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строительства, реконструкции или капитального ремонта приемка (ввод) в эксплуатацию водохозяйственного сооружения проводится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Вся документация по строительству, реконструкции, капитальному ремонту и вводу в эксплуатацию водохозяйственного сооружения хранится у собственника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Собственник, эксплуатирующий водохозяйственное сооружение обеспечивает соблюдение режима эксплуатации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Внесение изменений в установленный режим эксплуатации водохозяйственного сооружения производится на основании результатов систематических наблюдений за водохозяйственным сооружением и данных об изменении условий эксплуатации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Эксплуатация водохозяйственных сооружений обеспечивает безопасность, сохранность и повышение долговечности водохозяйственных сооружений при работе оборудования и при воздействии гидрометеорологических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обеспечения безопасности водохозяйственного сооружения является создание не снижаемого резерва (оборудования, изделий, узлов, деталей и строительных материалов) для проведения предупредительных мероприятий и принятия неотложных мер по предотвращению аварии или чрезвычайной ситуации природного или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устанавливает объем неснижаемого резерва исходя из условий эксплуатации и конструктивных особенностей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Эксплуатация водохозяйственного сооружения, имеющих физический износ, который препятствует их нормальной эксплуатации или который приводит к разрушению отдельных элементов водохозяйственного сооружения,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 водохозяйственные сооружения эксплуатируются при строгом соблюдении установленных для них норм эксплуатационных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Увеличение нагрузок на водохозяйственное сооружение сверх установленных норм проектной документацией не допускается. Собственник, осуществляющий эксплуатацию водохозяйственного сооружения, обеспечивает соблюдение норм допускаемых нагрузок на водохозяйственное сооружение.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Нормы эксплуатационных нагрузок для водохозяйственного сооружения периодически пересматриваются с учетом фактического состояния конструктивных элементов водохозяйственного сооружения и соответствия условий его службы первоначально принятым при проектировании, строительстве и устанавливаются для каждого водохозяйственного сооружения. Пересмотр норм эксплуатационных нагрузок производится собственником на основе рекомендаций проектной организации после обследования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изменении условий эксплуатации водохозяйственного сооружения и его состояния проектной организацией проводятся расчеты, по результатам которых собственником назначается новый режим эксплуатации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эксплуатации водохозяйственных сооружений в зимний период собственником составляется план организационно-технических мероприятий по эксплуатации водохозяйственных сооружений в зимних условиях, с учетом климатических и гидрометеорологических характеристик района и конструктивных особенностей водохозяйственных сооружений.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Техническое обслуживание водохозяйственных сооружений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обслуживание водохозяйственных сооружений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наблюдения, обеспечивающие контроль за установленным режимом эксплуатации и за состоянием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поддержанию в исправном состоянии устройств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очистку откосов берегоукрепительных сооружений от загрязнений, устранение мелких повреждений и дефектов надводной части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работы по соблюдению норм санитарных правил на водохозяйственных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Работы по очистке дна и другие подводные, а также взрывные работы, связанные с обслуживанием водохозяйственных сооружений, проводятся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Собственник обеспечивает проведение обследования подводной части водохозяйственного сооружения с привлечением специализированных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Собственник, осуществляющий эксплуатацию водохозяйственного сооружения, обеспечивает соблюдение норм санитарных правил в надводной части этих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Собственник, при возникновении деформаций откосов водохозяйственного сооружения принимает неотложные меры по восстановлению профиля откосов и их закреплению.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Собственник, водохозяйственных сооружений предусматривает проведение регулярных технических осмотров, периодических технических осмотров, очередных и вне очередных технических обследований водохозяйственных сооружений и соблюдения за установленным режимом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Состояние и режим эксплуатации определяется путем осуществления в течение всего периода эксплуатации водохозяйственных сооружений с техническими осмотрами и обследованиями водохозяйственных сооружений. Технические осмотры и обследования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регулярные технические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периодические технические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очередные и вне очередные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периодических технических осмотров, а также очередных и вне очередных обследований водохозяйственных сооружений собственником создается комиссия, в состав которой входят представители собственника, проектных организаций, местных исполнительных органов, уполномоченного органа, уполномоченного государственного органа в области охраны окружающей среды, уполномоченного органа в области чрезвычайных ситуаций природного и техногенного характера,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Регулярные технические осмотры проводятся собственником, эксплуатирующим водохозяйственное сооружение.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Результаты регулярных технических осмотров заносятся в журнал технического осмотра за состоянием и режимом эксплуатации водохозяйственных сооружений, расположенных непосредственно на водных объектах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собственником водохозяйственного сооружения, ежеквартально просматривает журналы технического осмотра и дает общую оценку качества технического обслуживания и текущего ремонта водохозяйственного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Периодичность регулярных технических осмотров водохозяйственного сооружения устанавливается в зависимости от состояния и условий эксплуатации водохозяйственного сооружения,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Периодические технические осмотры дают полное представление о состоянии водохозяйственного сооружения и содержат данные, необходимые для планирования ремонта и других мероприятий по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Периодические технические осмотры водохозяйственного сооружения проводятся не реже одного раза в год. Результаты периодических технических осмотров оформляются в виде актов технических осмотров.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по проведению периодических технических осмотров водохозяйственного сооружения сводятся в отчет работниками эксплуатационной службы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Очередные обследования водохозяйственных сооружений проводятся в зависимости от состояния сооружений и условий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Основные результаты очередных обследований, содержащих общую оценку состояния водохозяйственного сооружения и рекомендации по их ремонту или переустройству, оформляются в виде актов обследований.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Вне очередные обследования водохозяйственных сооружений проводятся в случаях нарушения нормальных условий их эксплуатации или их аварийного состояния, а также обнаружения их смещений, деформаций или повреждений.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вне очередных обследований, на основании актов обследований, комиссией составляется перечень ремонтных работ по устранению выявленных нарушений, которые включаются в план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Ремонт (текущий, капитальный) водохозяйственного сооружения и оборудования планируется по результатам регулярных, периодических технических осмотров, очередных и вне очередных обследований.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Капитальный ремонт и реконструкция водохозяйственных сооружений выполняется специализированной организацией, имеющей соответствующее разрешение на выполнение этих видов работ по проекту строительства, разработанному с учетом результатов технических осмотров и обследований сооружений.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эксплуатации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водохозяйственных сооружений,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расположенных непосредственно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объектах             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технической документации по эксплуатации водохозяйственных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сооружений, расположенных непосредственно на водных объектах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53"/>
        <w:gridCol w:w="3393"/>
        <w:gridCol w:w="2353"/>
        <w:gridCol w:w="28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ведущие документацию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режимом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и отчеты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собственник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сводятся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 очередном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внеочередном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приемки-сдачи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эксплуатации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водохозяйственных сооружений,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расположенных непосредственно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объектах             </w:t>
      </w:r>
    </w:p>
    <w:bookmarkEnd w:id="11"/>
    <w:bookmarkStart w:name="z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технического осмотра за состоянием и</w:t>
      </w:r>
      <w:r>
        <w:br/>
      </w:r>
      <w:r>
        <w:rPr>
          <w:rFonts w:ascii="Times New Roman"/>
          <w:b/>
          <w:i w:val="false"/>
          <w:color w:val="000000"/>
        </w:rPr>
        <w:t>
режимом эксплуатации водохозяйственных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расположенных непосредственно на водных объектах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форма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титульный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водохозяйственное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Журнал технического осмотра за состоянием и режимом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водохозяйственных сооружений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собственник, эксплуатирующее водохозяйственное сооружение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 и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должность, ф.и.о работника, ведущего журнал 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начала или продолжения ведения журнала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продолжено: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4202"/>
        <w:gridCol w:w="3309"/>
        <w:gridCol w:w="35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технические осмотры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устранению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месяц,год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осмотров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намеченные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число,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работах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