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b576" w14:textId="974b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мая 2010 года № 409 "Об утверждении Плана мероприятий по реализации Концепции развития финансового сектора Республики Казахстан в посткризисный период"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2012 года № 182. Утратило силу постановлением Правительства Республики Казахстан от 19 декабря 2014 года № 1344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19.12.2014 </w:t>
      </w:r>
      <w:r>
        <w:rPr>
          <w:rFonts w:ascii="Times New Roman"/>
          <w:b w:val="false"/>
          <w:i w:val="false"/>
          <w:color w:val="ff0000"/>
          <w:sz w:val="28"/>
        </w:rPr>
        <w:t>№ 1344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2010 года № 409 «Об утверждении Плана мероприятий по реализации Концепции развития финансового сектора Республики Казахстан в посткризисный период»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развития финансового сектора Республики Казахстан в посткризисный период,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2.5., слово «концепции» заменить словом «стратегии»;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1.3., 1.9., 1.24., 1.26., 2.7., 2.9., 2.10., 2.11., 2.13., 2.15., 2.20., 2.30., 2.34., 2.36., аббревиатуру «АФН» заменить аббревиатурой «НБ»;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2.14., 2.16., слова «Постановление Правления АФН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1.4., 2.6., 2.14., слова «АФН (по согласованию),», «,АРДРФЦА (по согласованию)»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1.7., 1.9., 1.12., 1.13., 2.1., 2.7., 2.10., 2.11., 2.13., 2.16., 2.17., 2.22., 2.23., 2.24., 2.25., 2.28., 2.31., 2.32., 2.33., 2.34., 3.1., 3.2., слова «АФН (по согласованию),»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1.3., 1.16., 1.26., 2.2., 2.9., 2.15., 2.18., 2.19., 2.21., 2.26., 2.30., 2.36., аббревиатуру «АФН» заменить аббревиатурой «НБ»;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1.5., слова «АФН (по согласованию), АРДРФЦА (по согласованию),»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1.6., слова «АРДРФЦА (по согласованию), АФН (по согласованию),»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1.8., 1.10., 1.11., 2.3., 2.4., 2.5., 3.5., слова «, АФН (по согласованию)»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1.17., слова «АРДРФЦА (по согласованию),»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2.20., слова «АФН (по согласованию), АРДРФЦА (по согласованию)» заменить словами «НБ (по согласованию)»;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2.35., слова «АРДРФЦА (по согласованию),», «АФН (по согласованию),»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2.5., цифры «2012» заменить цифрами «2013»;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«АФН — Агентство Республики Казахстан по регулированию и надзору финансового 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АРДРФЦА - Агентство Республики Казахстан по регулированию деятельности регионального финансового центра города Алматы»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