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f86d7" w14:textId="0ef86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объектам производства кондитерских изделий"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 февраля 2012 года № 183. Утратило силу постановлением Правительства Республики Казахстан от 8 сентября 2015 года № 754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08.09.2015 </w:t>
      </w:r>
      <w:r>
        <w:rPr>
          <w:rFonts w:ascii="Times New Roman"/>
          <w:b w:val="false"/>
          <w:i w:val="false"/>
          <w:color w:val="ff0000"/>
          <w:sz w:val="28"/>
        </w:rPr>
        <w:t>№ 754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ПРЕСС-РЕЛИЗ</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и.о. Министра национальной экономики Республики Казахстан от 24 февраля 2015 года № 124.</w:t>
      </w:r>
    </w:p>
    <w:bookmarkStart w:name="z3"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6 Кодекса Республики Казахстан от 18 сентября 2009 года "О здоровье народа и системе здравоохранения"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объектам производства кондитерских изделий".</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первого официального опубликования. </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7"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февраля 2012 года № 183      </w:t>
      </w:r>
    </w:p>
    <w:bookmarkEnd w:id="1"/>
    <w:bookmarkStart w:name="z11" w:id="2"/>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
"Санитарно-эпидемиологические требования к объектам</w:t>
      </w:r>
      <w:r>
        <w:br/>
      </w:r>
      <w:r>
        <w:rPr>
          <w:rFonts w:ascii="Times New Roman"/>
          <w:b/>
          <w:i w:val="false"/>
          <w:color w:val="000000"/>
        </w:rPr>
        <w:t>
производства кондитерских изделий"</w:t>
      </w:r>
    </w:p>
    <w:bookmarkEnd w:id="2"/>
    <w:bookmarkStart w:name="z14" w:id="3"/>
    <w:p>
      <w:pPr>
        <w:spacing w:after="0"/>
        <w:ind w:left="0"/>
        <w:jc w:val="left"/>
      </w:pPr>
      <w:r>
        <w:rPr>
          <w:rFonts w:ascii="Times New Roman"/>
          <w:b/>
          <w:i w:val="false"/>
          <w:color w:val="000000"/>
        </w:rPr>
        <w:t xml:space="preserve"> 
1. Общие положения</w:t>
      </w:r>
    </w:p>
    <w:bookmarkEnd w:id="3"/>
    <w:bookmarkStart w:name="z15" w:id="4"/>
    <w:p>
      <w:pPr>
        <w:spacing w:after="0"/>
        <w:ind w:left="0"/>
        <w:jc w:val="both"/>
      </w:pPr>
      <w:r>
        <w:rPr>
          <w:rFonts w:ascii="Times New Roman"/>
          <w:b w:val="false"/>
          <w:i w:val="false"/>
          <w:color w:val="000000"/>
          <w:sz w:val="28"/>
        </w:rPr>
        <w:t>
      1. Санитарные правила "Санитарно-эпидемиологические требования к объектам производства кондитерских изделий" (далее – Санитарные правила) предназначены для физических и юридических лиц, занимающихся предпринимательской деятельностью, связанной с проектированием, строительством, реконструкцией, ремонтом и эксплуатацией объектов по производству кондитерских изделий (далее – объект), устанавливают санитарно-эпидемиологические требования к деятельности данных объектов по производству кондитерских изделий, несоблюдение которых создает угрозу жизни или здоровью человека, а также возникновения и распространения заболеваний.</w:t>
      </w:r>
      <w:r>
        <w:br/>
      </w:r>
      <w:r>
        <w:rPr>
          <w:rFonts w:ascii="Times New Roman"/>
          <w:b w:val="false"/>
          <w:i w:val="false"/>
          <w:color w:val="000000"/>
          <w:sz w:val="28"/>
        </w:rPr>
        <w:t>
</w:t>
      </w:r>
      <w:r>
        <w:rPr>
          <w:rFonts w:ascii="Times New Roman"/>
          <w:b w:val="false"/>
          <w:i w:val="false"/>
          <w:color w:val="000000"/>
          <w:sz w:val="28"/>
        </w:rPr>
        <w:t>
      2. Производство кондитерских изделий (далее – продукция) осуществляется в соответствии с настоящими Санитарными правилами, </w:t>
      </w:r>
      <w:r>
        <w:rPr>
          <w:rFonts w:ascii="Times New Roman"/>
          <w:b w:val="false"/>
          <w:i w:val="false"/>
          <w:color w:val="000000"/>
          <w:sz w:val="28"/>
        </w:rPr>
        <w:t>техническими регламентами</w:t>
      </w:r>
      <w:r>
        <w:rPr>
          <w:rFonts w:ascii="Times New Roman"/>
          <w:b w:val="false"/>
          <w:i w:val="false"/>
          <w:color w:val="000000"/>
          <w:sz w:val="28"/>
        </w:rPr>
        <w:t>, действующими в области безопасности пищевой продукции, и другими </w:t>
      </w:r>
      <w:r>
        <w:rPr>
          <w:rFonts w:ascii="Times New Roman"/>
          <w:b w:val="false"/>
          <w:i w:val="false"/>
          <w:color w:val="000000"/>
          <w:sz w:val="28"/>
        </w:rPr>
        <w:t>нормативными правовыми актами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В настоящих Санитарных правилах использованы следующие термины и определения:</w:t>
      </w:r>
      <w:r>
        <w:br/>
      </w:r>
      <w:r>
        <w:rPr>
          <w:rFonts w:ascii="Times New Roman"/>
          <w:b w:val="false"/>
          <w:i w:val="false"/>
          <w:color w:val="000000"/>
          <w:sz w:val="28"/>
        </w:rPr>
        <w:t>
</w:t>
      </w:r>
      <w:r>
        <w:rPr>
          <w:rFonts w:ascii="Times New Roman"/>
          <w:b w:val="false"/>
          <w:i w:val="false"/>
          <w:color w:val="000000"/>
          <w:sz w:val="28"/>
        </w:rPr>
        <w:t>
      1) бактерицидная лампа – излучатель ультрафиолетовых лучей, использующийся для обеззараживания воздуха в производственных помещениях;</w:t>
      </w:r>
      <w:r>
        <w:br/>
      </w:r>
      <w:r>
        <w:rPr>
          <w:rFonts w:ascii="Times New Roman"/>
          <w:b w:val="false"/>
          <w:i w:val="false"/>
          <w:color w:val="000000"/>
          <w:sz w:val="28"/>
        </w:rPr>
        <w:t>
</w:t>
      </w:r>
      <w:r>
        <w:rPr>
          <w:rFonts w:ascii="Times New Roman"/>
          <w:b w:val="false"/>
          <w:i w:val="false"/>
          <w:color w:val="000000"/>
          <w:sz w:val="28"/>
        </w:rPr>
        <w:t>
      2) дежи – емкость для замешивания;</w:t>
      </w:r>
      <w:r>
        <w:br/>
      </w:r>
      <w:r>
        <w:rPr>
          <w:rFonts w:ascii="Times New Roman"/>
          <w:b w:val="false"/>
          <w:i w:val="false"/>
          <w:color w:val="000000"/>
          <w:sz w:val="28"/>
        </w:rPr>
        <w:t>
</w:t>
      </w:r>
      <w:r>
        <w:rPr>
          <w:rFonts w:ascii="Times New Roman"/>
          <w:b w:val="false"/>
          <w:i w:val="false"/>
          <w:color w:val="000000"/>
          <w:sz w:val="28"/>
        </w:rPr>
        <w:t>
      3) учетный номер – код, включающий вид деятельности и номер объекта производства;</w:t>
      </w:r>
      <w:r>
        <w:br/>
      </w:r>
      <w:r>
        <w:rPr>
          <w:rFonts w:ascii="Times New Roman"/>
          <w:b w:val="false"/>
          <w:i w:val="false"/>
          <w:color w:val="000000"/>
          <w:sz w:val="28"/>
        </w:rPr>
        <w:t>
</w:t>
      </w:r>
      <w:r>
        <w:rPr>
          <w:rFonts w:ascii="Times New Roman"/>
          <w:b w:val="false"/>
          <w:i w:val="false"/>
          <w:color w:val="000000"/>
          <w:sz w:val="28"/>
        </w:rPr>
        <w:t>
      4) фруктово-ягодное пюре – протертая фруктовая мякоть;</w:t>
      </w:r>
      <w:r>
        <w:br/>
      </w:r>
      <w:r>
        <w:rPr>
          <w:rFonts w:ascii="Times New Roman"/>
          <w:b w:val="false"/>
          <w:i w:val="false"/>
          <w:color w:val="000000"/>
          <w:sz w:val="28"/>
        </w:rPr>
        <w:t>
</w:t>
      </w:r>
      <w:r>
        <w:rPr>
          <w:rFonts w:ascii="Times New Roman"/>
          <w:b w:val="false"/>
          <w:i w:val="false"/>
          <w:color w:val="000000"/>
          <w:sz w:val="28"/>
        </w:rPr>
        <w:t>
      5) яйцебитня – помещения для подготовки яиц к производству;</w:t>
      </w:r>
      <w:r>
        <w:br/>
      </w:r>
      <w:r>
        <w:rPr>
          <w:rFonts w:ascii="Times New Roman"/>
          <w:b w:val="false"/>
          <w:i w:val="false"/>
          <w:color w:val="000000"/>
          <w:sz w:val="28"/>
        </w:rPr>
        <w:t>
</w:t>
      </w:r>
      <w:r>
        <w:rPr>
          <w:rFonts w:ascii="Times New Roman"/>
          <w:b w:val="false"/>
          <w:i w:val="false"/>
          <w:color w:val="000000"/>
          <w:sz w:val="28"/>
        </w:rPr>
        <w:t>
      6) яйцетек (бой) – нарушение целостности скорлупы и подскорлупной оболочки с вытеканием содержимого;</w:t>
      </w:r>
      <w:r>
        <w:br/>
      </w:r>
      <w:r>
        <w:rPr>
          <w:rFonts w:ascii="Times New Roman"/>
          <w:b w:val="false"/>
          <w:i w:val="false"/>
          <w:color w:val="000000"/>
          <w:sz w:val="28"/>
        </w:rPr>
        <w:t>
</w:t>
      </w:r>
      <w:r>
        <w:rPr>
          <w:rFonts w:ascii="Times New Roman"/>
          <w:b w:val="false"/>
          <w:i w:val="false"/>
          <w:color w:val="000000"/>
          <w:sz w:val="28"/>
        </w:rPr>
        <w:t>
      7) миражные яйца – неоплодотворенные яйца, изъятые из инкубатора, являющиеся техническим браком;</w:t>
      </w:r>
      <w:r>
        <w:br/>
      </w:r>
      <w:r>
        <w:rPr>
          <w:rFonts w:ascii="Times New Roman"/>
          <w:b w:val="false"/>
          <w:i w:val="false"/>
          <w:color w:val="000000"/>
          <w:sz w:val="28"/>
        </w:rPr>
        <w:t>
</w:t>
      </w:r>
      <w:r>
        <w:rPr>
          <w:rFonts w:ascii="Times New Roman"/>
          <w:b w:val="false"/>
          <w:i w:val="false"/>
          <w:color w:val="000000"/>
          <w:sz w:val="28"/>
        </w:rPr>
        <w:t>
      8) инвертный сироп – сахарный сироп, обработанный 10 процентов (далее – %) раствором соляной кислоты и нейтрализованным раствором пищевой двууглекислой соды;</w:t>
      </w:r>
      <w:r>
        <w:br/>
      </w:r>
      <w:r>
        <w:rPr>
          <w:rFonts w:ascii="Times New Roman"/>
          <w:b w:val="false"/>
          <w:i w:val="false"/>
          <w:color w:val="000000"/>
          <w:sz w:val="28"/>
        </w:rPr>
        <w:t>
</w:t>
      </w:r>
      <w:r>
        <w:rPr>
          <w:rFonts w:ascii="Times New Roman"/>
          <w:b w:val="false"/>
          <w:i w:val="false"/>
          <w:color w:val="000000"/>
          <w:sz w:val="28"/>
        </w:rPr>
        <w:t>
      9) объекты по производству кондитерских изделий – объекты по выпуску сахаристых и мучных кондитерских изделий, которые, в свою очередь, включают ряд производств по выработке: 1) карамели и драже, конфет, шоколада, ириса, халвы, пастило-мармеладных, зефиро-мармеладных изделий, восточных сладостей; 2) кондитерских изделий без крема: печенья, галет, крекеров, пряников, коврижек, кексов, вафельное производство и так далее; 3) кондитерских изделий с кремом: тортов, пирожных;</w:t>
      </w:r>
      <w:r>
        <w:br/>
      </w:r>
      <w:r>
        <w:rPr>
          <w:rFonts w:ascii="Times New Roman"/>
          <w:b w:val="false"/>
          <w:i w:val="false"/>
          <w:color w:val="000000"/>
          <w:sz w:val="28"/>
        </w:rPr>
        <w:t>
</w:t>
      </w:r>
      <w:r>
        <w:rPr>
          <w:rFonts w:ascii="Times New Roman"/>
          <w:b w:val="false"/>
          <w:i w:val="false"/>
          <w:color w:val="000000"/>
          <w:sz w:val="28"/>
        </w:rPr>
        <w:t>
      10) объекты малой мощности (мини-производство) – объекты, производящие сахаристые кондитерские изделия, мучные кондитерские изделия без крема до пятьсот килограммов (далее – кг) в сутки, мучные кондитерские изделия с кремом до триста кг в сутки;</w:t>
      </w:r>
      <w:r>
        <w:br/>
      </w:r>
      <w:r>
        <w:rPr>
          <w:rFonts w:ascii="Times New Roman"/>
          <w:b w:val="false"/>
          <w:i w:val="false"/>
          <w:color w:val="000000"/>
          <w:sz w:val="28"/>
        </w:rPr>
        <w:t>
</w:t>
      </w:r>
      <w:r>
        <w:rPr>
          <w:rFonts w:ascii="Times New Roman"/>
          <w:b w:val="false"/>
          <w:i w:val="false"/>
          <w:color w:val="000000"/>
          <w:sz w:val="28"/>
        </w:rPr>
        <w:t>
      11) расстойка тестовых заготовок – выдерживание тестовых заготовок при температуре и влажности воздуха в соответствии нормативным техническим документам;</w:t>
      </w:r>
      <w:r>
        <w:br/>
      </w:r>
      <w:r>
        <w:rPr>
          <w:rFonts w:ascii="Times New Roman"/>
          <w:b w:val="false"/>
          <w:i w:val="false"/>
          <w:color w:val="000000"/>
          <w:sz w:val="28"/>
        </w:rPr>
        <w:t>
</w:t>
      </w:r>
      <w:r>
        <w:rPr>
          <w:rFonts w:ascii="Times New Roman"/>
          <w:b w:val="false"/>
          <w:i w:val="false"/>
          <w:color w:val="000000"/>
          <w:sz w:val="28"/>
        </w:rPr>
        <w:t>
      12) кондитерское изделие – пищевой продукт, обладающий преимущественно сладким вкусом, разнообразный по форме, составу, консистенции, структуре и аромату;</w:t>
      </w:r>
      <w:r>
        <w:br/>
      </w:r>
      <w:r>
        <w:rPr>
          <w:rFonts w:ascii="Times New Roman"/>
          <w:b w:val="false"/>
          <w:i w:val="false"/>
          <w:color w:val="000000"/>
          <w:sz w:val="28"/>
        </w:rPr>
        <w:t>
</w:t>
      </w:r>
      <w:r>
        <w:rPr>
          <w:rFonts w:ascii="Times New Roman"/>
          <w:b w:val="false"/>
          <w:i w:val="false"/>
          <w:color w:val="000000"/>
          <w:sz w:val="28"/>
        </w:rPr>
        <w:t>
      13) насечка – надтреснутая скорлупа;</w:t>
      </w:r>
      <w:r>
        <w:br/>
      </w:r>
      <w:r>
        <w:rPr>
          <w:rFonts w:ascii="Times New Roman"/>
          <w:b w:val="false"/>
          <w:i w:val="false"/>
          <w:color w:val="000000"/>
          <w:sz w:val="28"/>
        </w:rPr>
        <w:t>
</w:t>
      </w:r>
      <w:r>
        <w:rPr>
          <w:rFonts w:ascii="Times New Roman"/>
          <w:b w:val="false"/>
          <w:i w:val="false"/>
          <w:color w:val="000000"/>
          <w:sz w:val="28"/>
        </w:rPr>
        <w:t>
      14) подварка – сваренная масса сахара с добавлением пюре различных ягод и фруктов;</w:t>
      </w:r>
      <w:r>
        <w:br/>
      </w:r>
      <w:r>
        <w:rPr>
          <w:rFonts w:ascii="Times New Roman"/>
          <w:b w:val="false"/>
          <w:i w:val="false"/>
          <w:color w:val="000000"/>
          <w:sz w:val="28"/>
        </w:rPr>
        <w:t>
</w:t>
      </w:r>
      <w:r>
        <w:rPr>
          <w:rFonts w:ascii="Times New Roman"/>
          <w:b w:val="false"/>
          <w:i w:val="false"/>
          <w:color w:val="000000"/>
          <w:sz w:val="28"/>
        </w:rPr>
        <w:t>
      15) дата упаковки (расфасовки) – дата размещения пищевой продукции в упаковку (тару);</w:t>
      </w:r>
      <w:r>
        <w:br/>
      </w:r>
      <w:r>
        <w:rPr>
          <w:rFonts w:ascii="Times New Roman"/>
          <w:b w:val="false"/>
          <w:i w:val="false"/>
          <w:color w:val="000000"/>
          <w:sz w:val="28"/>
        </w:rPr>
        <w:t>
</w:t>
      </w:r>
      <w:r>
        <w:rPr>
          <w:rFonts w:ascii="Times New Roman"/>
          <w:b w:val="false"/>
          <w:i w:val="false"/>
          <w:color w:val="000000"/>
          <w:sz w:val="28"/>
        </w:rPr>
        <w:t>
      16) упаковка (тара) – средство или комплекс средств, обеспечивающих защиту пищевой продукции от повреждений, порчи и потерь;</w:t>
      </w:r>
      <w:r>
        <w:br/>
      </w:r>
      <w:r>
        <w:rPr>
          <w:rFonts w:ascii="Times New Roman"/>
          <w:b w:val="false"/>
          <w:i w:val="false"/>
          <w:color w:val="000000"/>
          <w:sz w:val="28"/>
        </w:rPr>
        <w:t>
</w:t>
      </w:r>
      <w:r>
        <w:rPr>
          <w:rFonts w:ascii="Times New Roman"/>
          <w:b w:val="false"/>
          <w:i w:val="false"/>
          <w:color w:val="000000"/>
          <w:sz w:val="28"/>
        </w:rPr>
        <w:t>
      17) магнитоуловитель – установка для улавливания мелких металлических предметов;</w:t>
      </w:r>
      <w:r>
        <w:br/>
      </w:r>
      <w:r>
        <w:rPr>
          <w:rFonts w:ascii="Times New Roman"/>
          <w:b w:val="false"/>
          <w:i w:val="false"/>
          <w:color w:val="000000"/>
          <w:sz w:val="28"/>
        </w:rPr>
        <w:t>
</w:t>
      </w:r>
      <w:r>
        <w:rPr>
          <w:rFonts w:ascii="Times New Roman"/>
          <w:b w:val="false"/>
          <w:i w:val="false"/>
          <w:color w:val="000000"/>
          <w:sz w:val="28"/>
        </w:rPr>
        <w:t>
      18) меланж – замороженная смесь яичных белков и желтков;</w:t>
      </w:r>
      <w:r>
        <w:br/>
      </w:r>
      <w:r>
        <w:rPr>
          <w:rFonts w:ascii="Times New Roman"/>
          <w:b w:val="false"/>
          <w:i w:val="false"/>
          <w:color w:val="000000"/>
          <w:sz w:val="28"/>
        </w:rPr>
        <w:t>
</w:t>
      </w:r>
      <w:r>
        <w:rPr>
          <w:rFonts w:ascii="Times New Roman"/>
          <w:b w:val="false"/>
          <w:i w:val="false"/>
          <w:color w:val="000000"/>
          <w:sz w:val="28"/>
        </w:rPr>
        <w:t>
      19) овоскопия – определение качества яиц просвечиванием электрическими лампами на специальном приборе (овоскоп);</w:t>
      </w:r>
      <w:r>
        <w:br/>
      </w:r>
      <w:r>
        <w:rPr>
          <w:rFonts w:ascii="Times New Roman"/>
          <w:b w:val="false"/>
          <w:i w:val="false"/>
          <w:color w:val="000000"/>
          <w:sz w:val="28"/>
        </w:rPr>
        <w:t>
</w:t>
      </w:r>
      <w:r>
        <w:rPr>
          <w:rFonts w:ascii="Times New Roman"/>
          <w:b w:val="false"/>
          <w:i w:val="false"/>
          <w:color w:val="000000"/>
          <w:sz w:val="28"/>
        </w:rPr>
        <w:t>
      20) производственный контроль – мероприятия, направленные изготовителем на обеспечение безопасности кондитерских изделий в процессе производства (изготовления), оборота и утилизации, выполнения работ и оказания услуг, включающие в себя проведение лабораторных исследований и испытаний;</w:t>
      </w:r>
      <w:r>
        <w:br/>
      </w:r>
      <w:r>
        <w:rPr>
          <w:rFonts w:ascii="Times New Roman"/>
          <w:b w:val="false"/>
          <w:i w:val="false"/>
          <w:color w:val="000000"/>
          <w:sz w:val="28"/>
        </w:rPr>
        <w:t>
</w:t>
      </w:r>
      <w:r>
        <w:rPr>
          <w:rFonts w:ascii="Times New Roman"/>
          <w:b w:val="false"/>
          <w:i w:val="false"/>
          <w:color w:val="000000"/>
          <w:sz w:val="28"/>
        </w:rPr>
        <w:t>
      21) санитарная специальная одежда (далее – специальная одежда) – комплект защитной одежды персонала, предназначенной для защиты сырья, вспомогательных материалов и готового продукта от загрязнения механическими частицами, микроорганизмами и других загрязнений;</w:t>
      </w:r>
      <w:r>
        <w:br/>
      </w:r>
      <w:r>
        <w:rPr>
          <w:rFonts w:ascii="Times New Roman"/>
          <w:b w:val="false"/>
          <w:i w:val="false"/>
          <w:color w:val="000000"/>
          <w:sz w:val="28"/>
        </w:rPr>
        <w:t>
</w:t>
      </w:r>
      <w:r>
        <w:rPr>
          <w:rFonts w:ascii="Times New Roman"/>
          <w:b w:val="false"/>
          <w:i w:val="false"/>
          <w:color w:val="000000"/>
          <w:sz w:val="28"/>
        </w:rPr>
        <w:t>
      22) санитарный день – специально отведенное время (не менее одного раза в месяц) для проведения генеральной уборки помещений, мойки оборудования и инвентаря, при необходимости – дезинфекции, дезинсекции, дератизации;</w:t>
      </w:r>
      <w:r>
        <w:br/>
      </w:r>
      <w:r>
        <w:rPr>
          <w:rFonts w:ascii="Times New Roman"/>
          <w:b w:val="false"/>
          <w:i w:val="false"/>
          <w:color w:val="000000"/>
          <w:sz w:val="28"/>
        </w:rPr>
        <w:t>
</w:t>
      </w:r>
      <w:r>
        <w:rPr>
          <w:rFonts w:ascii="Times New Roman"/>
          <w:b w:val="false"/>
          <w:i w:val="false"/>
          <w:color w:val="000000"/>
          <w:sz w:val="28"/>
        </w:rPr>
        <w:t>
      23) санитарный брак – изменение органолептических и потребительских свойств продукта, возникшее вследствие нарушений в ходе технологической операции, перевозки и складирования, приводящее к невозможности использования его по прямому назначению;</w:t>
      </w:r>
      <w:r>
        <w:br/>
      </w:r>
      <w:r>
        <w:rPr>
          <w:rFonts w:ascii="Times New Roman"/>
          <w:b w:val="false"/>
          <w:i w:val="false"/>
          <w:color w:val="000000"/>
          <w:sz w:val="28"/>
        </w:rPr>
        <w:t>
</w:t>
      </w:r>
      <w:r>
        <w:rPr>
          <w:rFonts w:ascii="Times New Roman"/>
          <w:b w:val="false"/>
          <w:i w:val="false"/>
          <w:color w:val="000000"/>
          <w:sz w:val="28"/>
        </w:rPr>
        <w:t>
      24) начинка – составная часть кондитерского изделия, приготовленная из одного вида или смеси нескольких видов сырья, прошедшая подготовку к производству и помещаемая внутрь или на поверхности тестового полуфабриката на стадии разделки или после выпечки;</w:t>
      </w:r>
      <w:r>
        <w:br/>
      </w:r>
      <w:r>
        <w:rPr>
          <w:rFonts w:ascii="Times New Roman"/>
          <w:b w:val="false"/>
          <w:i w:val="false"/>
          <w:color w:val="000000"/>
          <w:sz w:val="28"/>
        </w:rPr>
        <w:t>
</w:t>
      </w:r>
      <w:r>
        <w:rPr>
          <w:rFonts w:ascii="Times New Roman"/>
          <w:b w:val="false"/>
          <w:i w:val="false"/>
          <w:color w:val="000000"/>
          <w:sz w:val="28"/>
        </w:rPr>
        <w:t>
      25) товарное соседство – условия, исключающие совместное хранение и реализацию сырых и готовых продуктов, предотвращающие их загрязнение и проникновение посторонних запахов, отражающихся на качестве товара;</w:t>
      </w:r>
      <w:r>
        <w:br/>
      </w:r>
      <w:r>
        <w:rPr>
          <w:rFonts w:ascii="Times New Roman"/>
          <w:b w:val="false"/>
          <w:i w:val="false"/>
          <w:color w:val="000000"/>
          <w:sz w:val="28"/>
        </w:rPr>
        <w:t>
</w:t>
      </w:r>
      <w:r>
        <w:rPr>
          <w:rFonts w:ascii="Times New Roman"/>
          <w:b w:val="false"/>
          <w:i w:val="false"/>
          <w:color w:val="000000"/>
          <w:sz w:val="28"/>
        </w:rPr>
        <w:t>
      26) скоропортящиеся пищевые продукты – пищевые продукты, требующие специальных условий перевозки, хранения и реализации в строго регламентируемые сроки;</w:t>
      </w:r>
      <w:r>
        <w:br/>
      </w:r>
      <w:r>
        <w:rPr>
          <w:rFonts w:ascii="Times New Roman"/>
          <w:b w:val="false"/>
          <w:i w:val="false"/>
          <w:color w:val="000000"/>
          <w:sz w:val="28"/>
        </w:rPr>
        <w:t>
</w:t>
      </w:r>
      <w:r>
        <w:rPr>
          <w:rFonts w:ascii="Times New Roman"/>
          <w:b w:val="false"/>
          <w:i w:val="false"/>
          <w:color w:val="000000"/>
          <w:sz w:val="28"/>
        </w:rPr>
        <w:t>
      27) технологическое оборудование – совокупность механизмов, машин, устройств, приборов, необходимых для работы производства;</w:t>
      </w:r>
      <w:r>
        <w:br/>
      </w:r>
      <w:r>
        <w:rPr>
          <w:rFonts w:ascii="Times New Roman"/>
          <w:b w:val="false"/>
          <w:i w:val="false"/>
          <w:color w:val="000000"/>
          <w:sz w:val="28"/>
        </w:rPr>
        <w:t>
</w:t>
      </w:r>
      <w:r>
        <w:rPr>
          <w:rFonts w:ascii="Times New Roman"/>
          <w:b w:val="false"/>
          <w:i w:val="false"/>
          <w:color w:val="000000"/>
          <w:sz w:val="28"/>
        </w:rPr>
        <w:t>
      28) маркировка – текст, товарные знаки, условное обозначение и рисунки, несущие информацию для потребителя и нанесенные на пищевую продукцию, документы, памятки (листы-вкладыши), этикетки, контрэтикетки, кольеретки, ярлыки, наклейки (стикеры), потребительскую тару (упаковку);</w:t>
      </w:r>
      <w:r>
        <w:br/>
      </w:r>
      <w:r>
        <w:rPr>
          <w:rFonts w:ascii="Times New Roman"/>
          <w:b w:val="false"/>
          <w:i w:val="false"/>
          <w:color w:val="000000"/>
          <w:sz w:val="28"/>
        </w:rPr>
        <w:t>
</w:t>
      </w:r>
      <w:r>
        <w:rPr>
          <w:rFonts w:ascii="Times New Roman"/>
          <w:b w:val="false"/>
          <w:i w:val="false"/>
          <w:color w:val="000000"/>
          <w:sz w:val="28"/>
        </w:rPr>
        <w:t>
      29) обогащение (фортификация) пищевой продукции – введение витаминов, минералов и других веществ в пищевую продукцию в процессе ее производства или переработки с целью повышения пищевой и биологической ценности, а также профилактики заболеваний, обусловленных их дефицитом у человека;</w:t>
      </w:r>
      <w:r>
        <w:br/>
      </w:r>
      <w:r>
        <w:rPr>
          <w:rFonts w:ascii="Times New Roman"/>
          <w:b w:val="false"/>
          <w:i w:val="false"/>
          <w:color w:val="000000"/>
          <w:sz w:val="28"/>
        </w:rPr>
        <w:t>
</w:t>
      </w:r>
      <w:r>
        <w:rPr>
          <w:rFonts w:ascii="Times New Roman"/>
          <w:b w:val="false"/>
          <w:i w:val="false"/>
          <w:color w:val="000000"/>
          <w:sz w:val="28"/>
        </w:rPr>
        <w:t>
      30) мучное кондитерское изделие – кондитерское изделие, рецептурным компонентом которого является мука (печенье, пряники, кексы, бисквитные рулеты, галеты, крекеры, вафли и другое).</w:t>
      </w:r>
      <w:r>
        <w:br/>
      </w:r>
      <w:r>
        <w:rPr>
          <w:rFonts w:ascii="Times New Roman"/>
          <w:b w:val="false"/>
          <w:i w:val="false"/>
          <w:color w:val="000000"/>
          <w:sz w:val="28"/>
        </w:rPr>
        <w:t>
</w:t>
      </w:r>
      <w:r>
        <w:rPr>
          <w:rFonts w:ascii="Times New Roman"/>
          <w:b w:val="false"/>
          <w:i w:val="false"/>
          <w:color w:val="000000"/>
          <w:sz w:val="28"/>
        </w:rPr>
        <w:t>
      4. В настоящих Санитарных правилах термины, специально не определенные в настоящем разделе используются в значениях, установленных законодательством Таможенного союза и Евразийского экономического сообщества по санитарным мерам, а также законодательством Республики Казахстан в области </w:t>
      </w:r>
      <w:r>
        <w:rPr>
          <w:rFonts w:ascii="Times New Roman"/>
          <w:b w:val="false"/>
          <w:i w:val="false"/>
          <w:color w:val="000000"/>
          <w:sz w:val="28"/>
        </w:rPr>
        <w:t>здравоохранения</w:t>
      </w:r>
      <w:r>
        <w:rPr>
          <w:rFonts w:ascii="Times New Roman"/>
          <w:b w:val="false"/>
          <w:i w:val="false"/>
          <w:color w:val="000000"/>
          <w:sz w:val="28"/>
        </w:rPr>
        <w:t xml:space="preserve"> и </w:t>
      </w:r>
      <w:r>
        <w:rPr>
          <w:rFonts w:ascii="Times New Roman"/>
          <w:b w:val="false"/>
          <w:i w:val="false"/>
          <w:color w:val="000000"/>
          <w:sz w:val="28"/>
        </w:rPr>
        <w:t>технического регулирования</w:t>
      </w:r>
      <w:r>
        <w:rPr>
          <w:rFonts w:ascii="Times New Roman"/>
          <w:b w:val="false"/>
          <w:i w:val="false"/>
          <w:color w:val="000000"/>
          <w:sz w:val="28"/>
        </w:rPr>
        <w:t>.</w:t>
      </w:r>
    </w:p>
    <w:bookmarkEnd w:id="4"/>
    <w:bookmarkStart w:name="z51" w:id="5"/>
    <w:p>
      <w:pPr>
        <w:spacing w:after="0"/>
        <w:ind w:left="0"/>
        <w:jc w:val="left"/>
      </w:pPr>
      <w:r>
        <w:rPr>
          <w:rFonts w:ascii="Times New Roman"/>
          <w:b/>
          <w:i w:val="false"/>
          <w:color w:val="000000"/>
        </w:rPr>
        <w:t xml:space="preserve"> 
 2. Требования к условиям производства продукции</w:t>
      </w:r>
    </w:p>
    <w:bookmarkEnd w:id="5"/>
    <w:bookmarkStart w:name="z54" w:id="6"/>
    <w:p>
      <w:pPr>
        <w:spacing w:after="0"/>
        <w:ind w:left="0"/>
        <w:jc w:val="both"/>
      </w:pPr>
      <w:r>
        <w:rPr>
          <w:rFonts w:ascii="Times New Roman"/>
          <w:b w:val="false"/>
          <w:i w:val="false"/>
          <w:color w:val="000000"/>
          <w:sz w:val="28"/>
        </w:rPr>
        <w:t>
      5. Объемно-планировочные и конструкторские решения помещений независимо от мощности и вида деятельности объекта предусматривают:</w:t>
      </w:r>
      <w:r>
        <w:br/>
      </w:r>
      <w:r>
        <w:rPr>
          <w:rFonts w:ascii="Times New Roman"/>
          <w:b w:val="false"/>
          <w:i w:val="false"/>
          <w:color w:val="000000"/>
          <w:sz w:val="28"/>
        </w:rPr>
        <w:t>
</w:t>
      </w:r>
      <w:r>
        <w:rPr>
          <w:rFonts w:ascii="Times New Roman"/>
          <w:b w:val="false"/>
          <w:i w:val="false"/>
          <w:color w:val="000000"/>
          <w:sz w:val="28"/>
        </w:rPr>
        <w:t xml:space="preserve">
      1) обеспечение поточности технологических процессов; </w:t>
      </w:r>
      <w:r>
        <w:br/>
      </w:r>
      <w:r>
        <w:rPr>
          <w:rFonts w:ascii="Times New Roman"/>
          <w:b w:val="false"/>
          <w:i w:val="false"/>
          <w:color w:val="000000"/>
          <w:sz w:val="28"/>
        </w:rPr>
        <w:t>
</w:t>
      </w:r>
      <w:r>
        <w:rPr>
          <w:rFonts w:ascii="Times New Roman"/>
          <w:b w:val="false"/>
          <w:i w:val="false"/>
          <w:color w:val="000000"/>
          <w:sz w:val="28"/>
        </w:rPr>
        <w:t>
      2) изоляцию грязных процессов от чистых, исключающих встречные или перекрестные потоки сырья и готовой продукции, загрязненного и чистого инвентаря, посуды;</w:t>
      </w:r>
      <w:r>
        <w:br/>
      </w:r>
      <w:r>
        <w:rPr>
          <w:rFonts w:ascii="Times New Roman"/>
          <w:b w:val="false"/>
          <w:i w:val="false"/>
          <w:color w:val="000000"/>
          <w:sz w:val="28"/>
        </w:rPr>
        <w:t>
</w:t>
      </w:r>
      <w:r>
        <w:rPr>
          <w:rFonts w:ascii="Times New Roman"/>
          <w:b w:val="false"/>
          <w:i w:val="false"/>
          <w:color w:val="000000"/>
          <w:sz w:val="28"/>
        </w:rPr>
        <w:t xml:space="preserve">
      3) механизацию и автоматизацию технологических процессов, удобную связь между цехами; </w:t>
      </w:r>
      <w:r>
        <w:br/>
      </w:r>
      <w:r>
        <w:rPr>
          <w:rFonts w:ascii="Times New Roman"/>
          <w:b w:val="false"/>
          <w:i w:val="false"/>
          <w:color w:val="000000"/>
          <w:sz w:val="28"/>
        </w:rPr>
        <w:t>
</w:t>
      </w:r>
      <w:r>
        <w:rPr>
          <w:rFonts w:ascii="Times New Roman"/>
          <w:b w:val="false"/>
          <w:i w:val="false"/>
          <w:color w:val="000000"/>
          <w:sz w:val="28"/>
        </w:rPr>
        <w:t>
      4) предупреждение или минимизацию загрязнения воздуха производственных помещений для предотвращения загрязнения продукции.</w:t>
      </w:r>
      <w:r>
        <w:br/>
      </w:r>
      <w:r>
        <w:rPr>
          <w:rFonts w:ascii="Times New Roman"/>
          <w:b w:val="false"/>
          <w:i w:val="false"/>
          <w:color w:val="000000"/>
          <w:sz w:val="28"/>
        </w:rPr>
        <w:t>
</w:t>
      </w:r>
      <w:r>
        <w:rPr>
          <w:rFonts w:ascii="Times New Roman"/>
          <w:b w:val="false"/>
          <w:i w:val="false"/>
          <w:color w:val="000000"/>
          <w:sz w:val="28"/>
        </w:rPr>
        <w:t>
      6.  Внутренняя отделка помещений выполняется из нетоксичных отделочных материалов, конструктивно соответствующая используемой технологии производства.</w:t>
      </w:r>
      <w:r>
        <w:br/>
      </w:r>
      <w:r>
        <w:rPr>
          <w:rFonts w:ascii="Times New Roman"/>
          <w:b w:val="false"/>
          <w:i w:val="false"/>
          <w:color w:val="000000"/>
          <w:sz w:val="28"/>
        </w:rPr>
        <w:t>
</w:t>
      </w:r>
      <w:r>
        <w:rPr>
          <w:rFonts w:ascii="Times New Roman"/>
          <w:b w:val="false"/>
          <w:i w:val="false"/>
          <w:color w:val="000000"/>
          <w:sz w:val="28"/>
        </w:rPr>
        <w:t>
      7. Здания объекта оборудуются централизованными системами холодного и горячего водоснабжения, канализования, отопления, водоотведения.</w:t>
      </w:r>
      <w:r>
        <w:br/>
      </w:r>
      <w:r>
        <w:rPr>
          <w:rFonts w:ascii="Times New Roman"/>
          <w:b w:val="false"/>
          <w:i w:val="false"/>
          <w:color w:val="000000"/>
          <w:sz w:val="28"/>
        </w:rPr>
        <w:t>
</w:t>
      </w:r>
      <w:r>
        <w:rPr>
          <w:rFonts w:ascii="Times New Roman"/>
          <w:b w:val="false"/>
          <w:i w:val="false"/>
          <w:color w:val="000000"/>
          <w:sz w:val="28"/>
        </w:rPr>
        <w:t>
      8. При отсутствии в населенном пункте централизованной системы водоснабжения допускается использование воды из местных источников с устройством на объекте внутренней системы водопровода.</w:t>
      </w:r>
      <w:r>
        <w:br/>
      </w:r>
      <w:r>
        <w:rPr>
          <w:rFonts w:ascii="Times New Roman"/>
          <w:b w:val="false"/>
          <w:i w:val="false"/>
          <w:color w:val="000000"/>
          <w:sz w:val="28"/>
        </w:rPr>
        <w:t>
</w:t>
      </w:r>
      <w:r>
        <w:rPr>
          <w:rFonts w:ascii="Times New Roman"/>
          <w:b w:val="false"/>
          <w:i w:val="false"/>
          <w:color w:val="000000"/>
          <w:sz w:val="28"/>
        </w:rPr>
        <w:t>
      9. При отсутствии централизованной системы горячего водоснабжения и пара устраиваются собственные источники тепла, водонагреватели. Пар, вступающий в непосредственный контакт с продуктами или с поверхностями, контактирующими с продуктами, вырабатывается из питьевой воды без добавления вредных веществ.</w:t>
      </w:r>
      <w:r>
        <w:br/>
      </w:r>
      <w:r>
        <w:rPr>
          <w:rFonts w:ascii="Times New Roman"/>
          <w:b w:val="false"/>
          <w:i w:val="false"/>
          <w:color w:val="000000"/>
          <w:sz w:val="28"/>
        </w:rPr>
        <w:t>
</w:t>
      </w:r>
      <w:r>
        <w:rPr>
          <w:rFonts w:ascii="Times New Roman"/>
          <w:b w:val="false"/>
          <w:i w:val="false"/>
          <w:color w:val="000000"/>
          <w:sz w:val="28"/>
        </w:rPr>
        <w:t>
      10. Питьевая вода, используемая на объекте, должна отвечать </w:t>
      </w:r>
      <w:r>
        <w:rPr>
          <w:rFonts w:ascii="Times New Roman"/>
          <w:b w:val="false"/>
          <w:i w:val="false"/>
          <w:color w:val="000000"/>
          <w:sz w:val="28"/>
        </w:rPr>
        <w:t>установленным</w:t>
      </w:r>
      <w:r>
        <w:rPr>
          <w:rFonts w:ascii="Times New Roman"/>
          <w:b w:val="false"/>
          <w:i w:val="false"/>
          <w:color w:val="000000"/>
          <w:sz w:val="28"/>
        </w:rPr>
        <w:t> </w:t>
      </w:r>
      <w:r>
        <w:rPr>
          <w:rFonts w:ascii="Times New Roman"/>
          <w:b w:val="false"/>
          <w:i w:val="false"/>
          <w:color w:val="000000"/>
          <w:sz w:val="28"/>
        </w:rPr>
        <w:t>требованиям</w:t>
      </w:r>
      <w:r>
        <w:rPr>
          <w:rFonts w:ascii="Times New Roman"/>
          <w:b w:val="false"/>
          <w:i w:val="false"/>
          <w:color w:val="000000"/>
          <w:sz w:val="28"/>
        </w:rPr>
        <w:t xml:space="preserve"> безопасности.</w:t>
      </w:r>
      <w:r>
        <w:br/>
      </w:r>
      <w:r>
        <w:rPr>
          <w:rFonts w:ascii="Times New Roman"/>
          <w:b w:val="false"/>
          <w:i w:val="false"/>
          <w:color w:val="000000"/>
          <w:sz w:val="28"/>
        </w:rPr>
        <w:t>
</w:t>
      </w:r>
      <w:r>
        <w:rPr>
          <w:rFonts w:ascii="Times New Roman"/>
          <w:b w:val="false"/>
          <w:i w:val="false"/>
          <w:color w:val="000000"/>
          <w:sz w:val="28"/>
        </w:rPr>
        <w:t>
      11. Ввод водопроводной воды на объект осуществляют в изолированном закрывающемся помещении, оснащенном манометром, краном для отбора проб воды, трапом для стока, обратным клапаном.</w:t>
      </w:r>
      <w:r>
        <w:br/>
      </w:r>
      <w:r>
        <w:rPr>
          <w:rFonts w:ascii="Times New Roman"/>
          <w:b w:val="false"/>
          <w:i w:val="false"/>
          <w:color w:val="000000"/>
          <w:sz w:val="28"/>
        </w:rPr>
        <w:t>
</w:t>
      </w:r>
      <w:r>
        <w:rPr>
          <w:rFonts w:ascii="Times New Roman"/>
          <w:b w:val="false"/>
          <w:i w:val="false"/>
          <w:color w:val="000000"/>
          <w:sz w:val="28"/>
        </w:rPr>
        <w:t xml:space="preserve">
      12. Горячая и холодная вода подводится ко всем моечным ваннам и раковинам с установкой смесителей, а также к необходимому технологическому оборудованию, с температурой горячей воды в точке разбора не ниже плюс (далее – «+») 65 градусов Цельсия (далее –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13. При вводе системы водоснабжения на объект предусматривается устройство для отбора проб воды и трап для стока.</w:t>
      </w:r>
      <w:r>
        <w:br/>
      </w:r>
      <w:r>
        <w:rPr>
          <w:rFonts w:ascii="Times New Roman"/>
          <w:b w:val="false"/>
          <w:i w:val="false"/>
          <w:color w:val="000000"/>
          <w:sz w:val="28"/>
        </w:rPr>
        <w:t>
</w:t>
      </w:r>
      <w:r>
        <w:rPr>
          <w:rFonts w:ascii="Times New Roman"/>
          <w:b w:val="false"/>
          <w:i w:val="false"/>
          <w:color w:val="000000"/>
          <w:sz w:val="28"/>
        </w:rPr>
        <w:t>
      14. На период прекращения подачи воды на объекте предусматриваются накопительные резервуары для хранения воды на производственные и питьевые цели, оборудованные устройством для отбора проб воды на анализ.</w:t>
      </w:r>
      <w:r>
        <w:br/>
      </w:r>
      <w:r>
        <w:rPr>
          <w:rFonts w:ascii="Times New Roman"/>
          <w:b w:val="false"/>
          <w:i w:val="false"/>
          <w:color w:val="000000"/>
          <w:sz w:val="28"/>
        </w:rPr>
        <w:t>
</w:t>
      </w:r>
      <w:r>
        <w:rPr>
          <w:rFonts w:ascii="Times New Roman"/>
          <w:b w:val="false"/>
          <w:i w:val="false"/>
          <w:color w:val="000000"/>
          <w:sz w:val="28"/>
        </w:rPr>
        <w:t>
      15. При использовании на объектах для технических целей непитьевой воды предусматриваются раздельные системы питьевого и технического водоснабжения. На системы циркулирования питьевой и непитьевой воды наносится различительная маркировка.</w:t>
      </w:r>
      <w:r>
        <w:br/>
      </w:r>
      <w:r>
        <w:rPr>
          <w:rFonts w:ascii="Times New Roman"/>
          <w:b w:val="false"/>
          <w:i w:val="false"/>
          <w:color w:val="000000"/>
          <w:sz w:val="28"/>
        </w:rPr>
        <w:t>
</w:t>
      </w:r>
      <w:r>
        <w:rPr>
          <w:rFonts w:ascii="Times New Roman"/>
          <w:b w:val="false"/>
          <w:i w:val="false"/>
          <w:color w:val="000000"/>
          <w:sz w:val="28"/>
        </w:rPr>
        <w:t>
      16. Допускается:</w:t>
      </w:r>
      <w:r>
        <w:br/>
      </w:r>
      <w:r>
        <w:rPr>
          <w:rFonts w:ascii="Times New Roman"/>
          <w:b w:val="false"/>
          <w:i w:val="false"/>
          <w:color w:val="000000"/>
          <w:sz w:val="28"/>
        </w:rPr>
        <w:t>
</w:t>
      </w:r>
      <w:r>
        <w:rPr>
          <w:rFonts w:ascii="Times New Roman"/>
          <w:b w:val="false"/>
          <w:i w:val="false"/>
          <w:color w:val="000000"/>
          <w:sz w:val="28"/>
        </w:rPr>
        <w:t>
      1) размещение объектов по согласованию с органами государственного санитарно-эпидемиологического надзора в отдельно стоящих зданиях, в помещениях, пристроенных, встроенно-пристроенных к нежилым зданиям, в многопрофильных производственных зданиях пищевых производств (административные, производственные, торговые) при условии отсутствия вредного воздействия на персонал основного здания, соблюдения принципа изоляции технологических процессов;</w:t>
      </w:r>
      <w:r>
        <w:br/>
      </w:r>
      <w:r>
        <w:rPr>
          <w:rFonts w:ascii="Times New Roman"/>
          <w:b w:val="false"/>
          <w:i w:val="false"/>
          <w:color w:val="000000"/>
          <w:sz w:val="28"/>
        </w:rPr>
        <w:t>
</w:t>
      </w:r>
      <w:r>
        <w:rPr>
          <w:rFonts w:ascii="Times New Roman"/>
          <w:b w:val="false"/>
          <w:i w:val="false"/>
          <w:color w:val="000000"/>
          <w:sz w:val="28"/>
        </w:rPr>
        <w:t>
      2) использование технической воды для охлаждения компрессоров, поливки территории, подводки к смывным бачкам и писсуарам в туалетах, наружной обмывки автомашин;</w:t>
      </w:r>
      <w:r>
        <w:br/>
      </w:r>
      <w:r>
        <w:rPr>
          <w:rFonts w:ascii="Times New Roman"/>
          <w:b w:val="false"/>
          <w:i w:val="false"/>
          <w:color w:val="000000"/>
          <w:sz w:val="28"/>
        </w:rPr>
        <w:t>
</w:t>
      </w:r>
      <w:r>
        <w:rPr>
          <w:rFonts w:ascii="Times New Roman"/>
          <w:b w:val="false"/>
          <w:i w:val="false"/>
          <w:color w:val="000000"/>
          <w:sz w:val="28"/>
        </w:rPr>
        <w:t>
      3) объединение производств и размещение их в общих помещениях в зависимости от объемно-планировочных решений – производство карамели и драже (отделения варки карамельных масс, формовочное, охлаждения, завертки и фасовки), на объектах малой мощности помещение растаривания сырья и подготовки его к производству с помещением зачистки масла (участок);</w:t>
      </w:r>
      <w:r>
        <w:br/>
      </w:r>
      <w:r>
        <w:rPr>
          <w:rFonts w:ascii="Times New Roman"/>
          <w:b w:val="false"/>
          <w:i w:val="false"/>
          <w:color w:val="000000"/>
          <w:sz w:val="28"/>
        </w:rPr>
        <w:t>
</w:t>
      </w:r>
      <w:r>
        <w:rPr>
          <w:rFonts w:ascii="Times New Roman"/>
          <w:b w:val="false"/>
          <w:i w:val="false"/>
          <w:color w:val="000000"/>
          <w:sz w:val="28"/>
        </w:rPr>
        <w:t>
      4) размещение в одном помещении отделений, связанных единым технологическим процессом и сходными условиями микроклимата.</w:t>
      </w:r>
      <w:r>
        <w:br/>
      </w:r>
      <w:r>
        <w:rPr>
          <w:rFonts w:ascii="Times New Roman"/>
          <w:b w:val="false"/>
          <w:i w:val="false"/>
          <w:color w:val="000000"/>
          <w:sz w:val="28"/>
        </w:rPr>
        <w:t>
</w:t>
      </w:r>
      <w:r>
        <w:rPr>
          <w:rFonts w:ascii="Times New Roman"/>
          <w:b w:val="false"/>
          <w:i w:val="false"/>
          <w:color w:val="000000"/>
          <w:sz w:val="28"/>
        </w:rPr>
        <w:t>
      17. Не допускается:</w:t>
      </w:r>
      <w:r>
        <w:br/>
      </w:r>
      <w:r>
        <w:rPr>
          <w:rFonts w:ascii="Times New Roman"/>
          <w:b w:val="false"/>
          <w:i w:val="false"/>
          <w:color w:val="000000"/>
          <w:sz w:val="28"/>
        </w:rPr>
        <w:t>
</w:t>
      </w:r>
      <w:r>
        <w:rPr>
          <w:rFonts w:ascii="Times New Roman"/>
          <w:b w:val="false"/>
          <w:i w:val="false"/>
          <w:color w:val="000000"/>
          <w:sz w:val="28"/>
        </w:rPr>
        <w:t>
      1) размещать на территории зданий, сооружений и в помещениях объекта жилые здания или жилые помещения для проживания персонала объекта, помещения для предоставления работ и услуг, не связанных с объектом;</w:t>
      </w:r>
      <w:r>
        <w:br/>
      </w:r>
      <w:r>
        <w:rPr>
          <w:rFonts w:ascii="Times New Roman"/>
          <w:b w:val="false"/>
          <w:i w:val="false"/>
          <w:color w:val="000000"/>
          <w:sz w:val="28"/>
        </w:rPr>
        <w:t>
</w:t>
      </w:r>
      <w:r>
        <w:rPr>
          <w:rFonts w:ascii="Times New Roman"/>
          <w:b w:val="false"/>
          <w:i w:val="false"/>
          <w:color w:val="000000"/>
          <w:sz w:val="28"/>
        </w:rPr>
        <w:t>
      2) размещение производственных помещений объекта в подвальных и цокольных этажах здания;</w:t>
      </w:r>
      <w:r>
        <w:br/>
      </w:r>
      <w:r>
        <w:rPr>
          <w:rFonts w:ascii="Times New Roman"/>
          <w:b w:val="false"/>
          <w:i w:val="false"/>
          <w:color w:val="000000"/>
          <w:sz w:val="28"/>
        </w:rPr>
        <w:t>
</w:t>
      </w:r>
      <w:r>
        <w:rPr>
          <w:rFonts w:ascii="Times New Roman"/>
          <w:b w:val="false"/>
          <w:i w:val="false"/>
          <w:color w:val="000000"/>
          <w:sz w:val="28"/>
        </w:rPr>
        <w:t>
      3) размещение раздевалок для персонала в производственных помещениях;</w:t>
      </w:r>
      <w:r>
        <w:br/>
      </w:r>
      <w:r>
        <w:rPr>
          <w:rFonts w:ascii="Times New Roman"/>
          <w:b w:val="false"/>
          <w:i w:val="false"/>
          <w:color w:val="000000"/>
          <w:sz w:val="28"/>
        </w:rPr>
        <w:t>
</w:t>
      </w:r>
      <w:r>
        <w:rPr>
          <w:rFonts w:ascii="Times New Roman"/>
          <w:b w:val="false"/>
          <w:i w:val="false"/>
          <w:color w:val="000000"/>
          <w:sz w:val="28"/>
        </w:rPr>
        <w:t>
      4) устройство подвесных канализационных труб с технологическими и бытовыми стоками над рабочими местами и технологическим оборудованием;</w:t>
      </w:r>
      <w:r>
        <w:br/>
      </w:r>
      <w:r>
        <w:rPr>
          <w:rFonts w:ascii="Times New Roman"/>
          <w:b w:val="false"/>
          <w:i w:val="false"/>
          <w:color w:val="000000"/>
          <w:sz w:val="28"/>
        </w:rPr>
        <w:t>
</w:t>
      </w:r>
      <w:r>
        <w:rPr>
          <w:rFonts w:ascii="Times New Roman"/>
          <w:b w:val="false"/>
          <w:i w:val="false"/>
          <w:color w:val="000000"/>
          <w:sz w:val="28"/>
        </w:rPr>
        <w:t>
      5) прохождение стояков для отвода бытовых стоков через производственные помещения;</w:t>
      </w:r>
      <w:r>
        <w:br/>
      </w:r>
      <w:r>
        <w:rPr>
          <w:rFonts w:ascii="Times New Roman"/>
          <w:b w:val="false"/>
          <w:i w:val="false"/>
          <w:color w:val="000000"/>
          <w:sz w:val="28"/>
        </w:rPr>
        <w:t>
</w:t>
      </w:r>
      <w:r>
        <w:rPr>
          <w:rFonts w:ascii="Times New Roman"/>
          <w:b w:val="false"/>
          <w:i w:val="false"/>
          <w:color w:val="000000"/>
          <w:sz w:val="28"/>
        </w:rPr>
        <w:t>
      6) размещение туалетов, душевых, прачечных и умывальных над производственными цехами и столовой;</w:t>
      </w:r>
      <w:r>
        <w:br/>
      </w:r>
      <w:r>
        <w:rPr>
          <w:rFonts w:ascii="Times New Roman"/>
          <w:b w:val="false"/>
          <w:i w:val="false"/>
          <w:color w:val="000000"/>
          <w:sz w:val="28"/>
        </w:rPr>
        <w:t>
</w:t>
      </w:r>
      <w:r>
        <w:rPr>
          <w:rFonts w:ascii="Times New Roman"/>
          <w:b w:val="false"/>
          <w:i w:val="false"/>
          <w:color w:val="000000"/>
          <w:sz w:val="28"/>
        </w:rPr>
        <w:t>
      7) прокладка водопровода и канализации в ограждающих конструкциях холодильных камер, а также через такие камеры и тамбуры;</w:t>
      </w:r>
      <w:r>
        <w:br/>
      </w:r>
      <w:r>
        <w:rPr>
          <w:rFonts w:ascii="Times New Roman"/>
          <w:b w:val="false"/>
          <w:i w:val="false"/>
          <w:color w:val="000000"/>
          <w:sz w:val="28"/>
        </w:rPr>
        <w:t>
</w:t>
      </w:r>
      <w:r>
        <w:rPr>
          <w:rFonts w:ascii="Times New Roman"/>
          <w:b w:val="false"/>
          <w:i w:val="false"/>
          <w:color w:val="000000"/>
          <w:sz w:val="28"/>
        </w:rPr>
        <w:t>
      8) использование горячей воды из системы водяного отопления для технологических процессов, санитарной обработки оборудования и помещений;</w:t>
      </w:r>
      <w:r>
        <w:br/>
      </w:r>
      <w:r>
        <w:rPr>
          <w:rFonts w:ascii="Times New Roman"/>
          <w:b w:val="false"/>
          <w:i w:val="false"/>
          <w:color w:val="000000"/>
          <w:sz w:val="28"/>
        </w:rPr>
        <w:t>
</w:t>
      </w:r>
      <w:r>
        <w:rPr>
          <w:rFonts w:ascii="Times New Roman"/>
          <w:b w:val="false"/>
          <w:i w:val="false"/>
          <w:color w:val="000000"/>
          <w:sz w:val="28"/>
        </w:rPr>
        <w:t>
      9) проведение работ при отключенных приточно-вытяжных вентиляционных системах и рециркуляция воздуха в производственных помещениях, имеющих открытые технологические емкости и процессы;</w:t>
      </w:r>
      <w:r>
        <w:br/>
      </w:r>
      <w:r>
        <w:rPr>
          <w:rFonts w:ascii="Times New Roman"/>
          <w:b w:val="false"/>
          <w:i w:val="false"/>
          <w:color w:val="000000"/>
          <w:sz w:val="28"/>
        </w:rPr>
        <w:t>
</w:t>
      </w:r>
      <w:r>
        <w:rPr>
          <w:rFonts w:ascii="Times New Roman"/>
          <w:b w:val="false"/>
          <w:i w:val="false"/>
          <w:color w:val="000000"/>
          <w:sz w:val="28"/>
        </w:rPr>
        <w:t>
      10) размещение светильников над технологическим оборудованием с открытыми технологическими процессами;</w:t>
      </w:r>
      <w:r>
        <w:br/>
      </w:r>
      <w:r>
        <w:rPr>
          <w:rFonts w:ascii="Times New Roman"/>
          <w:b w:val="false"/>
          <w:i w:val="false"/>
          <w:color w:val="000000"/>
          <w:sz w:val="28"/>
        </w:rPr>
        <w:t>
</w:t>
      </w:r>
      <w:r>
        <w:rPr>
          <w:rFonts w:ascii="Times New Roman"/>
          <w:b w:val="false"/>
          <w:i w:val="false"/>
          <w:color w:val="000000"/>
          <w:sz w:val="28"/>
        </w:rPr>
        <w:t>
      11) проведение ремонтных работ и дезинфекции помещений в период выработки продукции, за исключением проведения ремонта оборудования при условии его ограждения;</w:t>
      </w:r>
      <w:r>
        <w:br/>
      </w:r>
      <w:r>
        <w:rPr>
          <w:rFonts w:ascii="Times New Roman"/>
          <w:b w:val="false"/>
          <w:i w:val="false"/>
          <w:color w:val="000000"/>
          <w:sz w:val="28"/>
        </w:rPr>
        <w:t>
</w:t>
      </w:r>
      <w:r>
        <w:rPr>
          <w:rFonts w:ascii="Times New Roman"/>
          <w:b w:val="false"/>
          <w:i w:val="false"/>
          <w:color w:val="000000"/>
          <w:sz w:val="28"/>
        </w:rPr>
        <w:t>
      12) хранение запасных частей, мелких деталей, гвоздей в производственных помещениях;</w:t>
      </w:r>
      <w:r>
        <w:br/>
      </w:r>
      <w:r>
        <w:rPr>
          <w:rFonts w:ascii="Times New Roman"/>
          <w:b w:val="false"/>
          <w:i w:val="false"/>
          <w:color w:val="000000"/>
          <w:sz w:val="28"/>
        </w:rPr>
        <w:t>
</w:t>
      </w:r>
      <w:r>
        <w:rPr>
          <w:rFonts w:ascii="Times New Roman"/>
          <w:b w:val="false"/>
          <w:i w:val="false"/>
          <w:color w:val="000000"/>
          <w:sz w:val="28"/>
        </w:rPr>
        <w:t>
      13) хранение в производственных помещениях и холодильниках производственных отходов, любых веществ и материалов, не использующихся при производстве пищевых продуктов, в том числе моющих и дезинфицирующих средств;</w:t>
      </w:r>
      <w:r>
        <w:br/>
      </w:r>
      <w:r>
        <w:rPr>
          <w:rFonts w:ascii="Times New Roman"/>
          <w:b w:val="false"/>
          <w:i w:val="false"/>
          <w:color w:val="000000"/>
          <w:sz w:val="28"/>
        </w:rPr>
        <w:t>
</w:t>
      </w:r>
      <w:r>
        <w:rPr>
          <w:rFonts w:ascii="Times New Roman"/>
          <w:b w:val="false"/>
          <w:i w:val="false"/>
          <w:color w:val="000000"/>
          <w:sz w:val="28"/>
        </w:rPr>
        <w:t>
      14) хранение вышедших из строя газоразрядных ламп и измерительных приборов с ртутным наполнителем, подлежащим утилизации;</w:t>
      </w:r>
      <w:r>
        <w:br/>
      </w:r>
      <w:r>
        <w:rPr>
          <w:rFonts w:ascii="Times New Roman"/>
          <w:b w:val="false"/>
          <w:i w:val="false"/>
          <w:color w:val="000000"/>
          <w:sz w:val="28"/>
        </w:rPr>
        <w:t>
</w:t>
      </w:r>
      <w:r>
        <w:rPr>
          <w:rFonts w:ascii="Times New Roman"/>
          <w:b w:val="false"/>
          <w:i w:val="false"/>
          <w:color w:val="000000"/>
          <w:sz w:val="28"/>
        </w:rPr>
        <w:t>
      15) привлечение к технологическим операциям персонала, не имеющего профессиональную подготовку (квалификацию, специальность), не прошедших гигиеническое обучение;</w:t>
      </w:r>
      <w:r>
        <w:br/>
      </w:r>
      <w:r>
        <w:rPr>
          <w:rFonts w:ascii="Times New Roman"/>
          <w:b w:val="false"/>
          <w:i w:val="false"/>
          <w:color w:val="000000"/>
          <w:sz w:val="28"/>
        </w:rPr>
        <w:t>
</w:t>
      </w:r>
      <w:r>
        <w:rPr>
          <w:rFonts w:ascii="Times New Roman"/>
          <w:b w:val="false"/>
          <w:i w:val="false"/>
          <w:color w:val="000000"/>
          <w:sz w:val="28"/>
        </w:rPr>
        <w:t>
      16) перевозка кондитерских изделий с кремом и начинками на открытых листах, лотках и без холодильного оборудования;</w:t>
      </w:r>
      <w:r>
        <w:br/>
      </w:r>
      <w:r>
        <w:rPr>
          <w:rFonts w:ascii="Times New Roman"/>
          <w:b w:val="false"/>
          <w:i w:val="false"/>
          <w:color w:val="000000"/>
          <w:sz w:val="28"/>
        </w:rPr>
        <w:t>
</w:t>
      </w:r>
      <w:r>
        <w:rPr>
          <w:rFonts w:ascii="Times New Roman"/>
          <w:b w:val="false"/>
          <w:i w:val="false"/>
          <w:color w:val="000000"/>
          <w:sz w:val="28"/>
        </w:rPr>
        <w:t>
      17) использовать для изготовления любого крема яйца водоплавающих птиц, куриные яйца с насечкой, яйцетек и бой, миражные яйца, яйца из хозяйств, неблагополучных по опасным заразным болезням птиц, за исключением яиц водоплавающих птиц для выпечки мелкоштучных хлебобулочных и мучных кондитерских изделий;</w:t>
      </w:r>
      <w:r>
        <w:br/>
      </w:r>
      <w:r>
        <w:rPr>
          <w:rFonts w:ascii="Times New Roman"/>
          <w:b w:val="false"/>
          <w:i w:val="false"/>
          <w:color w:val="000000"/>
          <w:sz w:val="28"/>
        </w:rPr>
        <w:t>
</w:t>
      </w:r>
      <w:r>
        <w:rPr>
          <w:rFonts w:ascii="Times New Roman"/>
          <w:b w:val="false"/>
          <w:i w:val="false"/>
          <w:color w:val="000000"/>
          <w:sz w:val="28"/>
        </w:rPr>
        <w:t>
      18) использовать вместо яиц меланж;</w:t>
      </w:r>
      <w:r>
        <w:br/>
      </w:r>
      <w:r>
        <w:rPr>
          <w:rFonts w:ascii="Times New Roman"/>
          <w:b w:val="false"/>
          <w:i w:val="false"/>
          <w:color w:val="000000"/>
          <w:sz w:val="28"/>
        </w:rPr>
        <w:t>
</w:t>
      </w:r>
      <w:r>
        <w:rPr>
          <w:rFonts w:ascii="Times New Roman"/>
          <w:b w:val="false"/>
          <w:i w:val="false"/>
          <w:color w:val="000000"/>
          <w:sz w:val="28"/>
        </w:rPr>
        <w:t>
      19) перевозка тортов без упаковки;</w:t>
      </w:r>
      <w:r>
        <w:br/>
      </w:r>
      <w:r>
        <w:rPr>
          <w:rFonts w:ascii="Times New Roman"/>
          <w:b w:val="false"/>
          <w:i w:val="false"/>
          <w:color w:val="000000"/>
          <w:sz w:val="28"/>
        </w:rPr>
        <w:t>
</w:t>
      </w:r>
      <w:r>
        <w:rPr>
          <w:rFonts w:ascii="Times New Roman"/>
          <w:b w:val="false"/>
          <w:i w:val="false"/>
          <w:color w:val="000000"/>
          <w:sz w:val="28"/>
        </w:rPr>
        <w:t>
      20) сброс производственных и бытовых вод в открытые водоемы без соответствующей очистки, а также устройство поглощающих колодцев;</w:t>
      </w:r>
      <w:r>
        <w:br/>
      </w:r>
      <w:r>
        <w:rPr>
          <w:rFonts w:ascii="Times New Roman"/>
          <w:b w:val="false"/>
          <w:i w:val="false"/>
          <w:color w:val="000000"/>
          <w:sz w:val="28"/>
        </w:rPr>
        <w:t>
</w:t>
      </w:r>
      <w:r>
        <w:rPr>
          <w:rFonts w:ascii="Times New Roman"/>
          <w:b w:val="false"/>
          <w:i w:val="false"/>
          <w:color w:val="000000"/>
          <w:sz w:val="28"/>
        </w:rPr>
        <w:t>
      21) сброс сточных вод на пол и устройство открытых желобов.</w:t>
      </w:r>
      <w:r>
        <w:br/>
      </w:r>
      <w:r>
        <w:rPr>
          <w:rFonts w:ascii="Times New Roman"/>
          <w:b w:val="false"/>
          <w:i w:val="false"/>
          <w:color w:val="000000"/>
          <w:sz w:val="28"/>
        </w:rPr>
        <w:t>
</w:t>
      </w:r>
      <w:r>
        <w:rPr>
          <w:rFonts w:ascii="Times New Roman"/>
          <w:b w:val="false"/>
          <w:i w:val="false"/>
          <w:color w:val="000000"/>
          <w:sz w:val="28"/>
        </w:rPr>
        <w:t>
      18. Хозяйственно-бытовая и производственная канализации на объекте предусматриваются раздельными с подключением к общегородскому (поселковому) водоотведению, при ее отсутствии оборудуется локальная система канализации.</w:t>
      </w:r>
      <w:r>
        <w:br/>
      </w:r>
      <w:r>
        <w:rPr>
          <w:rFonts w:ascii="Times New Roman"/>
          <w:b w:val="false"/>
          <w:i w:val="false"/>
          <w:color w:val="000000"/>
          <w:sz w:val="28"/>
        </w:rPr>
        <w:t>
</w:t>
      </w:r>
      <w:r>
        <w:rPr>
          <w:rFonts w:ascii="Times New Roman"/>
          <w:b w:val="false"/>
          <w:i w:val="false"/>
          <w:color w:val="000000"/>
          <w:sz w:val="28"/>
        </w:rPr>
        <w:t>
      19. При размещении объекта в не канализованных и частично канализованных населенных пунктах предусматривается местная система канализации и вывозная система очистки. Прием сточных вод осуществляют в подземную водонепроницаемую емкость (яму) с крышкой, которую очищают по мере заполнения на 2/3 объема.</w:t>
      </w:r>
      <w:r>
        <w:br/>
      </w:r>
      <w:r>
        <w:rPr>
          <w:rFonts w:ascii="Times New Roman"/>
          <w:b w:val="false"/>
          <w:i w:val="false"/>
          <w:color w:val="000000"/>
          <w:sz w:val="28"/>
        </w:rPr>
        <w:t>
</w:t>
      </w:r>
      <w:r>
        <w:rPr>
          <w:rFonts w:ascii="Times New Roman"/>
          <w:b w:val="false"/>
          <w:i w:val="false"/>
          <w:color w:val="000000"/>
          <w:sz w:val="28"/>
        </w:rPr>
        <w:t>
      20. Отдельно стоящие надворные туалеты и водонепроницаемая емкость устанавливаются в хозяйственной зоне, содержатся в чистоте, дезинфицируются.</w:t>
      </w:r>
      <w:r>
        <w:br/>
      </w:r>
      <w:r>
        <w:rPr>
          <w:rFonts w:ascii="Times New Roman"/>
          <w:b w:val="false"/>
          <w:i w:val="false"/>
          <w:color w:val="000000"/>
          <w:sz w:val="28"/>
        </w:rPr>
        <w:t>
</w:t>
      </w:r>
      <w:r>
        <w:rPr>
          <w:rFonts w:ascii="Times New Roman"/>
          <w:b w:val="false"/>
          <w:i w:val="false"/>
          <w:color w:val="000000"/>
          <w:sz w:val="28"/>
        </w:rPr>
        <w:t>
      21. Сточные воды перед сбросом в канализацию или на местные очистные сооружения подвергаются механической очистке,пропускаются через жироуловители.</w:t>
      </w:r>
      <w:r>
        <w:br/>
      </w:r>
      <w:r>
        <w:rPr>
          <w:rFonts w:ascii="Times New Roman"/>
          <w:b w:val="false"/>
          <w:i w:val="false"/>
          <w:color w:val="000000"/>
          <w:sz w:val="28"/>
        </w:rPr>
        <w:t>
</w:t>
      </w:r>
      <w:r>
        <w:rPr>
          <w:rFonts w:ascii="Times New Roman"/>
          <w:b w:val="false"/>
          <w:i w:val="false"/>
          <w:color w:val="000000"/>
          <w:sz w:val="28"/>
        </w:rPr>
        <w:t>
      22. В производственных цехах, моечных, камере хранения пищевых отходов оборудуются трапы: один трап на 100 м</w:t>
      </w:r>
      <w:r>
        <w:rPr>
          <w:rFonts w:ascii="Times New Roman"/>
          <w:b w:val="false"/>
          <w:i w:val="false"/>
          <w:color w:val="000000"/>
          <w:vertAlign w:val="superscript"/>
        </w:rPr>
        <w:t>2</w:t>
      </w:r>
      <w:r>
        <w:rPr>
          <w:rFonts w:ascii="Times New Roman"/>
          <w:b w:val="false"/>
          <w:i w:val="false"/>
          <w:color w:val="000000"/>
          <w:sz w:val="28"/>
        </w:rPr>
        <w:t xml:space="preserve"> площади (но не менее одного на помещение) диаметром 10 сантиметров (далее – см) и сетками для сбора смывных вод.</w:t>
      </w:r>
      <w:r>
        <w:br/>
      </w:r>
      <w:r>
        <w:rPr>
          <w:rFonts w:ascii="Times New Roman"/>
          <w:b w:val="false"/>
          <w:i w:val="false"/>
          <w:color w:val="000000"/>
          <w:sz w:val="28"/>
        </w:rPr>
        <w:t>
</w:t>
      </w:r>
      <w:r>
        <w:rPr>
          <w:rFonts w:ascii="Times New Roman"/>
          <w:b w:val="false"/>
          <w:i w:val="false"/>
          <w:color w:val="000000"/>
          <w:sz w:val="28"/>
        </w:rPr>
        <w:t>
      23. Трубопроводы для стока отработанных вод от технологического оборудования и машин, моечные ванны подсоединяются к канализационной сети с воздушным разрывом не менее 20 миллиметров (далее – мм) от верха приемной воронки с устройством гидравлических затворов (сифонов).</w:t>
      </w:r>
      <w:r>
        <w:br/>
      </w:r>
      <w:r>
        <w:rPr>
          <w:rFonts w:ascii="Times New Roman"/>
          <w:b w:val="false"/>
          <w:i w:val="false"/>
          <w:color w:val="000000"/>
          <w:sz w:val="28"/>
        </w:rPr>
        <w:t>
</w:t>
      </w:r>
      <w:r>
        <w:rPr>
          <w:rFonts w:ascii="Times New Roman"/>
          <w:b w:val="false"/>
          <w:i w:val="false"/>
          <w:color w:val="000000"/>
          <w:sz w:val="28"/>
        </w:rPr>
        <w:t>
      Слив в канализацию сточных вод из оборудования производится закрытым способом. Устройство пола в санитарных узлах, душевых и местах прокладки канализации и водопроводных стояков через перекрытия над помещениями объекта осуществляется с гидроизоляционным покрытием.</w:t>
      </w:r>
      <w:r>
        <w:br/>
      </w:r>
      <w:r>
        <w:rPr>
          <w:rFonts w:ascii="Times New Roman"/>
          <w:b w:val="false"/>
          <w:i w:val="false"/>
          <w:color w:val="000000"/>
          <w:sz w:val="28"/>
        </w:rPr>
        <w:t>
</w:t>
      </w:r>
      <w:r>
        <w:rPr>
          <w:rFonts w:ascii="Times New Roman"/>
          <w:b w:val="false"/>
          <w:i w:val="false"/>
          <w:color w:val="000000"/>
          <w:sz w:val="28"/>
        </w:rPr>
        <w:t>
      24. Канализационные стояки в производственных и складских помещениях прокладывают через бытовые помещения объектов в оштукатуренных коробах без ревизий.</w:t>
      </w:r>
      <w:r>
        <w:br/>
      </w:r>
      <w:r>
        <w:rPr>
          <w:rFonts w:ascii="Times New Roman"/>
          <w:b w:val="false"/>
          <w:i w:val="false"/>
          <w:color w:val="000000"/>
          <w:sz w:val="28"/>
        </w:rPr>
        <w:t>
</w:t>
      </w:r>
      <w:r>
        <w:rPr>
          <w:rFonts w:ascii="Times New Roman"/>
          <w:b w:val="false"/>
          <w:i w:val="false"/>
          <w:color w:val="000000"/>
          <w:sz w:val="28"/>
        </w:rPr>
        <w:t>
      25. В помещениях объекта предусматривается естественное и/или искусственное освещение в соответствии с технологическими требованиями производства.</w:t>
      </w:r>
      <w:r>
        <w:br/>
      </w:r>
      <w:r>
        <w:rPr>
          <w:rFonts w:ascii="Times New Roman"/>
          <w:b w:val="false"/>
          <w:i w:val="false"/>
          <w:color w:val="000000"/>
          <w:sz w:val="28"/>
        </w:rPr>
        <w:t>
</w:t>
      </w:r>
      <w:r>
        <w:rPr>
          <w:rFonts w:ascii="Times New Roman"/>
          <w:b w:val="false"/>
          <w:i w:val="false"/>
          <w:color w:val="000000"/>
          <w:sz w:val="28"/>
        </w:rPr>
        <w:t>
      26. Источники искусственного освещения оснащаются специальной защитной арматурой, в помещениях, связанных с выделением влаги и пыли – во влагопылезащитном исполнении. На рабочих местах устанавливают дополнительные источники освещения, не создающие бликов.</w:t>
      </w:r>
      <w:r>
        <w:br/>
      </w:r>
      <w:r>
        <w:rPr>
          <w:rFonts w:ascii="Times New Roman"/>
          <w:b w:val="false"/>
          <w:i w:val="false"/>
          <w:color w:val="000000"/>
          <w:sz w:val="28"/>
        </w:rPr>
        <w:t>
</w:t>
      </w:r>
      <w:r>
        <w:rPr>
          <w:rFonts w:ascii="Times New Roman"/>
          <w:b w:val="false"/>
          <w:i w:val="false"/>
          <w:color w:val="000000"/>
          <w:sz w:val="28"/>
        </w:rPr>
        <w:t>
      27. Все открывающиеся проемы (окна, фрамуги, двери) в теплое и переходное время года от проникновения насекомых оборудуют съемными защитными сетками.</w:t>
      </w:r>
      <w:r>
        <w:br/>
      </w:r>
      <w:r>
        <w:rPr>
          <w:rFonts w:ascii="Times New Roman"/>
          <w:b w:val="false"/>
          <w:i w:val="false"/>
          <w:color w:val="000000"/>
          <w:sz w:val="28"/>
        </w:rPr>
        <w:t>
</w:t>
      </w:r>
      <w:r>
        <w:rPr>
          <w:rFonts w:ascii="Times New Roman"/>
          <w:b w:val="false"/>
          <w:i w:val="false"/>
          <w:color w:val="000000"/>
          <w:sz w:val="28"/>
        </w:rPr>
        <w:t>
      28. Осветительные приборы, арматура, остекленные поверхности окон и проемов содержатся в чистоте и очищают по мере загрязнения.</w:t>
      </w:r>
      <w:r>
        <w:br/>
      </w:r>
      <w:r>
        <w:rPr>
          <w:rFonts w:ascii="Times New Roman"/>
          <w:b w:val="false"/>
          <w:i w:val="false"/>
          <w:color w:val="000000"/>
          <w:sz w:val="28"/>
        </w:rPr>
        <w:t>
</w:t>
      </w:r>
      <w:r>
        <w:rPr>
          <w:rFonts w:ascii="Times New Roman"/>
          <w:b w:val="false"/>
          <w:i w:val="false"/>
          <w:color w:val="000000"/>
          <w:sz w:val="28"/>
        </w:rPr>
        <w:t>
      29. Предельно допустимые концентрации вредных веществ в воздухе производственных помещений, уровни шума, вибрации, освещения и микроклимата в производственных помещениях должны соответствовать санитарным правилам "Санитарно-эпидемиологические требования к атмосферному воздуху в городских и сельских населенных пунктах, почвам и их безопасности, содержанию территорий городских и сельских населенных пунктов, условиям работы с источниками физических факторов, оказывающих воздействие на человека".</w:t>
      </w:r>
      <w:r>
        <w:br/>
      </w:r>
      <w:r>
        <w:rPr>
          <w:rFonts w:ascii="Times New Roman"/>
          <w:b w:val="false"/>
          <w:i w:val="false"/>
          <w:color w:val="000000"/>
          <w:sz w:val="28"/>
        </w:rPr>
        <w:t>
</w:t>
      </w:r>
      <w:r>
        <w:rPr>
          <w:rFonts w:ascii="Times New Roman"/>
          <w:b w:val="false"/>
          <w:i w:val="false"/>
          <w:color w:val="000000"/>
          <w:sz w:val="28"/>
        </w:rPr>
        <w:t>
      30. Производственные, вспомогательные и бытовые помещения оборудуются приточно-вытяжной механической вентиляцией на естественном и (или) искусственном побуждении.</w:t>
      </w:r>
      <w:r>
        <w:br/>
      </w:r>
      <w:r>
        <w:rPr>
          <w:rFonts w:ascii="Times New Roman"/>
          <w:b w:val="false"/>
          <w:i w:val="false"/>
          <w:color w:val="000000"/>
          <w:sz w:val="28"/>
        </w:rPr>
        <w:t>
</w:t>
      </w:r>
      <w:r>
        <w:rPr>
          <w:rFonts w:ascii="Times New Roman"/>
          <w:b w:val="false"/>
          <w:i w:val="false"/>
          <w:color w:val="000000"/>
          <w:sz w:val="28"/>
        </w:rPr>
        <w:t>
      31. В производственных помещениях предусматривается естественное проветривание, в случаях, если это допускается технологическим процессом. Оборудование, являющееся источником интенсивного выделения тепла, влаги и вредных веществ снабжается приточно-вытяжной вентиляцией с устройством местных отсосов.</w:t>
      </w:r>
      <w:r>
        <w:br/>
      </w:r>
      <w:r>
        <w:rPr>
          <w:rFonts w:ascii="Times New Roman"/>
          <w:b w:val="false"/>
          <w:i w:val="false"/>
          <w:color w:val="000000"/>
          <w:sz w:val="28"/>
        </w:rPr>
        <w:t>
</w:t>
      </w:r>
      <w:r>
        <w:rPr>
          <w:rFonts w:ascii="Times New Roman"/>
          <w:b w:val="false"/>
          <w:i w:val="false"/>
          <w:color w:val="000000"/>
          <w:sz w:val="28"/>
        </w:rPr>
        <w:t>
      32. В бытовых помещениях, санитарных узлах, душевых и лабораториях устанавливаются автономные (независимые) системы общеобменной и местной вентиляции, в бытовых помещениях – преимущественно с естественным побуждением.</w:t>
      </w:r>
      <w:r>
        <w:br/>
      </w:r>
      <w:r>
        <w:rPr>
          <w:rFonts w:ascii="Times New Roman"/>
          <w:b w:val="false"/>
          <w:i w:val="false"/>
          <w:color w:val="000000"/>
          <w:sz w:val="28"/>
        </w:rPr>
        <w:t>
</w:t>
      </w:r>
      <w:r>
        <w:rPr>
          <w:rFonts w:ascii="Times New Roman"/>
          <w:b w:val="false"/>
          <w:i w:val="false"/>
          <w:color w:val="000000"/>
          <w:sz w:val="28"/>
        </w:rPr>
        <w:t>
      33. Системы вентиляции и кондиционирования оборудуют с исключением возможности поступления воздуха из загрязненной зоны в чистую зону, с обеспечением доступа к фильтрам и другим частям, требующим чистки или замены.</w:t>
      </w:r>
      <w:r>
        <w:br/>
      </w:r>
      <w:r>
        <w:rPr>
          <w:rFonts w:ascii="Times New Roman"/>
          <w:b w:val="false"/>
          <w:i w:val="false"/>
          <w:color w:val="000000"/>
          <w:sz w:val="28"/>
        </w:rPr>
        <w:t>
</w:t>
      </w:r>
      <w:r>
        <w:rPr>
          <w:rFonts w:ascii="Times New Roman"/>
          <w:b w:val="false"/>
          <w:i w:val="false"/>
          <w:color w:val="000000"/>
          <w:sz w:val="28"/>
        </w:rPr>
        <w:t>
      34. В случаях, если это предусмотрено технологией производства, предусматривается устройство кондиционирования.</w:t>
      </w:r>
      <w:r>
        <w:br/>
      </w:r>
      <w:r>
        <w:rPr>
          <w:rFonts w:ascii="Times New Roman"/>
          <w:b w:val="false"/>
          <w:i w:val="false"/>
          <w:color w:val="000000"/>
          <w:sz w:val="28"/>
        </w:rPr>
        <w:t>
</w:t>
      </w:r>
      <w:r>
        <w:rPr>
          <w:rFonts w:ascii="Times New Roman"/>
          <w:b w:val="false"/>
          <w:i w:val="false"/>
          <w:color w:val="000000"/>
          <w:sz w:val="28"/>
        </w:rPr>
        <w:t>
      35. В помещениях приготовления крема и отделки тортов и пирожных приточная система вентиляции оборудуется с противопылевым и бактерицидным фильтром. Отверстия вентиляционных систем закрываются мелкоячеистой сеткой. В этих помещениях устанавливают кондиционеры и устройства для защиты от инсоляции. Допустимая температура в помещениях – не выше +18</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36. На рабочих местах у печей, а также у шкафов окончательной расстойки для защиты от выходящих горячих паров и газов выполняют воздушное душирование на уровне зоны дыхания. Температура душирующего воздуха в зимнее время обеспечивается в пределах +18</w:t>
      </w:r>
      <w:r>
        <w:rPr>
          <w:rFonts w:ascii="Times New Roman"/>
          <w:b w:val="false"/>
          <w:i w:val="false"/>
          <w:color w:val="000000"/>
          <w:vertAlign w:val="superscript"/>
        </w:rPr>
        <w:t>о</w:t>
      </w:r>
      <w:r>
        <w:rPr>
          <w:rFonts w:ascii="Times New Roman"/>
          <w:b w:val="false"/>
          <w:i w:val="false"/>
          <w:color w:val="000000"/>
          <w:sz w:val="28"/>
        </w:rPr>
        <w:t>С при скорости движения воздуха 0,5 – 1,0 метров в секунду (далее – м/сек), а в летнее время в пределах +22</w:t>
      </w:r>
      <w:r>
        <w:rPr>
          <w:rFonts w:ascii="Times New Roman"/>
          <w:b w:val="false"/>
          <w:i w:val="false"/>
          <w:color w:val="000000"/>
          <w:vertAlign w:val="superscript"/>
        </w:rPr>
        <w:t>о</w:t>
      </w:r>
      <w:r>
        <w:rPr>
          <w:rFonts w:ascii="Times New Roman"/>
          <w:b w:val="false"/>
          <w:i w:val="false"/>
          <w:color w:val="000000"/>
          <w:sz w:val="28"/>
        </w:rPr>
        <w:t>С при скорости движения воздуха 1-2 м/сек. При этом, рециркуляция воздуха не допускается.</w:t>
      </w:r>
      <w:r>
        <w:br/>
      </w:r>
      <w:r>
        <w:rPr>
          <w:rFonts w:ascii="Times New Roman"/>
          <w:b w:val="false"/>
          <w:i w:val="false"/>
          <w:color w:val="000000"/>
          <w:sz w:val="28"/>
        </w:rPr>
        <w:t>
</w:t>
      </w:r>
      <w:r>
        <w:rPr>
          <w:rFonts w:ascii="Times New Roman"/>
          <w:b w:val="false"/>
          <w:i w:val="false"/>
          <w:color w:val="000000"/>
          <w:sz w:val="28"/>
        </w:rPr>
        <w:t>
      37. Оборудование, являющееся источником интенсивного выделения тепла, влаги и вредных веществ снабжается приточно-вытяжной вентиляцией с устройством местных вытяжных отсосов. Источники выделения пыли (сахарной, мучной) – завальные ямы, мешкосбивальные машины, просеиватели муки, сортировочные столы для ссыпки коротко резаных изделий оснащаются аспирационными установками.</w:t>
      </w:r>
      <w:r>
        <w:br/>
      </w:r>
      <w:r>
        <w:rPr>
          <w:rFonts w:ascii="Times New Roman"/>
          <w:b w:val="false"/>
          <w:i w:val="false"/>
          <w:color w:val="000000"/>
          <w:sz w:val="28"/>
        </w:rPr>
        <w:t>
</w:t>
      </w:r>
      <w:r>
        <w:rPr>
          <w:rFonts w:ascii="Times New Roman"/>
          <w:b w:val="false"/>
          <w:i w:val="false"/>
          <w:color w:val="000000"/>
          <w:sz w:val="28"/>
        </w:rPr>
        <w:t>
      38. Технологические процессы, связанные с применением токсичных и раздражающих веществ, проводятся в отдельных помещениях или на специальных изолированных участках, оборудованных приточно-вытяжной вентиляцией.</w:t>
      </w:r>
      <w:r>
        <w:br/>
      </w:r>
      <w:r>
        <w:rPr>
          <w:rFonts w:ascii="Times New Roman"/>
          <w:b w:val="false"/>
          <w:i w:val="false"/>
          <w:color w:val="000000"/>
          <w:sz w:val="28"/>
        </w:rPr>
        <w:t>
</w:t>
      </w:r>
      <w:r>
        <w:rPr>
          <w:rFonts w:ascii="Times New Roman"/>
          <w:b w:val="false"/>
          <w:i w:val="false"/>
          <w:color w:val="000000"/>
          <w:sz w:val="28"/>
        </w:rPr>
        <w:t>
      39. Воздухозабор осуществляется из мест, исключающих возможность загрязнения рабочей зоны, сырья и готовой продукции вредными веществами.</w:t>
      </w:r>
      <w:r>
        <w:br/>
      </w:r>
      <w:r>
        <w:rPr>
          <w:rFonts w:ascii="Times New Roman"/>
          <w:b w:val="false"/>
          <w:i w:val="false"/>
          <w:color w:val="000000"/>
          <w:sz w:val="28"/>
        </w:rPr>
        <w:t>
</w:t>
      </w:r>
      <w:r>
        <w:rPr>
          <w:rFonts w:ascii="Times New Roman"/>
          <w:b w:val="false"/>
          <w:i w:val="false"/>
          <w:color w:val="000000"/>
          <w:sz w:val="28"/>
        </w:rPr>
        <w:t>
      40. Забор приточного воздуха для производственных помещений осуществляется из зоны не ниже 2 м от уровня земли. В цехах с открытым технологическим процессом предусматривается очистка подаваемого наружного воздуха на фильтрах тонкой очистки.</w:t>
      </w:r>
      <w:r>
        <w:br/>
      </w:r>
      <w:r>
        <w:rPr>
          <w:rFonts w:ascii="Times New Roman"/>
          <w:b w:val="false"/>
          <w:i w:val="false"/>
          <w:color w:val="000000"/>
          <w:sz w:val="28"/>
        </w:rPr>
        <w:t>
</w:t>
      </w:r>
      <w:r>
        <w:rPr>
          <w:rFonts w:ascii="Times New Roman"/>
          <w:b w:val="false"/>
          <w:i w:val="false"/>
          <w:color w:val="000000"/>
          <w:sz w:val="28"/>
        </w:rPr>
        <w:t>
      41. Удаление воздуха предусматривают из верхней зоны, при применении местных отсосов – из рабочей зоны.</w:t>
      </w:r>
      <w:r>
        <w:br/>
      </w:r>
      <w:r>
        <w:rPr>
          <w:rFonts w:ascii="Times New Roman"/>
          <w:b w:val="false"/>
          <w:i w:val="false"/>
          <w:color w:val="000000"/>
          <w:sz w:val="28"/>
        </w:rPr>
        <w:t>
</w:t>
      </w:r>
      <w:r>
        <w:rPr>
          <w:rFonts w:ascii="Times New Roman"/>
          <w:b w:val="false"/>
          <w:i w:val="false"/>
          <w:color w:val="000000"/>
          <w:sz w:val="28"/>
        </w:rPr>
        <w:t>
      42. Выбросы из систем местных отсосов производятся на высоте не менее 2 м над кровлей более высокой части здания, если расстояние до ее выступа менее 10 м.</w:t>
      </w:r>
      <w:r>
        <w:br/>
      </w:r>
      <w:r>
        <w:rPr>
          <w:rFonts w:ascii="Times New Roman"/>
          <w:b w:val="false"/>
          <w:i w:val="false"/>
          <w:color w:val="000000"/>
          <w:sz w:val="28"/>
        </w:rPr>
        <w:t>
</w:t>
      </w:r>
      <w:r>
        <w:rPr>
          <w:rFonts w:ascii="Times New Roman"/>
          <w:b w:val="false"/>
          <w:i w:val="false"/>
          <w:color w:val="000000"/>
          <w:sz w:val="28"/>
        </w:rPr>
        <w:t>
      43. Воздух, удаляемый вентиляционными системами, содержащий токсические вещества, перед выбросом его в атмосферу подвергается очистке.</w:t>
      </w:r>
      <w:r>
        <w:br/>
      </w:r>
      <w:r>
        <w:rPr>
          <w:rFonts w:ascii="Times New Roman"/>
          <w:b w:val="false"/>
          <w:i w:val="false"/>
          <w:color w:val="000000"/>
          <w:sz w:val="28"/>
        </w:rPr>
        <w:t>
</w:t>
      </w:r>
      <w:r>
        <w:rPr>
          <w:rFonts w:ascii="Times New Roman"/>
          <w:b w:val="false"/>
          <w:i w:val="false"/>
          <w:color w:val="000000"/>
          <w:sz w:val="28"/>
        </w:rPr>
        <w:t>
      44. При перестановке или замене технологического оборудования, проводится реконструкция вентиляционных систем.</w:t>
      </w:r>
      <w:r>
        <w:br/>
      </w:r>
      <w:r>
        <w:rPr>
          <w:rFonts w:ascii="Times New Roman"/>
          <w:b w:val="false"/>
          <w:i w:val="false"/>
          <w:color w:val="000000"/>
          <w:sz w:val="28"/>
        </w:rPr>
        <w:t>
</w:t>
      </w:r>
      <w:r>
        <w:rPr>
          <w:rFonts w:ascii="Times New Roman"/>
          <w:b w:val="false"/>
          <w:i w:val="false"/>
          <w:color w:val="000000"/>
          <w:sz w:val="28"/>
        </w:rPr>
        <w:t>
      45. Все работы, связанные с тепловым облучением на рабочих местах, просеиванием муки, сахарной пудры и других сыпучих продуктов, проводятся при включенной приточно-вытяжной или местной вытяжной вентиляции.</w:t>
      </w:r>
      <w:r>
        <w:br/>
      </w:r>
      <w:r>
        <w:rPr>
          <w:rFonts w:ascii="Times New Roman"/>
          <w:b w:val="false"/>
          <w:i w:val="false"/>
          <w:color w:val="000000"/>
          <w:sz w:val="28"/>
        </w:rPr>
        <w:t>
</w:t>
      </w:r>
      <w:r>
        <w:rPr>
          <w:rFonts w:ascii="Times New Roman"/>
          <w:b w:val="false"/>
          <w:i w:val="false"/>
          <w:color w:val="000000"/>
          <w:sz w:val="28"/>
        </w:rPr>
        <w:t>
      46. При отсутствии тамбуров на входах в производственные и складские помещения предусматривают устройство "воздушных" завес с подогревом воздуха.</w:t>
      </w:r>
      <w:r>
        <w:br/>
      </w:r>
      <w:r>
        <w:rPr>
          <w:rFonts w:ascii="Times New Roman"/>
          <w:b w:val="false"/>
          <w:i w:val="false"/>
          <w:color w:val="000000"/>
          <w:sz w:val="28"/>
        </w:rPr>
        <w:t>
</w:t>
      </w:r>
      <w:r>
        <w:rPr>
          <w:rFonts w:ascii="Times New Roman"/>
          <w:b w:val="false"/>
          <w:i w:val="false"/>
          <w:color w:val="000000"/>
          <w:sz w:val="28"/>
        </w:rPr>
        <w:t>
      47. Профилактический осмотр и ремонт систем вентиляции проводится не реже двух раз в год. Не реже одного раза в месяц проводится осмотр фильтров, их чистка и замена.</w:t>
      </w:r>
      <w:r>
        <w:br/>
      </w:r>
      <w:r>
        <w:rPr>
          <w:rFonts w:ascii="Times New Roman"/>
          <w:b w:val="false"/>
          <w:i w:val="false"/>
          <w:color w:val="000000"/>
          <w:sz w:val="28"/>
        </w:rPr>
        <w:t>
</w:t>
      </w:r>
      <w:r>
        <w:rPr>
          <w:rFonts w:ascii="Times New Roman"/>
          <w:b w:val="false"/>
          <w:i w:val="false"/>
          <w:color w:val="000000"/>
          <w:sz w:val="28"/>
        </w:rPr>
        <w:t>
      48. Воздуховоды, решетки, вентиляционные камеры и другие устройства содержат в чистоте, без механических повреждений, следов коррозии, нарушения герметичности. Вентиляционные каналы, воздуховоды от технологического оборудования очищают не реже одного раза в квартал.</w:t>
      </w:r>
      <w:r>
        <w:br/>
      </w:r>
      <w:r>
        <w:rPr>
          <w:rFonts w:ascii="Times New Roman"/>
          <w:b w:val="false"/>
          <w:i w:val="false"/>
          <w:color w:val="000000"/>
          <w:sz w:val="28"/>
        </w:rPr>
        <w:t>
</w:t>
      </w:r>
      <w:r>
        <w:rPr>
          <w:rFonts w:ascii="Times New Roman"/>
          <w:b w:val="false"/>
          <w:i w:val="false"/>
          <w:color w:val="000000"/>
          <w:sz w:val="28"/>
        </w:rPr>
        <w:t>
      49. Объект оборудуется централизованной системой отопления, при отсутствии допускается местное, с собственными источниками тепла. Для проведения уборки, осмотра и ремонта обеспечивается доступ к нагревательным приборам при всех видах отопления.</w:t>
      </w:r>
      <w:r>
        <w:br/>
      </w:r>
      <w:r>
        <w:rPr>
          <w:rFonts w:ascii="Times New Roman"/>
          <w:b w:val="false"/>
          <w:i w:val="false"/>
          <w:color w:val="000000"/>
          <w:sz w:val="28"/>
        </w:rPr>
        <w:t>
</w:t>
      </w:r>
      <w:r>
        <w:rPr>
          <w:rFonts w:ascii="Times New Roman"/>
          <w:b w:val="false"/>
          <w:i w:val="false"/>
          <w:color w:val="000000"/>
          <w:sz w:val="28"/>
        </w:rPr>
        <w:t>
      50. Ассортимент выпускаемых изделий разрабатывается хозяйствующим субъектом в соответствии с производственными возможностями.</w:t>
      </w:r>
      <w:r>
        <w:br/>
      </w:r>
      <w:r>
        <w:rPr>
          <w:rFonts w:ascii="Times New Roman"/>
          <w:b w:val="false"/>
          <w:i w:val="false"/>
          <w:color w:val="000000"/>
          <w:sz w:val="28"/>
        </w:rPr>
        <w:t>
</w:t>
      </w:r>
      <w:r>
        <w:rPr>
          <w:rFonts w:ascii="Times New Roman"/>
          <w:b w:val="false"/>
          <w:i w:val="false"/>
          <w:color w:val="000000"/>
          <w:sz w:val="28"/>
        </w:rPr>
        <w:t>
      51. Расстановка оборудования и инвентаря, их конструктивные характеристики, обеспечивают поточность технологических процессов, возможность свободного доступа для их обслуживания, санитарной обработки, дезинфекции и ремонта.</w:t>
      </w:r>
      <w:r>
        <w:br/>
      </w:r>
      <w:r>
        <w:rPr>
          <w:rFonts w:ascii="Times New Roman"/>
          <w:b w:val="false"/>
          <w:i w:val="false"/>
          <w:color w:val="000000"/>
          <w:sz w:val="28"/>
        </w:rPr>
        <w:t>
</w:t>
      </w:r>
      <w:r>
        <w:rPr>
          <w:rFonts w:ascii="Times New Roman"/>
          <w:b w:val="false"/>
          <w:i w:val="false"/>
          <w:color w:val="000000"/>
          <w:sz w:val="28"/>
        </w:rPr>
        <w:t>
      52. Оборудование, аппаратура и емкости, предназначенные для производства, хранения сырья и продукции используют отвечающее </w:t>
      </w:r>
      <w:r>
        <w:rPr>
          <w:rFonts w:ascii="Times New Roman"/>
          <w:b w:val="false"/>
          <w:i w:val="false"/>
          <w:color w:val="000000"/>
          <w:sz w:val="28"/>
        </w:rPr>
        <w:t>требованиям</w:t>
      </w:r>
      <w:r>
        <w:rPr>
          <w:rFonts w:ascii="Times New Roman"/>
          <w:b w:val="false"/>
          <w:i w:val="false"/>
          <w:color w:val="000000"/>
          <w:sz w:val="28"/>
        </w:rPr>
        <w:t>, </w:t>
      </w:r>
      <w:r>
        <w:rPr>
          <w:rFonts w:ascii="Times New Roman"/>
          <w:b w:val="false"/>
          <w:i w:val="false"/>
          <w:color w:val="000000"/>
          <w:sz w:val="28"/>
        </w:rPr>
        <w:t>предъявляемым</w:t>
      </w:r>
      <w:r>
        <w:rPr>
          <w:rFonts w:ascii="Times New Roman"/>
          <w:b w:val="false"/>
          <w:i w:val="false"/>
          <w:color w:val="000000"/>
          <w:sz w:val="28"/>
        </w:rPr>
        <w:t xml:space="preserve"> к безопасности машин и оборудования.</w:t>
      </w:r>
      <w:r>
        <w:br/>
      </w:r>
      <w:r>
        <w:rPr>
          <w:rFonts w:ascii="Times New Roman"/>
          <w:b w:val="false"/>
          <w:i w:val="false"/>
          <w:color w:val="000000"/>
          <w:sz w:val="28"/>
        </w:rPr>
        <w:t>
</w:t>
      </w:r>
      <w:r>
        <w:rPr>
          <w:rFonts w:ascii="Times New Roman"/>
          <w:b w:val="false"/>
          <w:i w:val="false"/>
          <w:color w:val="000000"/>
          <w:sz w:val="28"/>
        </w:rPr>
        <w:t>
      53. Поверхности оборудования и инвентаря, непосредственно контактирующие с продукцией, предусматриваются гладкими, выполненными из водонепроницаемых, неабсорбирующих и нетоксичных материалов, устойчивых к воздействию коррозии, легко поддающихся санитарной обработке моющими и дезинфицирующими средствами.</w:t>
      </w:r>
      <w:r>
        <w:br/>
      </w:r>
      <w:r>
        <w:rPr>
          <w:rFonts w:ascii="Times New Roman"/>
          <w:b w:val="false"/>
          <w:i w:val="false"/>
          <w:color w:val="000000"/>
          <w:sz w:val="28"/>
        </w:rPr>
        <w:t>
</w:t>
      </w:r>
      <w:r>
        <w:rPr>
          <w:rFonts w:ascii="Times New Roman"/>
          <w:b w:val="false"/>
          <w:i w:val="false"/>
          <w:color w:val="000000"/>
          <w:sz w:val="28"/>
        </w:rPr>
        <w:t>
      54. Используемые металлические конструкции, имеющие контакт с сырьем и готовой продукцией, выполняются из нержавеющих материалов.</w:t>
      </w:r>
      <w:r>
        <w:br/>
      </w:r>
      <w:r>
        <w:rPr>
          <w:rFonts w:ascii="Times New Roman"/>
          <w:b w:val="false"/>
          <w:i w:val="false"/>
          <w:color w:val="000000"/>
          <w:sz w:val="28"/>
        </w:rPr>
        <w:t>
</w:t>
      </w:r>
      <w:r>
        <w:rPr>
          <w:rFonts w:ascii="Times New Roman"/>
          <w:b w:val="false"/>
          <w:i w:val="false"/>
          <w:color w:val="000000"/>
          <w:sz w:val="28"/>
        </w:rPr>
        <w:t>
      55. Производство кондитерских изделий предусматривается в составе многопрофильных объектов по производству кондитерских, хлебобулочных изделий и как самостоятельное производство с соответствующим набором производственных и вспомогательных помещений, размещенное в главном производственном корпусе в самостоятельных технологических цехах, оснащенное необходимым оборудованием, аппаратурой и инвентарем.</w:t>
      </w:r>
      <w:r>
        <w:br/>
      </w:r>
      <w:r>
        <w:rPr>
          <w:rFonts w:ascii="Times New Roman"/>
          <w:b w:val="false"/>
          <w:i w:val="false"/>
          <w:color w:val="000000"/>
          <w:sz w:val="28"/>
        </w:rPr>
        <w:t>
</w:t>
      </w:r>
      <w:r>
        <w:rPr>
          <w:rFonts w:ascii="Times New Roman"/>
          <w:b w:val="false"/>
          <w:i w:val="false"/>
          <w:color w:val="000000"/>
          <w:sz w:val="28"/>
        </w:rPr>
        <w:t>
      56. Размещение различных производств, складов сырья и готовой продукции, производится исходя из условий обеспечения коротких транспортных путей, удобства и простоты всего производственного процесса, возможностей развития производства</w:t>
      </w:r>
      <w:r>
        <w:br/>
      </w:r>
      <w:r>
        <w:rPr>
          <w:rFonts w:ascii="Times New Roman"/>
          <w:b w:val="false"/>
          <w:i w:val="false"/>
          <w:color w:val="000000"/>
          <w:sz w:val="28"/>
        </w:rPr>
        <w:t>
</w:t>
      </w:r>
      <w:r>
        <w:rPr>
          <w:rFonts w:ascii="Times New Roman"/>
          <w:b w:val="false"/>
          <w:i w:val="false"/>
          <w:color w:val="000000"/>
          <w:sz w:val="28"/>
        </w:rPr>
        <w:t>
      57. Набор и площади производственных помещений устанавливаются в соответствии с типом, мощностью, ассортиментом выпускаемой продукции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Санитарным правилам, для кондитерских цехов малой мощности и совмещение в них отдельных помещений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Санитарным правилам</w:t>
      </w:r>
      <w:r>
        <w:rPr>
          <w:rFonts w:ascii="Times New Roman"/>
          <w:b w:val="false"/>
          <w:i w:val="false"/>
          <w:color w:val="800000"/>
          <w:sz w:val="28"/>
        </w:rPr>
        <w:t>.</w:t>
      </w:r>
      <w:r>
        <w:br/>
      </w:r>
      <w:r>
        <w:rPr>
          <w:rFonts w:ascii="Times New Roman"/>
          <w:b w:val="false"/>
          <w:i w:val="false"/>
          <w:color w:val="000000"/>
          <w:sz w:val="28"/>
        </w:rPr>
        <w:t>
</w:t>
      </w:r>
      <w:r>
        <w:rPr>
          <w:rFonts w:ascii="Times New Roman"/>
          <w:b w:val="false"/>
          <w:i w:val="false"/>
          <w:color w:val="000000"/>
          <w:sz w:val="28"/>
        </w:rPr>
        <w:t>
      58. Склады сырья на объектах изолируются от производственных помещений.</w:t>
      </w:r>
      <w:r>
        <w:br/>
      </w:r>
      <w:r>
        <w:rPr>
          <w:rFonts w:ascii="Times New Roman"/>
          <w:b w:val="false"/>
          <w:i w:val="false"/>
          <w:color w:val="000000"/>
          <w:sz w:val="28"/>
        </w:rPr>
        <w:t>
</w:t>
      </w:r>
      <w:r>
        <w:rPr>
          <w:rFonts w:ascii="Times New Roman"/>
          <w:b w:val="false"/>
          <w:i w:val="false"/>
          <w:color w:val="000000"/>
          <w:sz w:val="28"/>
        </w:rPr>
        <w:t>
      59. В состав бытовых помещений входят раздельные гардеробные для личной и специальной одежды и обуви, бельевая для хранения чистой одежды, помещение для приема грязной специальной одежды, душевые и раковины для мытья рук, сушилка для одежды и обуви, прачечная.</w:t>
      </w:r>
      <w:r>
        <w:br/>
      </w:r>
      <w:r>
        <w:rPr>
          <w:rFonts w:ascii="Times New Roman"/>
          <w:b w:val="false"/>
          <w:i w:val="false"/>
          <w:color w:val="000000"/>
          <w:sz w:val="28"/>
        </w:rPr>
        <w:t>
</w:t>
      </w:r>
      <w:r>
        <w:rPr>
          <w:rFonts w:ascii="Times New Roman"/>
          <w:b w:val="false"/>
          <w:i w:val="false"/>
          <w:color w:val="000000"/>
          <w:sz w:val="28"/>
        </w:rPr>
        <w:t>
      60. При числе работающих женщин 15 и более предусматривается комната для личной гигиены женщины или специальная кабина с гигиеническим душем.</w:t>
      </w:r>
      <w:r>
        <w:br/>
      </w:r>
      <w:r>
        <w:rPr>
          <w:rFonts w:ascii="Times New Roman"/>
          <w:b w:val="false"/>
          <w:i w:val="false"/>
          <w:color w:val="000000"/>
          <w:sz w:val="28"/>
        </w:rPr>
        <w:t>
</w:t>
      </w:r>
      <w:r>
        <w:rPr>
          <w:rFonts w:ascii="Times New Roman"/>
          <w:b w:val="false"/>
          <w:i w:val="false"/>
          <w:color w:val="000000"/>
          <w:sz w:val="28"/>
        </w:rPr>
        <w:t>
      61. При размещении бытовых помещений в отдельном здании, за исключением объектов малой мощности, предусматривается теплый переход в производственные помещения.</w:t>
      </w:r>
      <w:r>
        <w:br/>
      </w:r>
      <w:r>
        <w:rPr>
          <w:rFonts w:ascii="Times New Roman"/>
          <w:b w:val="false"/>
          <w:i w:val="false"/>
          <w:color w:val="000000"/>
          <w:sz w:val="28"/>
        </w:rPr>
        <w:t>
</w:t>
      </w:r>
      <w:r>
        <w:rPr>
          <w:rFonts w:ascii="Times New Roman"/>
          <w:b w:val="false"/>
          <w:i w:val="false"/>
          <w:color w:val="000000"/>
          <w:sz w:val="28"/>
        </w:rPr>
        <w:t>
      62. В производственных помещениях и зданиях предусматривают:</w:t>
      </w:r>
      <w:r>
        <w:br/>
      </w:r>
      <w:r>
        <w:rPr>
          <w:rFonts w:ascii="Times New Roman"/>
          <w:b w:val="false"/>
          <w:i w:val="false"/>
          <w:color w:val="000000"/>
          <w:sz w:val="28"/>
        </w:rPr>
        <w:t>
</w:t>
      </w:r>
      <w:r>
        <w:rPr>
          <w:rFonts w:ascii="Times New Roman"/>
          <w:b w:val="false"/>
          <w:i w:val="false"/>
          <w:color w:val="000000"/>
          <w:sz w:val="28"/>
        </w:rPr>
        <w:t>
      1) помещения или место для хранения, мойки и дезинфекции инвентаря и оборотной тары, используемых при производстве пищевых продуктов и помещения для хранения уборочного инвентаря и оборудования, их мойки и дезинфекции;</w:t>
      </w:r>
      <w:r>
        <w:br/>
      </w:r>
      <w:r>
        <w:rPr>
          <w:rFonts w:ascii="Times New Roman"/>
          <w:b w:val="false"/>
          <w:i w:val="false"/>
          <w:color w:val="000000"/>
          <w:sz w:val="28"/>
        </w:rPr>
        <w:t>
</w:t>
      </w:r>
      <w:r>
        <w:rPr>
          <w:rFonts w:ascii="Times New Roman"/>
          <w:b w:val="false"/>
          <w:i w:val="false"/>
          <w:color w:val="000000"/>
          <w:sz w:val="28"/>
        </w:rPr>
        <w:t>
      2) санитарный узел в отдельном, от всех производственных цехов для пищевых продуктов, помещении, двери которого не выходят непосредственно в производственные помещения, оборудованного смывом, соединенным с действующей канализационной сетью для санитарно-бытовых стоков;</w:t>
      </w:r>
      <w:r>
        <w:br/>
      </w:r>
      <w:r>
        <w:rPr>
          <w:rFonts w:ascii="Times New Roman"/>
          <w:b w:val="false"/>
          <w:i w:val="false"/>
          <w:color w:val="000000"/>
          <w:sz w:val="28"/>
        </w:rPr>
        <w:t>
</w:t>
      </w:r>
      <w:r>
        <w:rPr>
          <w:rFonts w:ascii="Times New Roman"/>
          <w:b w:val="false"/>
          <w:i w:val="false"/>
          <w:color w:val="000000"/>
          <w:sz w:val="28"/>
        </w:rPr>
        <w:t>
      3) смывные краны для уборки из расчета один кран на 500 квадратных метров (далее – м</w:t>
      </w:r>
      <w:r>
        <w:rPr>
          <w:rFonts w:ascii="Times New Roman"/>
          <w:b w:val="false"/>
          <w:i w:val="false"/>
          <w:color w:val="000000"/>
          <w:vertAlign w:val="superscript"/>
        </w:rPr>
        <w:t>2</w:t>
      </w:r>
      <w:r>
        <w:rPr>
          <w:rFonts w:ascii="Times New Roman"/>
          <w:b w:val="false"/>
          <w:i w:val="false"/>
          <w:color w:val="000000"/>
          <w:sz w:val="28"/>
        </w:rPr>
        <w:t>) в цехах, но не менее одного на помещение, для хранения шлангов предусматриваются кронштейны, оборудованные клапанами-наконечниками;</w:t>
      </w:r>
      <w:r>
        <w:br/>
      </w:r>
      <w:r>
        <w:rPr>
          <w:rFonts w:ascii="Times New Roman"/>
          <w:b w:val="false"/>
          <w:i w:val="false"/>
          <w:color w:val="000000"/>
          <w:sz w:val="28"/>
        </w:rPr>
        <w:t>
</w:t>
      </w:r>
      <w:r>
        <w:rPr>
          <w:rFonts w:ascii="Times New Roman"/>
          <w:b w:val="false"/>
          <w:i w:val="false"/>
          <w:color w:val="000000"/>
          <w:sz w:val="28"/>
        </w:rPr>
        <w:t>
      4) умывальники для мытья рук, оборудованных подводкой горячей и холодной проточной воды, расположенных при входе и на расстоянии не более 15 метров (далее – м) от рабочего места, оснащенных смесителями, средствами для мытья рук и разовыми полотенцами или электрополотенцами (не менее одного) в каждом производственном помещении, санитарном узле, бытовых помещениях.</w:t>
      </w:r>
      <w:r>
        <w:br/>
      </w:r>
      <w:r>
        <w:rPr>
          <w:rFonts w:ascii="Times New Roman"/>
          <w:b w:val="false"/>
          <w:i w:val="false"/>
          <w:color w:val="000000"/>
          <w:sz w:val="28"/>
        </w:rPr>
        <w:t>
</w:t>
      </w:r>
      <w:r>
        <w:rPr>
          <w:rFonts w:ascii="Times New Roman"/>
          <w:b w:val="false"/>
          <w:i w:val="false"/>
          <w:color w:val="000000"/>
          <w:sz w:val="28"/>
        </w:rPr>
        <w:t>
      63. Для персонала объекта предусматривается столовая (при количестве работающих в смену более 30 человек, с числом посадочных мест из расчета количества работающих в многочисленную смену) или буфет. При отсутствии столовой (буфета) выделяется помещение для приема пищи (при количестве работающих в смену до 30 человек).</w:t>
      </w:r>
      <w:r>
        <w:br/>
      </w:r>
      <w:r>
        <w:rPr>
          <w:rFonts w:ascii="Times New Roman"/>
          <w:b w:val="false"/>
          <w:i w:val="false"/>
          <w:color w:val="000000"/>
          <w:sz w:val="28"/>
        </w:rPr>
        <w:t>
</w:t>
      </w:r>
      <w:r>
        <w:rPr>
          <w:rFonts w:ascii="Times New Roman"/>
          <w:b w:val="false"/>
          <w:i w:val="false"/>
          <w:color w:val="000000"/>
          <w:sz w:val="28"/>
        </w:rPr>
        <w:t>
      64. Территория объекта ограждается, благоустраивается, оборудуется ливневой канализацией для сбора атмосферных, талых вод, ежедневно убирается.</w:t>
      </w:r>
      <w:r>
        <w:br/>
      </w:r>
      <w:r>
        <w:rPr>
          <w:rFonts w:ascii="Times New Roman"/>
          <w:b w:val="false"/>
          <w:i w:val="false"/>
          <w:color w:val="000000"/>
          <w:sz w:val="28"/>
        </w:rPr>
        <w:t>
</w:t>
      </w:r>
      <w:r>
        <w:rPr>
          <w:rFonts w:ascii="Times New Roman"/>
          <w:b w:val="false"/>
          <w:i w:val="false"/>
          <w:color w:val="000000"/>
          <w:sz w:val="28"/>
        </w:rPr>
        <w:t>
      65. На территории объекта предусматривается площадка для установки контейнеров с крышками для сбора мусора и производственных отходов, с твердым водонепроницаемым покрытием, огражденная с трех сторон сплошной стеной высотой не менее 1,5 м, в специально отведенном месте, в хозяйственной зоне объекта, с наветренной стороны по отношению к производственной зоне. Контейнеры вывозятся по мере заполнения специализированным транспортом, использование которого для перевозки сырья и готовой продукции не допускается. После освобождения, контейнеры и площадка промываются и дезинфицируются.</w:t>
      </w:r>
      <w:r>
        <w:br/>
      </w:r>
      <w:r>
        <w:rPr>
          <w:rFonts w:ascii="Times New Roman"/>
          <w:b w:val="false"/>
          <w:i w:val="false"/>
          <w:color w:val="000000"/>
          <w:sz w:val="28"/>
        </w:rPr>
        <w:t>
</w:t>
      </w:r>
      <w:r>
        <w:rPr>
          <w:rFonts w:ascii="Times New Roman"/>
          <w:b w:val="false"/>
          <w:i w:val="false"/>
          <w:color w:val="000000"/>
          <w:sz w:val="28"/>
        </w:rPr>
        <w:t>
      66. При входе в здание устанавливаются урны для мусора, очистка их производится по мере заполнения.</w:t>
      </w:r>
      <w:r>
        <w:br/>
      </w:r>
      <w:r>
        <w:rPr>
          <w:rFonts w:ascii="Times New Roman"/>
          <w:b w:val="false"/>
          <w:i w:val="false"/>
          <w:color w:val="000000"/>
          <w:sz w:val="28"/>
        </w:rPr>
        <w:t>
</w:t>
      </w:r>
      <w:r>
        <w:rPr>
          <w:rFonts w:ascii="Times New Roman"/>
          <w:b w:val="false"/>
          <w:i w:val="false"/>
          <w:color w:val="000000"/>
          <w:sz w:val="28"/>
        </w:rPr>
        <w:t>
      67. Все оборудование, аппараты и инвентарь, требующие контроля параметров технологического процесса производства пищевых продуктов, обеспечиваются соответствующими контрольно-измерительными приборами.</w:t>
      </w:r>
      <w:r>
        <w:br/>
      </w:r>
      <w:r>
        <w:rPr>
          <w:rFonts w:ascii="Times New Roman"/>
          <w:b w:val="false"/>
          <w:i w:val="false"/>
          <w:color w:val="000000"/>
          <w:sz w:val="28"/>
        </w:rPr>
        <w:t>
</w:t>
      </w:r>
      <w:r>
        <w:rPr>
          <w:rFonts w:ascii="Times New Roman"/>
          <w:b w:val="false"/>
          <w:i w:val="false"/>
          <w:color w:val="000000"/>
          <w:sz w:val="28"/>
        </w:rPr>
        <w:t>
      68. Контроль работы технологического оборудования организовываются хозяйственными субъектами в соответствие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безопасности пищевой продукции" к прослеживаемости пищевой продукции.</w:t>
      </w:r>
      <w:r>
        <w:br/>
      </w:r>
      <w:r>
        <w:rPr>
          <w:rFonts w:ascii="Times New Roman"/>
          <w:b w:val="false"/>
          <w:i w:val="false"/>
          <w:color w:val="000000"/>
          <w:sz w:val="28"/>
        </w:rPr>
        <w:t>
</w:t>
      </w:r>
      <w:r>
        <w:rPr>
          <w:rFonts w:ascii="Times New Roman"/>
          <w:b w:val="false"/>
          <w:i w:val="false"/>
          <w:color w:val="000000"/>
          <w:sz w:val="28"/>
        </w:rPr>
        <w:t>
      69. Внутрицеховая транспортная (оборотная) тара и тарооборудование используются чистыми, сухими, прочными, без постороннего запаха. Оборотную тару перед использованием подвергают обязательной обработке.</w:t>
      </w:r>
      <w:r>
        <w:br/>
      </w:r>
      <w:r>
        <w:rPr>
          <w:rFonts w:ascii="Times New Roman"/>
          <w:b w:val="false"/>
          <w:i w:val="false"/>
          <w:color w:val="000000"/>
          <w:sz w:val="28"/>
        </w:rPr>
        <w:t>
</w:t>
      </w:r>
      <w:r>
        <w:rPr>
          <w:rFonts w:ascii="Times New Roman"/>
          <w:b w:val="false"/>
          <w:i w:val="false"/>
          <w:color w:val="000000"/>
          <w:sz w:val="28"/>
        </w:rPr>
        <w:t>
      При этом, не допускается заносить транспортную (оборотную) тару в производственный цех без предварительной обработки и транспортировка упаковочной тары через производственные помещения.</w:t>
      </w:r>
      <w:r>
        <w:br/>
      </w:r>
      <w:r>
        <w:rPr>
          <w:rFonts w:ascii="Times New Roman"/>
          <w:b w:val="false"/>
          <w:i w:val="false"/>
          <w:color w:val="000000"/>
          <w:sz w:val="28"/>
        </w:rPr>
        <w:t>
</w:t>
      </w:r>
      <w:r>
        <w:rPr>
          <w:rFonts w:ascii="Times New Roman"/>
          <w:b w:val="false"/>
          <w:i w:val="false"/>
          <w:color w:val="000000"/>
          <w:sz w:val="28"/>
        </w:rPr>
        <w:t>
      70. Внутризаводской транспорт и внутрицеховая тара маркируются и закрепляются за отдельными видами сырья и готовой продукции.</w:t>
      </w:r>
      <w:r>
        <w:br/>
      </w:r>
      <w:r>
        <w:rPr>
          <w:rFonts w:ascii="Times New Roman"/>
          <w:b w:val="false"/>
          <w:i w:val="false"/>
          <w:color w:val="000000"/>
          <w:sz w:val="28"/>
        </w:rPr>
        <w:t>
</w:t>
      </w:r>
      <w:r>
        <w:rPr>
          <w:rFonts w:ascii="Times New Roman"/>
          <w:b w:val="false"/>
          <w:i w:val="false"/>
          <w:color w:val="000000"/>
          <w:sz w:val="28"/>
        </w:rPr>
        <w:t>
      71. Внутренние и внешние поверхности тестомесильных деж, вакуум-аппаратов, варочных котлов и другого оборудования после окончания работ очищаются и промываются горячей водой, вакуум-аппараты и котлы пропариваются.</w:t>
      </w:r>
      <w:r>
        <w:br/>
      </w:r>
      <w:r>
        <w:rPr>
          <w:rFonts w:ascii="Times New Roman"/>
          <w:b w:val="false"/>
          <w:i w:val="false"/>
          <w:color w:val="000000"/>
          <w:sz w:val="28"/>
        </w:rPr>
        <w:t>
</w:t>
      </w:r>
      <w:r>
        <w:rPr>
          <w:rFonts w:ascii="Times New Roman"/>
          <w:b w:val="false"/>
          <w:i w:val="false"/>
          <w:color w:val="000000"/>
          <w:sz w:val="28"/>
        </w:rPr>
        <w:t>
      72. Стены производственных цехов, бытовых помещений, лабораторий облицовываются материалами, устойчивыми к моющим и дезинфицирующим средствам.</w:t>
      </w:r>
      <w:r>
        <w:br/>
      </w:r>
      <w:r>
        <w:rPr>
          <w:rFonts w:ascii="Times New Roman"/>
          <w:b w:val="false"/>
          <w:i w:val="false"/>
          <w:color w:val="000000"/>
          <w:sz w:val="28"/>
        </w:rPr>
        <w:t>
</w:t>
      </w:r>
      <w:r>
        <w:rPr>
          <w:rFonts w:ascii="Times New Roman"/>
          <w:b w:val="false"/>
          <w:i w:val="false"/>
          <w:color w:val="000000"/>
          <w:sz w:val="28"/>
        </w:rPr>
        <w:t>
      73. Пол в производственных помещениях, душевых выполняют из влагоустойчивых и влагонепроницаемых, ударопрочных материалов, исключающих скольжение, с ровной поверхностью, без выбоин, трещин, допускающих санитарную обработку и дезинфекцию, с уклоном к трапам, расположенных в стороне от рабочих мест и проходов. В моечных, туалетах и душевых предусматривают трапы для выпуска воды в канализацию.</w:t>
      </w:r>
      <w:r>
        <w:br/>
      </w:r>
      <w:r>
        <w:rPr>
          <w:rFonts w:ascii="Times New Roman"/>
          <w:b w:val="false"/>
          <w:i w:val="false"/>
          <w:color w:val="000000"/>
          <w:sz w:val="28"/>
        </w:rPr>
        <w:t>
</w:t>
      </w:r>
      <w:r>
        <w:rPr>
          <w:rFonts w:ascii="Times New Roman"/>
          <w:b w:val="false"/>
          <w:i w:val="false"/>
          <w:color w:val="000000"/>
          <w:sz w:val="28"/>
        </w:rPr>
        <w:t>
      Участки полов на проездах для внутрицехового транспорта отделывают ударопрочными плитами. Покрытие в разгрузочных помещениях на площадках для автомобилей выполняется из твердых водонепроницаемых материалов.</w:t>
      </w:r>
      <w:r>
        <w:br/>
      </w:r>
      <w:r>
        <w:rPr>
          <w:rFonts w:ascii="Times New Roman"/>
          <w:b w:val="false"/>
          <w:i w:val="false"/>
          <w:color w:val="000000"/>
          <w:sz w:val="28"/>
        </w:rPr>
        <w:t>
</w:t>
      </w:r>
      <w:r>
        <w:rPr>
          <w:rFonts w:ascii="Times New Roman"/>
          <w:b w:val="false"/>
          <w:i w:val="false"/>
          <w:color w:val="000000"/>
          <w:sz w:val="28"/>
        </w:rPr>
        <w:t>
      74. При появлении плесени стены, потолки, углы перед побелкой обрабатываются специальными препаратами.</w:t>
      </w:r>
      <w:r>
        <w:br/>
      </w:r>
      <w:r>
        <w:rPr>
          <w:rFonts w:ascii="Times New Roman"/>
          <w:b w:val="false"/>
          <w:i w:val="false"/>
          <w:color w:val="000000"/>
          <w:sz w:val="28"/>
        </w:rPr>
        <w:t>
</w:t>
      </w:r>
      <w:r>
        <w:rPr>
          <w:rFonts w:ascii="Times New Roman"/>
          <w:b w:val="false"/>
          <w:i w:val="false"/>
          <w:color w:val="000000"/>
          <w:sz w:val="28"/>
        </w:rPr>
        <w:t>
      75. Мойка и дезинфекция инвентаря, тары и транспортных средств проводится обученным персоналом в специальных моечных помещениях с водонепроницаемым полом, подводом горячей и холодной воды, сливом для отвода сточных вод, вентиляцией.</w:t>
      </w:r>
      <w:r>
        <w:br/>
      </w:r>
      <w:r>
        <w:rPr>
          <w:rFonts w:ascii="Times New Roman"/>
          <w:b w:val="false"/>
          <w:i w:val="false"/>
          <w:color w:val="000000"/>
          <w:sz w:val="28"/>
        </w:rPr>
        <w:t>
</w:t>
      </w:r>
      <w:r>
        <w:rPr>
          <w:rFonts w:ascii="Times New Roman"/>
          <w:b w:val="false"/>
          <w:i w:val="false"/>
          <w:color w:val="000000"/>
          <w:sz w:val="28"/>
        </w:rPr>
        <w:t>
      76. Помещения подвергаются тщательной уборке, мойке и дезинфекции. Используемые способы и периодичность санитарной обработки, дезинфекции, дезинсекции и дератизации помещений, санитарной обработки и дезинфекции оборудования, инвентаря, тары, транспортных средств, используемых в процессе производства оборота продукции, обеспечивают их безопасность и исключают возможность вторичного загрязнения готовой продукции.</w:t>
      </w:r>
      <w:r>
        <w:br/>
      </w:r>
      <w:r>
        <w:rPr>
          <w:rFonts w:ascii="Times New Roman"/>
          <w:b w:val="false"/>
          <w:i w:val="false"/>
          <w:color w:val="000000"/>
          <w:sz w:val="28"/>
        </w:rPr>
        <w:t>
</w:t>
      </w:r>
      <w:r>
        <w:rPr>
          <w:rFonts w:ascii="Times New Roman"/>
          <w:b w:val="false"/>
          <w:i w:val="false"/>
          <w:color w:val="000000"/>
          <w:sz w:val="28"/>
        </w:rPr>
        <w:t>
      77. Уборка производственных помещений проводится ежедневно влажным способом с использованием мыльно-щелочного раствора. Поверхности панелей, двери в производственных помещениях моются не менее одного раза в неделю. Лотки, трапы, умывальники, раковины, урны в течение смены очищаются, после окончания смены промываются и дезинфицируются.</w:t>
      </w:r>
      <w:r>
        <w:br/>
      </w:r>
      <w:r>
        <w:rPr>
          <w:rFonts w:ascii="Times New Roman"/>
          <w:b w:val="false"/>
          <w:i w:val="false"/>
          <w:color w:val="000000"/>
          <w:sz w:val="28"/>
        </w:rPr>
        <w:t>
</w:t>
      </w:r>
      <w:r>
        <w:rPr>
          <w:rFonts w:ascii="Times New Roman"/>
          <w:b w:val="false"/>
          <w:i w:val="false"/>
          <w:color w:val="000000"/>
          <w:sz w:val="28"/>
        </w:rPr>
        <w:t>
      78. Генеральная уборка помещений проводится еженедельно с применением моющих и дезинфицирующих средств.</w:t>
      </w:r>
      <w:r>
        <w:br/>
      </w:r>
      <w:r>
        <w:rPr>
          <w:rFonts w:ascii="Times New Roman"/>
          <w:b w:val="false"/>
          <w:i w:val="false"/>
          <w:color w:val="000000"/>
          <w:sz w:val="28"/>
        </w:rPr>
        <w:t>
</w:t>
      </w:r>
      <w:r>
        <w:rPr>
          <w:rFonts w:ascii="Times New Roman"/>
          <w:b w:val="false"/>
          <w:i w:val="false"/>
          <w:color w:val="000000"/>
          <w:sz w:val="28"/>
        </w:rPr>
        <w:t>
      79. Не реже одного раза в месяц проводится санитарный день с генеральной уборкой, ревизией холодильного, технологического оборудования, дезинфекцией и при наличии показаний дезинсекцией и дератизацией помещений и территории.</w:t>
      </w:r>
      <w:r>
        <w:br/>
      </w:r>
      <w:r>
        <w:rPr>
          <w:rFonts w:ascii="Times New Roman"/>
          <w:b w:val="false"/>
          <w:i w:val="false"/>
          <w:color w:val="000000"/>
          <w:sz w:val="28"/>
        </w:rPr>
        <w:t>
</w:t>
      </w:r>
      <w:r>
        <w:rPr>
          <w:rFonts w:ascii="Times New Roman"/>
          <w:b w:val="false"/>
          <w:i w:val="false"/>
          <w:color w:val="000000"/>
          <w:sz w:val="28"/>
        </w:rPr>
        <w:t>
      80. Для мытья и дезинфекции оборудования, инвентаря, помещений используют моющие и дезинфицирующие средства, в соответствии с инструкцией по применению изготовителя.</w:t>
      </w:r>
      <w:r>
        <w:br/>
      </w:r>
      <w:r>
        <w:rPr>
          <w:rFonts w:ascii="Times New Roman"/>
          <w:b w:val="false"/>
          <w:i w:val="false"/>
          <w:color w:val="000000"/>
          <w:sz w:val="28"/>
        </w:rPr>
        <w:t>
</w:t>
      </w:r>
      <w:r>
        <w:rPr>
          <w:rFonts w:ascii="Times New Roman"/>
          <w:b w:val="false"/>
          <w:i w:val="false"/>
          <w:color w:val="000000"/>
          <w:sz w:val="28"/>
        </w:rPr>
        <w:t>
      81. Дезинфицирующие коврики устанавливаются у входов в производственный корпус, производственные помещения и каждую смену смачиваются в дезинфицирующем растворе.</w:t>
      </w:r>
      <w:r>
        <w:br/>
      </w:r>
      <w:r>
        <w:rPr>
          <w:rFonts w:ascii="Times New Roman"/>
          <w:b w:val="false"/>
          <w:i w:val="false"/>
          <w:color w:val="000000"/>
          <w:sz w:val="28"/>
        </w:rPr>
        <w:t>
</w:t>
      </w:r>
      <w:r>
        <w:rPr>
          <w:rFonts w:ascii="Times New Roman"/>
          <w:b w:val="false"/>
          <w:i w:val="false"/>
          <w:color w:val="000000"/>
          <w:sz w:val="28"/>
        </w:rPr>
        <w:t>
      82. Уборка производственных, вспомогательных, складских и бытовых помещений проводится техническим персоналом, за исключением уборки рабочих мест на технологических линиях. Уборка туалетов закрепляется за техническим персоналом, не имеющим контакта с пищевыми продуктами и обработкой посуды.</w:t>
      </w:r>
      <w:r>
        <w:br/>
      </w:r>
      <w:r>
        <w:rPr>
          <w:rFonts w:ascii="Times New Roman"/>
          <w:b w:val="false"/>
          <w:i w:val="false"/>
          <w:color w:val="000000"/>
          <w:sz w:val="28"/>
        </w:rPr>
        <w:t>
</w:t>
      </w:r>
      <w:r>
        <w:rPr>
          <w:rFonts w:ascii="Times New Roman"/>
          <w:b w:val="false"/>
          <w:i w:val="false"/>
          <w:color w:val="000000"/>
          <w:sz w:val="28"/>
        </w:rPr>
        <w:t xml:space="preserve">
      83. Для уборки производственных, складских, вспомогательных помещений, туалетов выделяют отдельный промаркированный инвентарь, который хранят в отведенных местах (в отдельных шкафах – для объектов малой мощности) или в помещении для хранения, очистки и сушки уборочного инвентаря, смежном с туалетом. </w:t>
      </w:r>
      <w:r>
        <w:br/>
      </w:r>
      <w:r>
        <w:rPr>
          <w:rFonts w:ascii="Times New Roman"/>
          <w:b w:val="false"/>
          <w:i w:val="false"/>
          <w:color w:val="000000"/>
          <w:sz w:val="28"/>
        </w:rPr>
        <w:t>
</w:t>
      </w:r>
      <w:r>
        <w:rPr>
          <w:rFonts w:ascii="Times New Roman"/>
          <w:b w:val="false"/>
          <w:i w:val="false"/>
          <w:color w:val="000000"/>
          <w:sz w:val="28"/>
        </w:rPr>
        <w:t>
      84. Помещение для хранения уборочного инвентаря, моющих и дезинфицирующих средств оборудуется сливом для грязной воды, раковинами с подводом холодной и горячей воды, устройством для сушки ветоши.</w:t>
      </w:r>
      <w:r>
        <w:br/>
      </w:r>
      <w:r>
        <w:rPr>
          <w:rFonts w:ascii="Times New Roman"/>
          <w:b w:val="false"/>
          <w:i w:val="false"/>
          <w:color w:val="000000"/>
          <w:sz w:val="28"/>
        </w:rPr>
        <w:t>
</w:t>
      </w:r>
      <w:r>
        <w:rPr>
          <w:rFonts w:ascii="Times New Roman"/>
          <w:b w:val="false"/>
          <w:i w:val="false"/>
          <w:color w:val="000000"/>
          <w:sz w:val="28"/>
        </w:rPr>
        <w:t>
      Инвентарь для мытья туалетов имеет сигнальную окраску, после каждой уборки обрабатывается в дезинфицирующем растворе, просушивается и хранится отдельно. Не допускается его использование для других целей. Уборка туалетов закрепляется за техническим персоналом, не имеющим контакта с пищевыми продуктами и обработкой посуды.</w:t>
      </w:r>
      <w:r>
        <w:br/>
      </w:r>
      <w:r>
        <w:rPr>
          <w:rFonts w:ascii="Times New Roman"/>
          <w:b w:val="false"/>
          <w:i w:val="false"/>
          <w:color w:val="000000"/>
          <w:sz w:val="28"/>
        </w:rPr>
        <w:t>
</w:t>
      </w:r>
      <w:r>
        <w:rPr>
          <w:rFonts w:ascii="Times New Roman"/>
          <w:b w:val="false"/>
          <w:i w:val="false"/>
          <w:color w:val="000000"/>
          <w:sz w:val="28"/>
        </w:rPr>
        <w:t>
      85. Хранение моющих, дезинфицирующих средств в сухом, проветриваемом помещении, оборудованном стеллажами, в соответствии с технической документацией изготовителя.</w:t>
      </w:r>
      <w:r>
        <w:br/>
      </w:r>
      <w:r>
        <w:rPr>
          <w:rFonts w:ascii="Times New Roman"/>
          <w:b w:val="false"/>
          <w:i w:val="false"/>
          <w:color w:val="000000"/>
          <w:sz w:val="28"/>
        </w:rPr>
        <w:t>
</w:t>
      </w:r>
      <w:r>
        <w:rPr>
          <w:rFonts w:ascii="Times New Roman"/>
          <w:b w:val="false"/>
          <w:i w:val="false"/>
          <w:color w:val="000000"/>
          <w:sz w:val="28"/>
        </w:rPr>
        <w:t>
      86. На объектах не допускается наличие насекомых и грызунов.</w:t>
      </w:r>
      <w:r>
        <w:br/>
      </w:r>
      <w:r>
        <w:rPr>
          <w:rFonts w:ascii="Times New Roman"/>
          <w:b w:val="false"/>
          <w:i w:val="false"/>
          <w:color w:val="000000"/>
          <w:sz w:val="28"/>
        </w:rPr>
        <w:t>
</w:t>
      </w:r>
      <w:r>
        <w:rPr>
          <w:rFonts w:ascii="Times New Roman"/>
          <w:b w:val="false"/>
          <w:i w:val="false"/>
          <w:color w:val="000000"/>
          <w:sz w:val="28"/>
        </w:rPr>
        <w:t>
      87. В складах хранения сыпучих пищевых продуктов (сырья, полуфабрикатов) проводят газовую обработку против амбарных вредителей.</w:t>
      </w:r>
      <w:r>
        <w:br/>
      </w:r>
      <w:r>
        <w:rPr>
          <w:rFonts w:ascii="Times New Roman"/>
          <w:b w:val="false"/>
          <w:i w:val="false"/>
          <w:color w:val="000000"/>
          <w:sz w:val="28"/>
        </w:rPr>
        <w:t>
</w:t>
      </w:r>
      <w:r>
        <w:rPr>
          <w:rFonts w:ascii="Times New Roman"/>
          <w:b w:val="false"/>
          <w:i w:val="false"/>
          <w:color w:val="000000"/>
          <w:sz w:val="28"/>
        </w:rPr>
        <w:t>
      88. Производственные пищевые отходы в помещениях собирают в специальную промаркированную тару с крышками и помещают в отдельную охлаждаемую камеру или помещение. Охлаждаемую камеру пищевых отходов размещают на первом этаже здания с непосредственным выходом через тамбуры наружу и в помещение или коридор. Бачки и ведра после удаления отходов промывают моющими и дезинфицирующими средствами, ополаскивают горячей водой и просушивают.</w:t>
      </w:r>
      <w:r>
        <w:br/>
      </w:r>
      <w:r>
        <w:rPr>
          <w:rFonts w:ascii="Times New Roman"/>
          <w:b w:val="false"/>
          <w:i w:val="false"/>
          <w:color w:val="000000"/>
          <w:sz w:val="28"/>
        </w:rPr>
        <w:t>
</w:t>
      </w:r>
      <w:r>
        <w:rPr>
          <w:rFonts w:ascii="Times New Roman"/>
          <w:b w:val="false"/>
          <w:i w:val="false"/>
          <w:color w:val="000000"/>
          <w:sz w:val="28"/>
        </w:rPr>
        <w:t>
      89. Отходы производства, образующиеся после завершения технологических операций:</w:t>
      </w:r>
      <w:r>
        <w:br/>
      </w:r>
      <w:r>
        <w:rPr>
          <w:rFonts w:ascii="Times New Roman"/>
          <w:b w:val="false"/>
          <w:i w:val="false"/>
          <w:color w:val="000000"/>
          <w:sz w:val="28"/>
        </w:rPr>
        <w:t>
</w:t>
      </w:r>
      <w:r>
        <w:rPr>
          <w:rFonts w:ascii="Times New Roman"/>
          <w:b w:val="false"/>
          <w:i w:val="false"/>
          <w:color w:val="000000"/>
          <w:sz w:val="28"/>
        </w:rPr>
        <w:t>
      1) регулярно удаляются из производственных помещений и помещаются в промаркированные закрываемые контейнеры;</w:t>
      </w:r>
      <w:r>
        <w:br/>
      </w:r>
      <w:r>
        <w:rPr>
          <w:rFonts w:ascii="Times New Roman"/>
          <w:b w:val="false"/>
          <w:i w:val="false"/>
          <w:color w:val="000000"/>
          <w:sz w:val="28"/>
        </w:rPr>
        <w:t>
</w:t>
      </w:r>
      <w:r>
        <w:rPr>
          <w:rFonts w:ascii="Times New Roman"/>
          <w:b w:val="false"/>
          <w:i w:val="false"/>
          <w:color w:val="000000"/>
          <w:sz w:val="28"/>
        </w:rPr>
        <w:t>
      2) собираются и хранятся в контейнерах, используемых исключительно для отходов производства, конструктивные характеристики которых, исключают проникновение в них животных;</w:t>
      </w:r>
      <w:r>
        <w:br/>
      </w:r>
      <w:r>
        <w:rPr>
          <w:rFonts w:ascii="Times New Roman"/>
          <w:b w:val="false"/>
          <w:i w:val="false"/>
          <w:color w:val="000000"/>
          <w:sz w:val="28"/>
        </w:rPr>
        <w:t>
</w:t>
      </w:r>
      <w:r>
        <w:rPr>
          <w:rFonts w:ascii="Times New Roman"/>
          <w:b w:val="false"/>
          <w:i w:val="false"/>
          <w:color w:val="000000"/>
          <w:sz w:val="28"/>
        </w:rPr>
        <w:t>
      3) своевременно вывозятся с территории объекта.</w:t>
      </w:r>
      <w:r>
        <w:br/>
      </w:r>
      <w:r>
        <w:rPr>
          <w:rFonts w:ascii="Times New Roman"/>
          <w:b w:val="false"/>
          <w:i w:val="false"/>
          <w:color w:val="000000"/>
          <w:sz w:val="28"/>
        </w:rPr>
        <w:t>
</w:t>
      </w:r>
      <w:r>
        <w:rPr>
          <w:rFonts w:ascii="Times New Roman"/>
          <w:b w:val="false"/>
          <w:i w:val="false"/>
          <w:color w:val="000000"/>
          <w:sz w:val="28"/>
        </w:rPr>
        <w:t>
      90. Все процессы производства, расфасовки, хранения, перевозки сырья и готовой продукции, проводятся в условиях охраны их от загрязнения и порчи, от попадания в них посторонних предметов и веществ.</w:t>
      </w:r>
      <w:r>
        <w:br/>
      </w:r>
      <w:r>
        <w:rPr>
          <w:rFonts w:ascii="Times New Roman"/>
          <w:b w:val="false"/>
          <w:i w:val="false"/>
          <w:color w:val="000000"/>
          <w:sz w:val="28"/>
        </w:rPr>
        <w:t>
</w:t>
      </w:r>
      <w:r>
        <w:rPr>
          <w:rFonts w:ascii="Times New Roman"/>
          <w:b w:val="false"/>
          <w:i w:val="false"/>
          <w:color w:val="000000"/>
          <w:sz w:val="28"/>
        </w:rPr>
        <w:t>
      91. В случае обнаружения в партии сырья или готовой продукции посторонних предметов, мучных вредителей, партия не допускается в производство, составляется соответствующий документ о дальнейшем использовании забракованной продукции.</w:t>
      </w:r>
      <w:r>
        <w:br/>
      </w:r>
      <w:r>
        <w:rPr>
          <w:rFonts w:ascii="Times New Roman"/>
          <w:b w:val="false"/>
          <w:i w:val="false"/>
          <w:color w:val="000000"/>
          <w:sz w:val="28"/>
        </w:rPr>
        <w:t>
</w:t>
      </w:r>
      <w:r>
        <w:rPr>
          <w:rFonts w:ascii="Times New Roman"/>
          <w:b w:val="false"/>
          <w:i w:val="false"/>
          <w:color w:val="000000"/>
          <w:sz w:val="28"/>
        </w:rPr>
        <w:t>
      92. Все сыпучие вспомогательные материалы перед использованием пропускаются через магнитоуловители.</w:t>
      </w:r>
      <w:r>
        <w:br/>
      </w:r>
      <w:r>
        <w:rPr>
          <w:rFonts w:ascii="Times New Roman"/>
          <w:b w:val="false"/>
          <w:i w:val="false"/>
          <w:color w:val="000000"/>
          <w:sz w:val="28"/>
        </w:rPr>
        <w:t>
</w:t>
      </w:r>
      <w:r>
        <w:rPr>
          <w:rFonts w:ascii="Times New Roman"/>
          <w:b w:val="false"/>
          <w:i w:val="false"/>
          <w:color w:val="000000"/>
          <w:sz w:val="28"/>
        </w:rPr>
        <w:t>
      93. Для просеивания муки и сыпучего сырья используют оборудование с постоянными магнитами для улавливания металлопримесей. В магнитных сепараторах и мукопросеивателях с магнитными уловителями металлопримесей 2 раза в 10 дней проводят проверку силы магнитов (не менее 8 кг на 1 кг собственного веса магнита). Очистку магнитов проводят каждую смену. Сходы с магнитов собирают в пакет, результаты проверки фиксируют в учетной документации объекта в соответствии с программой производственного контроля.</w:t>
      </w:r>
      <w:r>
        <w:br/>
      </w:r>
      <w:r>
        <w:rPr>
          <w:rFonts w:ascii="Times New Roman"/>
          <w:b w:val="false"/>
          <w:i w:val="false"/>
          <w:color w:val="000000"/>
          <w:sz w:val="28"/>
        </w:rPr>
        <w:t>
</w:t>
      </w:r>
      <w:r>
        <w:rPr>
          <w:rFonts w:ascii="Times New Roman"/>
          <w:b w:val="false"/>
          <w:i w:val="false"/>
          <w:color w:val="000000"/>
          <w:sz w:val="28"/>
        </w:rPr>
        <w:t>
      94. Получение сахарной пудры различной крупности помола производят на микромельницах в отдельном помещении, на объектах малой мощности с учетом перерабатываемого объема сахара – в отделении просеивания муки.</w:t>
      </w:r>
      <w:r>
        <w:br/>
      </w:r>
      <w:r>
        <w:rPr>
          <w:rFonts w:ascii="Times New Roman"/>
          <w:b w:val="false"/>
          <w:i w:val="false"/>
          <w:color w:val="000000"/>
          <w:sz w:val="28"/>
        </w:rPr>
        <w:t>
</w:t>
      </w:r>
      <w:r>
        <w:rPr>
          <w:rFonts w:ascii="Times New Roman"/>
          <w:b w:val="false"/>
          <w:i w:val="false"/>
          <w:color w:val="000000"/>
          <w:sz w:val="28"/>
        </w:rPr>
        <w:t>
      95. Хранение сырья в транспортной, оборотной таре в производственных помещениях не допускается, за исключением сгущенного молока в заводской упаковке.</w:t>
      </w:r>
      <w:r>
        <w:br/>
      </w:r>
      <w:r>
        <w:rPr>
          <w:rFonts w:ascii="Times New Roman"/>
          <w:b w:val="false"/>
          <w:i w:val="false"/>
          <w:color w:val="000000"/>
          <w:sz w:val="28"/>
        </w:rPr>
        <w:t>
</w:t>
      </w:r>
      <w:r>
        <w:rPr>
          <w:rFonts w:ascii="Times New Roman"/>
          <w:b w:val="false"/>
          <w:i w:val="false"/>
          <w:color w:val="000000"/>
          <w:sz w:val="28"/>
        </w:rPr>
        <w:t>
      96. При производстве кондитерских изделий не допускаются прием, использование, хранение, перевозка и реализация продукции:</w:t>
      </w:r>
      <w:r>
        <w:br/>
      </w:r>
      <w:r>
        <w:rPr>
          <w:rFonts w:ascii="Times New Roman"/>
          <w:b w:val="false"/>
          <w:i w:val="false"/>
          <w:color w:val="000000"/>
          <w:sz w:val="28"/>
        </w:rPr>
        <w:t>
</w:t>
      </w:r>
      <w:r>
        <w:rPr>
          <w:rFonts w:ascii="Times New Roman"/>
          <w:b w:val="false"/>
          <w:i w:val="false"/>
          <w:color w:val="000000"/>
          <w:sz w:val="28"/>
        </w:rPr>
        <w:t>
      1) имеющую явные признаки недоброкачественности, с посторонними запахами, привкусами, включениями, изменениями цвета, запаха, консистенции, отличные от указанных в нормативной и/или технической документации на пищевые продукты признаков;</w:t>
      </w:r>
      <w:r>
        <w:br/>
      </w:r>
      <w:r>
        <w:rPr>
          <w:rFonts w:ascii="Times New Roman"/>
          <w:b w:val="false"/>
          <w:i w:val="false"/>
          <w:color w:val="000000"/>
          <w:sz w:val="28"/>
        </w:rPr>
        <w:t>
</w:t>
      </w:r>
      <w:r>
        <w:rPr>
          <w:rFonts w:ascii="Times New Roman"/>
          <w:b w:val="false"/>
          <w:i w:val="false"/>
          <w:color w:val="000000"/>
          <w:sz w:val="28"/>
        </w:rPr>
        <w:t>
      2) молоко и молочные продукты из хозяйств, не благополучных по заболеваемости сельскохозяйственных животных, а так же не прошедшие первичную обработку и пастеризацию;</w:t>
      </w:r>
      <w:r>
        <w:br/>
      </w:r>
      <w:r>
        <w:rPr>
          <w:rFonts w:ascii="Times New Roman"/>
          <w:b w:val="false"/>
          <w:i w:val="false"/>
          <w:color w:val="000000"/>
          <w:sz w:val="28"/>
        </w:rPr>
        <w:t>
</w:t>
      </w:r>
      <w:r>
        <w:rPr>
          <w:rFonts w:ascii="Times New Roman"/>
          <w:b w:val="false"/>
          <w:i w:val="false"/>
          <w:color w:val="000000"/>
          <w:sz w:val="28"/>
        </w:rPr>
        <w:t>
      3) яйца с загрязненной скорлупой, пищевых неполноценных яиц и с техническим браком (с "насечкой", "тек", "бой" и другое), а также сырые яйца из хозяйств, неблагополучных по опасным заразным болезням птиц, утиные и гусиные яйца;</w:t>
      </w:r>
      <w:r>
        <w:br/>
      </w:r>
      <w:r>
        <w:rPr>
          <w:rFonts w:ascii="Times New Roman"/>
          <w:b w:val="false"/>
          <w:i w:val="false"/>
          <w:color w:val="000000"/>
          <w:sz w:val="28"/>
        </w:rPr>
        <w:t>
</w:t>
      </w:r>
      <w:r>
        <w:rPr>
          <w:rFonts w:ascii="Times New Roman"/>
          <w:b w:val="false"/>
          <w:i w:val="false"/>
          <w:color w:val="000000"/>
          <w:sz w:val="28"/>
        </w:rPr>
        <w:t>
      4) муку, сухофрукты и другие продукты, зараженные амбарными вредителями;</w:t>
      </w:r>
      <w:r>
        <w:br/>
      </w:r>
      <w:r>
        <w:rPr>
          <w:rFonts w:ascii="Times New Roman"/>
          <w:b w:val="false"/>
          <w:i w:val="false"/>
          <w:color w:val="000000"/>
          <w:sz w:val="28"/>
        </w:rPr>
        <w:t>
</w:t>
      </w:r>
      <w:r>
        <w:rPr>
          <w:rFonts w:ascii="Times New Roman"/>
          <w:b w:val="false"/>
          <w:i w:val="false"/>
          <w:color w:val="000000"/>
          <w:sz w:val="28"/>
        </w:rPr>
        <w:t>
      5) фрукты, орехи с наличием плесени и признаками гнили;</w:t>
      </w:r>
      <w:r>
        <w:br/>
      </w:r>
      <w:r>
        <w:rPr>
          <w:rFonts w:ascii="Times New Roman"/>
          <w:b w:val="false"/>
          <w:i w:val="false"/>
          <w:color w:val="000000"/>
          <w:sz w:val="28"/>
        </w:rPr>
        <w:t>
</w:t>
      </w:r>
      <w:r>
        <w:rPr>
          <w:rFonts w:ascii="Times New Roman"/>
          <w:b w:val="false"/>
          <w:i w:val="false"/>
          <w:color w:val="000000"/>
          <w:sz w:val="28"/>
        </w:rPr>
        <w:t>
      6) без сопроводительных документов, подтверждающих их происхождение, качество и безопасность, обеспечивающих их прослеживаемость;</w:t>
      </w:r>
      <w:r>
        <w:br/>
      </w:r>
      <w:r>
        <w:rPr>
          <w:rFonts w:ascii="Times New Roman"/>
          <w:b w:val="false"/>
          <w:i w:val="false"/>
          <w:color w:val="000000"/>
          <w:sz w:val="28"/>
        </w:rPr>
        <w:t>
</w:t>
      </w:r>
      <w:r>
        <w:rPr>
          <w:rFonts w:ascii="Times New Roman"/>
          <w:b w:val="false"/>
          <w:i w:val="false"/>
          <w:color w:val="000000"/>
          <w:sz w:val="28"/>
        </w:rPr>
        <w:t>
      7) в нарушенной или негерметичной упаковке (для упакованной продукции);</w:t>
      </w:r>
      <w:r>
        <w:br/>
      </w:r>
      <w:r>
        <w:rPr>
          <w:rFonts w:ascii="Times New Roman"/>
          <w:b w:val="false"/>
          <w:i w:val="false"/>
          <w:color w:val="000000"/>
          <w:sz w:val="28"/>
        </w:rPr>
        <w:t>
</w:t>
      </w:r>
      <w:r>
        <w:rPr>
          <w:rFonts w:ascii="Times New Roman"/>
          <w:b w:val="false"/>
          <w:i w:val="false"/>
          <w:color w:val="000000"/>
          <w:sz w:val="28"/>
        </w:rPr>
        <w:t>
      8) при отсутствии соответствующей маркировки;</w:t>
      </w:r>
      <w:r>
        <w:br/>
      </w:r>
      <w:r>
        <w:rPr>
          <w:rFonts w:ascii="Times New Roman"/>
          <w:b w:val="false"/>
          <w:i w:val="false"/>
          <w:color w:val="000000"/>
          <w:sz w:val="28"/>
        </w:rPr>
        <w:t>
</w:t>
      </w:r>
      <w:r>
        <w:rPr>
          <w:rFonts w:ascii="Times New Roman"/>
          <w:b w:val="false"/>
          <w:i w:val="false"/>
          <w:color w:val="000000"/>
          <w:sz w:val="28"/>
        </w:rPr>
        <w:t>
      9) с нарушением целостности упаковки и в загрязненной таре;</w:t>
      </w:r>
      <w:r>
        <w:br/>
      </w:r>
      <w:r>
        <w:rPr>
          <w:rFonts w:ascii="Times New Roman"/>
          <w:b w:val="false"/>
          <w:i w:val="false"/>
          <w:color w:val="000000"/>
          <w:sz w:val="28"/>
        </w:rPr>
        <w:t>
</w:t>
      </w:r>
      <w:r>
        <w:rPr>
          <w:rFonts w:ascii="Times New Roman"/>
          <w:b w:val="false"/>
          <w:i w:val="false"/>
          <w:color w:val="000000"/>
          <w:sz w:val="28"/>
        </w:rPr>
        <w:t>
      10) при отсутствии условий для соблюдения температурных и влажностных условий хранения;</w:t>
      </w:r>
      <w:r>
        <w:br/>
      </w:r>
      <w:r>
        <w:rPr>
          <w:rFonts w:ascii="Times New Roman"/>
          <w:b w:val="false"/>
          <w:i w:val="false"/>
          <w:color w:val="000000"/>
          <w:sz w:val="28"/>
        </w:rPr>
        <w:t>
</w:t>
      </w:r>
      <w:r>
        <w:rPr>
          <w:rFonts w:ascii="Times New Roman"/>
          <w:b w:val="false"/>
          <w:i w:val="false"/>
          <w:color w:val="000000"/>
          <w:sz w:val="28"/>
        </w:rPr>
        <w:t>
      11) при отсутствии установленных сроков годности или с истекшими сроками годности;</w:t>
      </w:r>
      <w:r>
        <w:br/>
      </w:r>
      <w:r>
        <w:rPr>
          <w:rFonts w:ascii="Times New Roman"/>
          <w:b w:val="false"/>
          <w:i w:val="false"/>
          <w:color w:val="000000"/>
          <w:sz w:val="28"/>
        </w:rPr>
        <w:t>
</w:t>
      </w:r>
      <w:r>
        <w:rPr>
          <w:rFonts w:ascii="Times New Roman"/>
          <w:b w:val="false"/>
          <w:i w:val="false"/>
          <w:color w:val="000000"/>
          <w:sz w:val="28"/>
        </w:rPr>
        <w:t>
      12) при несоответствии по показателям безопасности;</w:t>
      </w:r>
      <w:r>
        <w:br/>
      </w:r>
      <w:r>
        <w:rPr>
          <w:rFonts w:ascii="Times New Roman"/>
          <w:b w:val="false"/>
          <w:i w:val="false"/>
          <w:color w:val="000000"/>
          <w:sz w:val="28"/>
        </w:rPr>
        <w:t>
</w:t>
      </w:r>
      <w:r>
        <w:rPr>
          <w:rFonts w:ascii="Times New Roman"/>
          <w:b w:val="false"/>
          <w:i w:val="false"/>
          <w:color w:val="000000"/>
          <w:sz w:val="28"/>
        </w:rPr>
        <w:t>
      13) генетически-модифицированного сырья и/или сырья, содержащего генетически-модифицированные источники, не прошедшие государственную регистрацию;</w:t>
      </w:r>
      <w:r>
        <w:br/>
      </w:r>
      <w:r>
        <w:rPr>
          <w:rFonts w:ascii="Times New Roman"/>
          <w:b w:val="false"/>
          <w:i w:val="false"/>
          <w:color w:val="000000"/>
          <w:sz w:val="28"/>
        </w:rPr>
        <w:t>
</w:t>
      </w:r>
      <w:r>
        <w:rPr>
          <w:rFonts w:ascii="Times New Roman"/>
          <w:b w:val="false"/>
          <w:i w:val="false"/>
          <w:color w:val="000000"/>
          <w:sz w:val="28"/>
        </w:rPr>
        <w:t>
      14) лекарственные растения, за исключением ароматических (пряных) растений и некоторых других видов растений, разрешенных для применения в пищевом производстве;</w:t>
      </w:r>
      <w:r>
        <w:br/>
      </w:r>
      <w:r>
        <w:rPr>
          <w:rFonts w:ascii="Times New Roman"/>
          <w:b w:val="false"/>
          <w:i w:val="false"/>
          <w:color w:val="000000"/>
          <w:sz w:val="28"/>
        </w:rPr>
        <w:t>
</w:t>
      </w:r>
      <w:r>
        <w:rPr>
          <w:rFonts w:ascii="Times New Roman"/>
          <w:b w:val="false"/>
          <w:i w:val="false"/>
          <w:color w:val="000000"/>
          <w:sz w:val="28"/>
        </w:rPr>
        <w:t>
      15) пищевые добавки, ароматизаторы, растительные экстракты в качестве вкусоароматических веществ и сырьевых компонентов, стартовые культуры микроорганизмов и бактериальные закваски, технологические вспомогательные средства, не прошедшие государственную регистрацию;</w:t>
      </w:r>
      <w:r>
        <w:br/>
      </w:r>
      <w:r>
        <w:rPr>
          <w:rFonts w:ascii="Times New Roman"/>
          <w:b w:val="false"/>
          <w:i w:val="false"/>
          <w:color w:val="000000"/>
          <w:sz w:val="28"/>
        </w:rPr>
        <w:t>
</w:t>
      </w:r>
      <w:r>
        <w:rPr>
          <w:rFonts w:ascii="Times New Roman"/>
          <w:b w:val="false"/>
          <w:i w:val="false"/>
          <w:color w:val="000000"/>
          <w:sz w:val="28"/>
        </w:rPr>
        <w:t>
      16) не имеющих необходимой информации на потребительской упаковке, этикетках, ярлыках, листах-вкладышах и/или в сопроводительных документах;</w:t>
      </w:r>
      <w:r>
        <w:br/>
      </w:r>
      <w:r>
        <w:rPr>
          <w:rFonts w:ascii="Times New Roman"/>
          <w:b w:val="false"/>
          <w:i w:val="false"/>
          <w:color w:val="000000"/>
          <w:sz w:val="28"/>
        </w:rPr>
        <w:t>
</w:t>
      </w:r>
      <w:r>
        <w:rPr>
          <w:rFonts w:ascii="Times New Roman"/>
          <w:b w:val="false"/>
          <w:i w:val="false"/>
          <w:color w:val="000000"/>
          <w:sz w:val="28"/>
        </w:rPr>
        <w:t>
      17) при несоответствии предоставленной информации;</w:t>
      </w:r>
      <w:r>
        <w:br/>
      </w:r>
      <w:r>
        <w:rPr>
          <w:rFonts w:ascii="Times New Roman"/>
          <w:b w:val="false"/>
          <w:i w:val="false"/>
          <w:color w:val="000000"/>
          <w:sz w:val="28"/>
        </w:rPr>
        <w:t>
</w:t>
      </w:r>
      <w:r>
        <w:rPr>
          <w:rFonts w:ascii="Times New Roman"/>
          <w:b w:val="false"/>
          <w:i w:val="false"/>
          <w:color w:val="000000"/>
          <w:sz w:val="28"/>
        </w:rPr>
        <w:t>
      18) являющейся фальсифицированной.</w:t>
      </w:r>
      <w:r>
        <w:br/>
      </w:r>
      <w:r>
        <w:rPr>
          <w:rFonts w:ascii="Times New Roman"/>
          <w:b w:val="false"/>
          <w:i w:val="false"/>
          <w:color w:val="000000"/>
          <w:sz w:val="28"/>
        </w:rPr>
        <w:t>
</w:t>
      </w:r>
      <w:r>
        <w:rPr>
          <w:rFonts w:ascii="Times New Roman"/>
          <w:b w:val="false"/>
          <w:i w:val="false"/>
          <w:color w:val="000000"/>
          <w:sz w:val="28"/>
        </w:rPr>
        <w:t>
      97. Маркировочный ярлык (этикетка) каждого тарного места с указанием срока годности, хранения, вида продукции сохраняют до окончания сроков годности/хранения, до полного использования продукта.</w:t>
      </w:r>
      <w:r>
        <w:br/>
      </w:r>
      <w:r>
        <w:rPr>
          <w:rFonts w:ascii="Times New Roman"/>
          <w:b w:val="false"/>
          <w:i w:val="false"/>
          <w:color w:val="000000"/>
          <w:sz w:val="28"/>
        </w:rPr>
        <w:t>
</w:t>
      </w:r>
      <w:r>
        <w:rPr>
          <w:rFonts w:ascii="Times New Roman"/>
          <w:b w:val="false"/>
          <w:i w:val="false"/>
          <w:color w:val="000000"/>
          <w:sz w:val="28"/>
        </w:rPr>
        <w:t>
      98. В производстве продукции используют безопасные продовольственное сырье, пищевые ингредиенты и вспомогательные материалы, не наносящие вреда жизни и здоровью человека и окружающей среде.</w:t>
      </w:r>
      <w:r>
        <w:br/>
      </w:r>
      <w:r>
        <w:rPr>
          <w:rFonts w:ascii="Times New Roman"/>
          <w:b w:val="false"/>
          <w:i w:val="false"/>
          <w:color w:val="000000"/>
          <w:sz w:val="28"/>
        </w:rPr>
        <w:t>
</w:t>
      </w:r>
      <w:r>
        <w:rPr>
          <w:rFonts w:ascii="Times New Roman"/>
          <w:b w:val="false"/>
          <w:i w:val="false"/>
          <w:color w:val="000000"/>
          <w:sz w:val="28"/>
        </w:rPr>
        <w:t>
      99. Каждая партия продовольственного сырья, пищевой продукции и вспомогательных материалов, сопровождается документами, удостоверяющими их качество, безопасность и документами, обеспечивающими их прослеживаемость, происхождение.</w:t>
      </w:r>
      <w:r>
        <w:br/>
      </w:r>
      <w:r>
        <w:rPr>
          <w:rFonts w:ascii="Times New Roman"/>
          <w:b w:val="false"/>
          <w:i w:val="false"/>
          <w:color w:val="000000"/>
          <w:sz w:val="28"/>
        </w:rPr>
        <w:t>
</w:t>
      </w:r>
      <w:r>
        <w:rPr>
          <w:rFonts w:ascii="Times New Roman"/>
          <w:b w:val="false"/>
          <w:i w:val="false"/>
          <w:color w:val="000000"/>
          <w:sz w:val="28"/>
        </w:rPr>
        <w:t>
      100. Пищевые ингредиенты и пищевые добавки хранятся в упаковке завода-изготовителя, готовятся к использованию в отдельном помещении. Пересыпание, переливание красителей, ароматизаторов, пищевых кислот и других добавок в другую посуду не допускается. Хранение их производится в отдельных закрытых шкафах, с соблюдением условий и температуры хранения, исключением обогащения их несвойственными запахами и вкусом.</w:t>
      </w:r>
      <w:r>
        <w:br/>
      </w:r>
      <w:r>
        <w:rPr>
          <w:rFonts w:ascii="Times New Roman"/>
          <w:b w:val="false"/>
          <w:i w:val="false"/>
          <w:color w:val="000000"/>
          <w:sz w:val="28"/>
        </w:rPr>
        <w:t>
</w:t>
      </w:r>
      <w:r>
        <w:rPr>
          <w:rFonts w:ascii="Times New Roman"/>
          <w:b w:val="false"/>
          <w:i w:val="false"/>
          <w:color w:val="000000"/>
          <w:sz w:val="28"/>
        </w:rPr>
        <w:t>
      101. В целях профилактики железодефицитных состояний и йододефицитных заболеваний при производстве мучных кондитерских изделий используется йодированная соль, и обогащенная (фортифицированная) пшеничная мука высшего и первого сортов.</w:t>
      </w:r>
      <w:r>
        <w:br/>
      </w:r>
      <w:r>
        <w:rPr>
          <w:rFonts w:ascii="Times New Roman"/>
          <w:b w:val="false"/>
          <w:i w:val="false"/>
          <w:color w:val="000000"/>
          <w:sz w:val="28"/>
        </w:rPr>
        <w:t>
</w:t>
      </w:r>
      <w:r>
        <w:rPr>
          <w:rFonts w:ascii="Times New Roman"/>
          <w:b w:val="false"/>
          <w:i w:val="false"/>
          <w:color w:val="000000"/>
          <w:sz w:val="28"/>
        </w:rPr>
        <w:t>
      102. Готовая продукция упаковывается в потребительскую и транспортную тару, изготовленную из материалов, разрешҰнных к применению для контакта с пищевыми продуктами, прошедших государственную регистрацию.</w:t>
      </w:r>
      <w:r>
        <w:br/>
      </w:r>
      <w:r>
        <w:rPr>
          <w:rFonts w:ascii="Times New Roman"/>
          <w:b w:val="false"/>
          <w:i w:val="false"/>
          <w:color w:val="000000"/>
          <w:sz w:val="28"/>
        </w:rPr>
        <w:t>
</w:t>
      </w:r>
      <w:r>
        <w:rPr>
          <w:rFonts w:ascii="Times New Roman"/>
          <w:b w:val="false"/>
          <w:i w:val="false"/>
          <w:color w:val="000000"/>
          <w:sz w:val="28"/>
        </w:rPr>
        <w:t>
      103. Готовые изделия упаковывают в чистую, сухую, без постороннего запаха тару, выстиланную пергаментом или другими разрешенными для контакта с пищевыми продуктами материалами в соответствии с нормативно-технической документацией.</w:t>
      </w:r>
      <w:r>
        <w:br/>
      </w:r>
      <w:r>
        <w:rPr>
          <w:rFonts w:ascii="Times New Roman"/>
          <w:b w:val="false"/>
          <w:i w:val="false"/>
          <w:color w:val="000000"/>
          <w:sz w:val="28"/>
        </w:rPr>
        <w:t>
</w:t>
      </w:r>
      <w:r>
        <w:rPr>
          <w:rFonts w:ascii="Times New Roman"/>
          <w:b w:val="false"/>
          <w:i w:val="false"/>
          <w:color w:val="000000"/>
          <w:sz w:val="28"/>
        </w:rPr>
        <w:t>
      104. Укладка мучных кондитерских изделий на листы и в лотки производится в соответствии с правилами укладки, хранения и перевозки. Во время погрузки, перевозки и разгрузки изделия оберегают от атмосферных осадков.</w:t>
      </w:r>
      <w:r>
        <w:br/>
      </w:r>
      <w:r>
        <w:rPr>
          <w:rFonts w:ascii="Times New Roman"/>
          <w:b w:val="false"/>
          <w:i w:val="false"/>
          <w:color w:val="000000"/>
          <w:sz w:val="28"/>
        </w:rPr>
        <w:t>
</w:t>
      </w:r>
      <w:r>
        <w:rPr>
          <w:rFonts w:ascii="Times New Roman"/>
          <w:b w:val="false"/>
          <w:i w:val="false"/>
          <w:color w:val="000000"/>
          <w:sz w:val="28"/>
        </w:rPr>
        <w:t>
      105. Кондитерские изделия, не подлежащие переработке, собирают в специальную тару для дальнейшего уничтожения.</w:t>
      </w:r>
      <w:r>
        <w:br/>
      </w:r>
      <w:r>
        <w:rPr>
          <w:rFonts w:ascii="Times New Roman"/>
          <w:b w:val="false"/>
          <w:i w:val="false"/>
          <w:color w:val="000000"/>
          <w:sz w:val="28"/>
        </w:rPr>
        <w:t>
</w:t>
      </w:r>
      <w:r>
        <w:rPr>
          <w:rFonts w:ascii="Times New Roman"/>
          <w:b w:val="false"/>
          <w:i w:val="false"/>
          <w:color w:val="000000"/>
          <w:sz w:val="28"/>
        </w:rPr>
        <w:t>
      106. В течение всего срока годности/хранения кондитерских изделий обеспечивается соблюдение условий хранения, установленных для каждого вида пищевой продукции. Соответствие условий хранения, обеспечивающих безопасность кондитерских изделий, оценивается по показаниям контрольно-измерительных приборов в соответствии с программами производственного контроля.</w:t>
      </w:r>
      <w:r>
        <w:br/>
      </w:r>
      <w:r>
        <w:rPr>
          <w:rFonts w:ascii="Times New Roman"/>
          <w:b w:val="false"/>
          <w:i w:val="false"/>
          <w:color w:val="000000"/>
          <w:sz w:val="28"/>
        </w:rPr>
        <w:t>
</w:t>
      </w:r>
      <w:r>
        <w:rPr>
          <w:rFonts w:ascii="Times New Roman"/>
          <w:b w:val="false"/>
          <w:i w:val="false"/>
          <w:color w:val="000000"/>
          <w:sz w:val="28"/>
        </w:rPr>
        <w:t>
      107. Сроки годности/хранения и условия хранения кондитерских изделий устанавливаются изготовителем в технической документации с учетом обеспечения их соответствия требованиям действующих Санитарных правил, </w:t>
      </w:r>
      <w:r>
        <w:rPr>
          <w:rFonts w:ascii="Times New Roman"/>
          <w:b w:val="false"/>
          <w:i w:val="false"/>
          <w:color w:val="000000"/>
          <w:sz w:val="28"/>
        </w:rPr>
        <w:t>технических регламентов</w:t>
      </w:r>
      <w:r>
        <w:rPr>
          <w:rFonts w:ascii="Times New Roman"/>
          <w:b w:val="false"/>
          <w:i w:val="false"/>
          <w:color w:val="000000"/>
          <w:sz w:val="28"/>
        </w:rPr>
        <w:t xml:space="preserve"> в течение срока годности/хранения при соблюдении условий хранения.</w:t>
      </w:r>
      <w:r>
        <w:br/>
      </w:r>
      <w:r>
        <w:rPr>
          <w:rFonts w:ascii="Times New Roman"/>
          <w:b w:val="false"/>
          <w:i w:val="false"/>
          <w:color w:val="000000"/>
          <w:sz w:val="28"/>
        </w:rPr>
        <w:t>
</w:t>
      </w:r>
      <w:r>
        <w:rPr>
          <w:rFonts w:ascii="Times New Roman"/>
          <w:b w:val="false"/>
          <w:i w:val="false"/>
          <w:color w:val="000000"/>
          <w:sz w:val="28"/>
        </w:rPr>
        <w:t>
      108. Субъект производства (изготовления) пищевой продукции в зависимости от рецептурного состава, вида упаковочного материала и способа упаковывания продукции устанавливает и согласовывает сроки годности/хранения продукции в установленном порядке с уполномоченными органами государственного санитарно-эпидемиологического надзора.</w:t>
      </w:r>
      <w:r>
        <w:br/>
      </w:r>
      <w:r>
        <w:rPr>
          <w:rFonts w:ascii="Times New Roman"/>
          <w:b w:val="false"/>
          <w:i w:val="false"/>
          <w:color w:val="000000"/>
          <w:sz w:val="28"/>
        </w:rPr>
        <w:t>
</w:t>
      </w:r>
      <w:r>
        <w:rPr>
          <w:rFonts w:ascii="Times New Roman"/>
          <w:b w:val="false"/>
          <w:i w:val="false"/>
          <w:color w:val="000000"/>
          <w:sz w:val="28"/>
        </w:rPr>
        <w:t>
      109. При разработке новых видов пищевых продуктов (полученных из нетрадиционных видов сырья), новых технологических процессов изготовления, упаковки, хранения, перевозки пищевых продуктов субъекты производства (изготовления) обеспечивают научное обоснование требований безопасности, пищевой ценности, сроки годности.</w:t>
      </w:r>
      <w:r>
        <w:br/>
      </w:r>
      <w:r>
        <w:rPr>
          <w:rFonts w:ascii="Times New Roman"/>
          <w:b w:val="false"/>
          <w:i w:val="false"/>
          <w:color w:val="000000"/>
          <w:sz w:val="28"/>
        </w:rPr>
        <w:t>
</w:t>
      </w:r>
      <w:r>
        <w:rPr>
          <w:rFonts w:ascii="Times New Roman"/>
          <w:b w:val="false"/>
          <w:i w:val="false"/>
          <w:color w:val="000000"/>
          <w:sz w:val="28"/>
        </w:rPr>
        <w:t>
      110. Объект обеспечивается складскими помещениями и холодильным оборудованием для раздельного хранения сырья, готовой продукции, упаковочных и вспомогательных материалов.</w:t>
      </w:r>
      <w:r>
        <w:br/>
      </w:r>
      <w:r>
        <w:rPr>
          <w:rFonts w:ascii="Times New Roman"/>
          <w:b w:val="false"/>
          <w:i w:val="false"/>
          <w:color w:val="000000"/>
          <w:sz w:val="28"/>
        </w:rPr>
        <w:t>
</w:t>
      </w:r>
      <w:r>
        <w:rPr>
          <w:rFonts w:ascii="Times New Roman"/>
          <w:b w:val="false"/>
          <w:i w:val="false"/>
          <w:color w:val="000000"/>
          <w:sz w:val="28"/>
        </w:rPr>
        <w:t>
      111. Складские и производственные помещения оборудуют холодильными камерами для хранения скоропортящегося сырья и полуфабрикатов, готовой продукции.</w:t>
      </w:r>
      <w:r>
        <w:br/>
      </w:r>
      <w:r>
        <w:rPr>
          <w:rFonts w:ascii="Times New Roman"/>
          <w:b w:val="false"/>
          <w:i w:val="false"/>
          <w:color w:val="000000"/>
          <w:sz w:val="28"/>
        </w:rPr>
        <w:t>
</w:t>
      </w:r>
      <w:r>
        <w:rPr>
          <w:rFonts w:ascii="Times New Roman"/>
          <w:b w:val="false"/>
          <w:i w:val="false"/>
          <w:color w:val="000000"/>
          <w:sz w:val="28"/>
        </w:rPr>
        <w:t>
      112. Складские помещения для хранения продовольственного сырья и пищевых продуктов, используемых для производства, содержат сухими, чистыми, хорошо проветриваемыми, с устройством вентиляции, не зараженными вредителями, защищенными от атмосферных осадков, от проникновения в них грызунов, птиц и насекомых, с относительной влажностью воздуха не более 75 %, в зависимости от вида продукции – отапливаемыми или охлаждаемыми.</w:t>
      </w:r>
      <w:r>
        <w:br/>
      </w:r>
      <w:r>
        <w:rPr>
          <w:rFonts w:ascii="Times New Roman"/>
          <w:b w:val="false"/>
          <w:i w:val="false"/>
          <w:color w:val="000000"/>
          <w:sz w:val="28"/>
        </w:rPr>
        <w:t>
</w:t>
      </w:r>
      <w:r>
        <w:rPr>
          <w:rFonts w:ascii="Times New Roman"/>
          <w:b w:val="false"/>
          <w:i w:val="false"/>
          <w:color w:val="000000"/>
          <w:sz w:val="28"/>
        </w:rPr>
        <w:t>
      113. Складские помещения, холодильные камеры оснащают контрольно-измерительными приборами для измерения массы, температуры, относительной влажности воздуха и времени, установленные на видном месте, удаленные от дверей и испарителей, сведения о них хранят в течение срока годности/хранения выпущенной продукции. Температуру и влажность камер, помещений поддерживают в соответствии с требованиями нормативной документации на хранящуюся продукцию. Использование ртутных термометров для контроля работы холодильного оборудования не допускается.</w:t>
      </w:r>
      <w:r>
        <w:br/>
      </w:r>
      <w:r>
        <w:rPr>
          <w:rFonts w:ascii="Times New Roman"/>
          <w:b w:val="false"/>
          <w:i w:val="false"/>
          <w:color w:val="000000"/>
          <w:sz w:val="28"/>
        </w:rPr>
        <w:t>
</w:t>
      </w:r>
      <w:r>
        <w:rPr>
          <w:rFonts w:ascii="Times New Roman"/>
          <w:b w:val="false"/>
          <w:i w:val="false"/>
          <w:color w:val="000000"/>
          <w:sz w:val="28"/>
        </w:rPr>
        <w:t>
      114. В холодильном оборудовании на потолках, стенах, полах, дверях, упаковках с продукцией не допускаются наросты снега и льда.</w:t>
      </w:r>
      <w:r>
        <w:br/>
      </w:r>
      <w:r>
        <w:rPr>
          <w:rFonts w:ascii="Times New Roman"/>
          <w:b w:val="false"/>
          <w:i w:val="false"/>
          <w:color w:val="000000"/>
          <w:sz w:val="28"/>
        </w:rPr>
        <w:t>
</w:t>
      </w:r>
      <w:r>
        <w:rPr>
          <w:rFonts w:ascii="Times New Roman"/>
          <w:b w:val="false"/>
          <w:i w:val="false"/>
          <w:color w:val="000000"/>
          <w:sz w:val="28"/>
        </w:rPr>
        <w:t>
      115. Складские помещения, холодильные камеры оборудуют стеллажами, подтоварниками, легко поддающимися мойке и дезинфекции, холодильные камеры – системами сбора и отвода конденсата.</w:t>
      </w:r>
      <w:r>
        <w:br/>
      </w:r>
      <w:r>
        <w:rPr>
          <w:rFonts w:ascii="Times New Roman"/>
          <w:b w:val="false"/>
          <w:i w:val="false"/>
          <w:color w:val="000000"/>
          <w:sz w:val="28"/>
        </w:rPr>
        <w:t>
</w:t>
      </w:r>
      <w:r>
        <w:rPr>
          <w:rFonts w:ascii="Times New Roman"/>
          <w:b w:val="false"/>
          <w:i w:val="false"/>
          <w:color w:val="000000"/>
          <w:sz w:val="28"/>
        </w:rPr>
        <w:t>
      116. Холодильное оборудование, холодильные камеры моются и дезинфицируются по мере их загрязнения, образования «снеговой шубы», после освобождения их от продукции, в период подготовки холодильника к массовому поступлению грузов, при выявлении плесени в камере и при поражении плесенью хранящейся продукции.</w:t>
      </w:r>
      <w:r>
        <w:br/>
      </w:r>
      <w:r>
        <w:rPr>
          <w:rFonts w:ascii="Times New Roman"/>
          <w:b w:val="false"/>
          <w:i w:val="false"/>
          <w:color w:val="000000"/>
          <w:sz w:val="28"/>
        </w:rPr>
        <w:t>
</w:t>
      </w:r>
      <w:r>
        <w:rPr>
          <w:rFonts w:ascii="Times New Roman"/>
          <w:b w:val="false"/>
          <w:i w:val="false"/>
          <w:color w:val="000000"/>
          <w:sz w:val="28"/>
        </w:rPr>
        <w:t>
      117. Размещение готовой продукции в холодильной камере и/или складском помещении осуществляется партиями, с указанием даты, смены выработки и номера партии.</w:t>
      </w:r>
      <w:r>
        <w:br/>
      </w:r>
      <w:r>
        <w:rPr>
          <w:rFonts w:ascii="Times New Roman"/>
          <w:b w:val="false"/>
          <w:i w:val="false"/>
          <w:color w:val="000000"/>
          <w:sz w:val="28"/>
        </w:rPr>
        <w:t>
</w:t>
      </w:r>
      <w:r>
        <w:rPr>
          <w:rFonts w:ascii="Times New Roman"/>
          <w:b w:val="false"/>
          <w:i w:val="false"/>
          <w:color w:val="000000"/>
          <w:sz w:val="28"/>
        </w:rPr>
        <w:t>
      118. Не допускается совместное хранение сырья и готовой, не упакованной продукции, а также их хранение вблизи водопроводных и канализационных труб, приборов отопления, вне складских помещений.</w:t>
      </w:r>
      <w:r>
        <w:br/>
      </w:r>
      <w:r>
        <w:rPr>
          <w:rFonts w:ascii="Times New Roman"/>
          <w:b w:val="false"/>
          <w:i w:val="false"/>
          <w:color w:val="000000"/>
          <w:sz w:val="28"/>
        </w:rPr>
        <w:t>
</w:t>
      </w:r>
      <w:r>
        <w:rPr>
          <w:rFonts w:ascii="Times New Roman"/>
          <w:b w:val="false"/>
          <w:i w:val="false"/>
          <w:color w:val="000000"/>
          <w:sz w:val="28"/>
        </w:rPr>
        <w:t>
      119. Затаренное сырье, вспомогательные материалы и готовую продукцию хранят в складах и экспедиции на стеллажах и подтоварниках на расстоянии не менее 15 см от уровня пола и на 50 см от стен штабелями с сохранением между ними проходов шириной не менее 75 см.</w:t>
      </w:r>
      <w:r>
        <w:br/>
      </w:r>
      <w:r>
        <w:rPr>
          <w:rFonts w:ascii="Times New Roman"/>
          <w:b w:val="false"/>
          <w:i w:val="false"/>
          <w:color w:val="000000"/>
          <w:sz w:val="28"/>
        </w:rPr>
        <w:t>
</w:t>
      </w:r>
      <w:r>
        <w:rPr>
          <w:rFonts w:ascii="Times New Roman"/>
          <w:b w:val="false"/>
          <w:i w:val="false"/>
          <w:color w:val="000000"/>
          <w:sz w:val="28"/>
        </w:rPr>
        <w:t>
      При складе предусматривают помещение для приемки продукции, возвращаемой из торговой сети.</w:t>
      </w:r>
      <w:r>
        <w:br/>
      </w:r>
      <w:r>
        <w:rPr>
          <w:rFonts w:ascii="Times New Roman"/>
          <w:b w:val="false"/>
          <w:i w:val="false"/>
          <w:color w:val="000000"/>
          <w:sz w:val="28"/>
        </w:rPr>
        <w:t>
</w:t>
      </w:r>
      <w:r>
        <w:rPr>
          <w:rFonts w:ascii="Times New Roman"/>
          <w:b w:val="false"/>
          <w:i w:val="false"/>
          <w:color w:val="000000"/>
          <w:sz w:val="28"/>
        </w:rPr>
        <w:t>
      120. Перевозка продукции осуществляется специально предназначенными и/или оборудованными для таких целей транспортными средствами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перевозок грузов автомобильным транспортом, утвержденных постановлением 
</w:t>
      </w:r>
      <w:r>
        <w:rPr>
          <w:rFonts w:ascii="Times New Roman"/>
          <w:b w:val="false"/>
          <w:i w:val="false"/>
          <w:color w:val="000000"/>
          <w:sz w:val="28"/>
        </w:rPr>
        <w:t>
Правительства Республики Казахстан от 18 июля 2011 года № 826 "Об утверждении Правил перевозок грузов автомобильным транспортом", при наличии санитарно–эпидемиологического заключения.</w:t>
      </w:r>
      <w:r>
        <w:br/>
      </w:r>
      <w:r>
        <w:rPr>
          <w:rFonts w:ascii="Times New Roman"/>
          <w:b w:val="false"/>
          <w:i w:val="false"/>
          <w:color w:val="000000"/>
          <w:sz w:val="28"/>
        </w:rPr>
        <w:t>
</w:t>
      </w:r>
      <w:r>
        <w:rPr>
          <w:rFonts w:ascii="Times New Roman"/>
          <w:b w:val="false"/>
          <w:i w:val="false"/>
          <w:color w:val="000000"/>
          <w:sz w:val="28"/>
        </w:rPr>
        <w:t xml:space="preserve">
      В теплое время года перевозка скоропортящихся мучных кондитерских изделий производится при температуре не выше + 6 </w:t>
      </w:r>
      <w:r>
        <w:rPr>
          <w:rFonts w:ascii="Times New Roman"/>
          <w:b w:val="false"/>
          <w:i w:val="false"/>
          <w:color w:val="000000"/>
          <w:vertAlign w:val="superscript"/>
        </w:rPr>
        <w:t>о</w:t>
      </w:r>
      <w:r>
        <w:rPr>
          <w:rFonts w:ascii="Times New Roman"/>
          <w:b w:val="false"/>
          <w:i w:val="false"/>
          <w:color w:val="000000"/>
          <w:sz w:val="28"/>
        </w:rPr>
        <w:t xml:space="preserve"> С:</w:t>
      </w:r>
      <w:r>
        <w:br/>
      </w:r>
      <w:r>
        <w:rPr>
          <w:rFonts w:ascii="Times New Roman"/>
          <w:b w:val="false"/>
          <w:i w:val="false"/>
          <w:color w:val="000000"/>
          <w:sz w:val="28"/>
        </w:rPr>
        <w:t>
</w:t>
      </w:r>
      <w:r>
        <w:rPr>
          <w:rFonts w:ascii="Times New Roman"/>
          <w:b w:val="false"/>
          <w:i w:val="false"/>
          <w:color w:val="000000"/>
          <w:sz w:val="28"/>
        </w:rPr>
        <w:t>
      1) не более 6 часов в специальном транспорте с охлаждаемыми кузовами;</w:t>
      </w:r>
      <w:r>
        <w:br/>
      </w:r>
      <w:r>
        <w:rPr>
          <w:rFonts w:ascii="Times New Roman"/>
          <w:b w:val="false"/>
          <w:i w:val="false"/>
          <w:color w:val="000000"/>
          <w:sz w:val="28"/>
        </w:rPr>
        <w:t>
</w:t>
      </w:r>
      <w:r>
        <w:rPr>
          <w:rFonts w:ascii="Times New Roman"/>
          <w:b w:val="false"/>
          <w:i w:val="false"/>
          <w:color w:val="000000"/>
          <w:sz w:val="28"/>
        </w:rPr>
        <w:t>
      2) не более одного часа в изотермических кузовах без холода.</w:t>
      </w:r>
      <w:r>
        <w:br/>
      </w:r>
      <w:r>
        <w:rPr>
          <w:rFonts w:ascii="Times New Roman"/>
          <w:b w:val="false"/>
          <w:i w:val="false"/>
          <w:color w:val="000000"/>
          <w:sz w:val="28"/>
        </w:rPr>
        <w:t>
</w:t>
      </w:r>
      <w:r>
        <w:rPr>
          <w:rFonts w:ascii="Times New Roman"/>
          <w:b w:val="false"/>
          <w:i w:val="false"/>
          <w:color w:val="000000"/>
          <w:sz w:val="28"/>
        </w:rPr>
        <w:t>
      Для перевозки кондитерских изделий с кремом и начинкой используют рефрижераторы.</w:t>
      </w:r>
      <w:r>
        <w:br/>
      </w:r>
      <w:r>
        <w:rPr>
          <w:rFonts w:ascii="Times New Roman"/>
          <w:b w:val="false"/>
          <w:i w:val="false"/>
          <w:color w:val="000000"/>
          <w:sz w:val="28"/>
        </w:rPr>
        <w:t>
</w:t>
      </w:r>
      <w:r>
        <w:rPr>
          <w:rFonts w:ascii="Times New Roman"/>
          <w:b w:val="false"/>
          <w:i w:val="false"/>
          <w:color w:val="000000"/>
          <w:sz w:val="28"/>
        </w:rPr>
        <w:t>
      122. Для перевозки продовольственного сырья, пищевых продуктов и готовой продукции используют чистые, в исправном состоянии транспортные средства с грузовыми помещениями и транспортное оборудование (контейнера) с гигиеническим, водонепроницаемым покрытием, из нетоксичных материалов, разрешенных для контакта с пищевыми продуктами, устойчивыми к воздействию моющих и дезинфицирующих средств, легко подвергающиеся мойке и дезинфекции, дезинсекции и дератизации, а также препятствующие проникновению насекомых, животных, в том числе, грызунов.</w:t>
      </w:r>
      <w:r>
        <w:br/>
      </w:r>
      <w:r>
        <w:rPr>
          <w:rFonts w:ascii="Times New Roman"/>
          <w:b w:val="false"/>
          <w:i w:val="false"/>
          <w:color w:val="000000"/>
          <w:sz w:val="28"/>
        </w:rPr>
        <w:t>
</w:t>
      </w:r>
      <w:r>
        <w:rPr>
          <w:rFonts w:ascii="Times New Roman"/>
          <w:b w:val="false"/>
          <w:i w:val="false"/>
          <w:color w:val="000000"/>
          <w:sz w:val="28"/>
        </w:rPr>
        <w:t>
      123. Мучные кондитерские изделия с кремом перевозятся в контейнерах с крышками.</w:t>
      </w:r>
      <w:r>
        <w:br/>
      </w:r>
      <w:r>
        <w:rPr>
          <w:rFonts w:ascii="Times New Roman"/>
          <w:b w:val="false"/>
          <w:i w:val="false"/>
          <w:color w:val="000000"/>
          <w:sz w:val="28"/>
        </w:rPr>
        <w:t>
</w:t>
      </w:r>
      <w:r>
        <w:rPr>
          <w:rFonts w:ascii="Times New Roman"/>
          <w:b w:val="false"/>
          <w:i w:val="false"/>
          <w:color w:val="000000"/>
          <w:sz w:val="28"/>
        </w:rPr>
        <w:t>
      124. Хранение, перевозку и реализацию кондитерских изделий и скоропортящихся пищевых продуктов, применяемых в производстве, осуществляют при температурно-влажностных режимах, обеспечивающих сохранение показателей безопасности и качества продукции.</w:t>
      </w:r>
      <w:r>
        <w:br/>
      </w:r>
      <w:r>
        <w:rPr>
          <w:rFonts w:ascii="Times New Roman"/>
          <w:b w:val="false"/>
          <w:i w:val="false"/>
          <w:color w:val="000000"/>
          <w:sz w:val="28"/>
        </w:rPr>
        <w:t>
</w:t>
      </w:r>
      <w:r>
        <w:rPr>
          <w:rFonts w:ascii="Times New Roman"/>
          <w:b w:val="false"/>
          <w:i w:val="false"/>
          <w:color w:val="000000"/>
          <w:sz w:val="28"/>
        </w:rPr>
        <w:t>
      125. При реализации готовой продукции непосредственно на объектах создаются условия, предъявляемые к объектам торговли пищевой продукцией.</w:t>
      </w:r>
      <w:r>
        <w:br/>
      </w:r>
      <w:r>
        <w:rPr>
          <w:rFonts w:ascii="Times New Roman"/>
          <w:b w:val="false"/>
          <w:i w:val="false"/>
          <w:color w:val="000000"/>
          <w:sz w:val="28"/>
        </w:rPr>
        <w:t>
</w:t>
      </w:r>
      <w:r>
        <w:rPr>
          <w:rFonts w:ascii="Times New Roman"/>
          <w:b w:val="false"/>
          <w:i w:val="false"/>
          <w:color w:val="000000"/>
          <w:sz w:val="28"/>
        </w:rPr>
        <w:t>
      126. При реализации кондитерских изделий без упаковки используется специальное оборудование для нарезки, взвешивания, а также маркированный торговый инвентарь (доски, щипцы, совки и другое). Взвешивание неупакованных продуктов, непосредственно на весах без упаковочных материалов не допускается.</w:t>
      </w:r>
      <w:r>
        <w:br/>
      </w:r>
      <w:r>
        <w:rPr>
          <w:rFonts w:ascii="Times New Roman"/>
          <w:b w:val="false"/>
          <w:i w:val="false"/>
          <w:color w:val="000000"/>
          <w:sz w:val="28"/>
        </w:rPr>
        <w:t>
</w:t>
      </w:r>
      <w:r>
        <w:rPr>
          <w:rFonts w:ascii="Times New Roman"/>
          <w:b w:val="false"/>
          <w:i w:val="false"/>
          <w:color w:val="000000"/>
          <w:sz w:val="28"/>
        </w:rPr>
        <w:t>
      127. Условия, сроки хранения, перевозки и реализации продовольственного сырья, пищевых продуктов и изготавливаемой (производимой) продукции соблюдают в соответствии с настоящими Санитарными правилами, нормативной и /или технической документацией на конкретный вид продукции.</w:t>
      </w:r>
      <w:r>
        <w:br/>
      </w:r>
      <w:r>
        <w:rPr>
          <w:rFonts w:ascii="Times New Roman"/>
          <w:b w:val="false"/>
          <w:i w:val="false"/>
          <w:color w:val="000000"/>
          <w:sz w:val="28"/>
        </w:rPr>
        <w:t>
</w:t>
      </w:r>
      <w:r>
        <w:rPr>
          <w:rFonts w:ascii="Times New Roman"/>
          <w:b w:val="false"/>
          <w:i w:val="false"/>
          <w:color w:val="000000"/>
          <w:sz w:val="28"/>
        </w:rPr>
        <w:t>
      128. Требования настоящих Санитарных правил, в части условий производства, распространяются на мучные кондитерские цеха малой мощности (с суточной выработкой кондитерских изделий с кремом не более 300 кг, без крема не более 500 кг), находящихся в составе объектов питания.</w:t>
      </w:r>
      <w:r>
        <w:br/>
      </w:r>
      <w:r>
        <w:rPr>
          <w:rFonts w:ascii="Times New Roman"/>
          <w:b w:val="false"/>
          <w:i w:val="false"/>
          <w:color w:val="000000"/>
          <w:sz w:val="28"/>
        </w:rPr>
        <w:t>
</w:t>
      </w:r>
      <w:r>
        <w:rPr>
          <w:rFonts w:ascii="Times New Roman"/>
          <w:b w:val="false"/>
          <w:i w:val="false"/>
          <w:color w:val="000000"/>
          <w:sz w:val="28"/>
        </w:rPr>
        <w:t>
      129. Подготовку сырья к производству производят в отдельном подготовительном отделении.</w:t>
      </w:r>
      <w:r>
        <w:br/>
      </w:r>
      <w:r>
        <w:rPr>
          <w:rFonts w:ascii="Times New Roman"/>
          <w:b w:val="false"/>
          <w:i w:val="false"/>
          <w:color w:val="000000"/>
          <w:sz w:val="28"/>
        </w:rPr>
        <w:t>
</w:t>
      </w:r>
      <w:r>
        <w:rPr>
          <w:rFonts w:ascii="Times New Roman"/>
          <w:b w:val="false"/>
          <w:i w:val="false"/>
          <w:color w:val="000000"/>
          <w:sz w:val="28"/>
        </w:rPr>
        <w:t>
      130. Растаривание сырья, полуфабрикатов и вспомогательных материалов производится после предварительной очистки тары от поверхностных загрязнений.</w:t>
      </w:r>
      <w:r>
        <w:br/>
      </w:r>
      <w:r>
        <w:rPr>
          <w:rFonts w:ascii="Times New Roman"/>
          <w:b w:val="false"/>
          <w:i w:val="false"/>
          <w:color w:val="000000"/>
          <w:sz w:val="28"/>
        </w:rPr>
        <w:t>
</w:t>
      </w:r>
      <w:r>
        <w:rPr>
          <w:rFonts w:ascii="Times New Roman"/>
          <w:b w:val="false"/>
          <w:i w:val="false"/>
          <w:color w:val="000000"/>
          <w:sz w:val="28"/>
        </w:rPr>
        <w:t xml:space="preserve">
      131. Сырье распаковывается в кладовой суточного запаса, перетаривается во внутрицеховую маркированную тару. </w:t>
      </w:r>
      <w:r>
        <w:br/>
      </w:r>
      <w:r>
        <w:rPr>
          <w:rFonts w:ascii="Times New Roman"/>
          <w:b w:val="false"/>
          <w:i w:val="false"/>
          <w:color w:val="000000"/>
          <w:sz w:val="28"/>
        </w:rPr>
        <w:t>
</w:t>
      </w:r>
      <w:r>
        <w:rPr>
          <w:rFonts w:ascii="Times New Roman"/>
          <w:b w:val="false"/>
          <w:i w:val="false"/>
          <w:color w:val="000000"/>
          <w:sz w:val="28"/>
        </w:rPr>
        <w:t xml:space="preserve">
      132. Для хранения кондитерских изделий с кремом предусматриваются не менее двух холодильных камер с температурой до +5 </w:t>
      </w:r>
      <w:r>
        <w:rPr>
          <w:rFonts w:ascii="Times New Roman"/>
          <w:b w:val="false"/>
          <w:i w:val="false"/>
          <w:color w:val="000000"/>
          <w:vertAlign w:val="superscript"/>
        </w:rPr>
        <w:t>о</w:t>
      </w:r>
      <w:r>
        <w:rPr>
          <w:rFonts w:ascii="Times New Roman"/>
          <w:b w:val="false"/>
          <w:i w:val="false"/>
          <w:color w:val="000000"/>
          <w:sz w:val="28"/>
        </w:rPr>
        <w:t xml:space="preserve"> С. </w:t>
      </w:r>
      <w:r>
        <w:br/>
      </w:r>
      <w:r>
        <w:rPr>
          <w:rFonts w:ascii="Times New Roman"/>
          <w:b w:val="false"/>
          <w:i w:val="false"/>
          <w:color w:val="000000"/>
          <w:sz w:val="28"/>
        </w:rPr>
        <w:t>
</w:t>
      </w:r>
      <w:r>
        <w:rPr>
          <w:rFonts w:ascii="Times New Roman"/>
          <w:b w:val="false"/>
          <w:i w:val="false"/>
          <w:color w:val="000000"/>
          <w:sz w:val="28"/>
        </w:rPr>
        <w:t xml:space="preserve">
      133. Мешки из-под муки хранятся в помещении, в котором установлена машина для выбивания мешков. Мучной смет, выбой из мешков собираются в специальную тару с пометкой "санитарный брак" и хранятся в отдельном помещении. </w:t>
      </w:r>
      <w:r>
        <w:br/>
      </w:r>
      <w:r>
        <w:rPr>
          <w:rFonts w:ascii="Times New Roman"/>
          <w:b w:val="false"/>
          <w:i w:val="false"/>
          <w:color w:val="000000"/>
          <w:sz w:val="28"/>
        </w:rPr>
        <w:t>
</w:t>
      </w:r>
      <w:r>
        <w:rPr>
          <w:rFonts w:ascii="Times New Roman"/>
          <w:b w:val="false"/>
          <w:i w:val="false"/>
          <w:color w:val="000000"/>
          <w:sz w:val="28"/>
        </w:rPr>
        <w:t xml:space="preserve">
      134. Мука, все сыпучее сырье и готовая продукция вторичной переработки перед использованием пропускается через магнитоуловители и просеивается через сито. Магниты устанавливаются: </w:t>
      </w:r>
      <w:r>
        <w:br/>
      </w:r>
      <w:r>
        <w:rPr>
          <w:rFonts w:ascii="Times New Roman"/>
          <w:b w:val="false"/>
          <w:i w:val="false"/>
          <w:color w:val="000000"/>
          <w:sz w:val="28"/>
        </w:rPr>
        <w:t>
</w:t>
      </w:r>
      <w:r>
        <w:rPr>
          <w:rFonts w:ascii="Times New Roman"/>
          <w:b w:val="false"/>
          <w:i w:val="false"/>
          <w:color w:val="000000"/>
          <w:sz w:val="28"/>
        </w:rPr>
        <w:t>
      1) в точках ссыпки продукции;</w:t>
      </w:r>
      <w:r>
        <w:br/>
      </w:r>
      <w:r>
        <w:rPr>
          <w:rFonts w:ascii="Times New Roman"/>
          <w:b w:val="false"/>
          <w:i w:val="false"/>
          <w:color w:val="000000"/>
          <w:sz w:val="28"/>
        </w:rPr>
        <w:t>
</w:t>
      </w:r>
      <w:r>
        <w:rPr>
          <w:rFonts w:ascii="Times New Roman"/>
          <w:b w:val="false"/>
          <w:i w:val="false"/>
          <w:color w:val="000000"/>
          <w:sz w:val="28"/>
        </w:rPr>
        <w:t>
      2) на столах разборки продукции для вторичной переработки;</w:t>
      </w:r>
      <w:r>
        <w:br/>
      </w:r>
      <w:r>
        <w:rPr>
          <w:rFonts w:ascii="Times New Roman"/>
          <w:b w:val="false"/>
          <w:i w:val="false"/>
          <w:color w:val="000000"/>
          <w:sz w:val="28"/>
        </w:rPr>
        <w:t>
</w:t>
      </w:r>
      <w:r>
        <w:rPr>
          <w:rFonts w:ascii="Times New Roman"/>
          <w:b w:val="false"/>
          <w:i w:val="false"/>
          <w:color w:val="000000"/>
          <w:sz w:val="28"/>
        </w:rPr>
        <w:t>
      3) на установке для просеивания муки, собранной из циклонов-уловителей.</w:t>
      </w:r>
      <w:r>
        <w:br/>
      </w:r>
      <w:r>
        <w:rPr>
          <w:rFonts w:ascii="Times New Roman"/>
          <w:b w:val="false"/>
          <w:i w:val="false"/>
          <w:color w:val="000000"/>
          <w:sz w:val="28"/>
        </w:rPr>
        <w:t>
</w:t>
      </w:r>
      <w:r>
        <w:rPr>
          <w:rFonts w:ascii="Times New Roman"/>
          <w:b w:val="false"/>
          <w:i w:val="false"/>
          <w:color w:val="000000"/>
          <w:sz w:val="28"/>
        </w:rPr>
        <w:t xml:space="preserve">
      135. Мука хранится отдельно от всех видов сырья, при температуре не ниже +10 </w:t>
      </w:r>
      <w:r>
        <w:rPr>
          <w:rFonts w:ascii="Times New Roman"/>
          <w:b w:val="false"/>
          <w:i w:val="false"/>
          <w:color w:val="000000"/>
          <w:vertAlign w:val="superscript"/>
        </w:rPr>
        <w:t>о</w:t>
      </w:r>
      <w:r>
        <w:rPr>
          <w:rFonts w:ascii="Times New Roman"/>
          <w:b w:val="false"/>
          <w:i w:val="false"/>
          <w:color w:val="000000"/>
          <w:sz w:val="28"/>
        </w:rPr>
        <w:t xml:space="preserve"> С и относительной влажности не более 75 %. При бестарном хранении мука засыпается в отдельные емкости. </w:t>
      </w:r>
      <w:r>
        <w:br/>
      </w:r>
      <w:r>
        <w:rPr>
          <w:rFonts w:ascii="Times New Roman"/>
          <w:b w:val="false"/>
          <w:i w:val="false"/>
          <w:color w:val="000000"/>
          <w:sz w:val="28"/>
        </w:rPr>
        <w:t>
</w:t>
      </w:r>
      <w:r>
        <w:rPr>
          <w:rFonts w:ascii="Times New Roman"/>
          <w:b w:val="false"/>
          <w:i w:val="false"/>
          <w:color w:val="000000"/>
          <w:sz w:val="28"/>
        </w:rPr>
        <w:t xml:space="preserve">
      136. Соль хранится отдельно, а также в растворенном виде в снабженных фильтрами емкостях и подается в производство растворенной и профильтрованной. </w:t>
      </w:r>
      <w:r>
        <w:br/>
      </w:r>
      <w:r>
        <w:rPr>
          <w:rFonts w:ascii="Times New Roman"/>
          <w:b w:val="false"/>
          <w:i w:val="false"/>
          <w:color w:val="000000"/>
          <w:sz w:val="28"/>
        </w:rPr>
        <w:t>
</w:t>
      </w:r>
      <w:r>
        <w:rPr>
          <w:rFonts w:ascii="Times New Roman"/>
          <w:b w:val="false"/>
          <w:i w:val="false"/>
          <w:color w:val="000000"/>
          <w:sz w:val="28"/>
        </w:rPr>
        <w:t xml:space="preserve">
      137. Прессованные дрожжи и дрожжевое молоко хранятся при температуре не выше +4 </w:t>
      </w:r>
      <w:r>
        <w:rPr>
          <w:rFonts w:ascii="Times New Roman"/>
          <w:b w:val="false"/>
          <w:i w:val="false"/>
          <w:color w:val="000000"/>
          <w:vertAlign w:val="superscript"/>
        </w:rPr>
        <w:t>о</w:t>
      </w:r>
      <w:r>
        <w:rPr>
          <w:rFonts w:ascii="Times New Roman"/>
          <w:b w:val="false"/>
          <w:i w:val="false"/>
          <w:color w:val="000000"/>
          <w:sz w:val="28"/>
        </w:rPr>
        <w:t xml:space="preserve"> С. Допускается хранение в цехе сменного или суточного запаса прессованных дрожжей. </w:t>
      </w:r>
      <w:r>
        <w:br/>
      </w:r>
      <w:r>
        <w:rPr>
          <w:rFonts w:ascii="Times New Roman"/>
          <w:b w:val="false"/>
          <w:i w:val="false"/>
          <w:color w:val="000000"/>
          <w:sz w:val="28"/>
        </w:rPr>
        <w:t>
</w:t>
      </w:r>
      <w:r>
        <w:rPr>
          <w:rFonts w:ascii="Times New Roman"/>
          <w:b w:val="false"/>
          <w:i w:val="false"/>
          <w:color w:val="000000"/>
          <w:sz w:val="28"/>
        </w:rPr>
        <w:t xml:space="preserve">
      138. Жиры, яйца, молоко и молочные продукты хранятся в холодильных камерах при температуре не выше +4 </w:t>
      </w:r>
      <w:r>
        <w:rPr>
          <w:rFonts w:ascii="Times New Roman"/>
          <w:b w:val="false"/>
          <w:i w:val="false"/>
          <w:color w:val="000000"/>
          <w:vertAlign w:val="superscript"/>
        </w:rPr>
        <w:t>о</w:t>
      </w:r>
      <w:r>
        <w:rPr>
          <w:rFonts w:ascii="Times New Roman"/>
          <w:b w:val="false"/>
          <w:i w:val="false"/>
          <w:color w:val="000000"/>
          <w:sz w:val="28"/>
        </w:rPr>
        <w:t xml:space="preserve"> С. </w:t>
      </w:r>
      <w:r>
        <w:br/>
      </w:r>
      <w:r>
        <w:rPr>
          <w:rFonts w:ascii="Times New Roman"/>
          <w:b w:val="false"/>
          <w:i w:val="false"/>
          <w:color w:val="000000"/>
          <w:sz w:val="28"/>
        </w:rPr>
        <w:t>
</w:t>
      </w:r>
      <w:r>
        <w:rPr>
          <w:rFonts w:ascii="Times New Roman"/>
          <w:b w:val="false"/>
          <w:i w:val="false"/>
          <w:color w:val="000000"/>
          <w:sz w:val="28"/>
        </w:rPr>
        <w:t xml:space="preserve">
      139. Начинки и полуфабрикаты для отделки, приготовленные для производства изделий, хранят в маркированной закрытой таре или сборниках при температуре не выше +6 </w:t>
      </w:r>
      <w:r>
        <w:rPr>
          <w:rFonts w:ascii="Times New Roman"/>
          <w:b w:val="false"/>
          <w:i w:val="false"/>
          <w:color w:val="000000"/>
          <w:vertAlign w:val="superscript"/>
        </w:rPr>
        <w:t>о</w:t>
      </w:r>
      <w:r>
        <w:rPr>
          <w:rFonts w:ascii="Times New Roman"/>
          <w:b w:val="false"/>
          <w:i w:val="false"/>
          <w:color w:val="000000"/>
          <w:sz w:val="28"/>
        </w:rPr>
        <w:t xml:space="preserve"> С. </w:t>
      </w:r>
      <w:r>
        <w:br/>
      </w:r>
      <w:r>
        <w:rPr>
          <w:rFonts w:ascii="Times New Roman"/>
          <w:b w:val="false"/>
          <w:i w:val="false"/>
          <w:color w:val="000000"/>
          <w:sz w:val="28"/>
        </w:rPr>
        <w:t>
</w:t>
      </w:r>
      <w:r>
        <w:rPr>
          <w:rFonts w:ascii="Times New Roman"/>
          <w:b w:val="false"/>
          <w:i w:val="false"/>
          <w:color w:val="000000"/>
          <w:sz w:val="28"/>
        </w:rPr>
        <w:t xml:space="preserve">
      140. Для хранения яиц и яйцепродуктов предусматривается отдельная холодильная камера. </w:t>
      </w:r>
      <w:r>
        <w:br/>
      </w:r>
      <w:r>
        <w:rPr>
          <w:rFonts w:ascii="Times New Roman"/>
          <w:b w:val="false"/>
          <w:i w:val="false"/>
          <w:color w:val="000000"/>
          <w:sz w:val="28"/>
        </w:rPr>
        <w:t>
</w:t>
      </w:r>
      <w:r>
        <w:rPr>
          <w:rFonts w:ascii="Times New Roman"/>
          <w:b w:val="false"/>
          <w:i w:val="false"/>
          <w:color w:val="000000"/>
          <w:sz w:val="28"/>
        </w:rPr>
        <w:t xml:space="preserve">
      141. Внутрицеховое оборудование, емкости, инвентарь, посуда, внутрицеховая тара, используемые при производстве кондитерских изделий с кремом, дополнительно маркируется по этапам технологического процесса и используются строго по назначению. </w:t>
      </w:r>
      <w:r>
        <w:br/>
      </w:r>
      <w:r>
        <w:rPr>
          <w:rFonts w:ascii="Times New Roman"/>
          <w:b w:val="false"/>
          <w:i w:val="false"/>
          <w:color w:val="000000"/>
          <w:sz w:val="28"/>
        </w:rPr>
        <w:t>
</w:t>
      </w:r>
      <w:r>
        <w:rPr>
          <w:rFonts w:ascii="Times New Roman"/>
          <w:b w:val="false"/>
          <w:i w:val="false"/>
          <w:color w:val="000000"/>
          <w:sz w:val="28"/>
        </w:rPr>
        <w:t xml:space="preserve">
      142. Помещения для отделки кремовых изделий оборудуются охлаждающими столами с гладким, гигиеническим покрытием. Ежедневно по окончанию работы столы обрабатываются 0,5 % раствором моющего средства, дезинфицируются и промываются горячей водой при температуре +60 </w:t>
      </w:r>
      <w:r>
        <w:rPr>
          <w:rFonts w:ascii="Times New Roman"/>
          <w:b w:val="false"/>
          <w:i w:val="false"/>
          <w:color w:val="000000"/>
          <w:vertAlign w:val="superscript"/>
        </w:rPr>
        <w:t>о</w:t>
      </w:r>
      <w:r>
        <w:rPr>
          <w:rFonts w:ascii="Times New Roman"/>
          <w:b w:val="false"/>
          <w:i w:val="false"/>
          <w:color w:val="000000"/>
          <w:sz w:val="28"/>
        </w:rPr>
        <w:t xml:space="preserve"> С. </w:t>
      </w:r>
      <w:r>
        <w:br/>
      </w:r>
      <w:r>
        <w:rPr>
          <w:rFonts w:ascii="Times New Roman"/>
          <w:b w:val="false"/>
          <w:i w:val="false"/>
          <w:color w:val="000000"/>
          <w:sz w:val="28"/>
        </w:rPr>
        <w:t>
</w:t>
      </w:r>
      <w:r>
        <w:rPr>
          <w:rFonts w:ascii="Times New Roman"/>
          <w:b w:val="false"/>
          <w:i w:val="false"/>
          <w:color w:val="000000"/>
          <w:sz w:val="28"/>
        </w:rPr>
        <w:t>
      143. Помещения, требующие особого санитарного режима: отделения для приготовления яичной массы, отделки готовых изделий, моечные отделения внутрицехового инвентаря, обработки цехового инвентаря, помещения для разбивки яиц, в конце смены по окончании уборки обрабатывают бактерицидными лампами (стационарными или передвижными), установленными в местах, обеспечивающих обработку максимально большой площади и захватывающих пространство над производственными столами.</w:t>
      </w:r>
      <w:r>
        <w:br/>
      </w:r>
      <w:r>
        <w:rPr>
          <w:rFonts w:ascii="Times New Roman"/>
          <w:b w:val="false"/>
          <w:i w:val="false"/>
          <w:color w:val="000000"/>
          <w:sz w:val="28"/>
        </w:rPr>
        <w:t>
</w:t>
      </w:r>
      <w:r>
        <w:rPr>
          <w:rFonts w:ascii="Times New Roman"/>
          <w:b w:val="false"/>
          <w:i w:val="false"/>
          <w:color w:val="000000"/>
          <w:sz w:val="28"/>
        </w:rPr>
        <w:t xml:space="preserve">
      144. Неэкранированные передвижные бактерицидные лампы устанавливаются из расчета мощности 2,0-2,5 Ватт (далее – Вт) на 1 кубический метр (далее – м </w:t>
      </w:r>
      <w:r>
        <w:rPr>
          <w:rFonts w:ascii="Times New Roman"/>
          <w:b w:val="false"/>
          <w:i w:val="false"/>
          <w:color w:val="000000"/>
          <w:vertAlign w:val="superscript"/>
        </w:rPr>
        <w:t>3</w:t>
      </w:r>
      <w:r>
        <w:rPr>
          <w:rFonts w:ascii="Times New Roman"/>
          <w:b w:val="false"/>
          <w:i w:val="false"/>
          <w:color w:val="000000"/>
          <w:sz w:val="28"/>
        </w:rPr>
        <w:t xml:space="preserve"> ) помещения. Экранированные бактерицидные лампы из расчета мощности 1,0 Вт на 1 м</w:t>
      </w:r>
      <w:r>
        <w:rPr>
          <w:rFonts w:ascii="Times New Roman"/>
          <w:b w:val="false"/>
          <w:i w:val="false"/>
          <w:color w:val="000000"/>
          <w:vertAlign w:val="superscript"/>
        </w:rPr>
        <w:t>3</w:t>
      </w:r>
      <w:r>
        <w:rPr>
          <w:rFonts w:ascii="Times New Roman"/>
          <w:b w:val="false"/>
          <w:i w:val="false"/>
          <w:color w:val="000000"/>
          <w:sz w:val="28"/>
        </w:rPr>
        <w:t xml:space="preserve"> помещения устанавливаются на высоте 1,8-2,0 м от пола при условии не направленного излучения на находящихся в помещении людей. </w:t>
      </w:r>
      <w:r>
        <w:br/>
      </w:r>
      <w:r>
        <w:rPr>
          <w:rFonts w:ascii="Times New Roman"/>
          <w:b w:val="false"/>
          <w:i w:val="false"/>
          <w:color w:val="000000"/>
          <w:sz w:val="28"/>
        </w:rPr>
        <w:t>
</w:t>
      </w:r>
      <w:r>
        <w:rPr>
          <w:rFonts w:ascii="Times New Roman"/>
          <w:b w:val="false"/>
          <w:i w:val="false"/>
          <w:color w:val="000000"/>
          <w:sz w:val="28"/>
        </w:rPr>
        <w:t>
      Режим работы бактерицидных ламп устанавливается согласно инструкции по применению предприятия-изготовителя.</w:t>
      </w:r>
      <w:r>
        <w:br/>
      </w:r>
      <w:r>
        <w:rPr>
          <w:rFonts w:ascii="Times New Roman"/>
          <w:b w:val="false"/>
          <w:i w:val="false"/>
          <w:color w:val="000000"/>
          <w:sz w:val="28"/>
        </w:rPr>
        <w:t>
</w:t>
      </w:r>
      <w:r>
        <w:rPr>
          <w:rFonts w:ascii="Times New Roman"/>
          <w:b w:val="false"/>
          <w:i w:val="false"/>
          <w:color w:val="000000"/>
          <w:sz w:val="28"/>
        </w:rPr>
        <w:t>
      Учет работы ламп фиксируется в специальном журнале по форме согласно </w:t>
      </w:r>
      <w:r>
        <w:rPr>
          <w:rFonts w:ascii="Times New Roman"/>
          <w:b w:val="false"/>
          <w:i w:val="false"/>
          <w:color w:val="000000"/>
          <w:sz w:val="28"/>
        </w:rPr>
        <w:t>приложению 3</w:t>
      </w:r>
      <w:r>
        <w:rPr>
          <w:rFonts w:ascii="Times New Roman"/>
          <w:b w:val="false"/>
          <w:i w:val="false"/>
          <w:color w:val="000000"/>
          <w:sz w:val="28"/>
        </w:rPr>
        <w:t>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xml:space="preserve">
      145. Не допускается работа персонала в помещение при включенной бактерицидной лампе. Вход персонала в помещение допускается через 30 минут после отключения бактерицидной установки и проветривания помещения. </w:t>
      </w:r>
      <w:r>
        <w:br/>
      </w:r>
      <w:r>
        <w:rPr>
          <w:rFonts w:ascii="Times New Roman"/>
          <w:b w:val="false"/>
          <w:i w:val="false"/>
          <w:color w:val="000000"/>
          <w:sz w:val="28"/>
        </w:rPr>
        <w:t>
</w:t>
      </w:r>
      <w:r>
        <w:rPr>
          <w:rFonts w:ascii="Times New Roman"/>
          <w:b w:val="false"/>
          <w:i w:val="false"/>
          <w:color w:val="000000"/>
          <w:sz w:val="28"/>
        </w:rPr>
        <w:t>
      146. Санитарная обработка технологического оборудования, аппаратуры для молока, варочных котлов для сиропа, баков для хранения сиропа, мерных бачков, трубопроводов кондитерских производств проводится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Санитарным правилам. </w:t>
      </w:r>
      <w:r>
        <w:br/>
      </w:r>
      <w:r>
        <w:rPr>
          <w:rFonts w:ascii="Times New Roman"/>
          <w:b w:val="false"/>
          <w:i w:val="false"/>
          <w:color w:val="000000"/>
          <w:sz w:val="28"/>
        </w:rPr>
        <w:t>
</w:t>
      </w:r>
      <w:r>
        <w:rPr>
          <w:rFonts w:ascii="Times New Roman"/>
          <w:b w:val="false"/>
          <w:i w:val="false"/>
          <w:color w:val="000000"/>
          <w:sz w:val="28"/>
        </w:rPr>
        <w:t xml:space="preserve">
      147. Верхние части внутренних поверхностей тестомесильных деж после каждого замеса теста зачищают и смазывают растительным маслом. </w:t>
      </w:r>
      <w:r>
        <w:br/>
      </w:r>
      <w:r>
        <w:rPr>
          <w:rFonts w:ascii="Times New Roman"/>
          <w:b w:val="false"/>
          <w:i w:val="false"/>
          <w:color w:val="000000"/>
          <w:sz w:val="28"/>
        </w:rPr>
        <w:t>
</w:t>
      </w:r>
      <w:r>
        <w:rPr>
          <w:rFonts w:ascii="Times New Roman"/>
          <w:b w:val="false"/>
          <w:i w:val="false"/>
          <w:color w:val="000000"/>
          <w:sz w:val="28"/>
        </w:rPr>
        <w:t xml:space="preserve">
      148. Оборудование, инвентарь и тара производственных цехов (участков), вырабатывающих мучные кондитерские изделия с кремом, обрабатывают не реже одного раза в смену, емкости из-под сиропа для промочки и бисквитной крошки (поддоны) – не реже двух раз в смену. </w:t>
      </w:r>
      <w:r>
        <w:br/>
      </w:r>
      <w:r>
        <w:rPr>
          <w:rFonts w:ascii="Times New Roman"/>
          <w:b w:val="false"/>
          <w:i w:val="false"/>
          <w:color w:val="000000"/>
          <w:sz w:val="28"/>
        </w:rPr>
        <w:t>
</w:t>
      </w:r>
      <w:r>
        <w:rPr>
          <w:rFonts w:ascii="Times New Roman"/>
          <w:b w:val="false"/>
          <w:i w:val="false"/>
          <w:color w:val="000000"/>
          <w:sz w:val="28"/>
        </w:rPr>
        <w:t xml:space="preserve">
      149. Новые формы и листы для выпечки мучных изделий перед их применением прокаливаются в печах. Формы и листы с деформированными краями, вмятинами, заусенцами не используются. Листы и формы периодически подвергаются правке, зачистке, обжигу для удаления нагара. </w:t>
      </w:r>
      <w:r>
        <w:br/>
      </w:r>
      <w:r>
        <w:rPr>
          <w:rFonts w:ascii="Times New Roman"/>
          <w:b w:val="false"/>
          <w:i w:val="false"/>
          <w:color w:val="000000"/>
          <w:sz w:val="28"/>
        </w:rPr>
        <w:t>
</w:t>
      </w:r>
      <w:r>
        <w:rPr>
          <w:rFonts w:ascii="Times New Roman"/>
          <w:b w:val="false"/>
          <w:i w:val="false"/>
          <w:color w:val="000000"/>
          <w:sz w:val="28"/>
        </w:rPr>
        <w:t xml:space="preserve">
      150. Моечные наконечников и мелкого инвентаря для работы с кремом, внутрицеховой тары и крупного инвентаря, моечная оборотной тары оснащаются трехсекционными ваннами с подводкой горячей и холодной воды. Помещение для обработки яиц оборудуют четырехсекционными моечными ванными. </w:t>
      </w:r>
      <w:r>
        <w:br/>
      </w:r>
      <w:r>
        <w:rPr>
          <w:rFonts w:ascii="Times New Roman"/>
          <w:b w:val="false"/>
          <w:i w:val="false"/>
          <w:color w:val="000000"/>
          <w:sz w:val="28"/>
        </w:rPr>
        <w:t>
</w:t>
      </w:r>
      <w:r>
        <w:rPr>
          <w:rFonts w:ascii="Times New Roman"/>
          <w:b w:val="false"/>
          <w:i w:val="false"/>
          <w:color w:val="000000"/>
          <w:sz w:val="28"/>
        </w:rPr>
        <w:t>
      151. Внутрицеховую тару и инвентарь обрабатывают в специальных моечных отделениях, после освобождения от продуктов подвергают механической очистке и моют в моечных машинах или ручным способом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xml:space="preserve">
      152. Мойка оборотной тары производится отдельно от мойки внутрицеховой тары и инвентаря в отдельном помещении, промывается моющими и дезинфицирующими средствами, ополаскивается горячей водой и просушивается. </w:t>
      </w:r>
      <w:r>
        <w:br/>
      </w:r>
      <w:r>
        <w:rPr>
          <w:rFonts w:ascii="Times New Roman"/>
          <w:b w:val="false"/>
          <w:i w:val="false"/>
          <w:color w:val="000000"/>
          <w:sz w:val="28"/>
        </w:rPr>
        <w:t>
</w:t>
      </w:r>
      <w:r>
        <w:rPr>
          <w:rFonts w:ascii="Times New Roman"/>
          <w:b w:val="false"/>
          <w:i w:val="false"/>
          <w:color w:val="000000"/>
          <w:sz w:val="28"/>
        </w:rPr>
        <w:t xml:space="preserve">
      153. Оборудование, инвентарь и тара для яичной массы по окончании работы подвергается санитарной обработке в соответствии с требованиями настоящих Санитарных правил, а мелкий инвентарь после мойки кипятится в течение 30 минут. </w:t>
      </w:r>
      <w:r>
        <w:br/>
      </w:r>
      <w:r>
        <w:rPr>
          <w:rFonts w:ascii="Times New Roman"/>
          <w:b w:val="false"/>
          <w:i w:val="false"/>
          <w:color w:val="000000"/>
          <w:sz w:val="28"/>
        </w:rPr>
        <w:t>
</w:t>
      </w:r>
      <w:r>
        <w:rPr>
          <w:rFonts w:ascii="Times New Roman"/>
          <w:b w:val="false"/>
          <w:i w:val="false"/>
          <w:color w:val="000000"/>
          <w:sz w:val="28"/>
        </w:rPr>
        <w:t xml:space="preserve">
      Ванны для обработки яиц и полы в помещении для разбивки яиц по окончании работы промываются горячей водой (не ниже +50 </w:t>
      </w:r>
      <w:r>
        <w:rPr>
          <w:rFonts w:ascii="Times New Roman"/>
          <w:b w:val="false"/>
          <w:i w:val="false"/>
          <w:color w:val="000000"/>
          <w:vertAlign w:val="superscript"/>
        </w:rPr>
        <w:t>о</w:t>
      </w:r>
      <w:r>
        <w:rPr>
          <w:rFonts w:ascii="Times New Roman"/>
          <w:b w:val="false"/>
          <w:i w:val="false"/>
          <w:color w:val="000000"/>
          <w:sz w:val="28"/>
        </w:rPr>
        <w:t xml:space="preserve"> С) и дезинфицируются.</w:t>
      </w:r>
      <w:r>
        <w:br/>
      </w:r>
      <w:r>
        <w:rPr>
          <w:rFonts w:ascii="Times New Roman"/>
          <w:b w:val="false"/>
          <w:i w:val="false"/>
          <w:color w:val="000000"/>
          <w:sz w:val="28"/>
        </w:rPr>
        <w:t>
</w:t>
      </w:r>
      <w:r>
        <w:rPr>
          <w:rFonts w:ascii="Times New Roman"/>
          <w:b w:val="false"/>
          <w:i w:val="false"/>
          <w:color w:val="000000"/>
          <w:sz w:val="28"/>
        </w:rPr>
        <w:t>
      154. Обработка наконечников, мелкого инвентаря для отделки тортов и пирожных, проводится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Санитарным правилам. </w:t>
      </w:r>
      <w:r>
        <w:br/>
      </w:r>
      <w:r>
        <w:rPr>
          <w:rFonts w:ascii="Times New Roman"/>
          <w:b w:val="false"/>
          <w:i w:val="false"/>
          <w:color w:val="000000"/>
          <w:sz w:val="28"/>
        </w:rPr>
        <w:t>
</w:t>
      </w:r>
      <w:r>
        <w:rPr>
          <w:rFonts w:ascii="Times New Roman"/>
          <w:b w:val="false"/>
          <w:i w:val="false"/>
          <w:color w:val="000000"/>
          <w:sz w:val="28"/>
        </w:rPr>
        <w:t>
      155. По окончании смены кремосбивальная машина освобождается от крема и обрабатывается на рабочем ходу после заполнения последовательно растворами (вначале моющих, затем дезинфицирующих средств) в течение 10-15 минут для каждой стадии обработки, затем промывается горячей водой. Другое оборудование, используемое в производстве кондитерских изделий, подвергается санитарной обработке в соответствии с инструкцией по его эксплуатации.</w:t>
      </w:r>
      <w:r>
        <w:br/>
      </w:r>
      <w:r>
        <w:rPr>
          <w:rFonts w:ascii="Times New Roman"/>
          <w:b w:val="false"/>
          <w:i w:val="false"/>
          <w:color w:val="000000"/>
          <w:sz w:val="28"/>
        </w:rPr>
        <w:t>
</w:t>
      </w:r>
      <w:r>
        <w:rPr>
          <w:rFonts w:ascii="Times New Roman"/>
          <w:b w:val="false"/>
          <w:i w:val="false"/>
          <w:color w:val="000000"/>
          <w:sz w:val="28"/>
        </w:rPr>
        <w:t xml:space="preserve">
      156. Свежие фрукты и ягоды перед использованием промываются и просушиваются. Не допускается использовать в качестве отделочных украшений ягоды, эффективная мойка которых затруднена (клубника, малина, земляника, ежевика, тутовник). Эти ягоды используют после термической обработки как наполнители кремов или глазурованные в сахаре. </w:t>
      </w:r>
      <w:r>
        <w:br/>
      </w:r>
      <w:r>
        <w:rPr>
          <w:rFonts w:ascii="Times New Roman"/>
          <w:b w:val="false"/>
          <w:i w:val="false"/>
          <w:color w:val="000000"/>
          <w:sz w:val="28"/>
        </w:rPr>
        <w:t>
</w:t>
      </w:r>
      <w:r>
        <w:rPr>
          <w:rFonts w:ascii="Times New Roman"/>
          <w:b w:val="false"/>
          <w:i w:val="false"/>
          <w:color w:val="000000"/>
          <w:sz w:val="28"/>
        </w:rPr>
        <w:t xml:space="preserve">
      157. При изготовлении кондитерских изделий для диетического питания не допускается использование алкоголя, ядра абрикосовой косточки, майонеза, кулинарных и кондитерских жиров. </w:t>
      </w:r>
      <w:r>
        <w:br/>
      </w:r>
      <w:r>
        <w:rPr>
          <w:rFonts w:ascii="Times New Roman"/>
          <w:b w:val="false"/>
          <w:i w:val="false"/>
          <w:color w:val="000000"/>
          <w:sz w:val="28"/>
        </w:rPr>
        <w:t>
</w:t>
      </w:r>
      <w:r>
        <w:rPr>
          <w:rFonts w:ascii="Times New Roman"/>
          <w:b w:val="false"/>
          <w:i w:val="false"/>
          <w:color w:val="000000"/>
          <w:sz w:val="28"/>
        </w:rPr>
        <w:t xml:space="preserve">
      158. Изюм, цукаты и сухофрукты перебираются, затем промываются под проточной водой на решетках или в специальной машине и используются в изделиях, подвергающихся термической обработке. </w:t>
      </w:r>
      <w:r>
        <w:br/>
      </w:r>
      <w:r>
        <w:rPr>
          <w:rFonts w:ascii="Times New Roman"/>
          <w:b w:val="false"/>
          <w:i w:val="false"/>
          <w:color w:val="000000"/>
          <w:sz w:val="28"/>
        </w:rPr>
        <w:t>
</w:t>
      </w:r>
      <w:r>
        <w:rPr>
          <w:rFonts w:ascii="Times New Roman"/>
          <w:b w:val="false"/>
          <w:i w:val="false"/>
          <w:color w:val="000000"/>
          <w:sz w:val="28"/>
        </w:rPr>
        <w:t xml:space="preserve">
      159. Фруктово-ягодное пюре, пульпа перед использованием в производстве пропускаются через протирочные машины или через сито с ячейками не более 1,5 мм, плодово-ягодное повидло, джем, начинку и подварку – через сито с ячейками не более 3 мм. При этом, не допускается их разведение водой. </w:t>
      </w:r>
      <w:r>
        <w:br/>
      </w:r>
      <w:r>
        <w:rPr>
          <w:rFonts w:ascii="Times New Roman"/>
          <w:b w:val="false"/>
          <w:i w:val="false"/>
          <w:color w:val="000000"/>
          <w:sz w:val="28"/>
        </w:rPr>
        <w:t>
</w:t>
      </w:r>
      <w:r>
        <w:rPr>
          <w:rFonts w:ascii="Times New Roman"/>
          <w:b w:val="false"/>
          <w:i w:val="false"/>
          <w:color w:val="000000"/>
          <w:sz w:val="28"/>
        </w:rPr>
        <w:t xml:space="preserve">
      160. Орехи, миндаль и семена масличных культур очищаются от посторонних примесей на сортировочных машинах или перебираются вручную. </w:t>
      </w:r>
      <w:r>
        <w:br/>
      </w:r>
      <w:r>
        <w:rPr>
          <w:rFonts w:ascii="Times New Roman"/>
          <w:b w:val="false"/>
          <w:i w:val="false"/>
          <w:color w:val="000000"/>
          <w:sz w:val="28"/>
        </w:rPr>
        <w:t>
</w:t>
      </w:r>
      <w:r>
        <w:rPr>
          <w:rFonts w:ascii="Times New Roman"/>
          <w:b w:val="false"/>
          <w:i w:val="false"/>
          <w:color w:val="000000"/>
          <w:sz w:val="28"/>
        </w:rPr>
        <w:t xml:space="preserve">
      161. Сиропы, мед, жидкие шоколадные полуфабрикаты, растопленные жиры, молоко цельное процеживаются через специальные сита, молоко после процеживания подвергается кипячению. Сахарные сиропы процеживаются через металлические сита с ячейками не более 1,5 мм. </w:t>
      </w:r>
      <w:r>
        <w:br/>
      </w:r>
      <w:r>
        <w:rPr>
          <w:rFonts w:ascii="Times New Roman"/>
          <w:b w:val="false"/>
          <w:i w:val="false"/>
          <w:color w:val="000000"/>
          <w:sz w:val="28"/>
        </w:rPr>
        <w:t>
</w:t>
      </w:r>
      <w:r>
        <w:rPr>
          <w:rFonts w:ascii="Times New Roman"/>
          <w:b w:val="false"/>
          <w:i w:val="false"/>
          <w:color w:val="000000"/>
          <w:sz w:val="28"/>
        </w:rPr>
        <w:t xml:space="preserve">
      162. Работниками, занятыми приготовлением яичной массы из яиц водоплавающей птицы, после окончания процесса, моются руки с применением мыла и дезинфектанта. </w:t>
      </w:r>
      <w:r>
        <w:br/>
      </w:r>
      <w:r>
        <w:rPr>
          <w:rFonts w:ascii="Times New Roman"/>
          <w:b w:val="false"/>
          <w:i w:val="false"/>
          <w:color w:val="000000"/>
          <w:sz w:val="28"/>
        </w:rPr>
        <w:t>
</w:t>
      </w:r>
      <w:r>
        <w:rPr>
          <w:rFonts w:ascii="Times New Roman"/>
          <w:b w:val="false"/>
          <w:i w:val="false"/>
          <w:color w:val="000000"/>
          <w:sz w:val="28"/>
        </w:rPr>
        <w:t xml:space="preserve">
      163. Распаковка коробок, обработка яиц и получение яичной массы проводится при соблюдении поточности. </w:t>
      </w:r>
      <w:r>
        <w:br/>
      </w:r>
      <w:r>
        <w:rPr>
          <w:rFonts w:ascii="Times New Roman"/>
          <w:b w:val="false"/>
          <w:i w:val="false"/>
          <w:color w:val="000000"/>
          <w:sz w:val="28"/>
        </w:rPr>
        <w:t>
</w:t>
      </w:r>
      <w:r>
        <w:rPr>
          <w:rFonts w:ascii="Times New Roman"/>
          <w:b w:val="false"/>
          <w:i w:val="false"/>
          <w:color w:val="000000"/>
          <w:sz w:val="28"/>
        </w:rPr>
        <w:t xml:space="preserve">
      164. Для приготовления крема используется куриное диетическое яйцо (со сроком годности не более 7 дней, не считая дня снесения), при наличии документов, подтверждающих их происхождение, качество и безопасность, при соответствующей маркировке и чистой, не поврежденной скорлупе. Перед использованием яйцо сортируется, выборочно овоскопируется и перекладывается в решетчатые емкости для обработки. Хранение яйца допускается при температуре не выше +6 </w:t>
      </w:r>
      <w:r>
        <w:rPr>
          <w:rFonts w:ascii="Times New Roman"/>
          <w:b w:val="false"/>
          <w:i w:val="false"/>
          <w:color w:val="000000"/>
          <w:vertAlign w:val="superscript"/>
        </w:rPr>
        <w:t>о</w:t>
      </w:r>
      <w:r>
        <w:rPr>
          <w:rFonts w:ascii="Times New Roman"/>
          <w:b w:val="false"/>
          <w:i w:val="false"/>
          <w:color w:val="000000"/>
          <w:sz w:val="28"/>
        </w:rPr>
        <w:t xml:space="preserve"> С. </w:t>
      </w:r>
      <w:r>
        <w:br/>
      </w:r>
      <w:r>
        <w:rPr>
          <w:rFonts w:ascii="Times New Roman"/>
          <w:b w:val="false"/>
          <w:i w:val="false"/>
          <w:color w:val="000000"/>
          <w:sz w:val="28"/>
        </w:rPr>
        <w:t>
</w:t>
      </w:r>
      <w:r>
        <w:rPr>
          <w:rFonts w:ascii="Times New Roman"/>
          <w:b w:val="false"/>
          <w:i w:val="false"/>
          <w:color w:val="000000"/>
          <w:sz w:val="28"/>
        </w:rPr>
        <w:t>
      165. Яйцо обрабатывается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Санитарным правилам. Замена растворов в моечных ваннах производится не реже двух раз в смену. </w:t>
      </w:r>
      <w:r>
        <w:br/>
      </w:r>
      <w:r>
        <w:rPr>
          <w:rFonts w:ascii="Times New Roman"/>
          <w:b w:val="false"/>
          <w:i w:val="false"/>
          <w:color w:val="000000"/>
          <w:sz w:val="28"/>
        </w:rPr>
        <w:t>
</w:t>
      </w:r>
      <w:r>
        <w:rPr>
          <w:rFonts w:ascii="Times New Roman"/>
          <w:b w:val="false"/>
          <w:i w:val="false"/>
          <w:color w:val="000000"/>
          <w:sz w:val="28"/>
        </w:rPr>
        <w:t xml:space="preserve">
      166. Упавшие на пол продукты (санитарный брак) складывается в специальную тару с обозначением "санитарный брак". </w:t>
      </w:r>
      <w:r>
        <w:br/>
      </w:r>
      <w:r>
        <w:rPr>
          <w:rFonts w:ascii="Times New Roman"/>
          <w:b w:val="false"/>
          <w:i w:val="false"/>
          <w:color w:val="000000"/>
          <w:sz w:val="28"/>
        </w:rPr>
        <w:t>
</w:t>
      </w:r>
      <w:r>
        <w:rPr>
          <w:rFonts w:ascii="Times New Roman"/>
          <w:b w:val="false"/>
          <w:i w:val="false"/>
          <w:color w:val="000000"/>
          <w:sz w:val="28"/>
        </w:rPr>
        <w:t xml:space="preserve">
      167. Обработанное яйцо разбивают на металлических ножах и выливают в специальные чашки, емкостью не более пяти яиц. После проверки яичной массы на внешний вид и запах, ее переливают в большую емкость, процеживают через металлическое сито, с величиной ячеек не более 3-5 мм. Яичную массу для приготовления крема готовят непосредственно перед приготовлением крема. Допускается ее хранение при температуре не + 6 </w:t>
      </w:r>
      <w:r>
        <w:rPr>
          <w:rFonts w:ascii="Times New Roman"/>
          <w:b w:val="false"/>
          <w:i w:val="false"/>
          <w:color w:val="000000"/>
          <w:vertAlign w:val="superscript"/>
        </w:rPr>
        <w:t>о</w:t>
      </w:r>
      <w:r>
        <w:rPr>
          <w:rFonts w:ascii="Times New Roman"/>
          <w:b w:val="false"/>
          <w:i w:val="false"/>
          <w:color w:val="000000"/>
          <w:sz w:val="28"/>
        </w:rPr>
        <w:t xml:space="preserve"> С не более одного часа. Срок хранения яичной массы для выпечки полуфабрикатов – не более 24 часов при аналогичных условиях. При этом не допускается хранение яичной массы без холода. </w:t>
      </w:r>
      <w:r>
        <w:br/>
      </w:r>
      <w:r>
        <w:rPr>
          <w:rFonts w:ascii="Times New Roman"/>
          <w:b w:val="false"/>
          <w:i w:val="false"/>
          <w:color w:val="000000"/>
          <w:sz w:val="28"/>
        </w:rPr>
        <w:t>
</w:t>
      </w:r>
      <w:r>
        <w:rPr>
          <w:rFonts w:ascii="Times New Roman"/>
          <w:b w:val="false"/>
          <w:i w:val="false"/>
          <w:color w:val="000000"/>
          <w:sz w:val="28"/>
        </w:rPr>
        <w:t xml:space="preserve">
      168. Яичный меланж используется при изготовлении теста для мелкоштучных кондитерских изделий. Яичный меланж хранится при температуре от -6 </w:t>
      </w:r>
      <w:r>
        <w:rPr>
          <w:rFonts w:ascii="Times New Roman"/>
          <w:b w:val="false"/>
          <w:i w:val="false"/>
          <w:color w:val="000000"/>
          <w:vertAlign w:val="superscript"/>
        </w:rPr>
        <w:t>о</w:t>
      </w:r>
      <w:r>
        <w:rPr>
          <w:rFonts w:ascii="Times New Roman"/>
          <w:b w:val="false"/>
          <w:i w:val="false"/>
          <w:color w:val="000000"/>
          <w:sz w:val="28"/>
        </w:rPr>
        <w:t xml:space="preserve"> до +5 </w:t>
      </w:r>
      <w:r>
        <w:rPr>
          <w:rFonts w:ascii="Times New Roman"/>
          <w:b w:val="false"/>
          <w:i w:val="false"/>
          <w:color w:val="000000"/>
          <w:vertAlign w:val="superscript"/>
        </w:rPr>
        <w:t>о</w:t>
      </w:r>
      <w:r>
        <w:rPr>
          <w:rFonts w:ascii="Times New Roman"/>
          <w:b w:val="false"/>
          <w:i w:val="false"/>
          <w:color w:val="000000"/>
          <w:sz w:val="28"/>
        </w:rPr>
        <w:t xml:space="preserve"> С, срок хранения дефростированного меланжа не более 4 часов. Повторное замораживание меланжа не допускается.</w:t>
      </w:r>
      <w:r>
        <w:br/>
      </w:r>
      <w:r>
        <w:rPr>
          <w:rFonts w:ascii="Times New Roman"/>
          <w:b w:val="false"/>
          <w:i w:val="false"/>
          <w:color w:val="000000"/>
          <w:sz w:val="28"/>
        </w:rPr>
        <w:t>
</w:t>
      </w:r>
      <w:r>
        <w:rPr>
          <w:rFonts w:ascii="Times New Roman"/>
          <w:b w:val="false"/>
          <w:i w:val="false"/>
          <w:color w:val="000000"/>
          <w:sz w:val="28"/>
        </w:rPr>
        <w:t xml:space="preserve">
      169. Масло сливочное проверяется после распаковки и зачищается с поверхности. Не допускается для производства кондитерских изделий с кремом масло с загрязнениями, признаками микробиологической порчи (плесенью и другое). Продолжительность хранения масла до зачистки в помещении не более 4 часов. </w:t>
      </w:r>
      <w:r>
        <w:br/>
      </w:r>
      <w:r>
        <w:rPr>
          <w:rFonts w:ascii="Times New Roman"/>
          <w:b w:val="false"/>
          <w:i w:val="false"/>
          <w:color w:val="000000"/>
          <w:sz w:val="28"/>
        </w:rPr>
        <w:t>
</w:t>
      </w:r>
      <w:r>
        <w:rPr>
          <w:rFonts w:ascii="Times New Roman"/>
          <w:b w:val="false"/>
          <w:i w:val="false"/>
          <w:color w:val="000000"/>
          <w:sz w:val="28"/>
        </w:rPr>
        <w:t xml:space="preserve">
      170. Для кремов используется сливочное масло с массовой долей влаги не более 20 %. </w:t>
      </w:r>
      <w:r>
        <w:br/>
      </w:r>
      <w:r>
        <w:rPr>
          <w:rFonts w:ascii="Times New Roman"/>
          <w:b w:val="false"/>
          <w:i w:val="false"/>
          <w:color w:val="000000"/>
          <w:sz w:val="28"/>
        </w:rPr>
        <w:t>
</w:t>
      </w:r>
      <w:r>
        <w:rPr>
          <w:rFonts w:ascii="Times New Roman"/>
          <w:b w:val="false"/>
          <w:i w:val="false"/>
          <w:color w:val="000000"/>
          <w:sz w:val="28"/>
        </w:rPr>
        <w:t>
      171. Для отделки тортов и пирожных используются кремы с содержанием сахара в водной фазе не ниже 60 %. Расчет содержания сахара в водной фазе крема осуществляется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Санитарным правилам. </w:t>
      </w:r>
      <w:r>
        <w:br/>
      </w:r>
      <w:r>
        <w:rPr>
          <w:rFonts w:ascii="Times New Roman"/>
          <w:b w:val="false"/>
          <w:i w:val="false"/>
          <w:color w:val="000000"/>
          <w:sz w:val="28"/>
        </w:rPr>
        <w:t>
</w:t>
      </w:r>
      <w:r>
        <w:rPr>
          <w:rFonts w:ascii="Times New Roman"/>
          <w:b w:val="false"/>
          <w:i w:val="false"/>
          <w:color w:val="000000"/>
          <w:sz w:val="28"/>
        </w:rPr>
        <w:t>
      172. Сиропы готовят по мере необходимости. Хранение сиропа допускается при температуре не выше +6</w:t>
      </w:r>
      <w:r>
        <w:rPr>
          <w:rFonts w:ascii="Times New Roman"/>
          <w:b w:val="false"/>
          <w:i w:val="false"/>
          <w:color w:val="000000"/>
          <w:vertAlign w:val="superscript"/>
        </w:rPr>
        <w:t>о</w:t>
      </w:r>
      <w:r>
        <w:rPr>
          <w:rFonts w:ascii="Times New Roman"/>
          <w:b w:val="false"/>
          <w:i w:val="false"/>
          <w:color w:val="000000"/>
          <w:sz w:val="28"/>
        </w:rPr>
        <w:t xml:space="preserve"> С. Сироп для пропитки и крошка для обсыпки заменяют не реже двух раз в смену. Остатки крошки и сиропа используют для выпечки полуфабрикатов при высокотемпературной обработке. </w:t>
      </w:r>
      <w:r>
        <w:br/>
      </w:r>
      <w:r>
        <w:rPr>
          <w:rFonts w:ascii="Times New Roman"/>
          <w:b w:val="false"/>
          <w:i w:val="false"/>
          <w:color w:val="000000"/>
          <w:sz w:val="28"/>
        </w:rPr>
        <w:t>
</w:t>
      </w:r>
      <w:r>
        <w:rPr>
          <w:rFonts w:ascii="Times New Roman"/>
          <w:b w:val="false"/>
          <w:i w:val="false"/>
          <w:color w:val="000000"/>
          <w:sz w:val="28"/>
        </w:rPr>
        <w:t>
      173. Крем готовится в количестве, не превышающем потребности 3-х часов непрерывной работы и используется за этот период. Для работы берется крем в количестве не более чем на 30 минут, остальное количество крема хранятся в холодильнике при температуре не выше +4  С. Не допускается передача остатков крема для отделки тортов и пирожных другой смене. Неиспользованные за 3 часа остатки крема используются в ту же смену для приготовления теста на выпечку полуфабрикатов и мучных изделий с высокой температурой обработки в соответствии с технологическими инструкциями технической документации изготовителя.</w:t>
      </w:r>
      <w:r>
        <w:br/>
      </w:r>
      <w:r>
        <w:rPr>
          <w:rFonts w:ascii="Times New Roman"/>
          <w:b w:val="false"/>
          <w:i w:val="false"/>
          <w:color w:val="000000"/>
          <w:sz w:val="28"/>
        </w:rPr>
        <w:t>
</w:t>
      </w:r>
      <w:r>
        <w:rPr>
          <w:rFonts w:ascii="Times New Roman"/>
          <w:b w:val="false"/>
          <w:i w:val="false"/>
          <w:color w:val="000000"/>
          <w:sz w:val="28"/>
        </w:rPr>
        <w:t>
      174. Заварной, из сбитых сливок, творожный, белково-сбивной сырой и заварной крема хранению не подлежат и используются немедленно после приготовления. Остальные виды кремов хранятся на производстве до их использования, но не более 1,5 часов для массовой продукции и 2 часов для заказной продукции при температуре не более +4 - +2</w:t>
      </w:r>
      <w:r>
        <w:rPr>
          <w:rFonts w:ascii="Times New Roman"/>
          <w:b w:val="false"/>
          <w:i w:val="false"/>
          <w:color w:val="000000"/>
          <w:vertAlign w:val="superscript"/>
        </w:rPr>
        <w:t>о</w:t>
      </w:r>
      <w:r>
        <w:rPr>
          <w:rFonts w:ascii="Times New Roman"/>
          <w:b w:val="false"/>
          <w:i w:val="false"/>
          <w:color w:val="000000"/>
          <w:sz w:val="28"/>
        </w:rPr>
        <w:t xml:space="preserve"> С.</w:t>
      </w:r>
      <w:r>
        <w:br/>
      </w:r>
      <w:r>
        <w:rPr>
          <w:rFonts w:ascii="Times New Roman"/>
          <w:b w:val="false"/>
          <w:i w:val="false"/>
          <w:color w:val="000000"/>
          <w:sz w:val="28"/>
        </w:rPr>
        <w:t>
</w:t>
      </w:r>
      <w:r>
        <w:rPr>
          <w:rFonts w:ascii="Times New Roman"/>
          <w:b w:val="false"/>
          <w:i w:val="false"/>
          <w:color w:val="000000"/>
          <w:sz w:val="28"/>
        </w:rPr>
        <w:t xml:space="preserve">
      175. Перекладывание крема из одной емкости в другую или его перемешивание производится специальным инвентарем. При это не допускается перекладывание крема руками. На рабочие места крем переносится в чистой посуде с крышкой. В процессе отделки изделий емкости с кремом допускается не закрывать крышками. </w:t>
      </w:r>
      <w:r>
        <w:br/>
      </w:r>
      <w:r>
        <w:rPr>
          <w:rFonts w:ascii="Times New Roman"/>
          <w:b w:val="false"/>
          <w:i w:val="false"/>
          <w:color w:val="000000"/>
          <w:sz w:val="28"/>
        </w:rPr>
        <w:t>
</w:t>
      </w:r>
      <w:r>
        <w:rPr>
          <w:rFonts w:ascii="Times New Roman"/>
          <w:b w:val="false"/>
          <w:i w:val="false"/>
          <w:color w:val="000000"/>
          <w:sz w:val="28"/>
        </w:rPr>
        <w:t xml:space="preserve">
      176. Не допускается перевозка кремов для использования их на других объектах. </w:t>
      </w:r>
      <w:r>
        <w:br/>
      </w:r>
      <w:r>
        <w:rPr>
          <w:rFonts w:ascii="Times New Roman"/>
          <w:b w:val="false"/>
          <w:i w:val="false"/>
          <w:color w:val="000000"/>
          <w:sz w:val="28"/>
        </w:rPr>
        <w:t>
</w:t>
      </w:r>
      <w:r>
        <w:rPr>
          <w:rFonts w:ascii="Times New Roman"/>
          <w:b w:val="false"/>
          <w:i w:val="false"/>
          <w:color w:val="000000"/>
          <w:sz w:val="28"/>
        </w:rPr>
        <w:t>
      177. Для отделки изделий кремом используются одноразовые отсадочные кондитерские мешки.</w:t>
      </w:r>
      <w:r>
        <w:br/>
      </w:r>
      <w:r>
        <w:rPr>
          <w:rFonts w:ascii="Times New Roman"/>
          <w:b w:val="false"/>
          <w:i w:val="false"/>
          <w:color w:val="000000"/>
          <w:sz w:val="28"/>
        </w:rPr>
        <w:t>
</w:t>
      </w:r>
      <w:r>
        <w:rPr>
          <w:rFonts w:ascii="Times New Roman"/>
          <w:b w:val="false"/>
          <w:i w:val="false"/>
          <w:color w:val="000000"/>
          <w:sz w:val="28"/>
        </w:rPr>
        <w:t xml:space="preserve">
      178. При производстве кондитерских изделий с кремом каждая смена приступает к работе с чистыми стерильными отсадочными мешками, наконечниками к ним и мелким инвентарем. </w:t>
      </w:r>
      <w:r>
        <w:br/>
      </w:r>
      <w:r>
        <w:rPr>
          <w:rFonts w:ascii="Times New Roman"/>
          <w:b w:val="false"/>
          <w:i w:val="false"/>
          <w:color w:val="000000"/>
          <w:sz w:val="28"/>
        </w:rPr>
        <w:t>
</w:t>
      </w:r>
      <w:r>
        <w:rPr>
          <w:rFonts w:ascii="Times New Roman"/>
          <w:b w:val="false"/>
          <w:i w:val="false"/>
          <w:color w:val="000000"/>
          <w:sz w:val="28"/>
        </w:rPr>
        <w:t>
      Выдача и сдача мешков, наконечников и мелкого инвентаря производится в каждой смене по счету. Замена отсадочных мешков производится не реже двух раз в смену.</w:t>
      </w:r>
      <w:r>
        <w:br/>
      </w:r>
      <w:r>
        <w:rPr>
          <w:rFonts w:ascii="Times New Roman"/>
          <w:b w:val="false"/>
          <w:i w:val="false"/>
          <w:color w:val="000000"/>
          <w:sz w:val="28"/>
        </w:rPr>
        <w:t>
</w:t>
      </w:r>
      <w:r>
        <w:rPr>
          <w:rFonts w:ascii="Times New Roman"/>
          <w:b w:val="false"/>
          <w:i w:val="false"/>
          <w:color w:val="000000"/>
          <w:sz w:val="28"/>
        </w:rPr>
        <w:t xml:space="preserve">
      179. Оборудование, применяемое для обработки и хранения отсадочных мешков, наконечников и мелкого инвентаря для работы с кремом, не используется для других целей. </w:t>
      </w:r>
      <w:r>
        <w:br/>
      </w:r>
      <w:r>
        <w:rPr>
          <w:rFonts w:ascii="Times New Roman"/>
          <w:b w:val="false"/>
          <w:i w:val="false"/>
          <w:color w:val="000000"/>
          <w:sz w:val="28"/>
        </w:rPr>
        <w:t>
</w:t>
      </w:r>
      <w:r>
        <w:rPr>
          <w:rFonts w:ascii="Times New Roman"/>
          <w:b w:val="false"/>
          <w:i w:val="false"/>
          <w:color w:val="000000"/>
          <w:sz w:val="28"/>
        </w:rPr>
        <w:t>
      180. Для отделки кондитерских изделий используются кондитерские мешки с насадками, кондитерские шприцы, лопатки, ножи и другие приспособления. Отсадочные мешки с кремом во время перерывов в работе в течение смены хранятся в чистой посуде на холоде.</w:t>
      </w:r>
      <w:r>
        <w:br/>
      </w:r>
      <w:r>
        <w:rPr>
          <w:rFonts w:ascii="Times New Roman"/>
          <w:b w:val="false"/>
          <w:i w:val="false"/>
          <w:color w:val="000000"/>
          <w:sz w:val="28"/>
        </w:rPr>
        <w:t>
</w:t>
      </w:r>
      <w:r>
        <w:rPr>
          <w:rFonts w:ascii="Times New Roman"/>
          <w:b w:val="false"/>
          <w:i w:val="false"/>
          <w:color w:val="000000"/>
          <w:sz w:val="28"/>
        </w:rPr>
        <w:t xml:space="preserve">
      181. Приготовление сиропов, полуфабрикатов кремов, сиропов для промочки производится в соответствии с технической документацией изготовителя. </w:t>
      </w:r>
      <w:r>
        <w:br/>
      </w:r>
      <w:r>
        <w:rPr>
          <w:rFonts w:ascii="Times New Roman"/>
          <w:b w:val="false"/>
          <w:i w:val="false"/>
          <w:color w:val="000000"/>
          <w:sz w:val="28"/>
        </w:rPr>
        <w:t>
</w:t>
      </w:r>
      <w:r>
        <w:rPr>
          <w:rFonts w:ascii="Times New Roman"/>
          <w:b w:val="false"/>
          <w:i w:val="false"/>
          <w:color w:val="000000"/>
          <w:sz w:val="28"/>
        </w:rPr>
        <w:t xml:space="preserve">
      182. Кондитерские изделия с кремом после приготовления направляются в холодильную камеру для охлаждения. Продолжительность хранения готовых кремовых изделий на производстве до загрузки в холодильные камеры при температуре не выше +16 - +18 </w:t>
      </w:r>
      <w:r>
        <w:rPr>
          <w:rFonts w:ascii="Times New Roman"/>
          <w:b w:val="false"/>
          <w:i w:val="false"/>
          <w:color w:val="000000"/>
          <w:vertAlign w:val="superscript"/>
        </w:rPr>
        <w:t>о</w:t>
      </w:r>
      <w:r>
        <w:rPr>
          <w:rFonts w:ascii="Times New Roman"/>
          <w:b w:val="false"/>
          <w:i w:val="false"/>
          <w:color w:val="000000"/>
          <w:sz w:val="28"/>
        </w:rPr>
        <w:t xml:space="preserve"> С не более 1 часа, быстрое их охлаждение в холодильных камерах производится при температуре не выше 0 </w:t>
      </w:r>
      <w:r>
        <w:rPr>
          <w:rFonts w:ascii="Times New Roman"/>
          <w:b w:val="false"/>
          <w:i w:val="false"/>
          <w:color w:val="000000"/>
          <w:vertAlign w:val="superscript"/>
        </w:rPr>
        <w:t>о</w:t>
      </w:r>
      <w:r>
        <w:rPr>
          <w:rFonts w:ascii="Times New Roman"/>
          <w:b w:val="false"/>
          <w:i w:val="false"/>
          <w:color w:val="000000"/>
          <w:sz w:val="28"/>
        </w:rPr>
        <w:t xml:space="preserve"> С. Окончанием технологического процесса считается достижение температуры +6 </w:t>
      </w:r>
      <w:r>
        <w:rPr>
          <w:rFonts w:ascii="Times New Roman"/>
          <w:b w:val="false"/>
          <w:i w:val="false"/>
          <w:color w:val="000000"/>
          <w:vertAlign w:val="superscript"/>
        </w:rPr>
        <w:t>о</w:t>
      </w:r>
      <w:r>
        <w:rPr>
          <w:rFonts w:ascii="Times New Roman"/>
          <w:b w:val="false"/>
          <w:i w:val="false"/>
          <w:color w:val="000000"/>
          <w:sz w:val="28"/>
        </w:rPr>
        <w:t xml:space="preserve"> С внутри изделия.</w:t>
      </w:r>
      <w:r>
        <w:br/>
      </w:r>
      <w:r>
        <w:rPr>
          <w:rFonts w:ascii="Times New Roman"/>
          <w:b w:val="false"/>
          <w:i w:val="false"/>
          <w:color w:val="000000"/>
          <w:sz w:val="28"/>
        </w:rPr>
        <w:t>
</w:t>
      </w:r>
      <w:r>
        <w:rPr>
          <w:rFonts w:ascii="Times New Roman"/>
          <w:b w:val="false"/>
          <w:i w:val="false"/>
          <w:color w:val="000000"/>
          <w:sz w:val="28"/>
        </w:rPr>
        <w:t xml:space="preserve">
      183. Кондитерские изделия с кремом хранят в холодильных камерах при температуре не выше +6 </w:t>
      </w:r>
      <w:r>
        <w:rPr>
          <w:rFonts w:ascii="Times New Roman"/>
          <w:b w:val="false"/>
          <w:i w:val="false"/>
          <w:color w:val="000000"/>
          <w:vertAlign w:val="superscript"/>
        </w:rPr>
        <w:t>о</w:t>
      </w:r>
      <w:r>
        <w:rPr>
          <w:rFonts w:ascii="Times New Roman"/>
          <w:b w:val="false"/>
          <w:i w:val="false"/>
          <w:color w:val="000000"/>
          <w:sz w:val="28"/>
        </w:rPr>
        <w:t xml:space="preserve"> С. Торты и пирожные без отделки крема, вафельные торты и пирожные с жировыми, пралиновыми, фруктовыми, отделочными полуфабрикатами хранятся при температуре не выше +18 </w:t>
      </w:r>
      <w:r>
        <w:rPr>
          <w:rFonts w:ascii="Times New Roman"/>
          <w:b w:val="false"/>
          <w:i w:val="false"/>
          <w:color w:val="000000"/>
          <w:vertAlign w:val="superscript"/>
        </w:rPr>
        <w:t>о</w:t>
      </w:r>
      <w:r>
        <w:rPr>
          <w:rFonts w:ascii="Times New Roman"/>
          <w:b w:val="false"/>
          <w:i w:val="false"/>
          <w:color w:val="000000"/>
          <w:sz w:val="28"/>
        </w:rPr>
        <w:t xml:space="preserve"> С и относительной влажности воздуха 70-75 %. </w:t>
      </w:r>
      <w:r>
        <w:br/>
      </w:r>
      <w:r>
        <w:rPr>
          <w:rFonts w:ascii="Times New Roman"/>
          <w:b w:val="false"/>
          <w:i w:val="false"/>
          <w:color w:val="000000"/>
          <w:sz w:val="28"/>
        </w:rPr>
        <w:t>
</w:t>
      </w:r>
      <w:r>
        <w:rPr>
          <w:rFonts w:ascii="Times New Roman"/>
          <w:b w:val="false"/>
          <w:i w:val="false"/>
          <w:color w:val="000000"/>
          <w:sz w:val="28"/>
        </w:rPr>
        <w:t xml:space="preserve">
      184. Сроки годности тортов, пирожных и рулетов, хранящихся при температуре не выше +6 </w:t>
      </w:r>
      <w:r>
        <w:rPr>
          <w:rFonts w:ascii="Times New Roman"/>
          <w:b w:val="false"/>
          <w:i w:val="false"/>
          <w:color w:val="000000"/>
          <w:vertAlign w:val="superscript"/>
        </w:rPr>
        <w:t>о</w:t>
      </w:r>
      <w:r>
        <w:rPr>
          <w:rFonts w:ascii="Times New Roman"/>
          <w:b w:val="false"/>
          <w:i w:val="false"/>
          <w:color w:val="000000"/>
          <w:sz w:val="28"/>
        </w:rPr>
        <w:t xml:space="preserve"> С, с момента окончания технологического процесса осуществляется согласно установленных сроков годности скоропортящихся продуктов. Сроки годности, хранения и реализации кремовых кондитерских изделий исчисляют с момента окончания технологического процесса и включают в себя время пребывания продукции на объекте, перевозка, хранения на объектах торговли и общественного питания.</w:t>
      </w:r>
      <w:r>
        <w:br/>
      </w:r>
      <w:r>
        <w:rPr>
          <w:rFonts w:ascii="Times New Roman"/>
          <w:b w:val="false"/>
          <w:i w:val="false"/>
          <w:color w:val="000000"/>
          <w:sz w:val="28"/>
        </w:rPr>
        <w:t>
</w:t>
      </w:r>
      <w:r>
        <w:rPr>
          <w:rFonts w:ascii="Times New Roman"/>
          <w:b w:val="false"/>
          <w:i w:val="false"/>
          <w:color w:val="000000"/>
          <w:sz w:val="28"/>
        </w:rPr>
        <w:t xml:space="preserve">
      185. На переработку допускается возврат из торговой сети кондитерских изделий с механическими повреждениями или изменениями внешнего вида и формы, с истекшим сроком реализации, но не позднее 24 часов с момента окончания срока реализации, в чистой, сухой таре, не имеющей постороннего запаха. </w:t>
      </w:r>
      <w:r>
        <w:br/>
      </w:r>
      <w:r>
        <w:rPr>
          <w:rFonts w:ascii="Times New Roman"/>
          <w:b w:val="false"/>
          <w:i w:val="false"/>
          <w:color w:val="000000"/>
          <w:sz w:val="28"/>
        </w:rPr>
        <w:t>
</w:t>
      </w:r>
      <w:r>
        <w:rPr>
          <w:rFonts w:ascii="Times New Roman"/>
          <w:b w:val="false"/>
          <w:i w:val="false"/>
          <w:color w:val="000000"/>
          <w:sz w:val="28"/>
        </w:rPr>
        <w:t>
      Кондитерские изделия с кремом, с истекшим сроком годности используются для выработки мелкоштучных выпеченных кондитерских изделий.</w:t>
      </w:r>
      <w:r>
        <w:br/>
      </w:r>
      <w:r>
        <w:rPr>
          <w:rFonts w:ascii="Times New Roman"/>
          <w:b w:val="false"/>
          <w:i w:val="false"/>
          <w:color w:val="000000"/>
          <w:sz w:val="28"/>
        </w:rPr>
        <w:t>
</w:t>
      </w:r>
      <w:r>
        <w:rPr>
          <w:rFonts w:ascii="Times New Roman"/>
          <w:b w:val="false"/>
          <w:i w:val="false"/>
          <w:color w:val="000000"/>
          <w:sz w:val="28"/>
        </w:rPr>
        <w:t>
      186. Не допускается возврат на переработку кондитерских изделий с измененным вкусом и запахом, загрязненных, содержащих посторонние включения, зараженных мучными и прочими вредителями, с признаками микробиологической порчи, а также крошка мучных изделий.</w:t>
      </w:r>
      <w:r>
        <w:br/>
      </w:r>
      <w:r>
        <w:rPr>
          <w:rFonts w:ascii="Times New Roman"/>
          <w:b w:val="false"/>
          <w:i w:val="false"/>
          <w:color w:val="000000"/>
          <w:sz w:val="28"/>
        </w:rPr>
        <w:t>
</w:t>
      </w:r>
      <w:r>
        <w:rPr>
          <w:rFonts w:ascii="Times New Roman"/>
          <w:b w:val="false"/>
          <w:i w:val="false"/>
          <w:color w:val="000000"/>
          <w:sz w:val="28"/>
        </w:rPr>
        <w:t xml:space="preserve">
      187. Кондитерские изделия, возвращаемые объектами торговли для переработки, сопровождаются документом с обозначением: </w:t>
      </w:r>
      <w:r>
        <w:br/>
      </w:r>
      <w:r>
        <w:rPr>
          <w:rFonts w:ascii="Times New Roman"/>
          <w:b w:val="false"/>
          <w:i w:val="false"/>
          <w:color w:val="000000"/>
          <w:sz w:val="28"/>
        </w:rPr>
        <w:t>
</w:t>
      </w:r>
      <w:r>
        <w:rPr>
          <w:rFonts w:ascii="Times New Roman"/>
          <w:b w:val="false"/>
          <w:i w:val="false"/>
          <w:color w:val="000000"/>
          <w:sz w:val="28"/>
        </w:rPr>
        <w:t>
      1) наименования изделия;</w:t>
      </w:r>
      <w:r>
        <w:br/>
      </w:r>
      <w:r>
        <w:rPr>
          <w:rFonts w:ascii="Times New Roman"/>
          <w:b w:val="false"/>
          <w:i w:val="false"/>
          <w:color w:val="000000"/>
          <w:sz w:val="28"/>
        </w:rPr>
        <w:t>
</w:t>
      </w:r>
      <w:r>
        <w:rPr>
          <w:rFonts w:ascii="Times New Roman"/>
          <w:b w:val="false"/>
          <w:i w:val="false"/>
          <w:color w:val="000000"/>
          <w:sz w:val="28"/>
        </w:rPr>
        <w:t>
      2) веса или количества штук изделий;</w:t>
      </w:r>
      <w:r>
        <w:br/>
      </w:r>
      <w:r>
        <w:rPr>
          <w:rFonts w:ascii="Times New Roman"/>
          <w:b w:val="false"/>
          <w:i w:val="false"/>
          <w:color w:val="000000"/>
          <w:sz w:val="28"/>
        </w:rPr>
        <w:t>
</w:t>
      </w:r>
      <w:r>
        <w:rPr>
          <w:rFonts w:ascii="Times New Roman"/>
          <w:b w:val="false"/>
          <w:i w:val="false"/>
          <w:color w:val="000000"/>
          <w:sz w:val="28"/>
        </w:rPr>
        <w:t>
      3) даты выпуска;</w:t>
      </w:r>
      <w:r>
        <w:br/>
      </w:r>
      <w:r>
        <w:rPr>
          <w:rFonts w:ascii="Times New Roman"/>
          <w:b w:val="false"/>
          <w:i w:val="false"/>
          <w:color w:val="000000"/>
          <w:sz w:val="28"/>
        </w:rPr>
        <w:t>
</w:t>
      </w:r>
      <w:r>
        <w:rPr>
          <w:rFonts w:ascii="Times New Roman"/>
          <w:b w:val="false"/>
          <w:i w:val="false"/>
          <w:color w:val="000000"/>
          <w:sz w:val="28"/>
        </w:rPr>
        <w:t>
      4) названия объекта торговли, возвращающего продукцию;</w:t>
      </w:r>
      <w:r>
        <w:br/>
      </w:r>
      <w:r>
        <w:rPr>
          <w:rFonts w:ascii="Times New Roman"/>
          <w:b w:val="false"/>
          <w:i w:val="false"/>
          <w:color w:val="000000"/>
          <w:sz w:val="28"/>
        </w:rPr>
        <w:t>
</w:t>
      </w:r>
      <w:r>
        <w:rPr>
          <w:rFonts w:ascii="Times New Roman"/>
          <w:b w:val="false"/>
          <w:i w:val="false"/>
          <w:color w:val="000000"/>
          <w:sz w:val="28"/>
        </w:rPr>
        <w:t>
      5) даты возврата;</w:t>
      </w:r>
      <w:r>
        <w:br/>
      </w:r>
      <w:r>
        <w:rPr>
          <w:rFonts w:ascii="Times New Roman"/>
          <w:b w:val="false"/>
          <w:i w:val="false"/>
          <w:color w:val="000000"/>
          <w:sz w:val="28"/>
        </w:rPr>
        <w:t>
</w:t>
      </w:r>
      <w:r>
        <w:rPr>
          <w:rFonts w:ascii="Times New Roman"/>
          <w:b w:val="false"/>
          <w:i w:val="false"/>
          <w:color w:val="000000"/>
          <w:sz w:val="28"/>
        </w:rPr>
        <w:t>
      6) причины возврата.</w:t>
      </w:r>
      <w:r>
        <w:br/>
      </w:r>
      <w:r>
        <w:rPr>
          <w:rFonts w:ascii="Times New Roman"/>
          <w:b w:val="false"/>
          <w:i w:val="false"/>
          <w:color w:val="000000"/>
          <w:sz w:val="28"/>
        </w:rPr>
        <w:t>
</w:t>
      </w:r>
      <w:r>
        <w:rPr>
          <w:rFonts w:ascii="Times New Roman"/>
          <w:b w:val="false"/>
          <w:i w:val="false"/>
          <w:color w:val="000000"/>
          <w:sz w:val="28"/>
        </w:rPr>
        <w:t xml:space="preserve">
      188. Кондитерские изделия, возвращаемые из торговой сети, допускают в переработку после заключения производственной лаборатории, при ее отсутствии – любой аккредитованной (аттестованной) лабораторией. </w:t>
      </w:r>
      <w:r>
        <w:br/>
      </w:r>
      <w:r>
        <w:rPr>
          <w:rFonts w:ascii="Times New Roman"/>
          <w:b w:val="false"/>
          <w:i w:val="false"/>
          <w:color w:val="000000"/>
          <w:sz w:val="28"/>
        </w:rPr>
        <w:t>
</w:t>
      </w:r>
      <w:r>
        <w:rPr>
          <w:rFonts w:ascii="Times New Roman"/>
          <w:b w:val="false"/>
          <w:i w:val="false"/>
          <w:color w:val="000000"/>
          <w:sz w:val="28"/>
        </w:rPr>
        <w:t xml:space="preserve">
      189. Кондитерские изделия, пораженные "тягучей" (картофельной) болезнью, не допускаются для пищевых целей и не подлежат переработке. </w:t>
      </w:r>
      <w:r>
        <w:br/>
      </w:r>
      <w:r>
        <w:rPr>
          <w:rFonts w:ascii="Times New Roman"/>
          <w:b w:val="false"/>
          <w:i w:val="false"/>
          <w:color w:val="000000"/>
          <w:sz w:val="28"/>
        </w:rPr>
        <w:t>
</w:t>
      </w:r>
      <w:r>
        <w:rPr>
          <w:rFonts w:ascii="Times New Roman"/>
          <w:b w:val="false"/>
          <w:i w:val="false"/>
          <w:color w:val="000000"/>
          <w:sz w:val="28"/>
        </w:rPr>
        <w:t>
      190. Утилизация и уничтожение опасной продукции осуществляется изготовителем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в области безопасности пищевой продукции.</w:t>
      </w:r>
      <w:r>
        <w:br/>
      </w:r>
      <w:r>
        <w:rPr>
          <w:rFonts w:ascii="Times New Roman"/>
          <w:b w:val="false"/>
          <w:i w:val="false"/>
          <w:color w:val="000000"/>
          <w:sz w:val="28"/>
        </w:rPr>
        <w:t>
</w:t>
      </w:r>
      <w:r>
        <w:rPr>
          <w:rFonts w:ascii="Times New Roman"/>
          <w:b w:val="false"/>
          <w:i w:val="false"/>
          <w:color w:val="000000"/>
          <w:sz w:val="28"/>
        </w:rPr>
        <w:t xml:space="preserve">
      191. На объектах в ходе государственного санитарно-эпидемиологического надзора и при производственном контроле за безопасностью выпускаемой пищевой продукции при ее производстве и хранении допускается наличие санитарно-показательных микроорганизмов (бактерий группы кишечной палочки) в смывах с технологического оборудования, инвентаря, вспомогательных материалов, не более чем 2% отобранных микробиологических смывов, взятых не позже 60 минут после текущей дезинфекции, что свидетельствует об удовлетворительной оценке режима дезинфекции. Не допускается наличие патогенной микрофлоры в смывах с объектов внешней среды. </w:t>
      </w:r>
      <w:r>
        <w:br/>
      </w:r>
      <w:r>
        <w:rPr>
          <w:rFonts w:ascii="Times New Roman"/>
          <w:b w:val="false"/>
          <w:i w:val="false"/>
          <w:color w:val="000000"/>
          <w:sz w:val="28"/>
        </w:rPr>
        <w:t>
</w:t>
      </w:r>
      <w:r>
        <w:rPr>
          <w:rFonts w:ascii="Times New Roman"/>
          <w:b w:val="false"/>
          <w:i w:val="false"/>
          <w:color w:val="000000"/>
          <w:sz w:val="28"/>
        </w:rPr>
        <w:t xml:space="preserve">
      192. При неудовлетворительных результатах лабораторных исследований продукции органами и организациями санитарно-эпидемиологической службы повторно исследуется удвоенное количество образцов, проводится дополнительный контроль производства по ходу технологического процесса, сырья, полуфабрикатов, вспомогательных материалов, воды и воздуха, специальной одежды, рук работников, санитарно-гигиенического состояния всех рабочих помещений и проводятся соответствующие санитарно-гигиенические и противоэпидемические мероприятия. </w:t>
      </w:r>
      <w:r>
        <w:br/>
      </w:r>
      <w:r>
        <w:rPr>
          <w:rFonts w:ascii="Times New Roman"/>
          <w:b w:val="false"/>
          <w:i w:val="false"/>
          <w:color w:val="000000"/>
          <w:sz w:val="28"/>
        </w:rPr>
        <w:t>
</w:t>
      </w:r>
      <w:r>
        <w:rPr>
          <w:rFonts w:ascii="Times New Roman"/>
          <w:b w:val="false"/>
          <w:i w:val="false"/>
          <w:color w:val="000000"/>
          <w:sz w:val="28"/>
        </w:rPr>
        <w:t xml:space="preserve">
      193. Хозяйствующие субъекты обеспечивают персонал санитарной одеждой, в количестве не менее трех комплектов. В зависимости от специфики производства – в комплект санитарной одежды дополнительно могут быть включены резиновые сапоги, перчатки, а также средства индивидуальной защиты. </w:t>
      </w:r>
      <w:r>
        <w:br/>
      </w:r>
      <w:r>
        <w:rPr>
          <w:rFonts w:ascii="Times New Roman"/>
          <w:b w:val="false"/>
          <w:i w:val="false"/>
          <w:color w:val="000000"/>
          <w:sz w:val="28"/>
        </w:rPr>
        <w:t>
</w:t>
      </w:r>
      <w:r>
        <w:rPr>
          <w:rFonts w:ascii="Times New Roman"/>
          <w:b w:val="false"/>
          <w:i w:val="false"/>
          <w:color w:val="000000"/>
          <w:sz w:val="28"/>
        </w:rPr>
        <w:t xml:space="preserve">
      194. Не допускается в специальной одежде выходить за пределы производственных помещений, надевать на нее верхнюю личную одежду. </w:t>
      </w:r>
      <w:r>
        <w:br/>
      </w:r>
      <w:r>
        <w:rPr>
          <w:rFonts w:ascii="Times New Roman"/>
          <w:b w:val="false"/>
          <w:i w:val="false"/>
          <w:color w:val="000000"/>
          <w:sz w:val="28"/>
        </w:rPr>
        <w:t>
</w:t>
      </w:r>
      <w:r>
        <w:rPr>
          <w:rFonts w:ascii="Times New Roman"/>
          <w:b w:val="false"/>
          <w:i w:val="false"/>
          <w:color w:val="000000"/>
          <w:sz w:val="28"/>
        </w:rPr>
        <w:t xml:space="preserve">
      195. Стирка и дезинфекция специальной одежды проводится централизованно, при этом стирка на дому не допускается. </w:t>
      </w:r>
      <w:r>
        <w:br/>
      </w:r>
      <w:r>
        <w:rPr>
          <w:rFonts w:ascii="Times New Roman"/>
          <w:b w:val="false"/>
          <w:i w:val="false"/>
          <w:color w:val="000000"/>
          <w:sz w:val="28"/>
        </w:rPr>
        <w:t>
</w:t>
      </w:r>
      <w:r>
        <w:rPr>
          <w:rFonts w:ascii="Times New Roman"/>
          <w:b w:val="false"/>
          <w:i w:val="false"/>
          <w:color w:val="000000"/>
          <w:sz w:val="28"/>
        </w:rPr>
        <w:t xml:space="preserve">
      196. Работники, занятые на объекте производством, перевозкой, погрузкой, разгрузкой пищевых продуктов при поступлении на работу, а также учащиеся специальных учебных заведений, перед прохождением производственной практики проходят обязательные предварительные медицинские осмотры. Рабочие и инженерно-технические работники, поступающие на работу и занятые в производствах и профессиях, связанных с вредными условиями труда, воздействием неблагоприятных производственных факторов проходят предварительные при поступлении на работу и периодические медицинские осмотры. </w:t>
      </w:r>
      <w:r>
        <w:br/>
      </w:r>
      <w:r>
        <w:rPr>
          <w:rFonts w:ascii="Times New Roman"/>
          <w:b w:val="false"/>
          <w:i w:val="false"/>
          <w:color w:val="000000"/>
          <w:sz w:val="28"/>
        </w:rPr>
        <w:t>
</w:t>
      </w:r>
      <w:r>
        <w:rPr>
          <w:rFonts w:ascii="Times New Roman"/>
          <w:b w:val="false"/>
          <w:i w:val="false"/>
          <w:color w:val="000000"/>
          <w:sz w:val="28"/>
        </w:rPr>
        <w:t xml:space="preserve">
      197. Хозяйствующим субъектом обеспечивается хранение на объекте личных медицинских книжек персонала. </w:t>
      </w:r>
      <w:r>
        <w:br/>
      </w:r>
      <w:r>
        <w:rPr>
          <w:rFonts w:ascii="Times New Roman"/>
          <w:b w:val="false"/>
          <w:i w:val="false"/>
          <w:color w:val="000000"/>
          <w:sz w:val="28"/>
        </w:rPr>
        <w:t>
</w:t>
      </w:r>
      <w:r>
        <w:rPr>
          <w:rFonts w:ascii="Times New Roman"/>
          <w:b w:val="false"/>
          <w:i w:val="false"/>
          <w:color w:val="000000"/>
          <w:sz w:val="28"/>
        </w:rPr>
        <w:t xml:space="preserve">
      198. Не допускаются к работе лица, больные или носители возбудителей инфекционных заболеваний, представляющие опасность для окружающих и безопасности пищевых продуктов, а также лица с подозрением на такие заболевания. Любое лицо, занятое в процессе производства продукции, незамедлительно сообщает о своем возможном заболевании или симптомах непосредственному руководителю. Лица, контактировавшие с больными или носителями таких заболеваний, допускаются к работе после проведения медицинского обследования. </w:t>
      </w:r>
      <w:r>
        <w:br/>
      </w:r>
      <w:r>
        <w:rPr>
          <w:rFonts w:ascii="Times New Roman"/>
          <w:b w:val="false"/>
          <w:i w:val="false"/>
          <w:color w:val="000000"/>
          <w:sz w:val="28"/>
        </w:rPr>
        <w:t>
</w:t>
      </w:r>
      <w:r>
        <w:rPr>
          <w:rFonts w:ascii="Times New Roman"/>
          <w:b w:val="false"/>
          <w:i w:val="false"/>
          <w:color w:val="000000"/>
          <w:sz w:val="28"/>
        </w:rPr>
        <w:t xml:space="preserve">
      199. Лицами, занятыми перевозкой, погрузкой и разгрузкой пищевой продукции, соблюдается личная и производственная гигиена. Перед началом работы подбираются волосы под колпак или косынку, снимаются ювелирные украшения, часы и другие бьющиеся предметы, коротко стригутся ногти. Во избежание попадания посторонних предметов в сырье и готовую продукцию не допускается вносить и хранить в производственных помещениях мелкие стеклянные и металлические предметы (кроме технологического инвентаря), красить ногти лаком, застегивать специальную одежду булавками, иголками и хранить в карманах специальной санитарной одежды предметы личного обихода. </w:t>
      </w:r>
      <w:r>
        <w:br/>
      </w:r>
      <w:r>
        <w:rPr>
          <w:rFonts w:ascii="Times New Roman"/>
          <w:b w:val="false"/>
          <w:i w:val="false"/>
          <w:color w:val="000000"/>
          <w:sz w:val="28"/>
        </w:rPr>
        <w:t>
</w:t>
      </w:r>
      <w:r>
        <w:rPr>
          <w:rFonts w:ascii="Times New Roman"/>
          <w:b w:val="false"/>
          <w:i w:val="false"/>
          <w:color w:val="000000"/>
          <w:sz w:val="28"/>
        </w:rPr>
        <w:t>
      200. Ежедневно, перед началом рабочей смены, медицинский работник или другое ответственное лицо проводит осмотр открытых поверхностей тела персонала объекта на целостность кожных покровов. Не допускаются к работе лица с гнойничковыми заболеваниями кожи, а также лица с подозрением на инфекционное заболевание. Результаты осмотра заносятся в специальный журнал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Санитарным правилам. </w:t>
      </w:r>
      <w:r>
        <w:br/>
      </w:r>
      <w:r>
        <w:rPr>
          <w:rFonts w:ascii="Times New Roman"/>
          <w:b w:val="false"/>
          <w:i w:val="false"/>
          <w:color w:val="000000"/>
          <w:sz w:val="28"/>
        </w:rPr>
        <w:t>
</w:t>
      </w:r>
      <w:r>
        <w:rPr>
          <w:rFonts w:ascii="Times New Roman"/>
          <w:b w:val="false"/>
          <w:i w:val="false"/>
          <w:color w:val="000000"/>
          <w:sz w:val="28"/>
        </w:rPr>
        <w:t xml:space="preserve">
      201. Бытовые помещения устраиваются по типу санитарного пропускника, в их состав входят раздельные гардеробные для верхней, личной и специальной одежды и обуви, бельевая для хранения чистой одежды, помещение для приема грязной специальной одежды, душевые и раковины для мытья рук, сушилка для одежды и обуви, прачечная. </w:t>
      </w:r>
      <w:r>
        <w:br/>
      </w:r>
      <w:r>
        <w:rPr>
          <w:rFonts w:ascii="Times New Roman"/>
          <w:b w:val="false"/>
          <w:i w:val="false"/>
          <w:color w:val="000000"/>
          <w:sz w:val="28"/>
        </w:rPr>
        <w:t>
</w:t>
      </w:r>
      <w:r>
        <w:rPr>
          <w:rFonts w:ascii="Times New Roman"/>
          <w:b w:val="false"/>
          <w:i w:val="false"/>
          <w:color w:val="000000"/>
          <w:sz w:val="28"/>
        </w:rPr>
        <w:t xml:space="preserve">
      202. Бытовые помещения ежедневно по окончании работы подвергаются уборке. Не допускается использование бытовых помещений для других целей. </w:t>
      </w:r>
      <w:r>
        <w:br/>
      </w:r>
      <w:r>
        <w:rPr>
          <w:rFonts w:ascii="Times New Roman"/>
          <w:b w:val="false"/>
          <w:i w:val="false"/>
          <w:color w:val="000000"/>
          <w:sz w:val="28"/>
        </w:rPr>
        <w:t>
</w:t>
      </w:r>
      <w:r>
        <w:rPr>
          <w:rFonts w:ascii="Times New Roman"/>
          <w:b w:val="false"/>
          <w:i w:val="false"/>
          <w:color w:val="000000"/>
          <w:sz w:val="28"/>
        </w:rPr>
        <w:t xml:space="preserve">
      203. При складе предусматривается обогреваемое помещение для обслуживающего персонала, оборудованное шкафами для хранения одежды, умывальником, за исключением объектов малой мощности. Работники склада пользуются общими для объекта санитарно-бытовыми помещениями, в том числе для обогрева. </w:t>
      </w:r>
      <w:r>
        <w:br/>
      </w:r>
      <w:r>
        <w:rPr>
          <w:rFonts w:ascii="Times New Roman"/>
          <w:b w:val="false"/>
          <w:i w:val="false"/>
          <w:color w:val="000000"/>
          <w:sz w:val="28"/>
        </w:rPr>
        <w:t>
</w:t>
      </w:r>
      <w:r>
        <w:rPr>
          <w:rFonts w:ascii="Times New Roman"/>
          <w:b w:val="false"/>
          <w:i w:val="false"/>
          <w:color w:val="000000"/>
          <w:sz w:val="28"/>
        </w:rPr>
        <w:t xml:space="preserve">
      204. Для персонала объекта предусматривается столовая (при количестве работающих в смену более 30 человек, с числом посадочных мест из расчета количества работающих в многочисленную смену) или буфет. При отсутствии столовой (буфета) выделяется помещение для приема пищи (при количестве работающих в смену до 30 человек). </w:t>
      </w:r>
      <w:r>
        <w:br/>
      </w:r>
      <w:r>
        <w:rPr>
          <w:rFonts w:ascii="Times New Roman"/>
          <w:b w:val="false"/>
          <w:i w:val="false"/>
          <w:color w:val="000000"/>
          <w:sz w:val="28"/>
        </w:rPr>
        <w:t>
</w:t>
      </w:r>
      <w:r>
        <w:rPr>
          <w:rFonts w:ascii="Times New Roman"/>
          <w:b w:val="false"/>
          <w:i w:val="false"/>
          <w:color w:val="000000"/>
          <w:sz w:val="28"/>
        </w:rPr>
        <w:t>
      205. Санитарные узлы оборудуются самозакрывающимися дверьми, вешалками для специальной одежды, раковинами для мытья рук с подводом горячей и холодной воды, оснащенными средствами для мытья рук и разовыми полотенцами или электрополотенцами. При входе в санитарный узел предусматривается дезинфицирующий коврик, смоченный дезинфицирующим средством.</w:t>
      </w:r>
    </w:p>
    <w:bookmarkEnd w:id="6"/>
    <w:bookmarkStart w:name="z417" w:id="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w:t>
      </w:r>
      <w:r>
        <w:br/>
      </w:r>
      <w:r>
        <w:rPr>
          <w:rFonts w:ascii="Times New Roman"/>
          <w:b w:val="false"/>
          <w:i w:val="false"/>
          <w:color w:val="000000"/>
          <w:sz w:val="28"/>
        </w:rPr>
        <w:t xml:space="preserve">
требования к объектам    </w:t>
      </w:r>
      <w:r>
        <w:br/>
      </w:r>
      <w:r>
        <w:rPr>
          <w:rFonts w:ascii="Times New Roman"/>
          <w:b w:val="false"/>
          <w:i w:val="false"/>
          <w:color w:val="000000"/>
          <w:sz w:val="28"/>
        </w:rPr>
        <w:t>
производства кондитерских изделий"</w:t>
      </w:r>
    </w:p>
    <w:bookmarkEnd w:id="7"/>
    <w:bookmarkStart w:name="z423" w:id="8"/>
    <w:p>
      <w:pPr>
        <w:spacing w:after="0"/>
        <w:ind w:left="0"/>
        <w:jc w:val="left"/>
      </w:pPr>
      <w:r>
        <w:rPr>
          <w:rFonts w:ascii="Times New Roman"/>
          <w:b/>
          <w:i w:val="false"/>
          <w:color w:val="000000"/>
        </w:rPr>
        <w:t xml:space="preserve"> 
Состав производственных помещений объектов по производству кондитерских изделий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3683"/>
        <w:gridCol w:w="8606"/>
      </w:tblGrid>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Производство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помещений</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сахаристых кондитерских изделий</w:t>
            </w:r>
          </w:p>
        </w:tc>
      </w:tr>
      <w:tr>
        <w:trPr>
          <w:trHeight w:val="3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карамели</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сиропное, варки карамельных масс, начинок,</w:t>
            </w:r>
            <w:r>
              <w:br/>
            </w:r>
            <w:r>
              <w:rPr>
                <w:rFonts w:ascii="Times New Roman"/>
                <w:b w:val="false"/>
                <w:i w:val="false"/>
                <w:color w:val="000000"/>
                <w:sz w:val="20"/>
              </w:rPr>
              <w:t>
</w:t>
            </w:r>
            <w:r>
              <w:rPr>
                <w:rFonts w:ascii="Times New Roman"/>
                <w:b w:val="false"/>
                <w:i w:val="false"/>
                <w:color w:val="000000"/>
                <w:sz w:val="20"/>
              </w:rPr>
              <w:t>формования и охлаждения карамели с заверткой и</w:t>
            </w:r>
            <w:r>
              <w:br/>
            </w:r>
            <w:r>
              <w:rPr>
                <w:rFonts w:ascii="Times New Roman"/>
                <w:b w:val="false"/>
                <w:i w:val="false"/>
                <w:color w:val="000000"/>
                <w:sz w:val="20"/>
              </w:rPr>
              <w:t>
</w:t>
            </w:r>
            <w:r>
              <w:rPr>
                <w:rFonts w:ascii="Times New Roman"/>
                <w:b w:val="false"/>
                <w:i w:val="false"/>
                <w:color w:val="000000"/>
                <w:sz w:val="20"/>
              </w:rPr>
              <w:t>упаковкой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приготовления инвертного сиропа из</w:t>
            </w:r>
            <w:r>
              <w:br/>
            </w:r>
            <w:r>
              <w:rPr>
                <w:rFonts w:ascii="Times New Roman"/>
                <w:b w:val="false"/>
                <w:i w:val="false"/>
                <w:color w:val="000000"/>
                <w:sz w:val="20"/>
              </w:rPr>
              <w:t>
</w:t>
            </w:r>
            <w:r>
              <w:rPr>
                <w:rFonts w:ascii="Times New Roman"/>
                <w:b w:val="false"/>
                <w:i w:val="false"/>
                <w:color w:val="000000"/>
                <w:sz w:val="20"/>
              </w:rPr>
              <w:t>возвратных отходов карамели</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драже</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Отделения варочное, приготовления корпусов драже,</w:t>
            </w:r>
            <w:r>
              <w:br/>
            </w:r>
            <w:r>
              <w:rPr>
                <w:rFonts w:ascii="Times New Roman"/>
                <w:b w:val="false"/>
                <w:i w:val="false"/>
                <w:color w:val="000000"/>
                <w:sz w:val="20"/>
              </w:rPr>
              <w:t>
</w:t>
            </w:r>
            <w:r>
              <w:rPr>
                <w:rFonts w:ascii="Times New Roman"/>
                <w:b w:val="false"/>
                <w:i w:val="false"/>
                <w:color w:val="000000"/>
                <w:sz w:val="20"/>
              </w:rPr>
              <w:t>дражирования, выстойки, фасовки и упаковки</w:t>
            </w:r>
          </w:p>
        </w:tc>
      </w:tr>
      <w:tr>
        <w:trPr>
          <w:trHeight w:val="3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конфет</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Отделения варочное, формовочное, глазировочное,</w:t>
            </w:r>
            <w:r>
              <w:br/>
            </w:r>
            <w:r>
              <w:rPr>
                <w:rFonts w:ascii="Times New Roman"/>
                <w:b w:val="false"/>
                <w:i w:val="false"/>
                <w:color w:val="000000"/>
                <w:sz w:val="20"/>
              </w:rPr>
              <w:t>
</w:t>
            </w:r>
            <w:r>
              <w:rPr>
                <w:rFonts w:ascii="Times New Roman"/>
                <w:b w:val="false"/>
                <w:i w:val="false"/>
                <w:color w:val="000000"/>
                <w:sz w:val="20"/>
              </w:rPr>
              <w:t>завертки и упаковки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сушки крахмала</w:t>
            </w:r>
          </w:p>
        </w:tc>
      </w:tr>
      <w:tr>
        <w:trPr>
          <w:trHeight w:val="3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шоколада</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формования шоколада и шоколадных масс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приготовления начинок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размола и фасовки какао-порошка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заверточно-упаковочное</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пастило-</w:t>
            </w:r>
            <w:r>
              <w:br/>
            </w:r>
            <w:r>
              <w:rPr>
                <w:rFonts w:ascii="Times New Roman"/>
                <w:b w:val="false"/>
                <w:i w:val="false"/>
                <w:color w:val="000000"/>
                <w:sz w:val="20"/>
              </w:rPr>
              <w:t>
</w:t>
            </w:r>
            <w:r>
              <w:rPr>
                <w:rFonts w:ascii="Times New Roman"/>
                <w:b w:val="false"/>
                <w:i w:val="false"/>
                <w:color w:val="000000"/>
                <w:sz w:val="20"/>
              </w:rPr>
              <w:t>мармеладных изделий</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Отделения варки, формования, сушки и упаковки</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мучных кондитерских изделий</w:t>
            </w:r>
          </w:p>
        </w:tc>
      </w:tr>
      <w:tr>
        <w:trPr>
          <w:trHeight w:val="3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Кондитерских изделий</w:t>
            </w:r>
            <w:r>
              <w:br/>
            </w:r>
            <w:r>
              <w:rPr>
                <w:rFonts w:ascii="Times New Roman"/>
                <w:b w:val="false"/>
                <w:i w:val="false"/>
                <w:color w:val="000000"/>
                <w:sz w:val="20"/>
              </w:rPr>
              <w:t>
</w:t>
            </w:r>
            <w:r>
              <w:rPr>
                <w:rFonts w:ascii="Times New Roman"/>
                <w:b w:val="false"/>
                <w:i w:val="false"/>
                <w:color w:val="000000"/>
                <w:sz w:val="20"/>
              </w:rPr>
              <w:t>без крема (печенье,</w:t>
            </w:r>
            <w:r>
              <w:br/>
            </w:r>
            <w:r>
              <w:rPr>
                <w:rFonts w:ascii="Times New Roman"/>
                <w:b w:val="false"/>
                <w:i w:val="false"/>
                <w:color w:val="000000"/>
                <w:sz w:val="20"/>
              </w:rPr>
              <w:t>
</w:t>
            </w:r>
            <w:r>
              <w:rPr>
                <w:rFonts w:ascii="Times New Roman"/>
                <w:b w:val="false"/>
                <w:i w:val="false"/>
                <w:color w:val="000000"/>
                <w:sz w:val="20"/>
              </w:rPr>
              <w:t>галеты, крекеры,</w:t>
            </w:r>
            <w:r>
              <w:br/>
            </w:r>
            <w:r>
              <w:rPr>
                <w:rFonts w:ascii="Times New Roman"/>
                <w:b w:val="false"/>
                <w:i w:val="false"/>
                <w:color w:val="000000"/>
                <w:sz w:val="20"/>
              </w:rPr>
              <w:t>
</w:t>
            </w:r>
            <w:r>
              <w:rPr>
                <w:rFonts w:ascii="Times New Roman"/>
                <w:b w:val="false"/>
                <w:i w:val="false"/>
                <w:color w:val="000000"/>
                <w:sz w:val="20"/>
              </w:rPr>
              <w:t>вафли, пряники и</w:t>
            </w:r>
            <w:r>
              <w:br/>
            </w:r>
            <w:r>
              <w:rPr>
                <w:rFonts w:ascii="Times New Roman"/>
                <w:b w:val="false"/>
                <w:i w:val="false"/>
                <w:color w:val="000000"/>
                <w:sz w:val="20"/>
              </w:rPr>
              <w:t>
</w:t>
            </w:r>
            <w:r>
              <w:rPr>
                <w:rFonts w:ascii="Times New Roman"/>
                <w:b w:val="false"/>
                <w:i w:val="false"/>
                <w:color w:val="000000"/>
                <w:sz w:val="20"/>
              </w:rPr>
              <w:t>прочие)</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Рецептурное отделение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Отделение переработки крошки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Отделение приготовления инвертоного</w:t>
            </w:r>
            <w:r>
              <w:br/>
            </w:r>
            <w:r>
              <w:rPr>
                <w:rFonts w:ascii="Times New Roman"/>
                <w:b w:val="false"/>
                <w:i w:val="false"/>
                <w:color w:val="000000"/>
                <w:sz w:val="20"/>
              </w:rPr>
              <w:t>
</w:t>
            </w:r>
            <w:r>
              <w:rPr>
                <w:rFonts w:ascii="Times New Roman"/>
                <w:b w:val="false"/>
                <w:i w:val="false"/>
                <w:color w:val="000000"/>
                <w:sz w:val="20"/>
              </w:rPr>
              <w:t>сиропа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Камера брожения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Отделение тестомесильное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Отделение формовочное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Отделение выпечки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Отделение завертки и упаковки</w:t>
            </w:r>
          </w:p>
        </w:tc>
      </w:tr>
      <w:tr>
        <w:trPr>
          <w:trHeight w:val="3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Кондитерских изделий с</w:t>
            </w:r>
            <w:r>
              <w:br/>
            </w:r>
            <w:r>
              <w:rPr>
                <w:rFonts w:ascii="Times New Roman"/>
                <w:b w:val="false"/>
                <w:i w:val="false"/>
                <w:color w:val="000000"/>
                <w:sz w:val="20"/>
              </w:rPr>
              <w:t>
</w:t>
            </w:r>
            <w:r>
              <w:rPr>
                <w:rFonts w:ascii="Times New Roman"/>
                <w:b w:val="false"/>
                <w:i w:val="false"/>
                <w:color w:val="000000"/>
                <w:sz w:val="20"/>
              </w:rPr>
              <w:t>кремом (торты и</w:t>
            </w:r>
            <w:r>
              <w:br/>
            </w:r>
            <w:r>
              <w:rPr>
                <w:rFonts w:ascii="Times New Roman"/>
                <w:b w:val="false"/>
                <w:i w:val="false"/>
                <w:color w:val="000000"/>
                <w:sz w:val="20"/>
              </w:rPr>
              <w:t>
</w:t>
            </w:r>
            <w:r>
              <w:rPr>
                <w:rFonts w:ascii="Times New Roman"/>
                <w:b w:val="false"/>
                <w:i w:val="false"/>
                <w:color w:val="000000"/>
                <w:sz w:val="20"/>
              </w:rPr>
              <w:t>пирожные)</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Отделение суточного хранения сырья с оборудованием</w:t>
            </w:r>
            <w:r>
              <w:br/>
            </w:r>
            <w:r>
              <w:rPr>
                <w:rFonts w:ascii="Times New Roman"/>
                <w:b w:val="false"/>
                <w:i w:val="false"/>
                <w:color w:val="000000"/>
                <w:sz w:val="20"/>
              </w:rPr>
              <w:t>
</w:t>
            </w:r>
            <w:r>
              <w:rPr>
                <w:rFonts w:ascii="Times New Roman"/>
                <w:b w:val="false"/>
                <w:i w:val="false"/>
                <w:color w:val="000000"/>
                <w:sz w:val="20"/>
              </w:rPr>
              <w:t>холодильных камер для хранения скоропортящегося сырья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Отделение зачистки масла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Отделение измельчения масс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Отделение приготовления полуфабрикатов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Отделение варки сиропов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Отделение резки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Отделение для хранения (выстойки) полуфабрикатов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Отделение приготовления крема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Отделение отделки тортов и пирожных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Помещение для обработки отсадочных мешочков,</w:t>
            </w:r>
            <w:r>
              <w:br/>
            </w:r>
            <w:r>
              <w:rPr>
                <w:rFonts w:ascii="Times New Roman"/>
                <w:b w:val="false"/>
                <w:i w:val="false"/>
                <w:color w:val="000000"/>
                <w:sz w:val="20"/>
              </w:rPr>
              <w:t>
</w:t>
            </w:r>
            <w:r>
              <w:rPr>
                <w:rFonts w:ascii="Times New Roman"/>
                <w:b w:val="false"/>
                <w:i w:val="false"/>
                <w:color w:val="000000"/>
                <w:sz w:val="20"/>
              </w:rPr>
              <w:t>наконечников и мелкого инвентаря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Помещение для стерилизации мелкого инвентаря</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Общие производственные помещения для всех вышеперечисленных</w:t>
            </w:r>
            <w:r>
              <w:br/>
            </w:r>
            <w:r>
              <w:rPr>
                <w:rFonts w:ascii="Times New Roman"/>
                <w:b w:val="false"/>
                <w:i w:val="false"/>
                <w:color w:val="000000"/>
                <w:sz w:val="20"/>
              </w:rPr>
              <w:t>
</w:t>
            </w:r>
            <w:r>
              <w:rPr>
                <w:rFonts w:ascii="Times New Roman"/>
                <w:b/>
                <w:i w:val="false"/>
                <w:color w:val="000000"/>
                <w:sz w:val="20"/>
              </w:rPr>
              <w:t>производств</w:t>
            </w:r>
          </w:p>
        </w:tc>
      </w:tr>
      <w:tr>
        <w:trPr>
          <w:trHeight w:val="3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помещения для</w:t>
            </w:r>
            <w:r>
              <w:br/>
            </w:r>
            <w:r>
              <w:rPr>
                <w:rFonts w:ascii="Times New Roman"/>
                <w:b w:val="false"/>
                <w:i w:val="false"/>
                <w:color w:val="000000"/>
                <w:sz w:val="20"/>
              </w:rPr>
              <w:t>
</w:t>
            </w:r>
            <w:r>
              <w:rPr>
                <w:rFonts w:ascii="Times New Roman"/>
                <w:b w:val="false"/>
                <w:i w:val="false"/>
                <w:color w:val="000000"/>
                <w:sz w:val="20"/>
              </w:rPr>
              <w:t>всех вышеперечисленных</w:t>
            </w:r>
            <w:r>
              <w:br/>
            </w:r>
            <w:r>
              <w:rPr>
                <w:rFonts w:ascii="Times New Roman"/>
                <w:b w:val="false"/>
                <w:i w:val="false"/>
                <w:color w:val="000000"/>
                <w:sz w:val="20"/>
              </w:rPr>
              <w:t>
</w:t>
            </w:r>
            <w:r>
              <w:rPr>
                <w:rFonts w:ascii="Times New Roman"/>
                <w:b w:val="false"/>
                <w:i w:val="false"/>
                <w:color w:val="000000"/>
                <w:sz w:val="20"/>
              </w:rPr>
              <w:t>производств</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Отделение подготовки яиц и меланжа (распаковка и</w:t>
            </w:r>
            <w:r>
              <w:br/>
            </w:r>
            <w:r>
              <w:rPr>
                <w:rFonts w:ascii="Times New Roman"/>
                <w:b w:val="false"/>
                <w:i w:val="false"/>
                <w:color w:val="000000"/>
                <w:sz w:val="20"/>
              </w:rPr>
              <w:t>
</w:t>
            </w:r>
            <w:r>
              <w:rPr>
                <w:rFonts w:ascii="Times New Roman"/>
                <w:b w:val="false"/>
                <w:i w:val="false"/>
                <w:color w:val="000000"/>
                <w:sz w:val="20"/>
              </w:rPr>
              <w:t>хранение)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Помещение для мойки и дезинфекции яиц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Помещение для получения яичной массы (яйцебития)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Отделение для растаривания сырья и подготовки его</w:t>
            </w:r>
            <w:r>
              <w:br/>
            </w:r>
            <w:r>
              <w:rPr>
                <w:rFonts w:ascii="Times New Roman"/>
                <w:b w:val="false"/>
                <w:i w:val="false"/>
                <w:color w:val="000000"/>
                <w:sz w:val="20"/>
              </w:rPr>
              <w:t>
</w:t>
            </w:r>
            <w:r>
              <w:rPr>
                <w:rFonts w:ascii="Times New Roman"/>
                <w:b w:val="false"/>
                <w:i w:val="false"/>
                <w:color w:val="000000"/>
                <w:sz w:val="20"/>
              </w:rPr>
              <w:t>к производству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Помещение для растаривания и хранения сгущенного</w:t>
            </w:r>
            <w:r>
              <w:br/>
            </w:r>
            <w:r>
              <w:rPr>
                <w:rFonts w:ascii="Times New Roman"/>
                <w:b w:val="false"/>
                <w:i w:val="false"/>
                <w:color w:val="000000"/>
                <w:sz w:val="20"/>
              </w:rPr>
              <w:t>
</w:t>
            </w:r>
            <w:r>
              <w:rPr>
                <w:rFonts w:ascii="Times New Roman"/>
                <w:b w:val="false"/>
                <w:i w:val="false"/>
                <w:color w:val="000000"/>
                <w:sz w:val="20"/>
              </w:rPr>
              <w:t>молока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Отделение мойки бочек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Отделение протирочное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Отделение просеивательное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Отделение мешковыбивательное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Отделение размола сахара-песка</w:t>
            </w:r>
          </w:p>
        </w:tc>
      </w:tr>
    </w:tbl>
    <w:bookmarkStart w:name="z426" w:id="9"/>
    <w:p>
      <w:pPr>
        <w:spacing w:after="0"/>
        <w:ind w:left="0"/>
        <w:jc w:val="left"/>
      </w:pPr>
      <w:r>
        <w:rPr>
          <w:rFonts w:ascii="Times New Roman"/>
          <w:b/>
          <w:i w:val="false"/>
          <w:color w:val="000000"/>
        </w:rPr>
        <w:t xml:space="preserve"> 
 Состав складских помещений производства</w:t>
      </w:r>
      <w:r>
        <w:br/>
      </w:r>
      <w:r>
        <w:rPr>
          <w:rFonts w:ascii="Times New Roman"/>
          <w:b/>
          <w:i w:val="false"/>
          <w:color w:val="000000"/>
        </w:rPr>
        <w:t>
кондитерских изделий</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12520"/>
      </w:tblGrid>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помещения</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приемки и хранения жира, молока, патоки</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 сырья</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 фруктово-ягодного сырья</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 эссенций, спиртов, вин, коньяков</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 муки</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 сахара</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 готовой продукции</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Экспедиция</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 горюче-смазочных материалов</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Материальный склад</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 запасных частей</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 тароупаковочных материалов</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Цеховые кладовые</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Холодильная камера</w:t>
            </w:r>
          </w:p>
        </w:tc>
      </w:tr>
    </w:tbl>
    <w:bookmarkStart w:name="z431" w:id="10"/>
    <w:p>
      <w:pPr>
        <w:spacing w:after="0"/>
        <w:ind w:left="0"/>
        <w:jc w:val="left"/>
      </w:pPr>
      <w:r>
        <w:rPr>
          <w:rFonts w:ascii="Times New Roman"/>
          <w:b/>
          <w:i w:val="false"/>
          <w:color w:val="000000"/>
        </w:rPr>
        <w:t xml:space="preserve"> 
Состав подсобных помещений производства</w:t>
      </w:r>
      <w:r>
        <w:br/>
      </w:r>
      <w:r>
        <w:rPr>
          <w:rFonts w:ascii="Times New Roman"/>
          <w:b/>
          <w:i w:val="false"/>
          <w:color w:val="000000"/>
        </w:rPr>
        <w:t>
кондитерских изделий</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12098"/>
      </w:tblGrid>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помещения</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для мойки инвентаря</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Кладовые для хранения бумаги, этикеток, картонажных изделий (высечки)</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Кладовая для ценного сырья</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хранения и мойки уборочного инвентаря</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переработки производственного брака (для карамельного и</w:t>
            </w:r>
            <w:r>
              <w:br/>
            </w:r>
            <w:r>
              <w:rPr>
                <w:rFonts w:ascii="Times New Roman"/>
                <w:b w:val="false"/>
                <w:i w:val="false"/>
                <w:color w:val="000000"/>
                <w:sz w:val="20"/>
              </w:rPr>
              <w:t>
</w:t>
            </w:r>
            <w:r>
              <w:rPr>
                <w:rFonts w:ascii="Times New Roman"/>
                <w:b w:val="false"/>
                <w:i w:val="false"/>
                <w:color w:val="000000"/>
                <w:sz w:val="20"/>
              </w:rPr>
              <w:t>мучного производств)</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мойки оборотной тары (лотков, бочек, фляг, контейнеров)</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лаборатория</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для сушки лотков (для конфетного и пастиломармеладного</w:t>
            </w:r>
            <w:r>
              <w:br/>
            </w:r>
            <w:r>
              <w:rPr>
                <w:rFonts w:ascii="Times New Roman"/>
                <w:b w:val="false"/>
                <w:i w:val="false"/>
                <w:color w:val="000000"/>
                <w:sz w:val="20"/>
              </w:rPr>
              <w:t>
</w:t>
            </w:r>
            <w:r>
              <w:rPr>
                <w:rFonts w:ascii="Times New Roman"/>
                <w:b w:val="false"/>
                <w:i w:val="false"/>
                <w:color w:val="000000"/>
                <w:sz w:val="20"/>
              </w:rPr>
              <w:t>производства)</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дежурных слесарей</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хранения моющих, дезинфицирующих средств и приготовления</w:t>
            </w:r>
            <w:r>
              <w:br/>
            </w:r>
            <w:r>
              <w:rPr>
                <w:rFonts w:ascii="Times New Roman"/>
                <w:b w:val="false"/>
                <w:i w:val="false"/>
                <w:color w:val="000000"/>
                <w:sz w:val="20"/>
              </w:rPr>
              <w:t>
</w:t>
            </w:r>
            <w:r>
              <w:rPr>
                <w:rFonts w:ascii="Times New Roman"/>
                <w:b w:val="false"/>
                <w:i w:val="false"/>
                <w:color w:val="000000"/>
                <w:sz w:val="20"/>
              </w:rPr>
              <w:t>дезинфицирующих растворов (для мучного производства)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1. В состав подсобных помещений, площадь которых определяется расчетом, а их</w:t>
            </w:r>
            <w:r>
              <w:br/>
            </w:r>
            <w:r>
              <w:rPr>
                <w:rFonts w:ascii="Times New Roman"/>
                <w:b w:val="false"/>
                <w:i w:val="false"/>
                <w:color w:val="000000"/>
                <w:sz w:val="20"/>
              </w:rPr>
              <w:t>
</w:t>
            </w:r>
            <w:r>
              <w:rPr>
                <w:rFonts w:ascii="Times New Roman"/>
                <w:b w:val="false"/>
                <w:i w:val="false"/>
                <w:color w:val="000000"/>
                <w:sz w:val="20"/>
              </w:rPr>
              <w:t>наличие оговаривается в задании на проектирование, предусматриваются</w:t>
            </w:r>
            <w:r>
              <w:br/>
            </w:r>
            <w:r>
              <w:rPr>
                <w:rFonts w:ascii="Times New Roman"/>
                <w:b w:val="false"/>
                <w:i w:val="false"/>
                <w:color w:val="000000"/>
                <w:sz w:val="20"/>
              </w:rPr>
              <w:t>
</w:t>
            </w:r>
            <w:r>
              <w:rPr>
                <w:rFonts w:ascii="Times New Roman"/>
                <w:b w:val="false"/>
                <w:i w:val="false"/>
                <w:color w:val="000000"/>
                <w:sz w:val="20"/>
              </w:rPr>
              <w:t>следующие помещения:</w:t>
            </w:r>
            <w:r>
              <w:br/>
            </w:r>
            <w:r>
              <w:rPr>
                <w:rFonts w:ascii="Times New Roman"/>
                <w:b w:val="false"/>
                <w:i w:val="false"/>
                <w:color w:val="000000"/>
                <w:sz w:val="20"/>
              </w:rPr>
              <w:t>
</w:t>
            </w:r>
            <w:r>
              <w:rPr>
                <w:rFonts w:ascii="Times New Roman"/>
                <w:b w:val="false"/>
                <w:i w:val="false"/>
                <w:color w:val="000000"/>
                <w:sz w:val="20"/>
              </w:rPr>
              <w:t>1) насосная станция оборотной воды;</w:t>
            </w:r>
            <w:r>
              <w:br/>
            </w:r>
            <w:r>
              <w:rPr>
                <w:rFonts w:ascii="Times New Roman"/>
                <w:b w:val="false"/>
                <w:i w:val="false"/>
                <w:color w:val="000000"/>
                <w:sz w:val="20"/>
              </w:rPr>
              <w:t>
</w:t>
            </w:r>
            <w:r>
              <w:rPr>
                <w:rFonts w:ascii="Times New Roman"/>
                <w:b w:val="false"/>
                <w:i w:val="false"/>
                <w:color w:val="000000"/>
                <w:sz w:val="20"/>
              </w:rPr>
              <w:t>2) водомерный узел;</w:t>
            </w:r>
            <w:r>
              <w:br/>
            </w:r>
            <w:r>
              <w:rPr>
                <w:rFonts w:ascii="Times New Roman"/>
                <w:b w:val="false"/>
                <w:i w:val="false"/>
                <w:color w:val="000000"/>
                <w:sz w:val="20"/>
              </w:rPr>
              <w:t>
</w:t>
            </w:r>
            <w:r>
              <w:rPr>
                <w:rFonts w:ascii="Times New Roman"/>
                <w:b w:val="false"/>
                <w:i w:val="false"/>
                <w:color w:val="000000"/>
                <w:sz w:val="20"/>
              </w:rPr>
              <w:t>3) воздушно-компрессорная станция;</w:t>
            </w:r>
            <w:r>
              <w:br/>
            </w:r>
            <w:r>
              <w:rPr>
                <w:rFonts w:ascii="Times New Roman"/>
                <w:b w:val="false"/>
                <w:i w:val="false"/>
                <w:color w:val="000000"/>
                <w:sz w:val="20"/>
              </w:rPr>
              <w:t>
</w:t>
            </w:r>
            <w:r>
              <w:rPr>
                <w:rFonts w:ascii="Times New Roman"/>
                <w:b w:val="false"/>
                <w:i w:val="false"/>
                <w:color w:val="000000"/>
                <w:sz w:val="20"/>
              </w:rPr>
              <w:t>4) вентиляционная камера;</w:t>
            </w:r>
            <w:r>
              <w:br/>
            </w:r>
            <w:r>
              <w:rPr>
                <w:rFonts w:ascii="Times New Roman"/>
                <w:b w:val="false"/>
                <w:i w:val="false"/>
                <w:color w:val="000000"/>
                <w:sz w:val="20"/>
              </w:rPr>
              <w:t>
</w:t>
            </w:r>
            <w:r>
              <w:rPr>
                <w:rFonts w:ascii="Times New Roman"/>
                <w:b w:val="false"/>
                <w:i w:val="false"/>
                <w:color w:val="000000"/>
                <w:sz w:val="20"/>
              </w:rPr>
              <w:t>5) тепловой пункт;</w:t>
            </w:r>
            <w:r>
              <w:br/>
            </w:r>
            <w:r>
              <w:rPr>
                <w:rFonts w:ascii="Times New Roman"/>
                <w:b w:val="false"/>
                <w:i w:val="false"/>
                <w:color w:val="000000"/>
                <w:sz w:val="20"/>
              </w:rPr>
              <w:t>
</w:t>
            </w:r>
            <w:r>
              <w:rPr>
                <w:rFonts w:ascii="Times New Roman"/>
                <w:b w:val="false"/>
                <w:i w:val="false"/>
                <w:color w:val="000000"/>
                <w:sz w:val="20"/>
              </w:rPr>
              <w:t>6) трансформаторная подстанция;</w:t>
            </w:r>
            <w:r>
              <w:br/>
            </w:r>
            <w:r>
              <w:rPr>
                <w:rFonts w:ascii="Times New Roman"/>
                <w:b w:val="false"/>
                <w:i w:val="false"/>
                <w:color w:val="000000"/>
                <w:sz w:val="20"/>
              </w:rPr>
              <w:t>
</w:t>
            </w:r>
            <w:r>
              <w:rPr>
                <w:rFonts w:ascii="Times New Roman"/>
                <w:b w:val="false"/>
                <w:i w:val="false"/>
                <w:color w:val="000000"/>
                <w:sz w:val="20"/>
              </w:rPr>
              <w:t>7) холодильно-компрессорная станция (машинное отделение холодильной установки);</w:t>
            </w:r>
            <w:r>
              <w:br/>
            </w:r>
            <w:r>
              <w:rPr>
                <w:rFonts w:ascii="Times New Roman"/>
                <w:b w:val="false"/>
                <w:i w:val="false"/>
                <w:color w:val="000000"/>
                <w:sz w:val="20"/>
              </w:rPr>
              <w:t>
</w:t>
            </w:r>
            <w:r>
              <w:rPr>
                <w:rFonts w:ascii="Times New Roman"/>
                <w:b w:val="false"/>
                <w:i w:val="false"/>
                <w:color w:val="000000"/>
                <w:sz w:val="20"/>
              </w:rPr>
              <w:t>8) зарядное отделение;</w:t>
            </w:r>
            <w:r>
              <w:br/>
            </w:r>
            <w:r>
              <w:rPr>
                <w:rFonts w:ascii="Times New Roman"/>
                <w:b w:val="false"/>
                <w:i w:val="false"/>
                <w:color w:val="000000"/>
                <w:sz w:val="20"/>
              </w:rPr>
              <w:t>
</w:t>
            </w:r>
            <w:r>
              <w:rPr>
                <w:rFonts w:ascii="Times New Roman"/>
                <w:b w:val="false"/>
                <w:i w:val="false"/>
                <w:color w:val="000000"/>
                <w:sz w:val="20"/>
              </w:rPr>
              <w:t>9) электролитное отделение;</w:t>
            </w:r>
            <w:r>
              <w:br/>
            </w:r>
            <w:r>
              <w:rPr>
                <w:rFonts w:ascii="Times New Roman"/>
                <w:b w:val="false"/>
                <w:i w:val="false"/>
                <w:color w:val="000000"/>
                <w:sz w:val="20"/>
              </w:rPr>
              <w:t>
</w:t>
            </w:r>
            <w:r>
              <w:rPr>
                <w:rFonts w:ascii="Times New Roman"/>
                <w:b w:val="false"/>
                <w:i w:val="false"/>
                <w:color w:val="000000"/>
                <w:sz w:val="20"/>
              </w:rPr>
              <w:t>10) кладовая производственного инвентаря.</w:t>
            </w:r>
            <w:r>
              <w:br/>
            </w:r>
            <w:r>
              <w:rPr>
                <w:rFonts w:ascii="Times New Roman"/>
                <w:b w:val="false"/>
                <w:i w:val="false"/>
                <w:color w:val="000000"/>
                <w:sz w:val="20"/>
              </w:rPr>
              <w:t>
</w:t>
            </w:r>
            <w:r>
              <w:rPr>
                <w:rFonts w:ascii="Times New Roman"/>
                <w:b w:val="false"/>
                <w:i w:val="false"/>
                <w:color w:val="000000"/>
                <w:sz w:val="20"/>
              </w:rPr>
              <w:t>2. Набор производственных, складских и подсобных помещений определяется</w:t>
            </w:r>
            <w:r>
              <w:br/>
            </w:r>
            <w:r>
              <w:rPr>
                <w:rFonts w:ascii="Times New Roman"/>
                <w:b w:val="false"/>
                <w:i w:val="false"/>
                <w:color w:val="000000"/>
                <w:sz w:val="20"/>
              </w:rPr>
              <w:t>
</w:t>
            </w:r>
            <w:r>
              <w:rPr>
                <w:rFonts w:ascii="Times New Roman"/>
                <w:b w:val="false"/>
                <w:i w:val="false"/>
                <w:color w:val="000000"/>
                <w:sz w:val="20"/>
              </w:rPr>
              <w:t>заданием на проектирование, с учетом типа, мощности объекта.</w:t>
            </w:r>
          </w:p>
        </w:tc>
      </w:tr>
    </w:tbl>
    <w:bookmarkStart w:name="z449" w:id="1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объектам            </w:t>
      </w:r>
      <w:r>
        <w:br/>
      </w:r>
      <w:r>
        <w:rPr>
          <w:rFonts w:ascii="Times New Roman"/>
          <w:b w:val="false"/>
          <w:i w:val="false"/>
          <w:color w:val="000000"/>
          <w:sz w:val="28"/>
        </w:rPr>
        <w:t xml:space="preserve">
производства кондитерских изделий"    </w:t>
      </w:r>
    </w:p>
    <w:bookmarkEnd w:id="11"/>
    <w:bookmarkStart w:name="z456" w:id="12"/>
    <w:p>
      <w:pPr>
        <w:spacing w:after="0"/>
        <w:ind w:left="0"/>
        <w:jc w:val="left"/>
      </w:pPr>
      <w:r>
        <w:rPr>
          <w:rFonts w:ascii="Times New Roman"/>
          <w:b/>
          <w:i w:val="false"/>
          <w:color w:val="000000"/>
        </w:rPr>
        <w:t xml:space="preserve"> 
Набор производственных помещений кондитерских цехов</w:t>
      </w:r>
      <w:r>
        <w:br/>
      </w:r>
      <w:r>
        <w:rPr>
          <w:rFonts w:ascii="Times New Roman"/>
          <w:b/>
          <w:i w:val="false"/>
          <w:color w:val="000000"/>
        </w:rPr>
        <w:t>
малой мощности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7417"/>
        <w:gridCol w:w="1348"/>
        <w:gridCol w:w="1618"/>
        <w:gridCol w:w="1754"/>
      </w:tblGrid>
      <w:tr>
        <w:trPr>
          <w:trHeight w:val="30"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Отдельные помещения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производством изделий в сутки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кремовых</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крема</w:t>
            </w:r>
            <w:r>
              <w:br/>
            </w:r>
            <w:r>
              <w:rPr>
                <w:rFonts w:ascii="Times New Roman"/>
                <w:b w:val="false"/>
                <w:i w:val="false"/>
                <w:color w:val="000000"/>
                <w:sz w:val="20"/>
              </w:rPr>
              <w:t>
</w:t>
            </w:r>
            <w:r>
              <w:rPr>
                <w:rFonts w:ascii="Times New Roman"/>
                <w:b w:val="false"/>
                <w:i w:val="false"/>
                <w:color w:val="000000"/>
                <w:sz w:val="20"/>
              </w:rPr>
              <w:t>(до 500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300 кг</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100 кг</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Кладовая суточного хранения сырья с холодильным</w:t>
            </w:r>
            <w:r>
              <w:br/>
            </w:r>
            <w:r>
              <w:rPr>
                <w:rFonts w:ascii="Times New Roman"/>
                <w:b w:val="false"/>
                <w:i w:val="false"/>
                <w:color w:val="000000"/>
                <w:sz w:val="20"/>
              </w:rPr>
              <w:t>
</w:t>
            </w:r>
            <w:r>
              <w:rPr>
                <w:rFonts w:ascii="Times New Roman"/>
                <w:b w:val="false"/>
                <w:i w:val="false"/>
                <w:color w:val="000000"/>
                <w:sz w:val="20"/>
              </w:rPr>
              <w:t>оборудованием</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+ 2)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Растаривания сырья и подготовки его к</w:t>
            </w:r>
            <w:r>
              <w:br/>
            </w:r>
            <w:r>
              <w:rPr>
                <w:rFonts w:ascii="Times New Roman"/>
                <w:b w:val="false"/>
                <w:i w:val="false"/>
                <w:color w:val="000000"/>
                <w:sz w:val="20"/>
              </w:rPr>
              <w:t>
</w:t>
            </w:r>
            <w:r>
              <w:rPr>
                <w:rFonts w:ascii="Times New Roman"/>
                <w:b w:val="false"/>
                <w:i w:val="false"/>
                <w:color w:val="000000"/>
                <w:sz w:val="20"/>
              </w:rPr>
              <w:t>производству с участком зачистки масла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Яйцебития из трех помещений для хранения и</w:t>
            </w:r>
            <w:r>
              <w:br/>
            </w:r>
            <w:r>
              <w:rPr>
                <w:rFonts w:ascii="Times New Roman"/>
                <w:b w:val="false"/>
                <w:i w:val="false"/>
                <w:color w:val="000000"/>
                <w:sz w:val="20"/>
              </w:rPr>
              <w:t>
</w:t>
            </w:r>
            <w:r>
              <w:rPr>
                <w:rFonts w:ascii="Times New Roman"/>
                <w:b w:val="false"/>
                <w:i w:val="false"/>
                <w:color w:val="000000"/>
                <w:sz w:val="20"/>
              </w:rPr>
              <w:t>распаковки сырья с холодильной установкой,мойки</w:t>
            </w:r>
            <w:r>
              <w:br/>
            </w:r>
            <w:r>
              <w:rPr>
                <w:rFonts w:ascii="Times New Roman"/>
                <w:b w:val="false"/>
                <w:i w:val="false"/>
                <w:color w:val="000000"/>
                <w:sz w:val="20"/>
              </w:rPr>
              <w:t>
</w:t>
            </w:r>
            <w:r>
              <w:rPr>
                <w:rFonts w:ascii="Times New Roman"/>
                <w:b w:val="false"/>
                <w:i w:val="false"/>
                <w:color w:val="000000"/>
                <w:sz w:val="20"/>
              </w:rPr>
              <w:t>и дезинфекции яиц, получения яичной массы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Приготовления теста с отделением (участком)</w:t>
            </w:r>
            <w:r>
              <w:br/>
            </w:r>
            <w:r>
              <w:rPr>
                <w:rFonts w:ascii="Times New Roman"/>
                <w:b w:val="false"/>
                <w:i w:val="false"/>
                <w:color w:val="000000"/>
                <w:sz w:val="20"/>
              </w:rPr>
              <w:t>
</w:t>
            </w:r>
            <w:r>
              <w:rPr>
                <w:rFonts w:ascii="Times New Roman"/>
                <w:b w:val="false"/>
                <w:i w:val="false"/>
                <w:color w:val="000000"/>
                <w:sz w:val="20"/>
              </w:rPr>
              <w:t>просеивания муки и размола сахара-песка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Приготовления отделочных полуфабрикатов</w:t>
            </w:r>
            <w:r>
              <w:br/>
            </w:r>
            <w:r>
              <w:rPr>
                <w:rFonts w:ascii="Times New Roman"/>
                <w:b w:val="false"/>
                <w:i w:val="false"/>
                <w:color w:val="000000"/>
                <w:sz w:val="20"/>
              </w:rPr>
              <w:t>
</w:t>
            </w:r>
            <w:r>
              <w:rPr>
                <w:rFonts w:ascii="Times New Roman"/>
                <w:b w:val="false"/>
                <w:i w:val="false"/>
                <w:color w:val="000000"/>
                <w:sz w:val="20"/>
              </w:rPr>
              <w:t>(сиропов, помады, желе, подварки варенья)</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Разделки теста и выпечки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+ 6)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Выстойки и резки бисквита (остывочная)</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Приготовления крема с холодильной установкой</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+ 9)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Отделки кондитерских изделий с холодильной</w:t>
            </w:r>
            <w:r>
              <w:br/>
            </w:r>
            <w:r>
              <w:rPr>
                <w:rFonts w:ascii="Times New Roman"/>
                <w:b w:val="false"/>
                <w:i w:val="false"/>
                <w:color w:val="000000"/>
                <w:sz w:val="20"/>
              </w:rPr>
              <w:t>
</w:t>
            </w:r>
            <w:r>
              <w:rPr>
                <w:rFonts w:ascii="Times New Roman"/>
                <w:b w:val="false"/>
                <w:i w:val="false"/>
                <w:color w:val="000000"/>
                <w:sz w:val="20"/>
              </w:rPr>
              <w:t>установкой</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упаковочных материалов</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Мытья и стерилизации кондитерских мешков,</w:t>
            </w:r>
            <w:r>
              <w:br/>
            </w:r>
            <w:r>
              <w:rPr>
                <w:rFonts w:ascii="Times New Roman"/>
                <w:b w:val="false"/>
                <w:i w:val="false"/>
                <w:color w:val="000000"/>
                <w:sz w:val="20"/>
              </w:rPr>
              <w:t>
</w:t>
            </w:r>
            <w:r>
              <w:rPr>
                <w:rFonts w:ascii="Times New Roman"/>
                <w:b w:val="false"/>
                <w:i w:val="false"/>
                <w:color w:val="000000"/>
                <w:sz w:val="20"/>
              </w:rPr>
              <w:t>наконечников и мелкого инвентаря</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r>
              <w:rPr>
                <w:rFonts w:ascii="Times New Roman"/>
                <w:b w:val="false"/>
                <w:i w:val="false"/>
                <w:color w:val="000000"/>
                <w:sz w:val="20"/>
              </w:rPr>
              <w:t>+ 12)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Мытья и сушки внутрицеховой тары и крупного</w:t>
            </w:r>
            <w:r>
              <w:br/>
            </w:r>
            <w:r>
              <w:rPr>
                <w:rFonts w:ascii="Times New Roman"/>
                <w:b w:val="false"/>
                <w:i w:val="false"/>
                <w:color w:val="000000"/>
                <w:sz w:val="20"/>
              </w:rPr>
              <w:t>
</w:t>
            </w:r>
            <w:r>
              <w:rPr>
                <w:rFonts w:ascii="Times New Roman"/>
                <w:b w:val="false"/>
                <w:i w:val="false"/>
                <w:color w:val="000000"/>
                <w:sz w:val="20"/>
              </w:rPr>
              <w:t>инвентаря</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Мытья и сутки оборотной тары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Экспедиции готовых изделий с холодильной камерой</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61" w:id="13"/>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 В графах 4 (для кремовых объектов мощностью до 100 кг) и 5 (для объектов выпускающих продукцию без крема) указаны помещения, которые допускается совмещать.</w:t>
      </w:r>
      <w:r>
        <w:br/>
      </w:r>
      <w:r>
        <w:rPr>
          <w:rFonts w:ascii="Times New Roman"/>
          <w:b w:val="false"/>
          <w:i w:val="false"/>
          <w:color w:val="000000"/>
          <w:sz w:val="28"/>
        </w:rPr>
        <w:t>
</w:t>
      </w:r>
      <w:r>
        <w:rPr>
          <w:rFonts w:ascii="Times New Roman"/>
          <w:b w:val="false"/>
          <w:i w:val="false"/>
          <w:color w:val="000000"/>
          <w:sz w:val="28"/>
        </w:rPr>
        <w:t>
      ** Совмещение помещений по пунктам 11 и 12 допускается при использовании специализированного оборудования.</w:t>
      </w:r>
    </w:p>
    <w:bookmarkEnd w:id="13"/>
    <w:bookmarkStart w:name="z478" w:id="1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объектам        </w:t>
      </w:r>
      <w:r>
        <w:br/>
      </w:r>
      <w:r>
        <w:rPr>
          <w:rFonts w:ascii="Times New Roman"/>
          <w:b w:val="false"/>
          <w:i w:val="false"/>
          <w:color w:val="000000"/>
          <w:sz w:val="28"/>
        </w:rPr>
        <w:t>
производства кондитерских изделий"</w:t>
      </w:r>
    </w:p>
    <w:bookmarkEnd w:id="14"/>
    <w:bookmarkStart w:name="z485" w:id="15"/>
    <w:p>
      <w:pPr>
        <w:spacing w:after="0"/>
        <w:ind w:left="0"/>
        <w:jc w:val="left"/>
      </w:pPr>
      <w:r>
        <w:rPr>
          <w:rFonts w:ascii="Times New Roman"/>
          <w:b/>
          <w:i w:val="false"/>
          <w:color w:val="000000"/>
        </w:rPr>
        <w:t xml:space="preserve"> 
Журнал регистрации работы бактерицидных ламп</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4"/>
        <w:gridCol w:w="2283"/>
        <w:gridCol w:w="2025"/>
        <w:gridCol w:w="1587"/>
        <w:gridCol w:w="1906"/>
        <w:gridCol w:w="1548"/>
        <w:gridCol w:w="1747"/>
      </w:tblGrid>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год</w:t>
            </w:r>
            <w:r>
              <w:br/>
            </w:r>
            <w:r>
              <w:rPr>
                <w:rFonts w:ascii="Times New Roman"/>
                <w:b w:val="false"/>
                <w:i w:val="false"/>
                <w:color w:val="000000"/>
                <w:sz w:val="20"/>
              </w:rPr>
              <w:t>
</w:t>
            </w:r>
            <w:r>
              <w:rPr>
                <w:rFonts w:ascii="Times New Roman"/>
                <w:b w:val="false"/>
                <w:i w:val="false"/>
                <w:color w:val="000000"/>
                <w:sz w:val="20"/>
              </w:rPr>
              <w:t>установки</w:t>
            </w:r>
            <w:r>
              <w:br/>
            </w:r>
            <w:r>
              <w:rPr>
                <w:rFonts w:ascii="Times New Roman"/>
                <w:b w:val="false"/>
                <w:i w:val="false"/>
                <w:color w:val="000000"/>
                <w:sz w:val="20"/>
              </w:rPr>
              <w:t>
</w:t>
            </w:r>
            <w:r>
              <w:rPr>
                <w:rFonts w:ascii="Times New Roman"/>
                <w:b w:val="false"/>
                <w:i w:val="false"/>
                <w:color w:val="000000"/>
                <w:sz w:val="20"/>
              </w:rPr>
              <w:t>ламп</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работы</w:t>
            </w:r>
            <w:r>
              <w:br/>
            </w:r>
            <w:r>
              <w:rPr>
                <w:rFonts w:ascii="Times New Roman"/>
                <w:b w:val="false"/>
                <w:i w:val="false"/>
                <w:color w:val="000000"/>
                <w:sz w:val="20"/>
              </w:rPr>
              <w:t>
</w:t>
            </w:r>
            <w:r>
              <w:rPr>
                <w:rFonts w:ascii="Times New Roman"/>
                <w:b w:val="false"/>
                <w:i w:val="false"/>
                <w:color w:val="000000"/>
                <w:sz w:val="20"/>
              </w:rPr>
              <w:t>ламп в часах</w:t>
            </w:r>
            <w:r>
              <w:br/>
            </w:r>
            <w:r>
              <w:rPr>
                <w:rFonts w:ascii="Times New Roman"/>
                <w:b w:val="false"/>
                <w:i w:val="false"/>
                <w:color w:val="000000"/>
                <w:sz w:val="20"/>
              </w:rPr>
              <w:t>
</w:t>
            </w:r>
            <w:r>
              <w:rPr>
                <w:rFonts w:ascii="Times New Roman"/>
                <w:b w:val="false"/>
                <w:i w:val="false"/>
                <w:color w:val="000000"/>
                <w:sz w:val="20"/>
              </w:rPr>
              <w:t>по паспорту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работы</w:t>
            </w:r>
            <w:r>
              <w:br/>
            </w:r>
            <w:r>
              <w:rPr>
                <w:rFonts w:ascii="Times New Roman"/>
                <w:b w:val="false"/>
                <w:i w:val="false"/>
                <w:color w:val="000000"/>
                <w:sz w:val="20"/>
              </w:rPr>
              <w:t>
</w:t>
            </w:r>
            <w:r>
              <w:rPr>
                <w:rFonts w:ascii="Times New Roman"/>
                <w:b w:val="false"/>
                <w:i w:val="false"/>
                <w:color w:val="000000"/>
                <w:sz w:val="20"/>
              </w:rPr>
              <w:t>производства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включения</w:t>
            </w:r>
            <w:r>
              <w:br/>
            </w:r>
            <w:r>
              <w:rPr>
                <w:rFonts w:ascii="Times New Roman"/>
                <w:b w:val="false"/>
                <w:i w:val="false"/>
                <w:color w:val="000000"/>
                <w:sz w:val="20"/>
              </w:rPr>
              <w:t>
</w:t>
            </w:r>
            <w:r>
              <w:rPr>
                <w:rFonts w:ascii="Times New Roman"/>
                <w:b w:val="false"/>
                <w:i w:val="false"/>
                <w:color w:val="000000"/>
                <w:sz w:val="20"/>
              </w:rPr>
              <w:t>лампы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выключения</w:t>
            </w:r>
            <w:r>
              <w:br/>
            </w:r>
            <w:r>
              <w:rPr>
                <w:rFonts w:ascii="Times New Roman"/>
                <w:b w:val="false"/>
                <w:i w:val="false"/>
                <w:color w:val="000000"/>
                <w:sz w:val="20"/>
              </w:rPr>
              <w:t>
</w:t>
            </w:r>
            <w:r>
              <w:rPr>
                <w:rFonts w:ascii="Times New Roman"/>
                <w:b w:val="false"/>
                <w:i w:val="false"/>
                <w:color w:val="000000"/>
                <w:sz w:val="20"/>
              </w:rPr>
              <w:t>лампы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Отрабо-</w:t>
            </w:r>
            <w:r>
              <w:br/>
            </w:r>
            <w:r>
              <w:rPr>
                <w:rFonts w:ascii="Times New Roman"/>
                <w:b w:val="false"/>
                <w:i w:val="false"/>
                <w:color w:val="000000"/>
                <w:sz w:val="20"/>
              </w:rPr>
              <w:t>
</w:t>
            </w:r>
            <w:r>
              <w:rPr>
                <w:rFonts w:ascii="Times New Roman"/>
                <w:b w:val="false"/>
                <w:i w:val="false"/>
                <w:color w:val="000000"/>
                <w:sz w:val="20"/>
              </w:rPr>
              <w:t>танное</w:t>
            </w:r>
            <w:r>
              <w:br/>
            </w:r>
            <w:r>
              <w:rPr>
                <w:rFonts w:ascii="Times New Roman"/>
                <w:b w:val="false"/>
                <w:i w:val="false"/>
                <w:color w:val="000000"/>
                <w:sz w:val="20"/>
              </w:rPr>
              <w:t>
</w:t>
            </w:r>
            <w:r>
              <w:rPr>
                <w:rFonts w:ascii="Times New Roman"/>
                <w:b w:val="false"/>
                <w:i w:val="false"/>
                <w:color w:val="000000"/>
                <w:sz w:val="20"/>
              </w:rPr>
              <w:t>время</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год</w:t>
            </w:r>
            <w:r>
              <w:br/>
            </w:r>
            <w:r>
              <w:rPr>
                <w:rFonts w:ascii="Times New Roman"/>
                <w:b w:val="false"/>
                <w:i w:val="false"/>
                <w:color w:val="000000"/>
                <w:sz w:val="20"/>
              </w:rPr>
              <w:t>
</w:t>
            </w:r>
            <w:r>
              <w:rPr>
                <w:rFonts w:ascii="Times New Roman"/>
                <w:b w:val="false"/>
                <w:i w:val="false"/>
                <w:color w:val="000000"/>
                <w:sz w:val="20"/>
              </w:rPr>
              <w:t>замены</w:t>
            </w:r>
            <w:r>
              <w:br/>
            </w:r>
            <w:r>
              <w:rPr>
                <w:rFonts w:ascii="Times New Roman"/>
                <w:b w:val="false"/>
                <w:i w:val="false"/>
                <w:color w:val="000000"/>
                <w:sz w:val="20"/>
              </w:rPr>
              <w:t>
</w:t>
            </w:r>
            <w:r>
              <w:rPr>
                <w:rFonts w:ascii="Times New Roman"/>
                <w:b w:val="false"/>
                <w:i w:val="false"/>
                <w:color w:val="000000"/>
                <w:sz w:val="20"/>
              </w:rPr>
              <w:t>ламп</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2" w:id="1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объектам       </w:t>
      </w:r>
      <w:r>
        <w:br/>
      </w:r>
      <w:r>
        <w:rPr>
          <w:rFonts w:ascii="Times New Roman"/>
          <w:b w:val="false"/>
          <w:i w:val="false"/>
          <w:color w:val="000000"/>
          <w:sz w:val="28"/>
        </w:rPr>
        <w:t xml:space="preserve">
производства кондитерских изделий" </w:t>
      </w:r>
    </w:p>
    <w:bookmarkEnd w:id="16"/>
    <w:bookmarkStart w:name="z499" w:id="17"/>
    <w:p>
      <w:pPr>
        <w:spacing w:after="0"/>
        <w:ind w:left="0"/>
        <w:jc w:val="left"/>
      </w:pPr>
      <w:r>
        <w:rPr>
          <w:rFonts w:ascii="Times New Roman"/>
          <w:b/>
          <w:i w:val="false"/>
          <w:color w:val="000000"/>
        </w:rPr>
        <w:t xml:space="preserve"> 
Порядок санитарной обработки технологического оборудования,</w:t>
      </w:r>
      <w:r>
        <w:br/>
      </w:r>
      <w:r>
        <w:rPr>
          <w:rFonts w:ascii="Times New Roman"/>
          <w:b/>
          <w:i w:val="false"/>
          <w:color w:val="000000"/>
        </w:rPr>
        <w:t>
аппаратуры для молока, варочных котлов для сиропа, баков для</w:t>
      </w:r>
      <w:r>
        <w:br/>
      </w:r>
      <w:r>
        <w:rPr>
          <w:rFonts w:ascii="Times New Roman"/>
          <w:b/>
          <w:i w:val="false"/>
          <w:color w:val="000000"/>
        </w:rPr>
        <w:t>
хранения сиропа, мерных бачков, трубопроводов кондитерских</w:t>
      </w:r>
      <w:r>
        <w:br/>
      </w:r>
      <w:r>
        <w:rPr>
          <w:rFonts w:ascii="Times New Roman"/>
          <w:b/>
          <w:i w:val="false"/>
          <w:color w:val="000000"/>
        </w:rPr>
        <w:t>
производств</w:t>
      </w:r>
    </w:p>
    <w:bookmarkEnd w:id="17"/>
    <w:bookmarkStart w:name="z502" w:id="18"/>
    <w:p>
      <w:pPr>
        <w:spacing w:after="0"/>
        <w:ind w:left="0"/>
        <w:jc w:val="both"/>
      </w:pPr>
      <w:r>
        <w:rPr>
          <w:rFonts w:ascii="Times New Roman"/>
          <w:b w:val="false"/>
          <w:i w:val="false"/>
          <w:color w:val="000000"/>
          <w:sz w:val="28"/>
        </w:rPr>
        <w:t>
      Санитарная обработка технологического оборудования, аппаратуры для молока, варочных котлов для сиропа, баков для хранения сиропа, мерных бачков, трубопроводов кондитерских производств, включают следующие процессы:</w:t>
      </w:r>
      <w:r>
        <w:br/>
      </w:r>
      <w:r>
        <w:rPr>
          <w:rFonts w:ascii="Times New Roman"/>
          <w:b w:val="false"/>
          <w:i w:val="false"/>
          <w:color w:val="000000"/>
          <w:sz w:val="28"/>
        </w:rPr>
        <w:t>
</w:t>
      </w:r>
      <w:r>
        <w:rPr>
          <w:rFonts w:ascii="Times New Roman"/>
          <w:b w:val="false"/>
          <w:i w:val="false"/>
          <w:color w:val="000000"/>
          <w:sz w:val="28"/>
        </w:rPr>
        <w:t>
      1) ополаскивание теплой водой температурой не ниже 35</w:t>
      </w:r>
      <w:r>
        <w:rPr>
          <w:rFonts w:ascii="Times New Roman"/>
          <w:b w:val="false"/>
          <w:i w:val="false"/>
          <w:color w:val="000000"/>
          <w:vertAlign w:val="superscript"/>
        </w:rPr>
        <w:t>о</w:t>
      </w:r>
      <w:r>
        <w:rPr>
          <w:rFonts w:ascii="Times New Roman"/>
          <w:b w:val="false"/>
          <w:i w:val="false"/>
          <w:color w:val="000000"/>
          <w:sz w:val="28"/>
        </w:rPr>
        <w:t xml:space="preserve"> C;</w:t>
      </w:r>
      <w:r>
        <w:br/>
      </w:r>
      <w:r>
        <w:rPr>
          <w:rFonts w:ascii="Times New Roman"/>
          <w:b w:val="false"/>
          <w:i w:val="false"/>
          <w:color w:val="000000"/>
          <w:sz w:val="28"/>
        </w:rPr>
        <w:t>
</w:t>
      </w:r>
      <w:r>
        <w:rPr>
          <w:rFonts w:ascii="Times New Roman"/>
          <w:b w:val="false"/>
          <w:i w:val="false"/>
          <w:color w:val="000000"/>
          <w:sz w:val="28"/>
        </w:rPr>
        <w:t>
      2) мытье при помощи ершей и щеток в растворе моющих средств в соответствии с прилагаемыми к ним инструкциями изготовителя при температуре 40-45</w:t>
      </w:r>
      <w:r>
        <w:rPr>
          <w:rFonts w:ascii="Times New Roman"/>
          <w:b w:val="false"/>
          <w:i w:val="false"/>
          <w:color w:val="000000"/>
          <w:vertAlign w:val="superscript"/>
        </w:rPr>
        <w:t>о</w:t>
      </w:r>
      <w:r>
        <w:rPr>
          <w:rFonts w:ascii="Times New Roman"/>
          <w:b w:val="false"/>
          <w:i w:val="false"/>
          <w:color w:val="000000"/>
          <w:sz w:val="28"/>
        </w:rPr>
        <w:t xml:space="preserve"> С в течение 15 минут;</w:t>
      </w:r>
      <w:r>
        <w:br/>
      </w:r>
      <w:r>
        <w:rPr>
          <w:rFonts w:ascii="Times New Roman"/>
          <w:b w:val="false"/>
          <w:i w:val="false"/>
          <w:color w:val="000000"/>
          <w:sz w:val="28"/>
        </w:rPr>
        <w:t>
</w:t>
      </w:r>
      <w:r>
        <w:rPr>
          <w:rFonts w:ascii="Times New Roman"/>
          <w:b w:val="false"/>
          <w:i w:val="false"/>
          <w:color w:val="000000"/>
          <w:sz w:val="28"/>
        </w:rPr>
        <w:t>
      3) обработка раствором дезинфицирующего средства в соответствии с инструкцией по их применению изготовителя или пропариванием;</w:t>
      </w:r>
      <w:r>
        <w:br/>
      </w:r>
      <w:r>
        <w:rPr>
          <w:rFonts w:ascii="Times New Roman"/>
          <w:b w:val="false"/>
          <w:i w:val="false"/>
          <w:color w:val="000000"/>
          <w:sz w:val="28"/>
        </w:rPr>
        <w:t>
</w:t>
      </w:r>
      <w:r>
        <w:rPr>
          <w:rFonts w:ascii="Times New Roman"/>
          <w:b w:val="false"/>
          <w:i w:val="false"/>
          <w:color w:val="000000"/>
          <w:sz w:val="28"/>
        </w:rPr>
        <w:t>
      4) ополаскивание горячей водой температурой не ниже 65</w:t>
      </w:r>
      <w:r>
        <w:rPr>
          <w:rFonts w:ascii="Times New Roman"/>
          <w:b w:val="false"/>
          <w:i w:val="false"/>
          <w:color w:val="000000"/>
          <w:vertAlign w:val="superscript"/>
        </w:rPr>
        <w:t>о</w:t>
      </w:r>
      <w:r>
        <w:rPr>
          <w:rFonts w:ascii="Times New Roman"/>
          <w:b w:val="false"/>
          <w:i w:val="false"/>
          <w:color w:val="000000"/>
          <w:sz w:val="28"/>
        </w:rPr>
        <w:t xml:space="preserve"> С.</w:t>
      </w:r>
      <w:r>
        <w:br/>
      </w:r>
      <w:r>
        <w:rPr>
          <w:rFonts w:ascii="Times New Roman"/>
          <w:b w:val="false"/>
          <w:i w:val="false"/>
          <w:color w:val="000000"/>
          <w:sz w:val="28"/>
        </w:rPr>
        <w:t>
</w:t>
      </w:r>
      <w:r>
        <w:rPr>
          <w:rFonts w:ascii="Times New Roman"/>
          <w:b w:val="false"/>
          <w:i w:val="false"/>
          <w:color w:val="000000"/>
          <w:sz w:val="28"/>
        </w:rPr>
        <w:t>
      Трубопроводы обрабатывают в разобранном виде в специальных ваннах в том же порядке, затем просушивают на стеллажах или в сушильных камерах.</w:t>
      </w:r>
    </w:p>
    <w:bookmarkEnd w:id="18"/>
    <w:bookmarkStart w:name="z521" w:id="1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w:t>
      </w:r>
      <w:r>
        <w:br/>
      </w:r>
      <w:r>
        <w:rPr>
          <w:rFonts w:ascii="Times New Roman"/>
          <w:b w:val="false"/>
          <w:i w:val="false"/>
          <w:color w:val="000000"/>
          <w:sz w:val="28"/>
        </w:rPr>
        <w:t xml:space="preserve">
требования к объектам      </w:t>
      </w:r>
      <w:r>
        <w:br/>
      </w:r>
      <w:r>
        <w:rPr>
          <w:rFonts w:ascii="Times New Roman"/>
          <w:b w:val="false"/>
          <w:i w:val="false"/>
          <w:color w:val="000000"/>
          <w:sz w:val="28"/>
        </w:rPr>
        <w:t>
производства кондитерских изделий"</w:t>
      </w:r>
    </w:p>
    <w:bookmarkEnd w:id="19"/>
    <w:bookmarkStart w:name="z528" w:id="20"/>
    <w:p>
      <w:pPr>
        <w:spacing w:after="0"/>
        <w:ind w:left="0"/>
        <w:jc w:val="left"/>
      </w:pPr>
      <w:r>
        <w:rPr>
          <w:rFonts w:ascii="Times New Roman"/>
          <w:b/>
          <w:i w:val="false"/>
          <w:color w:val="000000"/>
        </w:rPr>
        <w:t xml:space="preserve"> 
Порядок обработки внутрицеховой тары и инвентаря</w:t>
      </w:r>
      <w:r>
        <w:br/>
      </w:r>
      <w:r>
        <w:rPr>
          <w:rFonts w:ascii="Times New Roman"/>
          <w:b/>
          <w:i w:val="false"/>
          <w:color w:val="000000"/>
        </w:rPr>
        <w:t>
кондитерских производств</w:t>
      </w:r>
    </w:p>
    <w:bookmarkEnd w:id="20"/>
    <w:bookmarkStart w:name="z532" w:id="21"/>
    <w:p>
      <w:pPr>
        <w:spacing w:after="0"/>
        <w:ind w:left="0"/>
        <w:jc w:val="both"/>
      </w:pPr>
      <w:r>
        <w:rPr>
          <w:rFonts w:ascii="Times New Roman"/>
          <w:b w:val="false"/>
          <w:i w:val="false"/>
          <w:color w:val="000000"/>
          <w:sz w:val="28"/>
        </w:rPr>
        <w:t>
       Внутрицеховую тару и инвентарь после освобождения от продуктов подвергают механической очистке и моют в трехсекционной ванне в следующем порядке:</w:t>
      </w:r>
      <w:r>
        <w:br/>
      </w:r>
      <w:r>
        <w:rPr>
          <w:rFonts w:ascii="Times New Roman"/>
          <w:b w:val="false"/>
          <w:i w:val="false"/>
          <w:color w:val="000000"/>
          <w:sz w:val="28"/>
        </w:rPr>
        <w:t>
</w:t>
      </w:r>
      <w:r>
        <w:rPr>
          <w:rFonts w:ascii="Times New Roman"/>
          <w:b w:val="false"/>
          <w:i w:val="false"/>
          <w:color w:val="000000"/>
          <w:sz w:val="28"/>
        </w:rPr>
        <w:t>
       1) в первой секции - замачивание и мойка горячей водой при температуре воды от плюс 40</w:t>
      </w:r>
      <w:r>
        <w:rPr>
          <w:rFonts w:ascii="Times New Roman"/>
          <w:b w:val="false"/>
          <w:i w:val="false"/>
          <w:color w:val="000000"/>
          <w:vertAlign w:val="superscript"/>
        </w:rPr>
        <w:t>о</w:t>
      </w:r>
      <w:r>
        <w:rPr>
          <w:rFonts w:ascii="Times New Roman"/>
          <w:b w:val="false"/>
          <w:i w:val="false"/>
          <w:color w:val="000000"/>
          <w:sz w:val="28"/>
        </w:rPr>
        <w:t xml:space="preserve"> до плюс 45</w:t>
      </w:r>
      <w:r>
        <w:rPr>
          <w:rFonts w:ascii="Times New Roman"/>
          <w:b w:val="false"/>
          <w:i w:val="false"/>
          <w:color w:val="000000"/>
          <w:vertAlign w:val="superscript"/>
        </w:rPr>
        <w:t>о</w:t>
      </w:r>
      <w:r>
        <w:rPr>
          <w:rFonts w:ascii="Times New Roman"/>
          <w:b w:val="false"/>
          <w:i w:val="false"/>
          <w:color w:val="000000"/>
          <w:sz w:val="28"/>
        </w:rPr>
        <w:t>С в растворе моющих средств в соответствии с прилагаемыми к ним инструкциями изготовителя;</w:t>
      </w:r>
      <w:r>
        <w:br/>
      </w:r>
      <w:r>
        <w:rPr>
          <w:rFonts w:ascii="Times New Roman"/>
          <w:b w:val="false"/>
          <w:i w:val="false"/>
          <w:color w:val="000000"/>
          <w:sz w:val="28"/>
        </w:rPr>
        <w:t>
</w:t>
      </w:r>
      <w:r>
        <w:rPr>
          <w:rFonts w:ascii="Times New Roman"/>
          <w:b w:val="false"/>
          <w:i w:val="false"/>
          <w:color w:val="000000"/>
          <w:sz w:val="28"/>
        </w:rPr>
        <w:t>
      2) во второй секции - замачивание в горячем дезинфицирующем растворе (концентрацией в соответствии с инструкцией по применению изготовителя) в течение 10 минут;</w:t>
      </w:r>
      <w:r>
        <w:br/>
      </w:r>
      <w:r>
        <w:rPr>
          <w:rFonts w:ascii="Times New Roman"/>
          <w:b w:val="false"/>
          <w:i w:val="false"/>
          <w:color w:val="000000"/>
          <w:sz w:val="28"/>
        </w:rPr>
        <w:t>
</w:t>
      </w:r>
      <w:r>
        <w:rPr>
          <w:rFonts w:ascii="Times New Roman"/>
          <w:b w:val="false"/>
          <w:i w:val="false"/>
          <w:color w:val="000000"/>
          <w:sz w:val="28"/>
        </w:rPr>
        <w:t>
      3) в третьей секции - ополаскивание горячей проточной водой с температурой не ниже 65</w:t>
      </w:r>
      <w:r>
        <w:rPr>
          <w:rFonts w:ascii="Times New Roman"/>
          <w:b w:val="false"/>
          <w:i w:val="false"/>
          <w:color w:val="000000"/>
          <w:vertAlign w:val="superscript"/>
        </w:rPr>
        <w:t>0</w:t>
      </w:r>
      <w:r>
        <w:rPr>
          <w:rFonts w:ascii="Times New Roman"/>
          <w:b w:val="false"/>
          <w:i w:val="false"/>
          <w:color w:val="000000"/>
          <w:sz w:val="28"/>
        </w:rPr>
        <w:t>С в сетчатых поддонах;</w:t>
      </w:r>
      <w:r>
        <w:br/>
      </w:r>
      <w:r>
        <w:rPr>
          <w:rFonts w:ascii="Times New Roman"/>
          <w:b w:val="false"/>
          <w:i w:val="false"/>
          <w:color w:val="000000"/>
          <w:sz w:val="28"/>
        </w:rPr>
        <w:t>
</w:t>
      </w:r>
      <w:r>
        <w:rPr>
          <w:rFonts w:ascii="Times New Roman"/>
          <w:b w:val="false"/>
          <w:i w:val="false"/>
          <w:color w:val="000000"/>
          <w:sz w:val="28"/>
        </w:rPr>
        <w:t xml:space="preserve">
      4) просушивание и хранение на стеллажах, полках, подставках высотой не менее 0,5 метров от пола. </w:t>
      </w:r>
    </w:p>
    <w:bookmarkEnd w:id="21"/>
    <w:bookmarkStart w:name="z560" w:id="2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объектам        </w:t>
      </w:r>
      <w:r>
        <w:br/>
      </w:r>
      <w:r>
        <w:rPr>
          <w:rFonts w:ascii="Times New Roman"/>
          <w:b w:val="false"/>
          <w:i w:val="false"/>
          <w:color w:val="000000"/>
          <w:sz w:val="28"/>
        </w:rPr>
        <w:t>
производства кондитерских изделий"</w:t>
      </w:r>
    </w:p>
    <w:bookmarkEnd w:id="22"/>
    <w:bookmarkStart w:name="z567" w:id="23"/>
    <w:p>
      <w:pPr>
        <w:spacing w:after="0"/>
        <w:ind w:left="0"/>
        <w:jc w:val="left"/>
      </w:pPr>
      <w:r>
        <w:rPr>
          <w:rFonts w:ascii="Times New Roman"/>
          <w:b/>
          <w:i w:val="false"/>
          <w:color w:val="000000"/>
        </w:rPr>
        <w:t xml:space="preserve"> 
Порядок обработки наконечников и мелкого инвентаря</w:t>
      </w:r>
      <w:r>
        <w:br/>
      </w:r>
      <w:r>
        <w:rPr>
          <w:rFonts w:ascii="Times New Roman"/>
          <w:b/>
          <w:i w:val="false"/>
          <w:color w:val="000000"/>
        </w:rPr>
        <w:t>
для отделки тортов и пирожных кондитерских производств</w:t>
      </w:r>
    </w:p>
    <w:bookmarkEnd w:id="23"/>
    <w:bookmarkStart w:name="z570" w:id="24"/>
    <w:p>
      <w:pPr>
        <w:spacing w:after="0"/>
        <w:ind w:left="0"/>
        <w:jc w:val="both"/>
      </w:pPr>
      <w:r>
        <w:rPr>
          <w:rFonts w:ascii="Times New Roman"/>
          <w:b w:val="false"/>
          <w:i w:val="false"/>
          <w:color w:val="000000"/>
          <w:sz w:val="28"/>
        </w:rPr>
        <w:t>
      Наконечники, мелкий инвентарь для отделки тортов и пирожных, подлежат обработке в следующем порядке:</w:t>
      </w:r>
      <w:r>
        <w:br/>
      </w:r>
      <w:r>
        <w:rPr>
          <w:rFonts w:ascii="Times New Roman"/>
          <w:b w:val="false"/>
          <w:i w:val="false"/>
          <w:color w:val="000000"/>
          <w:sz w:val="28"/>
        </w:rPr>
        <w:t>
</w:t>
      </w:r>
      <w:r>
        <w:rPr>
          <w:rFonts w:ascii="Times New Roman"/>
          <w:b w:val="false"/>
          <w:i w:val="false"/>
          <w:color w:val="000000"/>
          <w:sz w:val="28"/>
        </w:rPr>
        <w:t>
      1) замачивание в воде при температуре не ниже 65</w:t>
      </w:r>
      <w:r>
        <w:rPr>
          <w:rFonts w:ascii="Times New Roman"/>
          <w:b w:val="false"/>
          <w:i w:val="false"/>
          <w:color w:val="000000"/>
          <w:vertAlign w:val="superscript"/>
        </w:rPr>
        <w:t>о</w:t>
      </w:r>
      <w:r>
        <w:rPr>
          <w:rFonts w:ascii="Times New Roman"/>
          <w:b w:val="false"/>
          <w:i w:val="false"/>
          <w:color w:val="000000"/>
          <w:sz w:val="28"/>
        </w:rPr>
        <w:t>С в течение одного часа до полного отмывания крема;</w:t>
      </w:r>
      <w:r>
        <w:br/>
      </w:r>
      <w:r>
        <w:rPr>
          <w:rFonts w:ascii="Times New Roman"/>
          <w:b w:val="false"/>
          <w:i w:val="false"/>
          <w:color w:val="000000"/>
          <w:sz w:val="28"/>
        </w:rPr>
        <w:t>
</w:t>
      </w:r>
      <w:r>
        <w:rPr>
          <w:rFonts w:ascii="Times New Roman"/>
          <w:b w:val="false"/>
          <w:i w:val="false"/>
          <w:color w:val="000000"/>
          <w:sz w:val="28"/>
        </w:rPr>
        <w:t>
      2) мытье в моющем средстве при температуре 40-45</w:t>
      </w:r>
      <w:r>
        <w:rPr>
          <w:rFonts w:ascii="Times New Roman"/>
          <w:b w:val="false"/>
          <w:i w:val="false"/>
          <w:color w:val="000000"/>
          <w:vertAlign w:val="superscript"/>
        </w:rPr>
        <w:t>о</w:t>
      </w:r>
      <w:r>
        <w:rPr>
          <w:rFonts w:ascii="Times New Roman"/>
          <w:b w:val="false"/>
          <w:i w:val="false"/>
          <w:color w:val="000000"/>
          <w:sz w:val="28"/>
        </w:rPr>
        <w:t>С в посудомоечной машине или вручную;</w:t>
      </w:r>
      <w:r>
        <w:br/>
      </w:r>
      <w:r>
        <w:rPr>
          <w:rFonts w:ascii="Times New Roman"/>
          <w:b w:val="false"/>
          <w:i w:val="false"/>
          <w:color w:val="000000"/>
          <w:sz w:val="28"/>
        </w:rPr>
        <w:t>
</w:t>
      </w:r>
      <w:r>
        <w:rPr>
          <w:rFonts w:ascii="Times New Roman"/>
          <w:b w:val="false"/>
          <w:i w:val="false"/>
          <w:color w:val="000000"/>
          <w:sz w:val="28"/>
        </w:rPr>
        <w:t>
      3) ополаскивание горячей водой при температуре не ниже 65</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4) сушка в сушильных шкафах;</w:t>
      </w:r>
      <w:r>
        <w:br/>
      </w:r>
      <w:r>
        <w:rPr>
          <w:rFonts w:ascii="Times New Roman"/>
          <w:b w:val="false"/>
          <w:i w:val="false"/>
          <w:color w:val="000000"/>
          <w:sz w:val="28"/>
        </w:rPr>
        <w:t>
</w:t>
      </w:r>
      <w:r>
        <w:rPr>
          <w:rFonts w:ascii="Times New Roman"/>
          <w:b w:val="false"/>
          <w:i w:val="false"/>
          <w:color w:val="000000"/>
          <w:sz w:val="28"/>
        </w:rPr>
        <w:t>
      5) стерилизация в автоклавах или сухожаровых шкафах при температуре 120</w:t>
      </w:r>
      <w:r>
        <w:rPr>
          <w:rFonts w:ascii="Times New Roman"/>
          <w:b w:val="false"/>
          <w:i w:val="false"/>
          <w:color w:val="000000"/>
          <w:vertAlign w:val="superscript"/>
        </w:rPr>
        <w:t>о</w:t>
      </w:r>
      <w:r>
        <w:rPr>
          <w:rFonts w:ascii="Times New Roman"/>
          <w:b w:val="false"/>
          <w:i w:val="false"/>
          <w:color w:val="000000"/>
          <w:sz w:val="28"/>
        </w:rPr>
        <w:t>С или кипячение в течение 30 минут.</w:t>
      </w:r>
    </w:p>
    <w:bookmarkEnd w:id="24"/>
    <w:bookmarkStart w:name="z596" w:id="25"/>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объектам            </w:t>
      </w:r>
      <w:r>
        <w:br/>
      </w:r>
      <w:r>
        <w:rPr>
          <w:rFonts w:ascii="Times New Roman"/>
          <w:b w:val="false"/>
          <w:i w:val="false"/>
          <w:color w:val="000000"/>
          <w:sz w:val="28"/>
        </w:rPr>
        <w:t xml:space="preserve">
производства кондитерских изделий"   </w:t>
      </w:r>
    </w:p>
    <w:bookmarkEnd w:id="25"/>
    <w:bookmarkStart w:name="z603" w:id="26"/>
    <w:p>
      <w:pPr>
        <w:spacing w:after="0"/>
        <w:ind w:left="0"/>
        <w:jc w:val="left"/>
      </w:pPr>
      <w:r>
        <w:rPr>
          <w:rFonts w:ascii="Times New Roman"/>
          <w:b/>
          <w:i w:val="false"/>
          <w:color w:val="000000"/>
        </w:rPr>
        <w:t xml:space="preserve"> 
Порядок обработки яиц для изготовления</w:t>
      </w:r>
      <w:r>
        <w:br/>
      </w:r>
      <w:r>
        <w:rPr>
          <w:rFonts w:ascii="Times New Roman"/>
          <w:b/>
          <w:i w:val="false"/>
          <w:color w:val="000000"/>
        </w:rPr>
        <w:t>
кондитерских изделий</w:t>
      </w:r>
    </w:p>
    <w:bookmarkEnd w:id="26"/>
    <w:bookmarkStart w:name="z607" w:id="27"/>
    <w:p>
      <w:pPr>
        <w:spacing w:after="0"/>
        <w:ind w:left="0"/>
        <w:jc w:val="both"/>
      </w:pPr>
      <w:r>
        <w:rPr>
          <w:rFonts w:ascii="Times New Roman"/>
          <w:b w:val="false"/>
          <w:i w:val="false"/>
          <w:color w:val="000000"/>
          <w:sz w:val="28"/>
        </w:rPr>
        <w:t>
      Яйцо обрабатывают в четырехсекционной ванне в следующем порядке:</w:t>
      </w:r>
      <w:r>
        <w:br/>
      </w:r>
      <w:r>
        <w:rPr>
          <w:rFonts w:ascii="Times New Roman"/>
          <w:b w:val="false"/>
          <w:i w:val="false"/>
          <w:color w:val="000000"/>
          <w:sz w:val="28"/>
        </w:rPr>
        <w:t>
</w:t>
      </w:r>
      <w:r>
        <w:rPr>
          <w:rFonts w:ascii="Times New Roman"/>
          <w:b w:val="false"/>
          <w:i w:val="false"/>
          <w:color w:val="000000"/>
          <w:sz w:val="28"/>
        </w:rPr>
        <w:t>
      1) в первой секции – замачивание в теплой воде при температуре от плюс 40</w:t>
      </w:r>
      <w:r>
        <w:rPr>
          <w:rFonts w:ascii="Times New Roman"/>
          <w:b w:val="false"/>
          <w:i w:val="false"/>
          <w:color w:val="000000"/>
          <w:vertAlign w:val="superscript"/>
        </w:rPr>
        <w:t>о</w:t>
      </w:r>
      <w:r>
        <w:rPr>
          <w:rFonts w:ascii="Times New Roman"/>
          <w:b w:val="false"/>
          <w:i w:val="false"/>
          <w:color w:val="000000"/>
          <w:sz w:val="28"/>
        </w:rPr>
        <w:t xml:space="preserve"> до плюс 50</w:t>
      </w:r>
      <w:r>
        <w:rPr>
          <w:rFonts w:ascii="Times New Roman"/>
          <w:b w:val="false"/>
          <w:i w:val="false"/>
          <w:color w:val="000000"/>
          <w:vertAlign w:val="superscript"/>
        </w:rPr>
        <w:t>о</w:t>
      </w:r>
      <w:r>
        <w:rPr>
          <w:rFonts w:ascii="Times New Roman"/>
          <w:b w:val="false"/>
          <w:i w:val="false"/>
          <w:color w:val="000000"/>
          <w:sz w:val="28"/>
        </w:rPr>
        <w:t xml:space="preserve">С </w:t>
      </w:r>
      <w:r>
        <w:rPr>
          <w:rFonts w:ascii="Times New Roman"/>
          <w:b w:val="false"/>
          <w:i w:val="false"/>
          <w:color w:val="000000"/>
          <w:vertAlign w:val="superscript"/>
        </w:rPr>
        <w:t>о</w:t>
      </w:r>
      <w:r>
        <w:rPr>
          <w:rFonts w:ascii="Times New Roman"/>
          <w:b w:val="false"/>
          <w:i w:val="false"/>
          <w:color w:val="000000"/>
          <w:sz w:val="28"/>
        </w:rPr>
        <w:t>С в течение 5-10 минут;</w:t>
      </w:r>
      <w:r>
        <w:br/>
      </w:r>
      <w:r>
        <w:rPr>
          <w:rFonts w:ascii="Times New Roman"/>
          <w:b w:val="false"/>
          <w:i w:val="false"/>
          <w:color w:val="000000"/>
          <w:sz w:val="28"/>
        </w:rPr>
        <w:t>
</w:t>
      </w:r>
      <w:r>
        <w:rPr>
          <w:rFonts w:ascii="Times New Roman"/>
          <w:b w:val="false"/>
          <w:i w:val="false"/>
          <w:color w:val="000000"/>
          <w:sz w:val="28"/>
        </w:rPr>
        <w:t>
      2) во второй секции – обработка в течение 5-10 минут раствором разрешенного к применению моющего средства при температуре 40-50</w:t>
      </w:r>
      <w:r>
        <w:rPr>
          <w:rFonts w:ascii="Times New Roman"/>
          <w:b w:val="false"/>
          <w:i w:val="false"/>
          <w:color w:val="000000"/>
          <w:vertAlign w:val="superscript"/>
        </w:rPr>
        <w:t>о</w:t>
      </w:r>
      <w:r>
        <w:rPr>
          <w:rFonts w:ascii="Times New Roman"/>
          <w:b w:val="false"/>
          <w:i w:val="false"/>
          <w:color w:val="000000"/>
          <w:sz w:val="28"/>
        </w:rPr>
        <w:t>С в соответствии с инструкцией по его применению изготовителя;</w:t>
      </w:r>
      <w:r>
        <w:br/>
      </w:r>
      <w:r>
        <w:rPr>
          <w:rFonts w:ascii="Times New Roman"/>
          <w:b w:val="false"/>
          <w:i w:val="false"/>
          <w:color w:val="000000"/>
          <w:sz w:val="28"/>
        </w:rPr>
        <w:t>
</w:t>
      </w:r>
      <w:r>
        <w:rPr>
          <w:rFonts w:ascii="Times New Roman"/>
          <w:b w:val="false"/>
          <w:i w:val="false"/>
          <w:color w:val="000000"/>
          <w:sz w:val="28"/>
        </w:rPr>
        <w:t>
      3) в третьей секции – дезинфекция в течение 5 минут раствором дезинфицирующего средства, концентрация и время обработки - в соответствии с инструкцией по применению изготовителя;</w:t>
      </w:r>
      <w:r>
        <w:br/>
      </w:r>
      <w:r>
        <w:rPr>
          <w:rFonts w:ascii="Times New Roman"/>
          <w:b w:val="false"/>
          <w:i w:val="false"/>
          <w:color w:val="000000"/>
          <w:sz w:val="28"/>
        </w:rPr>
        <w:t>
</w:t>
      </w:r>
      <w:r>
        <w:rPr>
          <w:rFonts w:ascii="Times New Roman"/>
          <w:b w:val="false"/>
          <w:i w:val="false"/>
          <w:color w:val="000000"/>
          <w:sz w:val="28"/>
        </w:rPr>
        <w:t>
      4) в четвертой секции – ополаскивание проточной водой в течение пяти минут при температуре не ниже плюс 50</w:t>
      </w:r>
      <w:r>
        <w:rPr>
          <w:rFonts w:ascii="Times New Roman"/>
          <w:b w:val="false"/>
          <w:i w:val="false"/>
          <w:color w:val="000000"/>
          <w:vertAlign w:val="superscript"/>
        </w:rPr>
        <w:t>о</w:t>
      </w:r>
      <w:r>
        <w:rPr>
          <w:rFonts w:ascii="Times New Roman"/>
          <w:b w:val="false"/>
          <w:i w:val="false"/>
          <w:color w:val="000000"/>
          <w:sz w:val="28"/>
        </w:rPr>
        <w:t>С.</w:t>
      </w:r>
    </w:p>
    <w:bookmarkEnd w:id="27"/>
    <w:bookmarkStart w:name="z637" w:id="28"/>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объектам          </w:t>
      </w:r>
      <w:r>
        <w:br/>
      </w:r>
      <w:r>
        <w:rPr>
          <w:rFonts w:ascii="Times New Roman"/>
          <w:b w:val="false"/>
          <w:i w:val="false"/>
          <w:color w:val="000000"/>
          <w:sz w:val="28"/>
        </w:rPr>
        <w:t xml:space="preserve">
производства кондитерских изделий"  </w:t>
      </w:r>
    </w:p>
    <w:bookmarkEnd w:id="28"/>
    <w:bookmarkStart w:name="z644" w:id="29"/>
    <w:p>
      <w:pPr>
        <w:spacing w:after="0"/>
        <w:ind w:left="0"/>
        <w:jc w:val="left"/>
      </w:pPr>
      <w:r>
        <w:rPr>
          <w:rFonts w:ascii="Times New Roman"/>
          <w:b/>
          <w:i w:val="false"/>
          <w:color w:val="000000"/>
        </w:rPr>
        <w:t xml:space="preserve"> 
Расчет содержания сахара в водной фазе крема</w:t>
      </w:r>
    </w:p>
    <w:bookmarkEnd w:id="29"/>
    <w:bookmarkStart w:name="z647" w:id="30"/>
    <w:p>
      <w:pPr>
        <w:spacing w:after="0"/>
        <w:ind w:left="0"/>
        <w:jc w:val="both"/>
      </w:pPr>
      <w:r>
        <w:rPr>
          <w:rFonts w:ascii="Times New Roman"/>
          <w:b w:val="false"/>
          <w:i w:val="false"/>
          <w:color w:val="000000"/>
          <w:sz w:val="28"/>
        </w:rPr>
        <w:t>
      1. Водная фаза крема – это вода продуктов, входящих в крем по рецептуре.</w:t>
      </w:r>
      <w:r>
        <w:br/>
      </w:r>
      <w:r>
        <w:rPr>
          <w:rFonts w:ascii="Times New Roman"/>
          <w:b w:val="false"/>
          <w:i w:val="false"/>
          <w:color w:val="000000"/>
          <w:sz w:val="28"/>
        </w:rPr>
        <w:t>
</w:t>
      </w:r>
      <w:r>
        <w:rPr>
          <w:rFonts w:ascii="Times New Roman"/>
          <w:b w:val="false"/>
          <w:i w:val="false"/>
          <w:color w:val="000000"/>
          <w:sz w:val="28"/>
        </w:rPr>
        <w:t>
      Содержание сахара в водной фазе и влажность крема находятся в обратной зависимости: чем выше влажность крема, тем ниже концентрация сахара в водной фазе.</w:t>
      </w:r>
      <w:r>
        <w:br/>
      </w:r>
      <w:r>
        <w:rPr>
          <w:rFonts w:ascii="Times New Roman"/>
          <w:b w:val="false"/>
          <w:i w:val="false"/>
          <w:color w:val="000000"/>
          <w:sz w:val="28"/>
        </w:rPr>
        <w:t>
</w:t>
      </w:r>
      <w:r>
        <w:rPr>
          <w:rFonts w:ascii="Times New Roman"/>
          <w:b w:val="false"/>
          <w:i w:val="false"/>
          <w:color w:val="000000"/>
          <w:sz w:val="28"/>
        </w:rPr>
        <w:t>
      2. Для проведения расчета содержания сахара в креме на водную фазу предварительно определяют содержание сахара в натуре по формуле:</w:t>
      </w:r>
    </w:p>
    <w:bookmarkEnd w:id="30"/>
    <w:p>
      <w:pPr>
        <w:spacing w:after="0"/>
        <w:ind w:left="0"/>
        <w:jc w:val="both"/>
      </w:pPr>
      <w:r>
        <w:drawing>
          <wp:inline distT="0" distB="0" distL="0" distR="0">
            <wp:extent cx="1498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98600" cy="482600"/>
                    </a:xfrm>
                    <a:prstGeom prst="rect">
                      <a:avLst/>
                    </a:prstGeom>
                  </pic:spPr>
                </pic:pic>
              </a:graphicData>
            </a:graphic>
          </wp:inline>
        </w:drawing>
      </w:r>
    </w:p>
    <w:p>
      <w:pPr>
        <w:spacing w:after="0"/>
        <w:ind w:left="0"/>
        <w:jc w:val="both"/>
      </w:pPr>
      <w:r>
        <w:rPr>
          <w:rFonts w:ascii="Times New Roman"/>
          <w:b w:val="false"/>
          <w:i w:val="false"/>
          <w:color w:val="000000"/>
          <w:sz w:val="28"/>
        </w:rPr>
        <w:t>      где С – содержание сахара в натуре, %;</w:t>
      </w:r>
      <w:r>
        <w:br/>
      </w:r>
      <w:r>
        <w:rPr>
          <w:rFonts w:ascii="Times New Roman"/>
          <w:b w:val="false"/>
          <w:i w:val="false"/>
          <w:color w:val="000000"/>
          <w:sz w:val="28"/>
        </w:rPr>
        <w:t>
      А – содержание сахара на сухое вещество по лабораторным данным, %;</w:t>
      </w:r>
      <w:r>
        <w:br/>
      </w:r>
      <w:r>
        <w:rPr>
          <w:rFonts w:ascii="Times New Roman"/>
          <w:b w:val="false"/>
          <w:i w:val="false"/>
          <w:color w:val="000000"/>
          <w:sz w:val="28"/>
        </w:rPr>
        <w:t>
      В – влажность крема по лабораторным данным, %.</w:t>
      </w:r>
      <w:r>
        <w:br/>
      </w:r>
      <w:r>
        <w:rPr>
          <w:rFonts w:ascii="Times New Roman"/>
          <w:b w:val="false"/>
          <w:i w:val="false"/>
          <w:color w:val="000000"/>
          <w:sz w:val="28"/>
        </w:rPr>
        <w:t>
       Расчет сахара на водную фазу крема производится по формуле:</w:t>
      </w:r>
    </w:p>
    <w:p>
      <w:pPr>
        <w:spacing w:after="0"/>
        <w:ind w:left="0"/>
        <w:jc w:val="both"/>
      </w:pPr>
      <w:r>
        <w:drawing>
          <wp:inline distT="0" distB="0" distL="0" distR="0">
            <wp:extent cx="107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79500" cy="482600"/>
                    </a:xfrm>
                    <a:prstGeom prst="rect">
                      <a:avLst/>
                    </a:prstGeom>
                  </pic:spPr>
                </pic:pic>
              </a:graphicData>
            </a:graphic>
          </wp:inline>
        </w:drawing>
      </w:r>
    </w:p>
    <w:bookmarkStart w:name="z661" w:id="31"/>
    <w:p>
      <w:pPr>
        <w:spacing w:after="0"/>
        <w:ind w:left="0"/>
        <w:jc w:val="both"/>
      </w:pPr>
      <w:r>
        <w:rPr>
          <w:rFonts w:ascii="Times New Roman"/>
          <w:b w:val="false"/>
          <w:i w:val="false"/>
          <w:color w:val="000000"/>
          <w:sz w:val="28"/>
        </w:rPr>
        <w:t>      где К – концентрация сахара в водной фазе, %;</w:t>
      </w:r>
      <w:r>
        <w:br/>
      </w:r>
      <w:r>
        <w:rPr>
          <w:rFonts w:ascii="Times New Roman"/>
          <w:b w:val="false"/>
          <w:i w:val="false"/>
          <w:color w:val="000000"/>
          <w:sz w:val="28"/>
        </w:rPr>
        <w:t>
      В – влажность крема по лабораторным данным, %;</w:t>
      </w:r>
      <w:r>
        <w:br/>
      </w:r>
      <w:r>
        <w:rPr>
          <w:rFonts w:ascii="Times New Roman"/>
          <w:b w:val="false"/>
          <w:i w:val="false"/>
          <w:color w:val="000000"/>
          <w:sz w:val="28"/>
        </w:rPr>
        <w:t>
      С – содержание сахара в натуре, %.</w:t>
      </w:r>
      <w:r>
        <w:br/>
      </w:r>
      <w:r>
        <w:rPr>
          <w:rFonts w:ascii="Times New Roman"/>
          <w:b w:val="false"/>
          <w:i w:val="false"/>
          <w:color w:val="000000"/>
          <w:sz w:val="28"/>
        </w:rPr>
        <w:t>
      3. Пример расчета по данным лабораторного анализа получена влажность крема 25 % (В) с содержанием сахара на сухое вещество 51,6 % (А);</w:t>
      </w:r>
      <w:r>
        <w:br/>
      </w:r>
      <w:r>
        <w:rPr>
          <w:rFonts w:ascii="Times New Roman"/>
          <w:b w:val="false"/>
          <w:i w:val="false"/>
          <w:color w:val="000000"/>
          <w:sz w:val="28"/>
        </w:rPr>
        <w:t>
</w:t>
      </w:r>
      <w:r>
        <w:rPr>
          <w:rFonts w:ascii="Times New Roman"/>
          <w:b w:val="false"/>
          <w:i w:val="false"/>
          <w:color w:val="000000"/>
          <w:sz w:val="28"/>
        </w:rPr>
        <w:t>
      1) определение содержание сахара в натуре в креме с влажностью 25 %.</w:t>
      </w:r>
      <w:r>
        <w:br/>
      </w:r>
      <w:r>
        <w:rPr>
          <w:rFonts w:ascii="Times New Roman"/>
          <w:b w:val="false"/>
          <w:i w:val="false"/>
          <w:color w:val="000000"/>
          <w:sz w:val="28"/>
        </w:rPr>
        <w:t>
</w:t>
      </w:r>
      <w:r>
        <w:rPr>
          <w:rFonts w:ascii="Times New Roman"/>
          <w:b w:val="false"/>
          <w:i w:val="false"/>
          <w:color w:val="000000"/>
          <w:sz w:val="28"/>
        </w:rPr>
        <w:t>
      В 100 г сухого вещества содержится 51,6 % сахара. В креме с влажностью 25 % сухое вещество составляет 75 % (100-25). Содержание сахара в натуре состоит:</w:t>
      </w:r>
    </w:p>
    <w:bookmarkEnd w:id="31"/>
    <w:p>
      <w:pPr>
        <w:spacing w:after="0"/>
        <w:ind w:left="0"/>
        <w:jc w:val="both"/>
      </w:pPr>
      <w:r>
        <w:drawing>
          <wp:inline distT="0" distB="0" distL="0" distR="0">
            <wp:extent cx="3556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0" cy="482600"/>
                    </a:xfrm>
                    <a:prstGeom prst="rect">
                      <a:avLst/>
                    </a:prstGeom>
                  </pic:spPr>
                </pic:pic>
              </a:graphicData>
            </a:graphic>
          </wp:inline>
        </w:drawing>
      </w:r>
    </w:p>
    <w:bookmarkStart w:name="z666" w:id="32"/>
    <w:p>
      <w:pPr>
        <w:spacing w:after="0"/>
        <w:ind w:left="0"/>
        <w:jc w:val="both"/>
      </w:pPr>
      <w:r>
        <w:rPr>
          <w:rFonts w:ascii="Times New Roman"/>
          <w:b w:val="false"/>
          <w:i w:val="false"/>
          <w:color w:val="000000"/>
          <w:sz w:val="28"/>
        </w:rPr>
        <w:t>
      В креме с влажностью 25 % сахара в натуре содержится 38,7 %.</w:t>
      </w:r>
      <w:r>
        <w:br/>
      </w:r>
      <w:r>
        <w:rPr>
          <w:rFonts w:ascii="Times New Roman"/>
          <w:b w:val="false"/>
          <w:i w:val="false"/>
          <w:color w:val="000000"/>
          <w:sz w:val="28"/>
        </w:rPr>
        <w:t>
</w:t>
      </w:r>
      <w:r>
        <w:rPr>
          <w:rFonts w:ascii="Times New Roman"/>
          <w:b w:val="false"/>
          <w:i w:val="false"/>
          <w:color w:val="000000"/>
          <w:sz w:val="28"/>
        </w:rPr>
        <w:t>
      2) Расчет сахара в водной фазе:</w:t>
      </w:r>
      <w:r>
        <w:br/>
      </w:r>
      <w:r>
        <w:rPr>
          <w:rFonts w:ascii="Times New Roman"/>
          <w:b w:val="false"/>
          <w:i w:val="false"/>
          <w:color w:val="000000"/>
          <w:sz w:val="28"/>
        </w:rPr>
        <w:t>
</w:t>
      </w:r>
      <w:r>
        <w:rPr>
          <w:rFonts w:ascii="Times New Roman"/>
          <w:b w:val="false"/>
          <w:i w:val="false"/>
          <w:color w:val="000000"/>
          <w:sz w:val="28"/>
        </w:rPr>
        <w:t>
      В 100 г крема содержится 25 % воды и 38,7 % сахара. Концентрация сахара на водную фазу крема составит:</w:t>
      </w:r>
    </w:p>
    <w:bookmarkEnd w:id="32"/>
    <w:p>
      <w:pPr>
        <w:spacing w:after="0"/>
        <w:ind w:left="0"/>
        <w:jc w:val="both"/>
      </w:pPr>
      <w:r>
        <w:drawing>
          <wp:inline distT="0" distB="0" distL="0" distR="0">
            <wp:extent cx="3556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0" cy="482600"/>
                    </a:xfrm>
                    <a:prstGeom prst="rect">
                      <a:avLst/>
                    </a:prstGeom>
                  </pic:spPr>
                </pic:pic>
              </a:graphicData>
            </a:graphic>
          </wp:inline>
        </w:drawing>
      </w:r>
    </w:p>
    <w:bookmarkStart w:name="z675" w:id="33"/>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объектам       </w:t>
      </w:r>
      <w:r>
        <w:br/>
      </w:r>
      <w:r>
        <w:rPr>
          <w:rFonts w:ascii="Times New Roman"/>
          <w:b w:val="false"/>
          <w:i w:val="false"/>
          <w:color w:val="000000"/>
          <w:sz w:val="28"/>
        </w:rPr>
        <w:t>
производства кондитерских изделий"</w:t>
      </w:r>
    </w:p>
    <w:bookmarkEnd w:id="33"/>
    <w:bookmarkStart w:name="z681" w:id="34"/>
    <w:p>
      <w:pPr>
        <w:spacing w:after="0"/>
        <w:ind w:left="0"/>
        <w:jc w:val="both"/>
      </w:pPr>
      <w:r>
        <w:rPr>
          <w:rFonts w:ascii="Times New Roman"/>
          <w:b w:val="false"/>
          <w:i w:val="false"/>
          <w:color w:val="000000"/>
          <w:sz w:val="28"/>
        </w:rPr>
        <w:t xml:space="preserve">
форма       </w:t>
      </w:r>
    </w:p>
    <w:bookmarkEnd w:id="34"/>
    <w:bookmarkStart w:name="z684" w:id="35"/>
    <w:p>
      <w:pPr>
        <w:spacing w:after="0"/>
        <w:ind w:left="0"/>
        <w:jc w:val="left"/>
      </w:pPr>
      <w:r>
        <w:rPr>
          <w:rFonts w:ascii="Times New Roman"/>
          <w:b/>
          <w:i w:val="false"/>
          <w:color w:val="000000"/>
        </w:rPr>
        <w:t xml:space="preserve"> 
Журнал</w:t>
      </w:r>
      <w:r>
        <w:br/>
      </w:r>
      <w:r>
        <w:rPr>
          <w:rFonts w:ascii="Times New Roman"/>
          <w:b/>
          <w:i w:val="false"/>
          <w:color w:val="000000"/>
        </w:rPr>
        <w:t>
результатов медицинских осмотров работников цеха</w:t>
      </w:r>
    </w:p>
    <w:bookmarkEnd w:id="35"/>
    <w:p>
      <w:pPr>
        <w:spacing w:after="0"/>
        <w:ind w:left="0"/>
        <w:jc w:val="both"/>
      </w:pPr>
      <w:r>
        <w:rPr>
          <w:rFonts w:ascii="Times New Roman"/>
          <w:b w:val="false"/>
          <w:i w:val="false"/>
          <w:color w:val="000000"/>
          <w:sz w:val="28"/>
        </w:rPr>
        <w:t>      Цех (бригада) _________________________________________________</w:t>
      </w:r>
      <w:r>
        <w:br/>
      </w:r>
      <w:r>
        <w:rPr>
          <w:rFonts w:ascii="Times New Roman"/>
          <w:b w:val="false"/>
          <w:i w:val="false"/>
          <w:color w:val="000000"/>
          <w:sz w:val="28"/>
        </w:rPr>
        <w:t>
      Начальник (бригадир) ___________________________________</w:t>
      </w:r>
      <w:r>
        <w:br/>
      </w:r>
      <w:r>
        <w:rPr>
          <w:rFonts w:ascii="Times New Roman"/>
          <w:b w:val="false"/>
          <w:i w:val="false"/>
          <w:color w:val="000000"/>
          <w:sz w:val="28"/>
        </w:rPr>
        <w:t>
                              (фамилия, имя, отчество)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2604"/>
        <w:gridCol w:w="1770"/>
        <w:gridCol w:w="1162"/>
        <w:gridCol w:w="1162"/>
        <w:gridCol w:w="1360"/>
        <w:gridCol w:w="1581"/>
        <w:gridCol w:w="1582"/>
        <w:gridCol w:w="743"/>
        <w:gridCol w:w="1163"/>
      </w:tblGrid>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должность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Месяц/дни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здоров</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отпуск</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болен</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выходной</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отстранен</w:t>
            </w:r>
            <w:r>
              <w:br/>
            </w:r>
            <w:r>
              <w:rPr>
                <w:rFonts w:ascii="Times New Roman"/>
                <w:b w:val="false"/>
                <w:i w:val="false"/>
                <w:color w:val="000000"/>
                <w:sz w:val="20"/>
              </w:rPr>
              <w:t>
</w:t>
            </w:r>
            <w:r>
              <w:rPr>
                <w:rFonts w:ascii="Times New Roman"/>
                <w:b w:val="false"/>
                <w:i w:val="false"/>
                <w:color w:val="000000"/>
                <w:sz w:val="20"/>
              </w:rPr>
              <w:t>от работы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здоров</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