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e9b2" w14:textId="41ee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Абдрахимове Г.Р.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2012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Абдрахимова Габидуллу Рахматуллаевича Председателем Агентства Республики Казахстан по защите конкуренции (Антимонопольное агентство), освободив от должности Руководителя Канцелярии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