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30d9" w14:textId="24e3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Жаксылыкове Т.М., Сулейменове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2012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Жаксылыкова Тимура Мекешевича вице-министром экономического развития и торговли Республики Казахстан, освободив от этой должности Сулейменова Тимура Муратовича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