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8705" w14:textId="5bc8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статуса международных школ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2012 года № 207.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27 июля 2007 года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статуса международных школ.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2012 года № 207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присвоения статуса международных школ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27 июля 2007 года "Об образовании" и определяют порядок присвоения статуса международных школ.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Присвоение статуса международных школ осуществляется с целью совершенствования и интеграции опыта международного образования в систему образования Республики Казахстан, создания правовой базы для сложившейся практики функционирования школ, реализующих самостоятельно разработанные общеобразовательные учебные программы дошкольного, начального, основного среднего и общего среднего образования в Республике Казахстан.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12.05.2016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Требованием по присвоению статуса международных школ является соответствие организации образования установленным ниже критериям: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членство школы в международных образовательных организациях;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прохождение школой международной институциональной аккредитации или авторизации образовательных программ организацией Международного Бакалавриата;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информационной открытости по всем направлениям деятельности;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охраны жизни и здоровья учащихся и персонала школы в соответствии с требованиями международных аккредитационных организаций;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интегрированных образовательных программ, самостоятельно разработанных с учетом требований государственного общеобязательного стандарта образования Республики Казахстан и международных общеобразовательных учебных программ;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включение в образовательную программу школ предметов казахстанского компонента: казахского языка, казахской литературы, истории Казахстана, географии Казахстана;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выпускниками основной и средней школы международных сертификатов и дипломов;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в педагогическом составе школы международных экзаменаторов, тренеров, экспертов;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соответствие материально-технической и ресурсной базы школы требованиям международных аккредитационных организаций.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Правительства РК от 12.05.2016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присвоения статуса международной</w:t>
      </w:r>
      <w:r>
        <w:br/>
      </w:r>
      <w:r>
        <w:rPr>
          <w:rFonts w:ascii="Times New Roman"/>
          <w:b/>
          <w:i w:val="false"/>
          <w:color w:val="000000"/>
        </w:rPr>
        <w:t>организации образования</w:t>
      </w:r>
    </w:p>
    <w:bookmarkEnd w:id="1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Организация образования, желающая получить статус международной школы, представляет в Уполномоченный орган в области образования (далее - Уполномоченный орган) материалы и документы подтверждающие соответствие критериям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письменную заявку, которая включает: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об учредителях;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наименование, место нахождения (юридический, фактический адреса, контактные телефоны) организации образования;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краткое резюме образовательных достижений организации образования;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общеобразовательных учебных программ (основные цели программы, исходные теоретико-методологические положения, средства контроля, мониторинга и обеспечения качества обучения учащихся, перечень учебно-методических разработок, обеспечивающих программу организации образования);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по кадровому, экономическому, материально-техническому и научному обеспечению учебно-воспитательного процесса; источники финансирования.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Правительства РК от 12.05.2016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В целях рассмотрения на соответствие заявленному статусу создается комиссия (далее - Комиссия) по рассмотрению поданных заявок организаций образования. Срок рассмотрения заявки - тридцать календарных дней.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состав Комиссии входят представители Уполномоченного органа, научных организаций, ассоциаций педагогов и учебно-методических объединений.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и Положение Комиссии утверждается Уполномоченным органом.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Комиссия на основании настоящих правил и положения проверяет на соответствие организации образования критериям,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результатам рассмотрения представленных материалов Комиссией вырабатывается рекомендация об отказе или присвоении статуса международных школ и оформляется протоколом, который подписывается всеми членами Комиссии с указанием особого мнения членов, не согласных с данным заключением.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Рекомендация Комиссии принимаются большинством голосов присутствующих на заседании.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направляет уведомление об отказе (с мотивированным обоснованием) в присвоении статуса международных школ в течение пяти рабочих дней.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отказа организация образования может подать заявку в Уполномоченный орган не ранее, чем через три года.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Основанием для отказа является несоответствие организации образования установленным критериям.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итогам положительного заключения Комиссии Уполномоченным органом в срок десяти рабочих дней разрабатывается и направляется в Правительство Республики Казахстан проект постановления о присвоении статуса международных школ.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