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bb33" w14:textId="736b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религиоведческой экспертизы и 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2012 года № 209. Утратило силу постановлением Правительства Республики Казахстан от 15 апреля 2015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15.04.2015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11 октября 2011 года «О религиозной деятельности и религиозных объединениях»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религиоведческой экспертизы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2007 года № 70 «Об утверждении Правил проведения религиоведческой экспертизы» (САПП Республики Казахстан, 2007 г., № 2, ст. 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утвержденные постановлением Правительства Республики Казахстан от 31 марта 2010 года № 252 «О некоторых вопросах Министерства культуры Республики Казахстан» (САПП Республики Казахстан, 2010 г., № 25-26, ст. 198);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утвержденные постановлением Правительства Республики Казахстан от 1 августа 2011 года № 888 «Вопросы Агентства Республики Казахстан по делам религий».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2012 года № 209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религиоведческой экспертизы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проведения религиоведческой экспертизы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«О религиозной деятельности и религиозных объединениях» и определяют порядок проведения религиоведческой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Религиоведческая экспертиза (далее - экспертиза) проводится в целях установления соответствия учредительных документов, а также других документов религиозного содержания, духовных (религиозных) образовательных программ, информационных материалов религиозного содержания и предметов религиозного назначения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Проведение экспертизы обеспечивается уполномоченным органом, который осуществляет государственное регулирование в сфере религиозной деятельности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экспертизы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Задачами экспертизы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принадлежности содержания объекта к конкретному вероучению, оценка содержания объекта на основе представленных религиозным объединением учредительных документов, сведений об основах вероучения и религиозных обрядов;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соответствия заявленных при государственной регистрации (перерегистрации) форм и методов деятельности религиозного объединения ее фактической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установление соответствия содержания объекта экспертизы нормам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экспертизы могут быть рассмотрены иные вопросы, возникающие при осуществлении государственной регистрации (перерегистрации) и контроля за деятельностью религиозных объединений и требующие экспертной оценки.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Объект экспертизы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объектам экспертизы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учредительные документы религиозных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религиозного содержания (документы, определяющие структуру, основы вероучения религиозных объединений, религиозную практику, а также документы, характеризующие формы и методы религиозной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духовные (религиозные)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материалы и литература религиозного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предметы религиозного назначения.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Субъект экспертизы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Субъектами экспертизы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эксперты, привлекаемые из числа представителей других государственных органов, общественных объединений, религиоведов, юристов, а также других специалистов, отбор которых осуществляется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представители религиозных объединений, привлеченные Уполномоченным органом в качестве консультантов;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 из других государств, иностранных и международных организаций, привлеченные Уполномоченным органом в качестве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сотрудники подразделений Уполномоченного органа, имеющие специальные знания в сфере религии.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для проведения экспертизы может создавать совещательно-аналитические органы (экспертный совет, экспертные группы).</w:t>
      </w:r>
    </w:p>
    <w:bookmarkEnd w:id="10"/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Основания для проведения экспертизы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проведения экспертизы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физических и (или) юридических лиц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поступление религиозной литературы, иных информационных материалов религиозного содержания в библиотечные фонды Республики Казахстан, а также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физических лиц для регистрации (перерегистрации) в качестве миссионеров и регистрацией религиозных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ввоз на территорию Республики Казахстан информационных материалов религиозного содержания, за исключением материалов для личного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приказ руководителя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течение пяти рабочих дней с момента поступления материалов для проведения экспертизы проверяет: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относится ли представленный на экспертизу материал к религиозному объединению (организации), чья деятельность по решению суда запрещена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принадлежит ли представленный на экспертизу материал автору, чьи труды по решению суда запрещены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запрещен ли представленный на экспертизу материал (в т.ч. анонимный) по решению суда для распространения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принадлежит ли представленный на экспертизу материал религиозному объединению (организации), чья деятельность запрещена международными или межгосударственными актами, признанными и ратифицированными Республикой Казахстан, а также обязательными для исполнения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имеются ли сведения, по которым автором представленного на экспертизу материала является лицо, осужденное в соответствии с международно-правовыми актами за преступления против мира и безопасности человечества, в т.ч. за экстремистскую и террористическую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имеются ли сведения о запрете на распространение представленного материала международными или межгосударственными актами, признанными и ратифицированными Республикой Казахстан, а также обязательными для исполнения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является ли представленный материал некомплектным (дефектным, частично или полностью поврежденным);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отсутствие аутентичного перевода представленного материала на государственном либо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вышеуказанных обстоятельств является основанием отказа в проведении экспертизы, о чем письменно уведомляется сторона, обратившаяся за запросом.</w:t>
      </w:r>
    </w:p>
    <w:bookmarkEnd w:id="12"/>
    <w:bookmarkStart w:name="z5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и условия проведения экспертизы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принимает решение о проведении экспертизы, а также определяет эксперта (экспертов) для проведения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Проведение экспертизы может быть поручено Уполномоченным органом одному или нескольким экспертам (экспертной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объекту экспертизы может проводиться комплексная экспертиза экспертами различных специальностей.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направляет эксперту (экспертам) объект, подлежащий экспертизе, и перечень вопросов, поставленных перед экспертом (экспертами).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Экспертиза проводится в срок, не превышающий тридцати календарных дней со дня поступления в Уполномоченный орган объекта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Срок проведения экспертизы может продлеваться на тридцать календарных дней при необходимости изучения экспертом (экспертами) дополнительных материалов и информации для проведения экспертизы. В случае принятия решения о продлении срока экспертизы Уполномоченный орган в течение трех рабочих дней с момента принятия такого решения письменно оповещает сторону, обратившуюся с запросом.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оказывает содействие эксперту (экспертам) в получении дополнительных материалов и информации путем направления запросов в заинтересованные религиозные объединения, государственные органы Республики Казахстан, организации и общественные объединения. Соответствующие запросы в международные организации направляются через Министерство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целях формирования постоянного информационного фонда оставляет один экземпляр объекта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ходе проведения экспертизы эксперт (эксперты):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готовит мотивированное, научно обоснованное, объективное и полное экспертное заключение по поставленным Уполномоченным органом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разглашает, а также воздерживается от публичной оценки сведений об объекте экспертизы, материалах и информации, представленных для проведения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строго следует нормам законодательства Республики Казахстан и правилам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невозможности проведения экспертизы, а также при возникновении обстоятельств, препятствующих ее проведению, эксперт (эксперты) уведомляет об этом Уполномоченный орган в течение трех рабочих дней в письменном виде с момента обнаружения данных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экспертном заключении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или лицо, проводившее экспертизу;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данные, указывающие компетентность эксперта (специальность, научная степень);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религиозное направление объекта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объекта экспертизы (автор литературы, издательство, год издания);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количество объектов экспертизы (с учетом экземпляров), объем (число страниц), язык;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обоснованные и полные ответы на поставленные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экспертном заключении могут быть указаны дополнительные сведения по объекту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содержит вывод эксперта, в котором указывается, рекомендован или не рекомендован объект экспертизы к использованию и распространению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объектом религиоведческой экспертизы являются учредительные документы религиозных объединений, представленные при их регистрации (перерегистрации), то в экспертном заключении эксперт указывает на соответствие или несоответствие данных учредительных документов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Экспертное заключение подготавливается на фирменном бланке организации, проводившей экспертизу. В случае проведения экспертизы физическим лицом в заключении должна быть подпись эксперта.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 проведении экспертизы на представленные религиозным объединением документы, срок государственной регистрации (перерегистрации) религиозных объединений прерывается.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проведении экспертизы на представленные миссионерами материалы срок регистрации миссионеров приостанавливается.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Особенности назначения экспертизы в связи с производством по уголовным, гражданским делам и делам об административных правонарушениях регулируются соответствующими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Экспертные заключения имеют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Результаты экспертизы подлежат опубликованию на официальном сайте Уполномоченного органа.</w:t>
      </w:r>
    </w:p>
    <w:bookmarkEnd w:id="14"/>
    <w:bookmarkStart w:name="z8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Заключительные положения</w:t>
      </w:r>
    </w:p>
    <w:bookmarkEnd w:id="15"/>
    <w:bookmarkStart w:name="z8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экспертного заключения Министерство юстиции Республики Казахстан принимает соответствующее решение относительно государственной регистрации (перерегистрации) религиозного объединения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Местный исполнительный орган области, города республиканского значения, столицы на основании экспертного заключения принимает соответствующее решение относительно регистрации (перерегистрации) в качестве миссионеров граждан Республики Казахстан, иностранных граждан и лиц без гражданства, осуществляющих миссионерскую деятельность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28 в редакции постановления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Финансирование проведения экспертизы осуществляется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