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2832" w14:textId="c762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 психотропные вещества и прекурсоры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 для юридических лиц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психотропных веществ для юридических лиц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прекурсоров для юридических лиц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216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наркотических средств для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648"/>
        <w:gridCol w:w="2515"/>
        <w:gridCol w:w="2964"/>
        <w:gridCol w:w="2323"/>
        <w:gridCol w:w="1854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граммах)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ских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2439,96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1759257,16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13132,55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13132,55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50149,9387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10079,6513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60229,59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0-3-Моноацетил-морфин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0-6-Моноацетил-морфин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182721,7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3712,5831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679,9069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4392,49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150,75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изготовления лекарственного препарата Омнопон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216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психотропных веществ для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993"/>
        <w:gridCol w:w="2759"/>
        <w:gridCol w:w="2482"/>
        <w:gridCol w:w="1844"/>
        <w:gridCol w:w="3314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(в граммах)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граммах)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Бромозепам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оксимасляная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роканнабинол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7695,291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7695,291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211967,1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211967,1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31701,53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31701,53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Циклобарбитал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216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потребности прекурсоров для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014"/>
        <w:gridCol w:w="2376"/>
        <w:gridCol w:w="3036"/>
        <w:gridCol w:w="2440"/>
        <w:gridCol w:w="2527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прекурсора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килограммах)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ских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диоксифенил-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2-пропанон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1377751281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970,34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35360103,8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35361074,14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0,004822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0,000007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2-пропанон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