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36b9" w14:textId="0343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Кырыкбаеве А.О.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2012 года №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Кырыкбаева Армана Оразбаевича вице-министром культуры и информации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