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6cb6" w14:textId="10b6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26 октября 2009 года № 1669 "Об утверждении стандарта государственной услуги "Выдача адресных справок с места жительства" и от 20 июля 2010 года № 745 "Об утверждении реестра государственных услуг, оказываемых физическим и юридическим лицам"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2012 года № 231. Утратило силу постановлением Правительства Республики Казахстан от 24 февраля 2014 года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2009 года № 1669 «Об утверждении стандарта государственной услуги «Выдача адресных справок с места жительства» (САПП Республики Казахстан, 2009 г., № 45, ст. 429):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«Выдача адресных справок с места жительства»,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2012 года № 231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 № 1669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адресных справок»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территориальными подразделениями органов внутренних дел областей, городов Астаны и Алматы (далее – уполномоченный орган) через центры обслуживания населения (далее – Центр), адреса которых указаны в приложении 1 к настоящему стандарту, а также через веб-портал «электронного правительства»: www.egov.kz (далее – веб-портал).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полностью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 Гражданского Кодекса Республики Казахстан (Общая часть) от 27 декабря 1994 года, постановлений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от 22 июня 2005 года 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«Вопросы Министерства внутренних дел Республики Казахстан», от 5 января 2007 года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создании государственных учреждений – центров обслуживания населения Министерства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внутренних дел Республики Казахстан (http://www.mvd.kz., раздел «О деятельности органов внутренних дел»);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стендах в Центрах;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веб-портале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предоставлена по телефону информационно-справочной службы Центра: (8-7172)-58-00-58, по телефону Саll-центра веб-портала «электронного правительства»: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адресная справка в бумажном и электронном виде по формам согласно приложению 2 к настоящему стандарту, подписанная электронными цифровыми подписями уполномоченных лиц органов юстиции и внутренних дел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Республики Казахстан, иностранцам и лицам без гражданства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обращения потребителя в Центр или на веб-портал для физических лиц – не более 10 минут, для юридических лиц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в день обращения  для физических лиц – не более 10 минут, для юридических лиц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предоставлении государственной услуги выдается потребителю в день обращения потребителя в Центр или веб-портал.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Центра – шесть дней в неделю, за исключением воскресенья и праздничных дней, в соответствии с установленным графиком работы с 9.00 часов до 20.00 часов, без перерыва на обед, для филиалов и представительств устанавливается график работы с 9.00 часов до 19.00 часов с одночасовым перерывом на обед, при соблюдении </w:t>
      </w:r>
      <w:r>
        <w:rPr>
          <w:rFonts w:ascii="Times New Roman"/>
          <w:b w:val="false"/>
          <w:i w:val="false"/>
          <w:color w:val="000000"/>
          <w:sz w:val="28"/>
        </w:rPr>
        <w:t>статей 82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> Трудового кодекса Республики Казахстан от 15 мая 2007 года. Прием осуществляется в порядке «электронной»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веб-портала – круглосуточно,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Центра, где предусмотрены условия для обслуживания потребителей с ограниченными возможностями (пандусы), приняты меры противопожарной безопасности. В зале располагаются справочное бюро, кресла ожидания, информационные стенды с образцами заполнения бланков заявлений.</w:t>
      </w:r>
    </w:p>
    <w:bookmarkEnd w:id="6"/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лица – документ, удостоверяющий личность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адресной справки на родственников – оригинал документа (свидетельство о браке, свидетельство о рождении), подтверждающего родственные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согласие физического лица, за исключением близких родственников потребителя (родители, дети, супруг), для выдачи потребителю адресной справки в отношении данного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– доверенность или иной документ, удостоверяющий полномочия представителя потребителя, а также список физических лиц, в отношении которых запрашивается адресная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 работник Центра сверяет данные из информационной системы центров обслуживания населения с оригиналами документов потребителя и возвращает оригиналы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веб-портале государственная услуга предоставляется исключительно физическим лицам с выдачей адресной справки только в отношении данных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в Центре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веб-портал необходимо заполнить запрос в форме электронного документа согласно приложению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Центре прием документов осуществляется работниками Центра. На веб-портале прием электронного запроса осуществляется в «личном кабинете»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через Центр, работник Центра производит соответствующую запись в информационной системе центров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веб-портал, потребителю в «личный кабинет» на веб-портале направляется уведомление-отчет о принятии запроса для предоставления государственной услуги с указанием даты и времени получения потребителем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Адресную справку потребитель получает: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 работника Центра направившего запрос;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«личном кабинете» на веб-портале – при самостоятельном направлении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Центром будет отказано в случае непредставления потребителем документов, указанных в пункте 11 настоящего стандарта.</w:t>
      </w:r>
    </w:p>
    <w:bookmarkEnd w:id="8"/>
    <w:bookmarkStart w:name="z5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и Центра основывается по отношению к потребителю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 при работе с потребителями;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прозрачность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защиты и конфиденциальности информации о содержании документов потребителя.</w:t>
      </w:r>
    </w:p>
    <w:bookmarkEnd w:id="10"/>
    <w:bookmarkStart w:name="z6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по оказанию государственной услуги потребителям измеряются показателями качества и эффективности согласно приложению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уполномоченного органа и Центра, ежегодно утверждаются приказом Министра внутренних дел Республики Казахстан.</w:t>
      </w:r>
    </w:p>
    <w:bookmarkEnd w:id="12"/>
    <w:bookmarkStart w:name="z6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3"/>
    <w:bookmarkStart w:name="z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Должностные лица органов внутренних дел разъясняют порядок обжалования действий (бездействия) уполномоченных должностных лиц и оказывают содействие в подготовке жалобы, их контактные данные указаны в приложении 4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Жалобы в случаях несогласия с результатами оказанной государственной услуги направляются по выбору потребителя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 к руководителю уполномоченного органа, юридические адреса и контактные телефоны указаны в приложении 5 к настоящему стандарту, а также размещен на интернет-ресурсе Министерства внутренних дел Республики Казахстан по адресу: www.mvd.kz;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«телефон доверия» Министерства внутренних дел Республики Казахстан по номеру (8-7172)-71-46-46. Перечень «телефонов доверия» уполномоченных  органов республики приведен в приложении 6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разделе «Страница доверия» интернет-ресурса Министерства внутренних дел Республики Казахстан по адресу: www.mvd.kz;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блог Министра внутренних дел Республики Казахстан (страница «Блог министра внутренних дел» интернет-ресурса Министерства внутренних дел Республики Казахстан по адресу: www.mvd.kz);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через ящики для жалоб и предложений, расположенные в органах внутренних дел или в Министерстве внутренних дел Республики Казахстан по адресу: г. Астана, проспект Тәуелсіздік,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 письменной жалобой в канцелярию органа внутренних дел, результаты оказания государственной услуги которого обжалуются или Министерства внутренних дел Республики Казахстан по адресу: г. Астана, проспект Тәуелсіздік 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на некорректное обслуживание работниками Центра направляются по выбору потребителя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 к руководителю Центра. Контактные данные руководителей Центров указаны в приложении 2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номера Саll-центров «Центра» 117 и веб-портала «электронного правительства» 1414;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блог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интернет-ресурс e-mail: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kagu-con@mci.gov.kz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через ящики для жалоб и предложений, расположенные в Центрах или Комитете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Казахстан: 010000, города Астана, Есильский район, улица Орынбор, дом 8, подъезд 14, интернет-ресурс e-mail: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kagu-con@mci.gov.kz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номер Call-центра веб-портала «электронного правительства» 1414;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 письменной жалобой в канцелярию Центра или адрес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Казахстан: 010000, города Астана, Есильский район, улица Орынбор, дом 8, подъезд 14, интернет-ресурс e-mail: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kagu-con@mci.gov.kz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номер Call-центра веб-портала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должна адресоваться субъекту или должностному лицу, в компетенцию которого входит разрешение поставленных в жалобе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отчество, почтовый адрес, юридического лица – его наименование, почтовый адрес, исходящий номер и дата. Жалоба должна быть подписана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информации уполномоченного органа, Центра, Комитете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 Заявителю выдается талон с указанием даты и времени, фамилии и инициалов лица, принявшего обращение (жалобу) согласно приложению 7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Адрес Министерства внутренних дел Республики Казахстан: 010000, город Астана, проспект Тәуелсіздік, 1.</w:t>
      </w:r>
    </w:p>
    <w:bookmarkEnd w:id="14"/>
    <w:bookmarkStart w:name="z8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1669 </w:t>
      </w:r>
    </w:p>
    <w:bookmarkEnd w:id="15"/>
    <w:bookmarkStart w:name="z9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центров обслуживания населения (ЦОН),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4235"/>
        <w:gridCol w:w="5123"/>
        <w:gridCol w:w="1977"/>
        <w:gridCol w:w="2020"/>
      </w:tblGrid>
      <w:tr>
        <w:trPr>
          <w:trHeight w:val="10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населения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обслуживания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зала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Акмолинской 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Ауезова,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189 «а»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Актюбинской 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 улица Тургенева,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109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56-40-34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56-57-87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Алматинской 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Тауелсиздик, д. 67 «б»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21-24-35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Атырауской 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Авангардская, д. 2-23 «б»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21-29-42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21-37-17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1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Белинского, д. 37 «а»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78-42-90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№ 2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408-ой квартал, д. 21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33-54-00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Жамбылской 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проспект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56-90-07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 улица Жамбыла,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81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28-29-14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28-29-14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Чкалова, д. 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44-64-61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41-12-85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Костанайской 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Тарана,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114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53-46-15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54-10-20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Муратбаева, б/н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23-08-05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23-07-16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15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67 «б»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42-21-25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8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Павлодарской 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 Павлова,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48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Ауэзова, д. 157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33-31-03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33-12-57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Мадели кожа, б/н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21-48-96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Алмалинского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 батыра, д. 221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378-09-09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378-09-09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8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Ауэзовского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Джандосова, 51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247-16-37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247-16-33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мкр. Алмагуль,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«а»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396-20-02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Толе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155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390-18-10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390-18-08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Медеуского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Маркова,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44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239-65-54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239-65-55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Турксибского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Зорге, д. 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234-09-35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8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Алатауского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Жанкожа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24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395-36-14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395-36-10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8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улица Мирзояна,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53-74-68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57-07-72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8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района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улица Сауран, 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50-13-72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50-13-71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района Сарыарка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улица Пушкина,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32-66-58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32-46-97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</w:t>
            </w:r>
          </w:p>
        </w:tc>
      </w:tr>
    </w:tbl>
    <w:bookmarkStart w:name="z9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1669  </w:t>
      </w:r>
    </w:p>
    <w:bookmarkEnd w:id="17"/>
    <w:bookmarkStart w:name="z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          Форма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0"/>
        <w:gridCol w:w="6390"/>
      </w:tblGrid>
      <w:tr>
        <w:trPr>
          <w:trHeight w:val="75" w:hRule="atLeast"/>
        </w:trPr>
        <w:tc>
          <w:tcPr>
            <w:tcW w:w="7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 электронды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кімет порталымен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Бірегей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мір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сформирован порталом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номер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</w:t>
            </w:r>
          </w:p>
        </w:tc>
      </w:tr>
      <w:tr>
        <w:trPr>
          <w:trHeight w:val="90" w:hRule="atLeast"/>
        </w:trPr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получения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4"/>
      </w:tblGrid>
      <w:tr>
        <w:trPr>
          <w:trHeight w:val="30" w:hRule="atLeast"/>
        </w:trPr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 АНЫҚТАМАСЫ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АДРЕСНАЯ СПРАВКА
ИИН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Мемлекттік деректер базасының мәліметі бойынша 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сведениям из государственной базы данных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                (тегі, аты, әкесінің, туған жылы және жері)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                 (фамилия, имя, отчество, год и место рождения)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Мына мекенжай бойынша: 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тіркелген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Зарегистрирован по адресу:
Тіркелген күні 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регистрации:
Берілген күні мен уақыты: 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и время  выдачи: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құжат «Электрондық құжат және электрондық цифрлық қолтаңба туралы» 2003 жылғы 7 қаңтардағы № 370-II ҚРЗ 1- бабына сәйкес қағаз жеткiзгiштегi құжатпен бiрдей.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Данный документ согласно пункту 1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ЗРК от 7 января 2003 года «Об электронном документе и электронной цифровой подписи» равнозначен документу на бумажном носителе.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23100" cy="142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Штрих-кодта «ЖТ» МДБ («Жеке тұлға» мемлекеттік деректер базасынан) алынған және Қазақстан Республикасы Әділет министрлігі, Қазақстан Республикасы Ішкі істер министрлігі электронды-цифралық, қол қойылған деректер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*штрих-код содержит данные, полученные из ГБД ФЛ и подписанные электронно-цифровыми подписями: Министерства юстиции Республики Казахстан, Министерства внутренних дел Республики Казахстан</w:t>
      </w:r>
    </w:p>
    <w:bookmarkStart w:name="z9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          Форма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0"/>
        <w:gridCol w:w="6540"/>
      </w:tblGrid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 электронды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 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кімет порталымен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Бірегей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мір</w:t>
            </w:r>
          </w:p>
        </w:tc>
      </w:tr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сформирован порталом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номер</w:t>
            </w:r>
          </w:p>
        </w:tc>
      </w:tr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</w:t>
            </w:r>
          </w:p>
        </w:tc>
      </w:tr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получения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утвержденному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  __ _________ 20___ года №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 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АДРЕСНАЯ СПРАВКА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Мемлекттік деректер базасыны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ліметтері бойынша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сведениям из государственной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 (тегі, аты,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жылы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жері)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 (фамилия, имя, отчество, год и место рождения)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 мекенжай бойынша: 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  по адресу: 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ні: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 мен уа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ыты: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  выдачи: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құжат «Электрондық құжат және электрондық цифрлық қолтаңба туралы» 2003 жылғы 7 қаңтардағы № 370-II ҚРЗ 1- бабына сәйкес қағаз жеткiзгiштегi құжатпен бiрдей.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Данный документ согласно пункту 1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ЗРК от 7 января 2003 года «Об электронном документе и электронной цифровой подписи» равнозначен документу на бумажном носителе.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23100" cy="142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Штрих-кодта «ЖТ» МДБ («Жеке тұлға» мемлекеттік деректер базасынан) алынған және Қазақстан Республикасы Әділет министрлігі, Қазақстан Республикасы Ішкі істер министрлігі электронды-цифрлық қол қойылған деректер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*штрих-код содержит данные, полученные из ГБД ФЛ и подписанные электронно-цифровыми подписями: Министерства юстиции Республики Казахстан, Министерства внутренних дел Республики Казахстан</w:t>
      </w:r>
    </w:p>
    <w:bookmarkStart w:name="z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 № 1669</w:t>
      </w:r>
    </w:p>
    <w:bookmarkEnd w:id="20"/>
    <w:bookmarkStart w:name="z9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Значения показателей качества и эффективности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9"/>
        <w:gridCol w:w="1916"/>
        <w:gridCol w:w="1996"/>
        <w:gridCol w:w="1919"/>
      </w:tblGrid>
      <w:tr>
        <w:trPr>
          <w:trHeight w:val="3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% (доля) случаев 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 сдачи документа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процесса предоставления услуги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и 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% (доля) услуг, информация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доступна в электронном формате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существующим порядком обжалования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вежливостью персонала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1669  </w:t>
      </w:r>
    </w:p>
    <w:bookmarkEnd w:id="22"/>
    <w:bookmarkStart w:name="z9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подразделений органов внутренних дел и данные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разъясняющих порядок обжалования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уполномоченных должностных лиц и оказывающих содействие</w:t>
      </w:r>
      <w:r>
        <w:br/>
      </w:r>
      <w:r>
        <w:rPr>
          <w:rFonts w:ascii="Times New Roman"/>
          <w:b/>
          <w:i w:val="false"/>
          <w:color w:val="000000"/>
        </w:rPr>
        <w:t>
в подготовке жалобы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2119"/>
        <w:gridCol w:w="2555"/>
        <w:gridCol w:w="2611"/>
        <w:gridCol w:w="2678"/>
        <w:gridCol w:w="2577"/>
      </w:tblGrid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лица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кабинета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Астана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1-ый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Алматы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www.police.kz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254-43-88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www.akmdvd.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online.kz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29-10-53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DVD_ALM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OBL@MAIL.KZ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60-80-22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teletaip@aktobe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dvd.kz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51-27-55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dvd-atyrau@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98-20-10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admsekret@aips.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ustk.kz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23-44-36,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23-44-57,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23-43-21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police@taraz.kz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99-72-39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sokolur@mail.ru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50-35-85,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98-45-06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press@krgdvd.kz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41-26-07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kostanaypolice.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1-ый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52-60-69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области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 kzo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@rambler.ru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кадров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27-71-49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uvd_mang@mail.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43-08-76,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47-50-11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dvdpavlodar.kz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32-04-52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uvdsko@mail.ru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39-40-20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www.dvd-uko.kz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97-65-85</w:t>
            </w:r>
          </w:p>
        </w:tc>
      </w:tr>
    </w:tbl>
    <w:bookmarkStart w:name="z9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1669 </w:t>
      </w:r>
    </w:p>
    <w:bookmarkEnd w:id="24"/>
    <w:bookmarkStart w:name="z9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Юридические адреса и контактные</w:t>
      </w:r>
      <w:r>
        <w:br/>
      </w:r>
      <w:r>
        <w:rPr>
          <w:rFonts w:ascii="Times New Roman"/>
          <w:b/>
          <w:i w:val="false"/>
          <w:color w:val="000000"/>
        </w:rPr>
        <w:t>
телефоны руководителей Департаментов внутренних дел</w:t>
      </w:r>
      <w:r>
        <w:br/>
      </w:r>
      <w:r>
        <w:rPr>
          <w:rFonts w:ascii="Times New Roman"/>
          <w:b/>
          <w:i w:val="false"/>
          <w:color w:val="000000"/>
        </w:rPr>
        <w:t>
областей, городов Алматы и Астана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3080"/>
        <w:gridCol w:w="2979"/>
        <w:gridCol w:w="2137"/>
        <w:gridCol w:w="1640"/>
        <w:gridCol w:w="2645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www.ast.dvd.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mvd.kz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71-61-99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71-60-18,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71-63-66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"Алматы"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 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71-68-63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71-67-37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"Сары-Арка"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Есимберлина, 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71-66-32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"Есиль"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трасса, 21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79-88-10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35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www.akmdvd.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online.kz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29-11-25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25-00-35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25-78-05,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29-96-79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23-03-49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5/49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5-82-02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5-82-02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Ташенова, 47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Байтурсунова, 16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38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4-37-40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4-37-40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135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2-14-85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2-14-85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2-30-40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2-30-40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Богенбая, 79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3-32-68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3-32-68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63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Турлыбаева, 34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Захарова, 33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9-63-33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9-63-33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Ильясова, 42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Болганбаева, 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101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5-00-02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5-00-02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92-4-18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92-4-18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21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2-75-02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2-75-02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Коммунистическая, 33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4-27-27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4-43-65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4-43-65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Масанчи, 57а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254-41-55,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254-42-24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254-47-81,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254-42-17,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254-42-15,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254-47-97,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254-40-83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Утеген батыра, 78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298-54-85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298-54-88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батыра, 109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254-46-29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254-46-22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Утеген батыра, 76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298-53-53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221-09-86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 р-на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Радостовца, 205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254-47-34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395-05-43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Райымбека, 158 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279-96-88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233-69-18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Зенкова, 37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254-48-18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254-48-15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Рихарда Зорге, 14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298-54-09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Бр. Жубановых, 271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www.aktobe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51-27-55,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93-03-03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52-02-09,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93-01-07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 21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21-23-38,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40-41-08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97-08-77,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97-08-70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Ардагера, 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2-14-29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2-17-75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Мухамбетова, 28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3-11-02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3-37-02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Байганин,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Советов, 15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22-1-74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22-6-82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2-12-27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Пацаева, 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23-6-31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22-8-57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45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74 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3-66-08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3-61-38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2-32-02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Койшигулова, 42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2-18-98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Астанинская, 97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пр-т Абая, 10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2-12-37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Котибарулы, 88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2-14-61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Жансугурова, 91/95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www.jetisu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60-02-11,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60-01-54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60-01-15,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60-01-08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Талдыкорган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249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60-86-04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24-42-00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Токатаева, 105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4-48-89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4-48-89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Батталханова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51-72-14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51-72-14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98-34-22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2-28-06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120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295-61-05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295-61-05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Капшагая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4-17-98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4-10-98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Текели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104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4-51-18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4-51-18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Жекебаева, 104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91-4-01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91-4-01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10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3-01-02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3-01-02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78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Толеби, 63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2-11-57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Момышулы, 32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31-8-55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31-8-55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Исабаева, 122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2-02-18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2-06-46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Жансугурова, 102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42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2-11-54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Исламова, 51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Азаттык, 85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atyrau. kz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98-21-17,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98-20-57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98-20-33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Молдагулова, 247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98-15-72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98-15-14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Дюсенбекова, 54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5-17-22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5-17-22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Нсанбаева, 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Аккистау,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Егемен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2-06-97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Газовиков, 13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3-09-60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3-09-60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Ворошилова, 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02vko.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23-43-17,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23-43-21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23-43-75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Пролетарская,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23-26-22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Семей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17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56-97-56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56-93-90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Аягоза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Танибергена, 68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3-14-88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3-14-88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34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3-10-08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3-10-08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Риддера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Тохтарова, 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4-47-41,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4-22-50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4-52-13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Молдагалиева, 13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9-13-26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9-13-26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45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9-18-61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9-18-61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Мира, 16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2-10-27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44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2-26-77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2-29-75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Бабатай улы, 36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6-57-54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2-66-40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Астана, 33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Новая, 10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3-17-76,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3-21-58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3-17-76,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3-21-58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Кабанбай, 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2-18-03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2-74-33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2-74-33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171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Интернациональная, 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полиции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2-55-01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2-37-82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80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tarazpolice.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43-39-44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43-33-72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Тараза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Рысбек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34-36-23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34-36-23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Орынкулова, 9 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2-10-81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2-16-80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Толеби, 178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84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326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2-25-40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2-49-30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69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2-44-45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Аулие ата, 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6-29-13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6-32-70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6-27-14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6-27-14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Турара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57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130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2-48-02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2-48-02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Пугачева, 45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www.dvdzko.kz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98-40-30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98-40-14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Космическая, 10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92-18-33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92-18-14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Чапаево,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Казахстанская, 71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91-2-02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91-0-66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Сайхин,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Абулхаирхана, 21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мкр., д. 28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9-39-17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9-39-46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 Достыгы, 53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2-19-20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2-19-21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Жанибек,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Казахстанская, 45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21-5-03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21-1-05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64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22-2-61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Датова, 21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31-0-08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Датова, 16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31-3-25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31-7-02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Сырым,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Казахстанская, 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31-1-37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Мирная, 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б.н.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23-2-66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Чингирлау,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Казахстанская, 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33-6-39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33-2-39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Ерубаева, 37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www.krgdvd.kz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42-90-19,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42-91-69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40-70-18,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44-20-54,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40-71-22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Караганды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Ермекова, 118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40-71-97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56-42-51,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74-22-56,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44-51-69,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46-30-31,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24-45-33,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53-03-05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Жезказган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Сейфулина, 35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76-13-68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76-43-98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Мичурина, 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98-43-15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5-43-15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Маркса, 42а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4-46-66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Бухар-Жырау, 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2-11-78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2-16-55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Балхаша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4-03-72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4-46-72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Каражала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Тоимбекова, 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4-16-30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4-16-30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Сарани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60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2-52-02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2-67-12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3-44-83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Маркса, 42 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4-04-07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4-23-70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Независимости, 10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2-64-70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Ауэзова, 31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Талжанова, 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2-29-01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Литвиновская, 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4-16-55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4-13-82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Булкышева, 18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Аксу-Аюлы,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Шортанбая, 16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Коркыт Ата, 18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www.dvdkzo.kz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27-44-10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29-56-97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Кызылорды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Толе-би, 136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27-45-47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29-71-10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Бахтыбая Батыра, 27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3-16-92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Кожанова, 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24-1-25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Айтеке-би,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Биржан-Сал, 86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2-16-40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Кушербаева, 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47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21-2-82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Шокая, 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4-21-60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4-20-56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 197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52-63-13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52-61-47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16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7-10-17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7-27-45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Житикара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мк-н 5 в, 18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2-09-09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2-09-22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г. Костаная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36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52-68-00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52-68-37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мк-н 1 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3-38-51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3-48-07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Горняков, 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4-55-10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2-84-39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2-15-13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Дюсенбина, 16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9-11-72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9-17-51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Жангильдинского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Алтынсарина, 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87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2-20-55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Нечепуренко, 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3-30-33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3-38-53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Исакова, 80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2-12-68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2-18-42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78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Боровской,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24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102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2-18-22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3-61-01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3-61-01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34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2-24-67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12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www.mdvd.kz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43-08-76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53-23-64,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53-23-55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3, 123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47-48-79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47-48-89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Спортивная, 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31-5-85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31-3-59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Бейнеу,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Досанбатыр, 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Курук,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1, 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21-2-99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21-2-77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Шетпе,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15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21-2-48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Мунайлы,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46-63-73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46-63-87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Оналбаева, 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22-7-54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22-4-64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Турайгырова,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70/1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dvdpavlodar.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32-04-52,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39-11-15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39-11-75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Лермонтова, 51/1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32-76-81,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32-81-92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37-76-35,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32-69-54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Донентаева, 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95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34-09-27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34-91-42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Каирбаева, 48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21-4-54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28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9-12-53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9-12-53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Искакова, 95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2-13-41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58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21-2-05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Амангельды, 69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 43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Суворова, 20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Терешковой, 30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91-7-02,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92-7-02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91-9-67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Советова, 59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51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www.police.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sko.kz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39-40-20,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39-41-63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39-42-89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Жумабаева, 118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39-48-28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24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Талщик,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2-15-72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Аккаиынского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Аульбекова, 54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Ибраева, 13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Бишкуль,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39-13-14,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М. Жумабаева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54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3/45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Тайынша, пер.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Центральный, 20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Плетнева, 15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Кешкенеколь,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Шал акына, 14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2-09-10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www.dvd-uko.kz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97-66-26,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97-65-85,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97-65-90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97-67-41,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97-65-49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Ерубаева, б/н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4-12-73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ОП,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ОП,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ОП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Калдаякова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Елшибек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56-02-61,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97-64-13,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57-27-50,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98-06-21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98-07-42,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97-64-38,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98-06-31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Ауэзова б/н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6-70-20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6-70-20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Тасбалтаева, 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29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3-34-61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3-34-61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Аймаутова, 35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2-14-02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Байдибек, б/н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б/н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Сарсенбаева, 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2-12-59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75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6-16-02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6-16-02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198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5-18-14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5-18-14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16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2-23-82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2-23-82</w:t>
            </w:r>
          </w:p>
        </w:tc>
      </w:tr>
    </w:tbl>
    <w:bookmarkStart w:name="z10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1669  </w:t>
      </w:r>
    </w:p>
    <w:bookmarkEnd w:id="26"/>
    <w:bookmarkStart w:name="z10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телефонов доверия Департаментов внутренних дел областей,</w:t>
      </w:r>
      <w:r>
        <w:br/>
      </w:r>
      <w:r>
        <w:rPr>
          <w:rFonts w:ascii="Times New Roman"/>
          <w:b/>
          <w:i w:val="false"/>
          <w:color w:val="000000"/>
        </w:rPr>
        <w:t>
городов Алматы и Астана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6761"/>
        <w:gridCol w:w="5123"/>
      </w:tblGrid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ДВД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телефона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г.Астаны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8-7172-716161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г.Алматы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8-7272-544041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Акмолинской 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8-7162-250179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Актюбинской 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8-7132-514608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ДВД Алматинской области 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8-7122-273055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Атырауской 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8-7122-982169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Восточно-Казахстанской 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8-7232-234355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Жамбылской 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8-7262-430666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Западно-Казахстанской 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8-7112-505431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Карагандинской 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8-7212-429393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Костанайской 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8-7142-526350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Кызылординской 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8-7242-262890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Мангистауской 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8-7292-421570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Павлодарской 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8-7182-553973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Северо-Казахстанской 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8-7152-394211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Южно-Казахстанской области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8-7252-211744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МВД РК в г. Байконыр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8-3362-252332</w:t>
            </w:r>
          </w:p>
        </w:tc>
      </w:tr>
    </w:tbl>
    <w:bookmarkStart w:name="z10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1669 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6"/>
      </w:tblGrid>
      <w:tr>
        <w:trPr>
          <w:trHeight w:val="30" w:hRule="atLeast"/>
        </w:trPr>
        <w:tc>
          <w:tcPr>
            <w:tcW w:w="10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(наименование субъекта)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Обращение принял (а) 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 (Ф.И.О. специалиста)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«____» _______________ 200 ___ г. час. ___ мин. 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(размер 75 мм х 55 мм)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