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b6b0" w14:textId="fd3b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отдельных государственных предприятий из коммунальной собственности в республиканскую собственность и создании акционерного общества "Национальный центр повышения квалификации "Өрлеу"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качества подготовки педагогических кадров с учетом лучших мировых практик, внедрения в педагогическую практику концептуального подхода "обучение на протяжении всей жизни", достижения максимальной эффективности инвестиций в профессиональное развитие педагогических кадров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государственные казенные предприятия, передаваемые из коммунальной собственности местных исполнительных органов областей, городов Астаны и Алматы (далее – предприятия), как имущественные комплексы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передать в ведение Министерства образования и науки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предприятия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совместно с Комитетом государственного имущества и приватизации Министерства финансов Республики Казахстан, местными исполнительными органами областей, городов Астаны и Алматы в установленном законодательством порядке осуществить необходимые мероприятия по реализации пункта 1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Республиканское государственное казенное предприятие "Республиканский институт повышения квалификации руководящих и научно-педагогических кадров системы образования" Министерства образования и науки Республики Казахстан и предприятия,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слияния и преобразования в акционерное общество "Национальный центр повышения квалификации "Өрлеу" (далее – Общество) со стопроцентным участием государства в уставном капитале.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 предметом деятельности Общества повышение квалификации работников организаций системы образования.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Передать Министерству образования и науки Республики Казахстан права владения и пользования государственным пакетом акций Общества.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сформировать уставный капитал Общества;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образования и науки Республики Казахстан обеспечить утверждение Устава Общества и его государственную регистрацию в органах юстиции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Казахcтан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№ 232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коммунальных казенных предприятий, принимаемых</w:t>
      </w:r>
      <w:r>
        <w:br/>
      </w:r>
      <w:r>
        <w:rPr>
          <w:rFonts w:ascii="Times New Roman"/>
          <w:b/>
          <w:i w:val="false"/>
          <w:color w:val="000000"/>
        </w:rPr>
        <w:t>в республиканскую собственность как имущественные комплексы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коммунальное казенное предприятие "Институт повышения квалификации и переподготовки кадров системы образования" Управления образования города Астаны.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"Институт повышения квалификации и переподготовки кадров системы образования города Алматы" Управления образования города Алматы.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"Актюбинский областной институт повышения квалификации и переподготовки кадров" Управления образования Актюбинской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"Областной институт повышения квалификации и переподготовки работников образования" при управлении образования Акмолинской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казенное предприятие "Областной институт профессионального развития кадров" (Алматинская область).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"Атырауский областной институт повышения квалификации и переподготовки кадров".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"Карагандинский областной институт повышения квалификации и переподготовки работников образования" акимата Карагандинской области".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казенное предприятие "Институт повышения квалификации и переподготовки работников образования" управления образования акимата Костанайской области.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казенное предприятие "Областной институт повышения квалификации и переподготовки работников образования" (Кызылординская область).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казенное предприятие "Областной институт повышения квалификации и переподготовки педагогических кадров" департамента образования акимата Жамбылской области.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"Восточно-Казахстанский областной институт повышения квалификации и переподготовки работников образования" управления образования Восточно-Казахстанского областного акимата.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казенное предприятие "Западно-Казахстанский областной институт повышения квалификации и переподготовки педагогических кадров".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"Северо-Казахстанский институт повышения квалификации и переподготовки педагогических кадров" акимата Северо-Казахстанской области Министерства образования и науки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казенное предприятие "Центр внедрения новых технологий в образовании, повышения квалификации и переподготовки педагогических кадров" управления образования акимата Южно-Казахстанской области.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казенное предприятие "Мангистауский областной институт усовершенствования учителей" Мангистауского областного управления образования.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"Институт повышения квалификации педагогических кадров" управления образования Павлодарской области, акимата Павлодарской области.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№ 232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казенных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предприятий, передаваемых из коммунальной собственности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областей, городов Астаны и Алматы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"Институт повышения квалификации и переподготовки кадров системы образования" Управления образования города Астаны в Республиканское государственное казенное предприятие "Институт повышения квалификации педагогических работников по городу Астана" Министерства образования и науки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казенное предприятие "Институт повышения квалификации и переподготовки кадров системы образования города Алматы" Управления образования города Алматы в Республиканское государственное казенное предприятие "Институт повышения квалификации педагогических работников по городу Алматы" Министерства образования и науки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"Актюбинский областной институт повышения квалификации и переподготовки кадров" Управления образования Актюбинской области в Республиканское государственное казенное предприятие "Институт повышения квалификации педагогических работников по Актюбинской области" Министерства образования и науки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"Областной институт повышения квалификации и переподготовки работников образования" при управлении образования Акмолинской области в Республиканское государственное казенное предприятие "Институт повышения квалификации педагогических работников по Акмолинской области" Министерства образования и науки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казенное предприятие "Областной институт профессионального развития кадров" (Алматинская область) в Республиканское государственное казенное предприятие "Институт повышения квалификации педагогических работников по Алматинской области" Министерства образования и науки Республики Казахстан.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"Атырауский областной институт повышения квалификации и переподготовки кадров" в Республиканское государственное казенное предприятие "Институт повышения квалификации педагогических работников по Атырауской области" Министерства образования и науки Республики Казахстан.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"Карагандинский областной институт повышения квалификации и переподготовки работников образования" акимата Карагандинской области" в Республиканское государственное казенное предприятие "Институт повышения квалификации педагогических работников по Карагандинской области" Министерства образования и науки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казенное предприятие "Институт повышения квалификации и переподготовки работников образования" Управления образования акимата Костанайской области в Республиканское государственное казенное предприятие "Институт повышения квалификации педагогических работников по Костанайской области" Министерства образования и науки Республики Казахстан.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казенное предприятие "Областной институт повышения квалификации и переподготовки работников образования" (Кызылординская область) в Республиканское государственное казенное предприятие "Институт повышения квалификации педагогических работников по Кызылординской области" Министерства образования и науки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коммунальное казенное предприятие "Областной институт повышения квалификации и переподготовки педагогических кадров" департамента образования акимата Жамбылской области" в Республиканское государственное казенное предприятие "Институт повышения квалификации педагогических работников по Жамбылской области" Министерства образования и науки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"Восточно-Казахстанский областной институт повышения квалификации и переподготовки работников образования" управления образования Восточно-Казахстанского областного акимата в Республиканское государственное казенное предприятие "Институт повышения квалификации педагогических работников по Восточно-Казахстанской области" Министерства образования и науки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казенное предприятие "Западно-Казахстанский областной институт повышения квалификации и переподготовки педагогических кадров" в Республиканское государственное казенное предприятие "Институт повышения квалификации педагогических работников по Западно-Казахстанской области" Министерства образования и науки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"Северо-Казахстанский институт повышения квалификации и переподготовки педагогических кадров" акимата Северо-Казахстанской области Министерства образования и науки Республики Казахстан в Республиканское государственное казенное предприятие "Институт повышения квалификации педагогических работников по Северо-Казахстанской области" Министерства образования и науки Республики Казахстан.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коммунальное казенное предприятие "Центр внедрения новых технологий в образовании, повышения квалификации и переподготовки педагогических кадров" управления образования акимата Южно-Казахстанской области в Республиканское государственное казенное предприятие "Институт повышения квалификации педагогических работников по Южно-Казахстанской области" Министерства образования и науки Республики Казахстан.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коммунальное казенное предприятие "Мангистауский областной институт усовершенствования учителей" Мангистауского областного управления образования в Республиканское государственное казенное предприятие "Институт повышения квалификации педагогических работников по Мангистауской области" Министерства образования и науки Республики Казахстан.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"Институт повышения квалификации педагогических кадров" управления образования Павлодарской области, акимата Павлодарской области в Республиканское государственное казенное предприятие "Институт повышения квалификации педагогических работников по Павлодарской области" Министерства образования и науки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№ 232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доли которых отнесены к республиканской собственности, утвержденном указанным постановлением: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123-138,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"123-138. АО "Национальный центр повышения квалификации "Өрлеу".".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образования и науки Республики Казахстан" дополнить строкой, порядковый номер 222-33-10,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"222-33-10. АО "Национальный центр повышения квалификации "Өрлеу".".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