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b5bf" w14:textId="49bb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236.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1345 "Об образовании Межведомственной комиссии по профилактике правонарушений при Правительстве Республики Казахстан" (САПП Республики Казахстан, 2011 г., № 5, ст. 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 №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1345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профилактике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5"/>
        <w:gridCol w:w="2883"/>
        <w:gridCol w:w="8132"/>
      </w:tblGrid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Карим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Кажимканович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Даулбаев Асхат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Кайзуллаевич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Абыкаев Нуртай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Рашид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Казыханов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Хозеевич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Берик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Бакытжан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Салидат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Зикеновна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Абдыкаликова Гульшара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Наушаевна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Аскар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Бидахметович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 Дархан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Камзабекулы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 Шариф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Кайырбекулы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религий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Ермегияев Талгат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 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Тынымбаевич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Народно-демократической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"Hуp Отан" (по согласованию)</w:t>
            </w:r>
          </w:p>
        </w:tc>
      </w:tr>
      <w:tr>
        <w:trPr>
          <w:trHeight w:val="30" w:hRule="atLeast"/>
        </w:trPr>
        <w:tc>
          <w:tcPr>
            <w:tcW w:w="1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 Зульфия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Мухамедбековна</w:t>
            </w:r>
          </w:p>
        </w:tc>
        <w:tc>
          <w:tcPr>
            <w:tcW w:w="2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"Союз кризисных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